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4A11E" w14:textId="29957B6F" w:rsidR="00AD274E" w:rsidRDefault="004D2DC9" w:rsidP="004D2DC9">
      <w:pPr>
        <w:rPr>
          <w:rFonts w:ascii="Times New Roman" w:eastAsia="Arial Unicode MS" w:hAnsi="Times New Roman" w:cs="Times New Roman"/>
          <w:b/>
          <w:bCs/>
          <w:color w:val="000000"/>
          <w:kern w:val="0"/>
          <w:sz w:val="28"/>
          <w:szCs w:val="28"/>
          <w:lang w:eastAsia="ru-RU" w:bidi="uk-UA"/>
        </w:rPr>
      </w:pPr>
      <w:r w:rsidRPr="004D2DC9">
        <w:rPr>
          <w:rFonts w:ascii="Times New Roman" w:eastAsia="Arial Unicode MS" w:hAnsi="Times New Roman" w:cs="Times New Roman" w:hint="eastAsia"/>
          <w:b/>
          <w:bCs/>
          <w:color w:val="000000"/>
          <w:kern w:val="0"/>
          <w:sz w:val="28"/>
          <w:szCs w:val="28"/>
          <w:lang w:eastAsia="ru-RU" w:bidi="uk-UA"/>
        </w:rPr>
        <w:t>Рубцова</w:t>
      </w:r>
      <w:r w:rsidRPr="004D2DC9">
        <w:rPr>
          <w:rFonts w:ascii="Times New Roman" w:eastAsia="Arial Unicode MS" w:hAnsi="Times New Roman" w:cs="Times New Roman"/>
          <w:b/>
          <w:bCs/>
          <w:color w:val="000000"/>
          <w:kern w:val="0"/>
          <w:sz w:val="28"/>
          <w:szCs w:val="28"/>
          <w:lang w:eastAsia="ru-RU" w:bidi="uk-UA"/>
        </w:rPr>
        <w:t xml:space="preserve"> </w:t>
      </w:r>
      <w:r w:rsidRPr="004D2DC9">
        <w:rPr>
          <w:rFonts w:ascii="Times New Roman" w:eastAsia="Arial Unicode MS" w:hAnsi="Times New Roman" w:cs="Times New Roman" w:hint="eastAsia"/>
          <w:b/>
          <w:bCs/>
          <w:color w:val="000000"/>
          <w:kern w:val="0"/>
          <w:sz w:val="28"/>
          <w:szCs w:val="28"/>
          <w:lang w:eastAsia="ru-RU" w:bidi="uk-UA"/>
        </w:rPr>
        <w:t>Татьяна</w:t>
      </w:r>
      <w:r w:rsidRPr="004D2DC9">
        <w:rPr>
          <w:rFonts w:ascii="Times New Roman" w:eastAsia="Arial Unicode MS" w:hAnsi="Times New Roman" w:cs="Times New Roman"/>
          <w:b/>
          <w:bCs/>
          <w:color w:val="000000"/>
          <w:kern w:val="0"/>
          <w:sz w:val="28"/>
          <w:szCs w:val="28"/>
          <w:lang w:eastAsia="ru-RU" w:bidi="uk-UA"/>
        </w:rPr>
        <w:t xml:space="preserve"> </w:t>
      </w:r>
      <w:r w:rsidRPr="004D2DC9">
        <w:rPr>
          <w:rFonts w:ascii="Times New Roman" w:eastAsia="Arial Unicode MS" w:hAnsi="Times New Roman" w:cs="Times New Roman" w:hint="eastAsia"/>
          <w:b/>
          <w:bCs/>
          <w:color w:val="000000"/>
          <w:kern w:val="0"/>
          <w:sz w:val="28"/>
          <w:szCs w:val="28"/>
          <w:lang w:eastAsia="ru-RU" w:bidi="uk-UA"/>
        </w:rPr>
        <w:t>Павловна</w:t>
      </w:r>
      <w:r>
        <w:rPr>
          <w:rFonts w:ascii="Times New Roman" w:eastAsia="Arial Unicode MS" w:hAnsi="Times New Roman" w:cs="Times New Roman" w:hint="eastAsia"/>
          <w:b/>
          <w:bCs/>
          <w:color w:val="000000"/>
          <w:kern w:val="0"/>
          <w:sz w:val="28"/>
          <w:szCs w:val="28"/>
          <w:lang w:eastAsia="ru-RU" w:bidi="uk-UA"/>
        </w:rPr>
        <w:t xml:space="preserve"> </w:t>
      </w:r>
      <w:r w:rsidRPr="004D2DC9">
        <w:rPr>
          <w:rFonts w:ascii="Times New Roman" w:eastAsia="Arial Unicode MS" w:hAnsi="Times New Roman" w:cs="Times New Roman" w:hint="eastAsia"/>
          <w:b/>
          <w:bCs/>
          <w:color w:val="000000"/>
          <w:kern w:val="0"/>
          <w:sz w:val="28"/>
          <w:szCs w:val="28"/>
          <w:lang w:eastAsia="ru-RU" w:bidi="uk-UA"/>
        </w:rPr>
        <w:t>Формирование</w:t>
      </w:r>
      <w:r w:rsidRPr="004D2DC9">
        <w:rPr>
          <w:rFonts w:ascii="Times New Roman" w:eastAsia="Arial Unicode MS" w:hAnsi="Times New Roman" w:cs="Times New Roman"/>
          <w:b/>
          <w:bCs/>
          <w:color w:val="000000"/>
          <w:kern w:val="0"/>
          <w:sz w:val="28"/>
          <w:szCs w:val="28"/>
          <w:lang w:eastAsia="ru-RU" w:bidi="uk-UA"/>
        </w:rPr>
        <w:t xml:space="preserve"> </w:t>
      </w:r>
      <w:r w:rsidRPr="004D2DC9">
        <w:rPr>
          <w:rFonts w:ascii="Times New Roman" w:eastAsia="Arial Unicode MS" w:hAnsi="Times New Roman" w:cs="Times New Roman" w:hint="eastAsia"/>
          <w:b/>
          <w:bCs/>
          <w:color w:val="000000"/>
          <w:kern w:val="0"/>
          <w:sz w:val="28"/>
          <w:szCs w:val="28"/>
          <w:lang w:eastAsia="ru-RU" w:bidi="uk-UA"/>
        </w:rPr>
        <w:t>готовности</w:t>
      </w:r>
      <w:r w:rsidRPr="004D2DC9">
        <w:rPr>
          <w:rFonts w:ascii="Times New Roman" w:eastAsia="Arial Unicode MS" w:hAnsi="Times New Roman" w:cs="Times New Roman"/>
          <w:b/>
          <w:bCs/>
          <w:color w:val="000000"/>
          <w:kern w:val="0"/>
          <w:sz w:val="28"/>
          <w:szCs w:val="28"/>
          <w:lang w:eastAsia="ru-RU" w:bidi="uk-UA"/>
        </w:rPr>
        <w:t xml:space="preserve"> </w:t>
      </w:r>
      <w:r w:rsidRPr="004D2DC9">
        <w:rPr>
          <w:rFonts w:ascii="Times New Roman" w:eastAsia="Arial Unicode MS" w:hAnsi="Times New Roman" w:cs="Times New Roman" w:hint="eastAsia"/>
          <w:b/>
          <w:bCs/>
          <w:color w:val="000000"/>
          <w:kern w:val="0"/>
          <w:sz w:val="28"/>
          <w:szCs w:val="28"/>
          <w:lang w:eastAsia="ru-RU" w:bidi="uk-UA"/>
        </w:rPr>
        <w:t>преподавателя</w:t>
      </w:r>
      <w:r w:rsidRPr="004D2DC9">
        <w:rPr>
          <w:rFonts w:ascii="Times New Roman" w:eastAsia="Arial Unicode MS" w:hAnsi="Times New Roman" w:cs="Times New Roman"/>
          <w:b/>
          <w:bCs/>
          <w:color w:val="000000"/>
          <w:kern w:val="0"/>
          <w:sz w:val="28"/>
          <w:szCs w:val="28"/>
          <w:lang w:eastAsia="ru-RU" w:bidi="uk-UA"/>
        </w:rPr>
        <w:t xml:space="preserve"> </w:t>
      </w:r>
      <w:r w:rsidRPr="004D2DC9">
        <w:rPr>
          <w:rFonts w:ascii="Times New Roman" w:eastAsia="Arial Unicode MS" w:hAnsi="Times New Roman" w:cs="Times New Roman" w:hint="eastAsia"/>
          <w:b/>
          <w:bCs/>
          <w:color w:val="000000"/>
          <w:kern w:val="0"/>
          <w:sz w:val="28"/>
          <w:szCs w:val="28"/>
          <w:lang w:eastAsia="ru-RU" w:bidi="uk-UA"/>
        </w:rPr>
        <w:t>к</w:t>
      </w:r>
      <w:r w:rsidRPr="004D2DC9">
        <w:rPr>
          <w:rFonts w:ascii="Times New Roman" w:eastAsia="Arial Unicode MS" w:hAnsi="Times New Roman" w:cs="Times New Roman"/>
          <w:b/>
          <w:bCs/>
          <w:color w:val="000000"/>
          <w:kern w:val="0"/>
          <w:sz w:val="28"/>
          <w:szCs w:val="28"/>
          <w:lang w:eastAsia="ru-RU" w:bidi="uk-UA"/>
        </w:rPr>
        <w:t xml:space="preserve"> </w:t>
      </w:r>
      <w:r w:rsidRPr="004D2DC9">
        <w:rPr>
          <w:rFonts w:ascii="Times New Roman" w:eastAsia="Arial Unicode MS" w:hAnsi="Times New Roman" w:cs="Times New Roman" w:hint="eastAsia"/>
          <w:b/>
          <w:bCs/>
          <w:color w:val="000000"/>
          <w:kern w:val="0"/>
          <w:sz w:val="28"/>
          <w:szCs w:val="28"/>
          <w:lang w:eastAsia="ru-RU" w:bidi="uk-UA"/>
        </w:rPr>
        <w:t>проведению</w:t>
      </w:r>
      <w:r w:rsidRPr="004D2DC9">
        <w:rPr>
          <w:rFonts w:ascii="Times New Roman" w:eastAsia="Arial Unicode MS" w:hAnsi="Times New Roman" w:cs="Times New Roman"/>
          <w:b/>
          <w:bCs/>
          <w:color w:val="000000"/>
          <w:kern w:val="0"/>
          <w:sz w:val="28"/>
          <w:szCs w:val="28"/>
          <w:lang w:eastAsia="ru-RU" w:bidi="uk-UA"/>
        </w:rPr>
        <w:t xml:space="preserve"> </w:t>
      </w:r>
      <w:proofErr w:type="spellStart"/>
      <w:r w:rsidRPr="004D2DC9">
        <w:rPr>
          <w:rFonts w:ascii="Times New Roman" w:eastAsia="Arial Unicode MS" w:hAnsi="Times New Roman" w:cs="Times New Roman" w:hint="eastAsia"/>
          <w:b/>
          <w:bCs/>
          <w:color w:val="000000"/>
          <w:kern w:val="0"/>
          <w:sz w:val="28"/>
          <w:szCs w:val="28"/>
          <w:lang w:eastAsia="ru-RU" w:bidi="uk-UA"/>
        </w:rPr>
        <w:t>внутривузовского</w:t>
      </w:r>
      <w:proofErr w:type="spellEnd"/>
      <w:r w:rsidRPr="004D2DC9">
        <w:rPr>
          <w:rFonts w:ascii="Times New Roman" w:eastAsia="Arial Unicode MS" w:hAnsi="Times New Roman" w:cs="Times New Roman"/>
          <w:b/>
          <w:bCs/>
          <w:color w:val="000000"/>
          <w:kern w:val="0"/>
          <w:sz w:val="28"/>
          <w:szCs w:val="28"/>
          <w:lang w:eastAsia="ru-RU" w:bidi="uk-UA"/>
        </w:rPr>
        <w:t xml:space="preserve"> </w:t>
      </w:r>
      <w:r w:rsidRPr="004D2DC9">
        <w:rPr>
          <w:rFonts w:ascii="Times New Roman" w:eastAsia="Arial Unicode MS" w:hAnsi="Times New Roman" w:cs="Times New Roman" w:hint="eastAsia"/>
          <w:b/>
          <w:bCs/>
          <w:color w:val="000000"/>
          <w:kern w:val="0"/>
          <w:sz w:val="28"/>
          <w:szCs w:val="28"/>
          <w:lang w:eastAsia="ru-RU" w:bidi="uk-UA"/>
        </w:rPr>
        <w:t>мониторинга</w:t>
      </w:r>
      <w:r w:rsidRPr="004D2DC9">
        <w:rPr>
          <w:rFonts w:ascii="Times New Roman" w:eastAsia="Arial Unicode MS" w:hAnsi="Times New Roman" w:cs="Times New Roman"/>
          <w:b/>
          <w:bCs/>
          <w:color w:val="000000"/>
          <w:kern w:val="0"/>
          <w:sz w:val="28"/>
          <w:szCs w:val="28"/>
          <w:lang w:eastAsia="ru-RU" w:bidi="uk-UA"/>
        </w:rPr>
        <w:t xml:space="preserve"> </w:t>
      </w:r>
      <w:r w:rsidRPr="004D2DC9">
        <w:rPr>
          <w:rFonts w:ascii="Times New Roman" w:eastAsia="Arial Unicode MS" w:hAnsi="Times New Roman" w:cs="Times New Roman" w:hint="eastAsia"/>
          <w:b/>
          <w:bCs/>
          <w:color w:val="000000"/>
          <w:kern w:val="0"/>
          <w:sz w:val="28"/>
          <w:szCs w:val="28"/>
          <w:lang w:eastAsia="ru-RU" w:bidi="uk-UA"/>
        </w:rPr>
        <w:t>качества</w:t>
      </w:r>
      <w:r w:rsidRPr="004D2DC9">
        <w:rPr>
          <w:rFonts w:ascii="Times New Roman" w:eastAsia="Arial Unicode MS" w:hAnsi="Times New Roman" w:cs="Times New Roman"/>
          <w:b/>
          <w:bCs/>
          <w:color w:val="000000"/>
          <w:kern w:val="0"/>
          <w:sz w:val="28"/>
          <w:szCs w:val="28"/>
          <w:lang w:eastAsia="ru-RU" w:bidi="uk-UA"/>
        </w:rPr>
        <w:t xml:space="preserve"> </w:t>
      </w:r>
      <w:r w:rsidRPr="004D2DC9">
        <w:rPr>
          <w:rFonts w:ascii="Times New Roman" w:eastAsia="Arial Unicode MS" w:hAnsi="Times New Roman" w:cs="Times New Roman" w:hint="eastAsia"/>
          <w:b/>
          <w:bCs/>
          <w:color w:val="000000"/>
          <w:kern w:val="0"/>
          <w:sz w:val="28"/>
          <w:szCs w:val="28"/>
          <w:lang w:eastAsia="ru-RU" w:bidi="uk-UA"/>
        </w:rPr>
        <w:t>обучения</w:t>
      </w:r>
      <w:r w:rsidRPr="004D2DC9">
        <w:rPr>
          <w:rFonts w:ascii="Times New Roman" w:eastAsia="Arial Unicode MS" w:hAnsi="Times New Roman" w:cs="Times New Roman"/>
          <w:b/>
          <w:bCs/>
          <w:color w:val="000000"/>
          <w:kern w:val="0"/>
          <w:sz w:val="28"/>
          <w:szCs w:val="28"/>
          <w:lang w:eastAsia="ru-RU" w:bidi="uk-UA"/>
        </w:rPr>
        <w:t xml:space="preserve"> </w:t>
      </w:r>
      <w:r w:rsidRPr="004D2DC9">
        <w:rPr>
          <w:rFonts w:ascii="Times New Roman" w:eastAsia="Arial Unicode MS" w:hAnsi="Times New Roman" w:cs="Times New Roman" w:hint="eastAsia"/>
          <w:b/>
          <w:bCs/>
          <w:color w:val="000000"/>
          <w:kern w:val="0"/>
          <w:sz w:val="28"/>
          <w:szCs w:val="28"/>
          <w:lang w:eastAsia="ru-RU" w:bidi="uk-UA"/>
        </w:rPr>
        <w:t>студентов</w:t>
      </w:r>
    </w:p>
    <w:p w14:paraId="25FC0804" w14:textId="77777777" w:rsidR="004D2DC9" w:rsidRDefault="004D2DC9" w:rsidP="004D2DC9">
      <w:r>
        <w:rPr>
          <w:rFonts w:hint="eastAsia"/>
        </w:rPr>
        <w:t>ОГЛАВЛЕНИЕ</w:t>
      </w:r>
      <w:r>
        <w:t xml:space="preserve"> </w:t>
      </w:r>
      <w:r>
        <w:rPr>
          <w:rFonts w:hint="eastAsia"/>
        </w:rPr>
        <w:t>ДИССЕРТАЦИИ</w:t>
      </w:r>
    </w:p>
    <w:p w14:paraId="50CC4590" w14:textId="77777777" w:rsidR="004D2DC9" w:rsidRDefault="004D2DC9" w:rsidP="004D2DC9">
      <w:r>
        <w:rPr>
          <w:rFonts w:hint="eastAsia"/>
        </w:rPr>
        <w:t>кандидат</w:t>
      </w:r>
      <w:r>
        <w:t xml:space="preserve"> </w:t>
      </w:r>
      <w:r>
        <w:rPr>
          <w:rFonts w:hint="eastAsia"/>
        </w:rPr>
        <w:t>наук</w:t>
      </w:r>
      <w:r>
        <w:t xml:space="preserve"> </w:t>
      </w:r>
      <w:r>
        <w:rPr>
          <w:rFonts w:hint="eastAsia"/>
        </w:rPr>
        <w:t>Рубцова</w:t>
      </w:r>
      <w:r>
        <w:t xml:space="preserve"> </w:t>
      </w:r>
      <w:r>
        <w:rPr>
          <w:rFonts w:hint="eastAsia"/>
        </w:rPr>
        <w:t>Татьяна</w:t>
      </w:r>
      <w:r>
        <w:t xml:space="preserve"> </w:t>
      </w:r>
      <w:r>
        <w:rPr>
          <w:rFonts w:hint="eastAsia"/>
        </w:rPr>
        <w:t>Павловна</w:t>
      </w:r>
    </w:p>
    <w:p w14:paraId="4795836C" w14:textId="77777777" w:rsidR="004D2DC9" w:rsidRDefault="004D2DC9" w:rsidP="004D2DC9">
      <w:r>
        <w:rPr>
          <w:rFonts w:hint="eastAsia"/>
        </w:rPr>
        <w:t>ВВЕДЕНИЕ</w:t>
      </w:r>
    </w:p>
    <w:p w14:paraId="4DDFA578" w14:textId="77777777" w:rsidR="004D2DC9" w:rsidRDefault="004D2DC9" w:rsidP="004D2DC9"/>
    <w:p w14:paraId="17DBC144" w14:textId="77777777" w:rsidR="004D2DC9" w:rsidRDefault="004D2DC9" w:rsidP="004D2DC9">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ГОТОВНОСТИ</w:t>
      </w:r>
      <w:r>
        <w:t xml:space="preserve"> </w:t>
      </w:r>
      <w:r>
        <w:rPr>
          <w:rFonts w:hint="eastAsia"/>
        </w:rPr>
        <w:t>ПРЕПОДАВАТЕЛЯ</w:t>
      </w:r>
      <w:r>
        <w:t xml:space="preserve"> </w:t>
      </w:r>
      <w:r>
        <w:rPr>
          <w:rFonts w:hint="eastAsia"/>
        </w:rPr>
        <w:t>К</w:t>
      </w:r>
      <w:r>
        <w:t xml:space="preserve"> </w:t>
      </w:r>
      <w:r>
        <w:rPr>
          <w:rFonts w:hint="eastAsia"/>
        </w:rPr>
        <w:t>ПРОВЕДЕНИЮ</w:t>
      </w:r>
      <w:r>
        <w:t xml:space="preserve"> </w:t>
      </w:r>
      <w:r>
        <w:rPr>
          <w:rFonts w:hint="eastAsia"/>
        </w:rPr>
        <w:t>ВНУТРИВУЗОВСКОГО</w:t>
      </w:r>
      <w:r>
        <w:t xml:space="preserve"> </w:t>
      </w:r>
      <w:r>
        <w:rPr>
          <w:rFonts w:hint="eastAsia"/>
        </w:rPr>
        <w:t>МОНИТОРИНГА</w:t>
      </w:r>
      <w:r>
        <w:t xml:space="preserve"> </w:t>
      </w:r>
      <w:r>
        <w:rPr>
          <w:rFonts w:hint="eastAsia"/>
        </w:rPr>
        <w:t>КАЧЕСТВА</w:t>
      </w:r>
      <w:r>
        <w:t xml:space="preserve"> </w:t>
      </w:r>
      <w:r>
        <w:rPr>
          <w:rFonts w:hint="eastAsia"/>
        </w:rPr>
        <w:t>ОБУЧЕНИЯ</w:t>
      </w:r>
      <w:r>
        <w:t xml:space="preserve"> </w:t>
      </w:r>
      <w:r>
        <w:rPr>
          <w:rFonts w:hint="eastAsia"/>
        </w:rPr>
        <w:t>СТУДЕНТОВ</w:t>
      </w:r>
    </w:p>
    <w:p w14:paraId="64920AEB" w14:textId="77777777" w:rsidR="004D2DC9" w:rsidRDefault="004D2DC9" w:rsidP="004D2DC9"/>
    <w:p w14:paraId="51B9C292" w14:textId="77777777" w:rsidR="004D2DC9" w:rsidRDefault="004D2DC9" w:rsidP="004D2DC9">
      <w:r>
        <w:rPr>
          <w:rFonts w:hint="eastAsia"/>
        </w:rPr>
        <w:t>§</w:t>
      </w:r>
      <w:r>
        <w:t xml:space="preserve">1.1. </w:t>
      </w:r>
      <w:r>
        <w:rPr>
          <w:rFonts w:hint="eastAsia"/>
        </w:rPr>
        <w:t>Генезис</w:t>
      </w:r>
      <w:r>
        <w:t xml:space="preserve"> </w:t>
      </w:r>
      <w:r>
        <w:rPr>
          <w:rFonts w:hint="eastAsia"/>
        </w:rPr>
        <w:t>идей</w:t>
      </w:r>
      <w:r>
        <w:t xml:space="preserve"> </w:t>
      </w:r>
      <w:r>
        <w:rPr>
          <w:rFonts w:hint="eastAsia"/>
        </w:rPr>
        <w:t>о</w:t>
      </w:r>
      <w:r>
        <w:t xml:space="preserve"> </w:t>
      </w:r>
      <w:r>
        <w:rPr>
          <w:rFonts w:hint="eastAsia"/>
        </w:rPr>
        <w:t>качестве</w:t>
      </w:r>
      <w:r>
        <w:t xml:space="preserve"> </w:t>
      </w:r>
      <w:r>
        <w:rPr>
          <w:rFonts w:hint="eastAsia"/>
        </w:rPr>
        <w:t>обучения</w:t>
      </w:r>
      <w:r>
        <w:t xml:space="preserve"> </w:t>
      </w:r>
      <w:r>
        <w:rPr>
          <w:rFonts w:hint="eastAsia"/>
        </w:rPr>
        <w:t>студентов</w:t>
      </w:r>
    </w:p>
    <w:p w14:paraId="5E6A35C7" w14:textId="77777777" w:rsidR="004D2DC9" w:rsidRDefault="004D2DC9" w:rsidP="004D2DC9"/>
    <w:p w14:paraId="2B9DEBDC" w14:textId="77777777" w:rsidR="004D2DC9" w:rsidRDefault="004D2DC9" w:rsidP="004D2DC9">
      <w:r>
        <w:rPr>
          <w:rFonts w:hint="eastAsia"/>
        </w:rPr>
        <w:t>§</w:t>
      </w:r>
      <w:r>
        <w:t xml:space="preserve">1.2. </w:t>
      </w:r>
      <w:r>
        <w:rPr>
          <w:rFonts w:hint="eastAsia"/>
        </w:rPr>
        <w:t>Сущность</w:t>
      </w:r>
      <w:r>
        <w:t xml:space="preserve"> </w:t>
      </w:r>
      <w:r>
        <w:rPr>
          <w:rFonts w:hint="eastAsia"/>
        </w:rPr>
        <w:t>понятия</w:t>
      </w:r>
      <w:r>
        <w:t xml:space="preserve"> </w:t>
      </w:r>
      <w:r>
        <w:rPr>
          <w:rFonts w:hint="eastAsia"/>
        </w:rPr>
        <w:t>«</w:t>
      </w:r>
      <w:r>
        <w:rPr>
          <w:rFonts w:hint="eastAsia"/>
        </w:rPr>
        <w:t>внутривузовский</w:t>
      </w:r>
      <w:r>
        <w:t xml:space="preserve"> </w:t>
      </w:r>
      <w:r>
        <w:rPr>
          <w:rFonts w:hint="eastAsia"/>
        </w:rPr>
        <w:t>мониторинг</w:t>
      </w:r>
      <w:r>
        <w:t xml:space="preserve"> </w:t>
      </w:r>
      <w:r>
        <w:rPr>
          <w:rFonts w:hint="eastAsia"/>
        </w:rPr>
        <w:t>качества</w:t>
      </w:r>
      <w:r>
        <w:t xml:space="preserve"> </w:t>
      </w:r>
      <w:r>
        <w:rPr>
          <w:rFonts w:hint="eastAsia"/>
        </w:rPr>
        <w:t>обучения</w:t>
      </w:r>
      <w:r>
        <w:t xml:space="preserve"> </w:t>
      </w:r>
      <w:r>
        <w:rPr>
          <w:rFonts w:hint="eastAsia"/>
        </w:rPr>
        <w:t>студентов</w:t>
      </w:r>
      <w:r>
        <w:rPr>
          <w:rFonts w:hint="eastAsia"/>
        </w:rPr>
        <w:t>»</w:t>
      </w:r>
    </w:p>
    <w:p w14:paraId="646E2538" w14:textId="77777777" w:rsidR="004D2DC9" w:rsidRDefault="004D2DC9" w:rsidP="004D2DC9"/>
    <w:p w14:paraId="7096CE6D" w14:textId="77777777" w:rsidR="004D2DC9" w:rsidRDefault="004D2DC9" w:rsidP="004D2DC9">
      <w:r>
        <w:rPr>
          <w:rFonts w:hint="eastAsia"/>
        </w:rPr>
        <w:t>§</w:t>
      </w:r>
      <w:r>
        <w:t xml:space="preserve">1.3. </w:t>
      </w:r>
      <w:r>
        <w:rPr>
          <w:rFonts w:hint="eastAsia"/>
        </w:rPr>
        <w:t>Сущность</w:t>
      </w:r>
      <w:r>
        <w:t xml:space="preserve"> </w:t>
      </w:r>
      <w:r>
        <w:rPr>
          <w:rFonts w:hint="eastAsia"/>
        </w:rPr>
        <w:t>и</w:t>
      </w:r>
      <w:r>
        <w:t xml:space="preserve"> </w:t>
      </w:r>
      <w:r>
        <w:rPr>
          <w:rFonts w:hint="eastAsia"/>
        </w:rPr>
        <w:t>структура</w:t>
      </w:r>
      <w:r>
        <w:t xml:space="preserve"> </w:t>
      </w:r>
      <w:r>
        <w:rPr>
          <w:rFonts w:hint="eastAsia"/>
        </w:rPr>
        <w:t>готовности</w:t>
      </w:r>
      <w:r>
        <w:t xml:space="preserve"> </w:t>
      </w:r>
      <w:r>
        <w:rPr>
          <w:rFonts w:hint="eastAsia"/>
        </w:rPr>
        <w:t>преподавателя</w:t>
      </w:r>
      <w:r>
        <w:t xml:space="preserve"> </w:t>
      </w:r>
      <w:r>
        <w:rPr>
          <w:rFonts w:hint="eastAsia"/>
        </w:rPr>
        <w:t>к</w:t>
      </w:r>
      <w:r>
        <w:t xml:space="preserve"> </w:t>
      </w:r>
      <w:r>
        <w:rPr>
          <w:rFonts w:hint="eastAsia"/>
        </w:rPr>
        <w:t>проведению</w:t>
      </w:r>
      <w:r>
        <w:t xml:space="preserve"> </w:t>
      </w:r>
      <w:r>
        <w:rPr>
          <w:rFonts w:hint="eastAsia"/>
        </w:rPr>
        <w:t>внутривузовского</w:t>
      </w:r>
      <w:r>
        <w:t xml:space="preserve"> </w:t>
      </w:r>
      <w:r>
        <w:rPr>
          <w:rFonts w:hint="eastAsia"/>
        </w:rPr>
        <w:t>мониторинга</w:t>
      </w:r>
      <w:r>
        <w:t xml:space="preserve"> </w:t>
      </w:r>
      <w:r>
        <w:rPr>
          <w:rFonts w:hint="eastAsia"/>
        </w:rPr>
        <w:t>качества</w:t>
      </w:r>
      <w:r>
        <w:t xml:space="preserve"> </w:t>
      </w:r>
      <w:r>
        <w:rPr>
          <w:rFonts w:hint="eastAsia"/>
        </w:rPr>
        <w:t>обучения</w:t>
      </w:r>
      <w:r>
        <w:t xml:space="preserve"> </w:t>
      </w:r>
      <w:r>
        <w:rPr>
          <w:rFonts w:hint="eastAsia"/>
        </w:rPr>
        <w:t>студентов</w:t>
      </w:r>
    </w:p>
    <w:p w14:paraId="647A19D1" w14:textId="77777777" w:rsidR="004D2DC9" w:rsidRDefault="004D2DC9" w:rsidP="004D2DC9"/>
    <w:p w14:paraId="3B3D4842" w14:textId="77777777" w:rsidR="004D2DC9" w:rsidRDefault="004D2DC9" w:rsidP="004D2DC9">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ГОТОВНОСТИ</w:t>
      </w:r>
      <w:r>
        <w:t xml:space="preserve"> </w:t>
      </w:r>
      <w:r>
        <w:rPr>
          <w:rFonts w:hint="eastAsia"/>
        </w:rPr>
        <w:t>ПРЕПОДАВАТЕЛЯ</w:t>
      </w:r>
      <w:r>
        <w:t xml:space="preserve"> </w:t>
      </w:r>
      <w:r>
        <w:rPr>
          <w:rFonts w:hint="eastAsia"/>
        </w:rPr>
        <w:t>К</w:t>
      </w:r>
      <w:r>
        <w:t xml:space="preserve"> </w:t>
      </w:r>
      <w:r>
        <w:rPr>
          <w:rFonts w:hint="eastAsia"/>
        </w:rPr>
        <w:t>ПРОВЕДЕНИЮ</w:t>
      </w:r>
      <w:r>
        <w:t xml:space="preserve"> </w:t>
      </w:r>
      <w:r>
        <w:rPr>
          <w:rFonts w:hint="eastAsia"/>
        </w:rPr>
        <w:t>ВНУТРИВУЗОВСКОГО</w:t>
      </w:r>
      <w:r>
        <w:t xml:space="preserve"> </w:t>
      </w:r>
      <w:r>
        <w:rPr>
          <w:rFonts w:hint="eastAsia"/>
        </w:rPr>
        <w:t>МОНИТОРИНГА</w:t>
      </w:r>
      <w:r>
        <w:t xml:space="preserve"> </w:t>
      </w:r>
      <w:r>
        <w:rPr>
          <w:rFonts w:hint="eastAsia"/>
        </w:rPr>
        <w:t>КАЧЕСТВА</w:t>
      </w:r>
      <w:r>
        <w:t xml:space="preserve"> </w:t>
      </w:r>
      <w:r>
        <w:rPr>
          <w:rFonts w:hint="eastAsia"/>
        </w:rPr>
        <w:t>ОБУЧЕНИЯ</w:t>
      </w:r>
      <w:r>
        <w:t xml:space="preserve"> </w:t>
      </w:r>
      <w:r>
        <w:rPr>
          <w:rFonts w:hint="eastAsia"/>
        </w:rPr>
        <w:t>СТУДЕНТОВ</w:t>
      </w:r>
    </w:p>
    <w:p w14:paraId="3909E3F1" w14:textId="77777777" w:rsidR="004D2DC9" w:rsidRDefault="004D2DC9" w:rsidP="004D2DC9"/>
    <w:p w14:paraId="4B7A77D5" w14:textId="77777777" w:rsidR="004D2DC9" w:rsidRDefault="004D2DC9" w:rsidP="004D2DC9">
      <w:r>
        <w:rPr>
          <w:rFonts w:hint="eastAsia"/>
        </w:rPr>
        <w:t>§</w:t>
      </w:r>
      <w:r>
        <w:t xml:space="preserve">2.1. </w:t>
      </w:r>
      <w:r>
        <w:rPr>
          <w:rFonts w:hint="eastAsia"/>
        </w:rPr>
        <w:t>Опыт</w:t>
      </w:r>
      <w:r>
        <w:t xml:space="preserve"> </w:t>
      </w:r>
      <w:r>
        <w:rPr>
          <w:rFonts w:hint="eastAsia"/>
        </w:rPr>
        <w:t>реализации</w:t>
      </w:r>
      <w:r>
        <w:t xml:space="preserve"> </w:t>
      </w:r>
      <w:r>
        <w:rPr>
          <w:rFonts w:hint="eastAsia"/>
        </w:rPr>
        <w:t>инновационных</w:t>
      </w:r>
      <w:r>
        <w:t xml:space="preserve"> </w:t>
      </w:r>
      <w:r>
        <w:rPr>
          <w:rFonts w:hint="eastAsia"/>
        </w:rPr>
        <w:t>функций</w:t>
      </w:r>
      <w:r>
        <w:t xml:space="preserve"> </w:t>
      </w:r>
      <w:r>
        <w:rPr>
          <w:rFonts w:hint="eastAsia"/>
        </w:rPr>
        <w:t>преподавателями</w:t>
      </w:r>
    </w:p>
    <w:p w14:paraId="3453F3B5" w14:textId="77777777" w:rsidR="004D2DC9" w:rsidRDefault="004D2DC9" w:rsidP="004D2DC9"/>
    <w:p w14:paraId="13B92B9E" w14:textId="77777777" w:rsidR="004D2DC9" w:rsidRDefault="004D2DC9" w:rsidP="004D2DC9">
      <w:r>
        <w:rPr>
          <w:rFonts w:hint="eastAsia"/>
        </w:rPr>
        <w:t>вузов</w:t>
      </w:r>
    </w:p>
    <w:p w14:paraId="41CAFD1A" w14:textId="77777777" w:rsidR="004D2DC9" w:rsidRDefault="004D2DC9" w:rsidP="004D2DC9"/>
    <w:p w14:paraId="235CAAD5" w14:textId="77777777" w:rsidR="004D2DC9" w:rsidRDefault="004D2DC9" w:rsidP="004D2DC9">
      <w:r>
        <w:rPr>
          <w:rFonts w:hint="eastAsia"/>
        </w:rPr>
        <w:t>§</w:t>
      </w:r>
      <w:r>
        <w:t xml:space="preserve">2.2. </w:t>
      </w:r>
      <w:r>
        <w:rPr>
          <w:rFonts w:hint="eastAsia"/>
        </w:rPr>
        <w:t>Система</w:t>
      </w:r>
      <w:r>
        <w:t xml:space="preserve"> </w:t>
      </w:r>
      <w:r>
        <w:rPr>
          <w:rFonts w:hint="eastAsia"/>
        </w:rPr>
        <w:t>формирования</w:t>
      </w:r>
      <w:r>
        <w:t xml:space="preserve"> </w:t>
      </w:r>
      <w:r>
        <w:rPr>
          <w:rFonts w:hint="eastAsia"/>
        </w:rPr>
        <w:t>готовности</w:t>
      </w:r>
      <w:r>
        <w:t xml:space="preserve"> </w:t>
      </w:r>
      <w:r>
        <w:rPr>
          <w:rFonts w:hint="eastAsia"/>
        </w:rPr>
        <w:t>преподавателей</w:t>
      </w:r>
      <w:r>
        <w:t xml:space="preserve"> </w:t>
      </w:r>
      <w:r>
        <w:rPr>
          <w:rFonts w:hint="eastAsia"/>
        </w:rPr>
        <w:t>к</w:t>
      </w:r>
      <w:r>
        <w:t xml:space="preserve"> </w:t>
      </w:r>
      <w:r>
        <w:rPr>
          <w:rFonts w:hint="eastAsia"/>
        </w:rPr>
        <w:t>проведению</w:t>
      </w:r>
      <w:r>
        <w:t xml:space="preserve"> </w:t>
      </w:r>
      <w:r>
        <w:rPr>
          <w:rFonts w:hint="eastAsia"/>
        </w:rPr>
        <w:t>внутривузовского</w:t>
      </w:r>
      <w:r>
        <w:t xml:space="preserve"> </w:t>
      </w:r>
      <w:r>
        <w:rPr>
          <w:rFonts w:hint="eastAsia"/>
        </w:rPr>
        <w:t>мониторинга</w:t>
      </w:r>
      <w:r>
        <w:t xml:space="preserve"> </w:t>
      </w:r>
      <w:r>
        <w:rPr>
          <w:rFonts w:hint="eastAsia"/>
        </w:rPr>
        <w:t>качества</w:t>
      </w:r>
      <w:r>
        <w:t xml:space="preserve"> </w:t>
      </w:r>
      <w:r>
        <w:rPr>
          <w:rFonts w:hint="eastAsia"/>
        </w:rPr>
        <w:t>обучения</w:t>
      </w:r>
      <w:r>
        <w:t xml:space="preserve"> </w:t>
      </w:r>
      <w:r>
        <w:rPr>
          <w:rFonts w:hint="eastAsia"/>
        </w:rPr>
        <w:t>студентов</w:t>
      </w:r>
    </w:p>
    <w:p w14:paraId="351285CC" w14:textId="77777777" w:rsidR="004D2DC9" w:rsidRDefault="004D2DC9" w:rsidP="004D2DC9"/>
    <w:p w14:paraId="22A3A37A" w14:textId="77777777" w:rsidR="004D2DC9" w:rsidRDefault="004D2DC9" w:rsidP="004D2DC9">
      <w:r>
        <w:rPr>
          <w:rFonts w:hint="eastAsia"/>
        </w:rPr>
        <w:t>§</w:t>
      </w:r>
      <w:r>
        <w:t xml:space="preserve">2.3.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опытно</w:t>
      </w:r>
      <w:r>
        <w:t>-</w:t>
      </w:r>
      <w:r>
        <w:rPr>
          <w:rFonts w:hint="eastAsia"/>
        </w:rPr>
        <w:t>экспериментальной</w:t>
      </w:r>
      <w:r>
        <w:t xml:space="preserve"> </w:t>
      </w:r>
      <w:r>
        <w:rPr>
          <w:rFonts w:hint="eastAsia"/>
        </w:rPr>
        <w:t>работы</w:t>
      </w:r>
    </w:p>
    <w:p w14:paraId="7AC333EB" w14:textId="77777777" w:rsidR="004D2DC9" w:rsidRDefault="004D2DC9" w:rsidP="004D2DC9"/>
    <w:p w14:paraId="2DABABD8" w14:textId="77777777" w:rsidR="004D2DC9" w:rsidRDefault="004D2DC9" w:rsidP="004D2DC9">
      <w:r>
        <w:rPr>
          <w:rFonts w:hint="eastAsia"/>
        </w:rPr>
        <w:t>ЗАКЛЮЧЕНИЕ</w:t>
      </w:r>
    </w:p>
    <w:p w14:paraId="2DEC3F7B" w14:textId="77777777" w:rsidR="004D2DC9" w:rsidRDefault="004D2DC9" w:rsidP="004D2DC9"/>
    <w:p w14:paraId="5B4C2C7F" w14:textId="77777777" w:rsidR="004D2DC9" w:rsidRDefault="004D2DC9" w:rsidP="004D2DC9">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p w14:paraId="1453E3AC" w14:textId="77777777" w:rsidR="004D2DC9" w:rsidRDefault="004D2DC9" w:rsidP="004D2DC9"/>
    <w:p w14:paraId="19FC5759" w14:textId="715207A9" w:rsidR="004D2DC9" w:rsidRPr="004D2DC9" w:rsidRDefault="004D2DC9" w:rsidP="004D2DC9">
      <w:r>
        <w:rPr>
          <w:rFonts w:hint="eastAsia"/>
        </w:rPr>
        <w:t>ПРИЛОЖЕНИЕ</w:t>
      </w:r>
    </w:p>
    <w:sectPr w:rsidR="004D2DC9" w:rsidRPr="004D2DC9" w:rsidSect="00323E7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79FBE" w14:textId="77777777" w:rsidR="00323E78" w:rsidRDefault="00323E78">
      <w:pPr>
        <w:spacing w:after="0" w:line="240" w:lineRule="auto"/>
      </w:pPr>
      <w:r>
        <w:separator/>
      </w:r>
    </w:p>
  </w:endnote>
  <w:endnote w:type="continuationSeparator" w:id="0">
    <w:p w14:paraId="6EB400CE" w14:textId="77777777" w:rsidR="00323E78" w:rsidRDefault="00323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A749C" w14:textId="77777777" w:rsidR="00323E78" w:rsidRDefault="00323E78"/>
    <w:p w14:paraId="0F7839A6" w14:textId="77777777" w:rsidR="00323E78" w:rsidRDefault="00323E78"/>
    <w:p w14:paraId="124858E5" w14:textId="77777777" w:rsidR="00323E78" w:rsidRDefault="00323E78"/>
    <w:p w14:paraId="7C86F685" w14:textId="77777777" w:rsidR="00323E78" w:rsidRDefault="00323E78"/>
    <w:p w14:paraId="60AC4865" w14:textId="77777777" w:rsidR="00323E78" w:rsidRDefault="00323E78"/>
    <w:p w14:paraId="4C62431A" w14:textId="77777777" w:rsidR="00323E78" w:rsidRDefault="00323E78"/>
    <w:p w14:paraId="70B5124F" w14:textId="77777777" w:rsidR="00323E78" w:rsidRDefault="00323E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5BD01C" wp14:editId="024BA6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C23AA" w14:textId="77777777" w:rsidR="00323E78" w:rsidRDefault="00323E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BD0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B2C23AA" w14:textId="77777777" w:rsidR="00323E78" w:rsidRDefault="00323E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8C670B" w14:textId="77777777" w:rsidR="00323E78" w:rsidRDefault="00323E78"/>
    <w:p w14:paraId="3E5A050F" w14:textId="77777777" w:rsidR="00323E78" w:rsidRDefault="00323E78"/>
    <w:p w14:paraId="1E80F83A" w14:textId="77777777" w:rsidR="00323E78" w:rsidRDefault="00323E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33DF2D" wp14:editId="000583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00DD" w14:textId="77777777" w:rsidR="00323E78" w:rsidRDefault="00323E78"/>
                          <w:p w14:paraId="65D311BF" w14:textId="77777777" w:rsidR="00323E78" w:rsidRDefault="00323E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33DF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0E900DD" w14:textId="77777777" w:rsidR="00323E78" w:rsidRDefault="00323E78"/>
                    <w:p w14:paraId="65D311BF" w14:textId="77777777" w:rsidR="00323E78" w:rsidRDefault="00323E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BF9280" w14:textId="77777777" w:rsidR="00323E78" w:rsidRDefault="00323E78"/>
    <w:p w14:paraId="546412A3" w14:textId="77777777" w:rsidR="00323E78" w:rsidRDefault="00323E78">
      <w:pPr>
        <w:rPr>
          <w:sz w:val="2"/>
          <w:szCs w:val="2"/>
        </w:rPr>
      </w:pPr>
    </w:p>
    <w:p w14:paraId="1E2BE4C3" w14:textId="77777777" w:rsidR="00323E78" w:rsidRDefault="00323E78"/>
    <w:p w14:paraId="14F3D5BF" w14:textId="77777777" w:rsidR="00323E78" w:rsidRDefault="00323E78">
      <w:pPr>
        <w:spacing w:after="0" w:line="240" w:lineRule="auto"/>
      </w:pPr>
    </w:p>
  </w:footnote>
  <w:footnote w:type="continuationSeparator" w:id="0">
    <w:p w14:paraId="3E98C4A1" w14:textId="77777777" w:rsidR="00323E78" w:rsidRDefault="00323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E78"/>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7773</TotalTime>
  <Pages>2</Pages>
  <Words>159</Words>
  <Characters>911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696</cp:revision>
  <cp:lastPrinted>2009-02-06T05:36:00Z</cp:lastPrinted>
  <dcterms:created xsi:type="dcterms:W3CDTF">2024-01-07T13:43:00Z</dcterms:created>
  <dcterms:modified xsi:type="dcterms:W3CDTF">2024-01-19T13:11:00Z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