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54BE4873" w:rsidR="00BD642D" w:rsidRPr="003B066D" w:rsidRDefault="003B066D" w:rsidP="003B066D">
      <w:proofErr w:type="spellStart"/>
      <w:r>
        <w:rPr>
          <w:rFonts w:ascii="Helvetica" w:hAnsi="Helvetica" w:cs="Helvetica"/>
          <w:b/>
          <w:bCs/>
          <w:color w:val="222222"/>
          <w:sz w:val="21"/>
          <w:szCs w:val="21"/>
          <w:shd w:val="clear" w:color="auto" w:fill="FFFFFF"/>
        </w:rPr>
        <w:t>Волченкова</w:t>
      </w:r>
      <w:proofErr w:type="spellEnd"/>
      <w:r>
        <w:rPr>
          <w:rFonts w:ascii="Helvetica" w:hAnsi="Helvetica" w:cs="Helvetica"/>
          <w:b/>
          <w:bCs/>
          <w:color w:val="222222"/>
          <w:sz w:val="21"/>
          <w:szCs w:val="21"/>
          <w:shd w:val="clear" w:color="auto" w:fill="FFFFFF"/>
        </w:rPr>
        <w:t>, Марина Борисовна.</w:t>
      </w:r>
      <w:r>
        <w:rPr>
          <w:rFonts w:ascii="Helvetica" w:hAnsi="Helvetica" w:cs="Helvetica"/>
          <w:color w:val="222222"/>
          <w:sz w:val="21"/>
          <w:szCs w:val="21"/>
        </w:rPr>
        <w:br/>
      </w:r>
      <w:r>
        <w:rPr>
          <w:rFonts w:ascii="Helvetica" w:hAnsi="Helvetica" w:cs="Helvetica"/>
          <w:color w:val="222222"/>
          <w:sz w:val="21"/>
          <w:szCs w:val="21"/>
          <w:shd w:val="clear" w:color="auto" w:fill="FFFFFF"/>
        </w:rPr>
        <w:t>Идеология развития современных научных технологий : диссертация ... кандидата философских наук : 23.00.03. - Екатеринбург, 1999. - 143 с.</w:t>
      </w:r>
    </w:p>
    <w:sectPr w:rsidR="00BD642D" w:rsidRPr="003B06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593E" w14:textId="77777777" w:rsidR="009B2989" w:rsidRDefault="009B2989">
      <w:pPr>
        <w:spacing w:after="0" w:line="240" w:lineRule="auto"/>
      </w:pPr>
      <w:r>
        <w:separator/>
      </w:r>
    </w:p>
  </w:endnote>
  <w:endnote w:type="continuationSeparator" w:id="0">
    <w:p w14:paraId="07E871E5" w14:textId="77777777" w:rsidR="009B2989" w:rsidRDefault="009B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A9D5" w14:textId="77777777" w:rsidR="009B2989" w:rsidRDefault="009B2989"/>
    <w:p w14:paraId="5B2017C9" w14:textId="77777777" w:rsidR="009B2989" w:rsidRDefault="009B2989"/>
    <w:p w14:paraId="793D57D4" w14:textId="77777777" w:rsidR="009B2989" w:rsidRDefault="009B2989"/>
    <w:p w14:paraId="415F49BD" w14:textId="77777777" w:rsidR="009B2989" w:rsidRDefault="009B2989"/>
    <w:p w14:paraId="7F9CBCE2" w14:textId="77777777" w:rsidR="009B2989" w:rsidRDefault="009B2989"/>
    <w:p w14:paraId="3B073984" w14:textId="77777777" w:rsidR="009B2989" w:rsidRDefault="009B2989"/>
    <w:p w14:paraId="1F3649E8" w14:textId="77777777" w:rsidR="009B2989" w:rsidRDefault="009B29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B2881D" wp14:editId="0A1C65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94F0C" w14:textId="77777777" w:rsidR="009B2989" w:rsidRDefault="009B29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288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D94F0C" w14:textId="77777777" w:rsidR="009B2989" w:rsidRDefault="009B29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BE11AB" w14:textId="77777777" w:rsidR="009B2989" w:rsidRDefault="009B2989"/>
    <w:p w14:paraId="16B86C12" w14:textId="77777777" w:rsidR="009B2989" w:rsidRDefault="009B2989"/>
    <w:p w14:paraId="3C16A2B1" w14:textId="77777777" w:rsidR="009B2989" w:rsidRDefault="009B29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7C2133" wp14:editId="7B12AC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FDF4" w14:textId="77777777" w:rsidR="009B2989" w:rsidRDefault="009B2989"/>
                          <w:p w14:paraId="402A42C5" w14:textId="77777777" w:rsidR="009B2989" w:rsidRDefault="009B29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C21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5BFDF4" w14:textId="77777777" w:rsidR="009B2989" w:rsidRDefault="009B2989"/>
                    <w:p w14:paraId="402A42C5" w14:textId="77777777" w:rsidR="009B2989" w:rsidRDefault="009B29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C2F76" w14:textId="77777777" w:rsidR="009B2989" w:rsidRDefault="009B2989"/>
    <w:p w14:paraId="1065AB38" w14:textId="77777777" w:rsidR="009B2989" w:rsidRDefault="009B2989">
      <w:pPr>
        <w:rPr>
          <w:sz w:val="2"/>
          <w:szCs w:val="2"/>
        </w:rPr>
      </w:pPr>
    </w:p>
    <w:p w14:paraId="276645A8" w14:textId="77777777" w:rsidR="009B2989" w:rsidRDefault="009B2989"/>
    <w:p w14:paraId="198B0E5B" w14:textId="77777777" w:rsidR="009B2989" w:rsidRDefault="009B2989">
      <w:pPr>
        <w:spacing w:after="0" w:line="240" w:lineRule="auto"/>
      </w:pPr>
    </w:p>
  </w:footnote>
  <w:footnote w:type="continuationSeparator" w:id="0">
    <w:p w14:paraId="395D397C" w14:textId="77777777" w:rsidR="009B2989" w:rsidRDefault="009B2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989"/>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93244</TotalTime>
  <Pages>1</Pages>
  <Words>25</Words>
  <Characters>143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cp:revision>
  <cp:lastPrinted>2009-02-06T05:36:00Z</cp:lastPrinted>
  <dcterms:created xsi:type="dcterms:W3CDTF">2024-01-07T13:43:00Z</dcterms:created>
  <dcterms:modified xsi:type="dcterms:W3CDTF">2025-05-13T06:20:00Z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