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06039" w:rsidRDefault="00906039" w:rsidP="00906039">
      <w:r w:rsidRPr="00C82741">
        <w:rPr>
          <w:rFonts w:ascii="Times New Roman" w:eastAsia="Times New Roman" w:hAnsi="Times New Roman" w:cs="Times New Roman"/>
          <w:b/>
          <w:sz w:val="24"/>
          <w:szCs w:val="24"/>
          <w:shd w:val="clear" w:color="auto" w:fill="FFFFFF"/>
          <w:lang w:eastAsia="ru-RU"/>
        </w:rPr>
        <w:t>Пересунько Ігор Ігорович</w:t>
      </w:r>
      <w:r w:rsidRPr="00C82741">
        <w:rPr>
          <w:rFonts w:ascii="Times New Roman" w:eastAsia="Times New Roman" w:hAnsi="Times New Roman" w:cs="Times New Roman"/>
          <w:sz w:val="24"/>
          <w:szCs w:val="24"/>
          <w:shd w:val="clear" w:color="auto" w:fill="FFFFFF"/>
          <w:lang w:eastAsia="ru-RU"/>
        </w:rPr>
        <w:t>, асистент кафедри автоматизованих електромеханічних систем в промисловості та транспорті Криворізького національного університету.</w:t>
      </w:r>
      <w:r w:rsidRPr="00C82741">
        <w:rPr>
          <w:rFonts w:ascii="Times New Roman" w:eastAsia="Times New Roman" w:hAnsi="Times New Roman" w:cs="Times New Roman"/>
          <w:sz w:val="24"/>
          <w:szCs w:val="24"/>
          <w:lang w:eastAsia="ru-RU"/>
        </w:rPr>
        <w:t xml:space="preserve"> Назва дисертації: «Формування енергоорієнтованих пускових характеристик синхронного електропривода вентиляторів головного провітрювання шахт». Шифр та назва спеціальності – </w:t>
      </w:r>
      <w:r w:rsidRPr="00C82741">
        <w:rPr>
          <w:rFonts w:ascii="Times New Roman" w:eastAsia="Times New Roman" w:hAnsi="Times New Roman" w:cs="Times New Roman"/>
          <w:color w:val="222222"/>
          <w:sz w:val="24"/>
          <w:szCs w:val="24"/>
          <w:shd w:val="clear" w:color="auto" w:fill="FFFFFF"/>
          <w:lang w:eastAsia="ru-RU"/>
        </w:rPr>
        <w:t xml:space="preserve">05.09.03 – електротехнічні комплекси та системи. </w:t>
      </w:r>
      <w:r w:rsidRPr="00C82741">
        <w:rPr>
          <w:rFonts w:ascii="Times New Roman" w:eastAsia="Times New Roman" w:hAnsi="Times New Roman" w:cs="Times New Roman"/>
          <w:sz w:val="24"/>
          <w:szCs w:val="24"/>
          <w:lang w:eastAsia="ru-RU"/>
        </w:rPr>
        <w:t xml:space="preserve">Спецрада К 05.052.05 Вінницького </w:t>
      </w:r>
      <w:r w:rsidRPr="00C82741">
        <w:rPr>
          <w:rFonts w:ascii="Times New Roman" w:eastAsia="Times New Roman" w:hAnsi="Times New Roman" w:cs="Times New Roman"/>
          <w:bCs/>
          <w:sz w:val="24"/>
          <w:szCs w:val="24"/>
          <w:lang w:eastAsia="ru-RU"/>
        </w:rPr>
        <w:t>національного</w:t>
      </w:r>
      <w:r w:rsidRPr="00C82741">
        <w:rPr>
          <w:rFonts w:ascii="Times New Roman" w:eastAsia="Times New Roman" w:hAnsi="Times New Roman" w:cs="Times New Roman"/>
          <w:sz w:val="24"/>
          <w:szCs w:val="24"/>
          <w:lang w:eastAsia="ru-RU"/>
        </w:rPr>
        <w:t xml:space="preserve"> технічного університету</w:t>
      </w:r>
    </w:p>
    <w:sectPr w:rsidR="00CD7D1F" w:rsidRPr="0090603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906039" w:rsidRPr="009060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7E90D-123B-4790-9268-2F7E79B8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2021-08-30T19:08:00Z</dcterms:created>
  <dcterms:modified xsi:type="dcterms:W3CDTF">2021-08-31T10:28:00Z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