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47CD4" w14:textId="611F92C8" w:rsidR="00D96A25" w:rsidRDefault="007F58A0" w:rsidP="007F58A0">
      <w:r w:rsidRPr="007F58A0">
        <w:rPr>
          <w:rFonts w:hint="eastAsia"/>
        </w:rPr>
        <w:t>Смирнов</w:t>
      </w:r>
      <w:r w:rsidRPr="007F58A0">
        <w:t xml:space="preserve"> </w:t>
      </w:r>
      <w:r w:rsidRPr="007F58A0">
        <w:rPr>
          <w:rFonts w:hint="eastAsia"/>
        </w:rPr>
        <w:t>Денис</w:t>
      </w:r>
      <w:r w:rsidRPr="007F58A0">
        <w:t xml:space="preserve"> </w:t>
      </w:r>
      <w:r w:rsidRPr="007F58A0">
        <w:rPr>
          <w:rFonts w:hint="eastAsia"/>
        </w:rPr>
        <w:t>Викторович</w:t>
      </w:r>
      <w:r>
        <w:rPr>
          <w:rFonts w:hint="cs"/>
        </w:rPr>
        <w:t xml:space="preserve"> </w:t>
      </w:r>
      <w:r w:rsidRPr="007F58A0">
        <w:rPr>
          <w:rFonts w:hint="eastAsia"/>
        </w:rPr>
        <w:t>Развитие</w:t>
      </w:r>
      <w:r w:rsidRPr="007F58A0">
        <w:t xml:space="preserve"> </w:t>
      </w:r>
      <w:r w:rsidRPr="007F58A0">
        <w:rPr>
          <w:rFonts w:hint="eastAsia"/>
        </w:rPr>
        <w:t>профессиональной</w:t>
      </w:r>
      <w:r w:rsidRPr="007F58A0">
        <w:t xml:space="preserve"> </w:t>
      </w:r>
      <w:r w:rsidRPr="007F58A0">
        <w:rPr>
          <w:rFonts w:hint="eastAsia"/>
        </w:rPr>
        <w:t>психологической</w:t>
      </w:r>
      <w:r w:rsidRPr="007F58A0">
        <w:t xml:space="preserve"> </w:t>
      </w:r>
      <w:r w:rsidRPr="007F58A0">
        <w:rPr>
          <w:rFonts w:hint="eastAsia"/>
        </w:rPr>
        <w:t>пригодности</w:t>
      </w:r>
      <w:r w:rsidRPr="007F58A0">
        <w:t xml:space="preserve"> </w:t>
      </w:r>
      <w:r w:rsidRPr="007F58A0">
        <w:rPr>
          <w:rFonts w:hint="eastAsia"/>
        </w:rPr>
        <w:t>будущих</w:t>
      </w:r>
      <w:r w:rsidRPr="007F58A0">
        <w:t xml:space="preserve"> </w:t>
      </w:r>
      <w:r w:rsidRPr="007F58A0">
        <w:rPr>
          <w:rFonts w:hint="eastAsia"/>
        </w:rPr>
        <w:t>офицеров</w:t>
      </w:r>
      <w:r w:rsidRPr="007F58A0">
        <w:t xml:space="preserve"> </w:t>
      </w:r>
      <w:r w:rsidRPr="007F58A0">
        <w:rPr>
          <w:rFonts w:hint="eastAsia"/>
        </w:rPr>
        <w:t>в</w:t>
      </w:r>
      <w:r w:rsidRPr="007F58A0">
        <w:t xml:space="preserve"> </w:t>
      </w:r>
      <w:r w:rsidRPr="007F58A0">
        <w:rPr>
          <w:rFonts w:hint="eastAsia"/>
        </w:rPr>
        <w:t>образовательной</w:t>
      </w:r>
      <w:r w:rsidRPr="007F58A0">
        <w:t xml:space="preserve"> </w:t>
      </w:r>
      <w:r w:rsidRPr="007F58A0">
        <w:rPr>
          <w:rFonts w:hint="eastAsia"/>
        </w:rPr>
        <w:t>среде</w:t>
      </w:r>
      <w:r w:rsidRPr="007F58A0">
        <w:t xml:space="preserve"> </w:t>
      </w:r>
      <w:r w:rsidRPr="007F58A0">
        <w:rPr>
          <w:rFonts w:hint="eastAsia"/>
        </w:rPr>
        <w:t>военного</w:t>
      </w:r>
      <w:r w:rsidRPr="007F58A0">
        <w:t xml:space="preserve"> </w:t>
      </w:r>
      <w:r w:rsidRPr="007F58A0">
        <w:rPr>
          <w:rFonts w:hint="eastAsia"/>
        </w:rPr>
        <w:t>вуза</w:t>
      </w:r>
    </w:p>
    <w:p w14:paraId="5255ED28" w14:textId="77777777" w:rsidR="007F58A0" w:rsidRDefault="007F58A0" w:rsidP="007F58A0">
      <w:r>
        <w:rPr>
          <w:rFonts w:hint="eastAsia"/>
        </w:rPr>
        <w:t>ОГЛАВЛЕНИЕ</w:t>
      </w:r>
      <w:r>
        <w:t xml:space="preserve"> </w:t>
      </w:r>
      <w:r>
        <w:rPr>
          <w:rFonts w:hint="eastAsia"/>
        </w:rPr>
        <w:t>ДИССЕРТАЦИИ</w:t>
      </w:r>
    </w:p>
    <w:p w14:paraId="457804C7" w14:textId="77777777" w:rsidR="007F58A0" w:rsidRDefault="007F58A0" w:rsidP="007F58A0">
      <w:r>
        <w:rPr>
          <w:rFonts w:hint="eastAsia"/>
        </w:rPr>
        <w:t>кандидат</w:t>
      </w:r>
      <w:r>
        <w:t xml:space="preserve"> </w:t>
      </w:r>
      <w:r>
        <w:rPr>
          <w:rFonts w:hint="eastAsia"/>
        </w:rPr>
        <w:t>наук</w:t>
      </w:r>
      <w:r>
        <w:t xml:space="preserve"> </w:t>
      </w:r>
      <w:r>
        <w:rPr>
          <w:rFonts w:hint="eastAsia"/>
        </w:rPr>
        <w:t>Смирнов</w:t>
      </w:r>
      <w:r>
        <w:t xml:space="preserve"> </w:t>
      </w:r>
      <w:r>
        <w:rPr>
          <w:rFonts w:hint="eastAsia"/>
        </w:rPr>
        <w:t>Денис</w:t>
      </w:r>
      <w:r>
        <w:t xml:space="preserve"> </w:t>
      </w:r>
      <w:r>
        <w:rPr>
          <w:rFonts w:hint="eastAsia"/>
        </w:rPr>
        <w:t>Викторович</w:t>
      </w:r>
    </w:p>
    <w:p w14:paraId="285C19B1" w14:textId="77777777" w:rsidR="007F58A0" w:rsidRDefault="007F58A0" w:rsidP="007F58A0">
      <w:r>
        <w:rPr>
          <w:rFonts w:hint="eastAsia"/>
        </w:rPr>
        <w:t>ВВЕДЕНИЕ</w:t>
      </w:r>
      <w:r>
        <w:t>....................................................................................................3</w:t>
      </w:r>
    </w:p>
    <w:p w14:paraId="70525525" w14:textId="77777777" w:rsidR="007F58A0" w:rsidRDefault="007F58A0" w:rsidP="007F58A0"/>
    <w:p w14:paraId="21994EF9" w14:textId="77777777" w:rsidR="007F58A0" w:rsidRDefault="007F58A0" w:rsidP="007F58A0">
      <w:r>
        <w:rPr>
          <w:rFonts w:hint="eastAsia"/>
        </w:rPr>
        <w:t>ГЛАВА</w:t>
      </w:r>
      <w:r>
        <w:t xml:space="preserve"> I. </w:t>
      </w:r>
      <w:r>
        <w:rPr>
          <w:rFonts w:hint="eastAsia"/>
        </w:rPr>
        <w:t>ПРОБЛЕМА</w:t>
      </w:r>
      <w:r>
        <w:t xml:space="preserve"> </w:t>
      </w:r>
      <w:r>
        <w:rPr>
          <w:rFonts w:hint="eastAsia"/>
        </w:rPr>
        <w:t>ПРОФЕССИОНАЛЬНОЙ</w:t>
      </w:r>
      <w:r>
        <w:t xml:space="preserve"> </w:t>
      </w:r>
      <w:r>
        <w:rPr>
          <w:rFonts w:hint="eastAsia"/>
        </w:rPr>
        <w:t>ПСИХОЛОГИЧЕСКОЙ</w:t>
      </w:r>
      <w:r>
        <w:t xml:space="preserve"> </w:t>
      </w:r>
      <w:r>
        <w:rPr>
          <w:rFonts w:hint="eastAsia"/>
        </w:rPr>
        <w:t>ПРИГОДНОСТИ</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ПСИХОЛОГИИ</w:t>
      </w:r>
      <w:r>
        <w:t>.........................................................................14</w:t>
      </w:r>
    </w:p>
    <w:p w14:paraId="11777AE8" w14:textId="77777777" w:rsidR="007F58A0" w:rsidRDefault="007F58A0" w:rsidP="007F58A0"/>
    <w:p w14:paraId="2FB2BE98" w14:textId="77777777" w:rsidR="007F58A0" w:rsidRDefault="007F58A0" w:rsidP="007F58A0">
      <w:r>
        <w:t xml:space="preserve">1.1. </w:t>
      </w:r>
      <w:r>
        <w:rPr>
          <w:rFonts w:hint="eastAsia"/>
        </w:rPr>
        <w:t>Определение</w:t>
      </w:r>
      <w:r>
        <w:t xml:space="preserve"> </w:t>
      </w:r>
      <w:r>
        <w:rPr>
          <w:rFonts w:hint="eastAsia"/>
        </w:rPr>
        <w:t>состояния</w:t>
      </w:r>
      <w:r>
        <w:t xml:space="preserve"> </w:t>
      </w:r>
      <w:r>
        <w:rPr>
          <w:rFonts w:hint="eastAsia"/>
        </w:rPr>
        <w:t>проблемы</w:t>
      </w:r>
      <w:r>
        <w:t xml:space="preserve"> </w:t>
      </w:r>
      <w:r>
        <w:rPr>
          <w:rFonts w:hint="eastAsia"/>
        </w:rPr>
        <w:t>исследования</w:t>
      </w:r>
      <w:r>
        <w:t xml:space="preserve"> </w:t>
      </w:r>
      <w:r>
        <w:rPr>
          <w:rFonts w:hint="eastAsia"/>
        </w:rPr>
        <w:t>профессиональной</w:t>
      </w:r>
      <w:r>
        <w:t xml:space="preserve"> </w:t>
      </w:r>
      <w:r>
        <w:rPr>
          <w:rFonts w:hint="eastAsia"/>
        </w:rPr>
        <w:t>психологической</w:t>
      </w:r>
      <w:r>
        <w:t xml:space="preserve"> </w:t>
      </w:r>
      <w:r>
        <w:rPr>
          <w:rFonts w:hint="eastAsia"/>
        </w:rPr>
        <w:t>пригодности</w:t>
      </w:r>
      <w:r>
        <w:t xml:space="preserve"> </w:t>
      </w:r>
      <w:r>
        <w:rPr>
          <w:rFonts w:hint="eastAsia"/>
        </w:rPr>
        <w:t>в</w:t>
      </w:r>
      <w:r>
        <w:t xml:space="preserve"> </w:t>
      </w:r>
      <w:r>
        <w:rPr>
          <w:rFonts w:hint="eastAsia"/>
        </w:rPr>
        <w:t>философской</w:t>
      </w:r>
      <w:r>
        <w:t xml:space="preserve"> </w:t>
      </w:r>
      <w:r>
        <w:rPr>
          <w:rFonts w:hint="eastAsia"/>
        </w:rPr>
        <w:t>и</w:t>
      </w:r>
      <w:r>
        <w:t xml:space="preserve"> </w:t>
      </w:r>
      <w:r>
        <w:rPr>
          <w:rFonts w:hint="eastAsia"/>
        </w:rPr>
        <w:t>психолого</w:t>
      </w:r>
      <w:r>
        <w:t>-</w:t>
      </w:r>
      <w:r>
        <w:rPr>
          <w:rFonts w:hint="eastAsia"/>
        </w:rPr>
        <w:t>педагогической</w:t>
      </w:r>
      <w:r>
        <w:t xml:space="preserve"> </w:t>
      </w:r>
      <w:r>
        <w:rPr>
          <w:rFonts w:hint="eastAsia"/>
        </w:rPr>
        <w:t>литературе</w:t>
      </w:r>
      <w:r>
        <w:t>..............................................................................................................14</w:t>
      </w:r>
    </w:p>
    <w:p w14:paraId="77469C6A" w14:textId="77777777" w:rsidR="007F58A0" w:rsidRDefault="007F58A0" w:rsidP="007F58A0"/>
    <w:p w14:paraId="6AEB8E7C" w14:textId="77777777" w:rsidR="007F58A0" w:rsidRDefault="007F58A0" w:rsidP="007F58A0">
      <w:r>
        <w:t xml:space="preserve">1.2.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развитию</w:t>
      </w:r>
      <w:r>
        <w:t xml:space="preserve"> </w:t>
      </w:r>
      <w:r>
        <w:rPr>
          <w:rFonts w:hint="eastAsia"/>
        </w:rPr>
        <w:t>профессиональной</w:t>
      </w:r>
      <w:r>
        <w:t xml:space="preserve"> </w:t>
      </w:r>
      <w:r>
        <w:rPr>
          <w:rFonts w:hint="eastAsia"/>
        </w:rPr>
        <w:t>психологической</w:t>
      </w:r>
      <w:r>
        <w:t xml:space="preserve"> </w:t>
      </w:r>
      <w:r>
        <w:rPr>
          <w:rFonts w:hint="eastAsia"/>
        </w:rPr>
        <w:t>пригодности</w:t>
      </w:r>
      <w:r>
        <w:t>.............................................................................26</w:t>
      </w:r>
    </w:p>
    <w:p w14:paraId="69C60E2D" w14:textId="77777777" w:rsidR="007F58A0" w:rsidRDefault="007F58A0" w:rsidP="007F58A0"/>
    <w:p w14:paraId="6E1ABA2C" w14:textId="77777777" w:rsidR="007F58A0" w:rsidRDefault="007F58A0" w:rsidP="007F58A0">
      <w:r>
        <w:t xml:space="preserve">1.3. </w:t>
      </w:r>
      <w:r>
        <w:rPr>
          <w:rFonts w:hint="eastAsia"/>
        </w:rPr>
        <w:t>Понятие</w:t>
      </w:r>
      <w:r>
        <w:t xml:space="preserve"> </w:t>
      </w:r>
      <w:r>
        <w:rPr>
          <w:rFonts w:hint="eastAsia"/>
        </w:rPr>
        <w:t>и</w:t>
      </w:r>
      <w:r>
        <w:t xml:space="preserve"> </w:t>
      </w:r>
      <w:r>
        <w:rPr>
          <w:rFonts w:hint="eastAsia"/>
        </w:rPr>
        <w:t>структура</w:t>
      </w:r>
      <w:r>
        <w:t xml:space="preserve"> </w:t>
      </w:r>
      <w:r>
        <w:rPr>
          <w:rFonts w:hint="eastAsia"/>
        </w:rPr>
        <w:t>профессиональной</w:t>
      </w:r>
      <w:r>
        <w:t xml:space="preserve"> </w:t>
      </w:r>
      <w:r>
        <w:rPr>
          <w:rFonts w:hint="eastAsia"/>
        </w:rPr>
        <w:t>психологической</w:t>
      </w:r>
      <w:r>
        <w:t xml:space="preserve"> </w:t>
      </w:r>
      <w:r>
        <w:rPr>
          <w:rFonts w:hint="eastAsia"/>
        </w:rPr>
        <w:t>пригодности</w:t>
      </w:r>
      <w:r>
        <w:t xml:space="preserve"> </w:t>
      </w:r>
      <w:r>
        <w:rPr>
          <w:rFonts w:hint="eastAsia"/>
        </w:rPr>
        <w:t>будущего</w:t>
      </w:r>
      <w:r>
        <w:t xml:space="preserve"> </w:t>
      </w:r>
      <w:r>
        <w:rPr>
          <w:rFonts w:hint="eastAsia"/>
        </w:rPr>
        <w:t>офицера</w:t>
      </w:r>
      <w:r>
        <w:t>..........................................................................44</w:t>
      </w:r>
    </w:p>
    <w:p w14:paraId="1265246C" w14:textId="77777777" w:rsidR="007F58A0" w:rsidRDefault="007F58A0" w:rsidP="007F58A0"/>
    <w:p w14:paraId="4D32EF38" w14:textId="77777777" w:rsidR="007F58A0" w:rsidRDefault="007F58A0" w:rsidP="007F58A0">
      <w:r>
        <w:rPr>
          <w:rFonts w:hint="eastAsia"/>
        </w:rPr>
        <w:t>Глава</w:t>
      </w:r>
      <w:r>
        <w:t xml:space="preserve"> II. </w:t>
      </w:r>
      <w:r>
        <w:rPr>
          <w:rFonts w:hint="eastAsia"/>
        </w:rPr>
        <w:t>КОМПЛЕКС</w:t>
      </w:r>
      <w:r>
        <w:t xml:space="preserve"> </w:t>
      </w:r>
      <w:r>
        <w:rPr>
          <w:rFonts w:hint="eastAsia"/>
        </w:rPr>
        <w:t>УСЛОВИЙ</w:t>
      </w:r>
      <w:r>
        <w:t xml:space="preserve"> </w:t>
      </w:r>
      <w:r>
        <w:rPr>
          <w:rFonts w:hint="eastAsia"/>
        </w:rPr>
        <w:t>И</w:t>
      </w:r>
      <w:r>
        <w:t xml:space="preserve"> </w:t>
      </w:r>
      <w:r>
        <w:rPr>
          <w:rFonts w:hint="eastAsia"/>
        </w:rPr>
        <w:t>СРЕДСТВ</w:t>
      </w:r>
      <w:r>
        <w:t xml:space="preserve"> </w:t>
      </w:r>
      <w:r>
        <w:rPr>
          <w:rFonts w:hint="eastAsia"/>
        </w:rPr>
        <w:t>РАЗВИТИЯ</w:t>
      </w:r>
      <w:r>
        <w:t xml:space="preserve"> </w:t>
      </w:r>
      <w:r>
        <w:rPr>
          <w:rFonts w:hint="eastAsia"/>
        </w:rPr>
        <w:t>ПРОФЕССИОНАЛЬНОЙ</w:t>
      </w:r>
      <w:r>
        <w:t xml:space="preserve"> </w:t>
      </w:r>
      <w:r>
        <w:rPr>
          <w:rFonts w:hint="eastAsia"/>
        </w:rPr>
        <w:t>ПСИХОЛОГИЧЕСКОЙ</w:t>
      </w:r>
      <w:r>
        <w:t xml:space="preserve"> </w:t>
      </w:r>
      <w:r>
        <w:rPr>
          <w:rFonts w:hint="eastAsia"/>
        </w:rPr>
        <w:t>ПРИГОДНОСТИ</w:t>
      </w:r>
      <w:r>
        <w:t xml:space="preserve"> </w:t>
      </w:r>
      <w:r>
        <w:rPr>
          <w:rFonts w:hint="eastAsia"/>
        </w:rPr>
        <w:t>БУДУЩИХ</w:t>
      </w:r>
      <w:r>
        <w:t xml:space="preserve"> </w:t>
      </w:r>
      <w:r>
        <w:rPr>
          <w:rFonts w:hint="eastAsia"/>
        </w:rPr>
        <w:t>ОФИЦЕРОВ</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r>
        <w:t>............................................................................69</w:t>
      </w:r>
    </w:p>
    <w:p w14:paraId="361002B9" w14:textId="77777777" w:rsidR="007F58A0" w:rsidRDefault="007F58A0" w:rsidP="007F58A0"/>
    <w:p w14:paraId="1F4542B5" w14:textId="77777777" w:rsidR="007F58A0" w:rsidRDefault="007F58A0" w:rsidP="007F58A0">
      <w:r>
        <w:t xml:space="preserve">2.1. </w:t>
      </w:r>
      <w:r>
        <w:rPr>
          <w:rFonts w:hint="eastAsia"/>
        </w:rPr>
        <w:t>Специфика</w:t>
      </w:r>
      <w:r>
        <w:t xml:space="preserve"> </w:t>
      </w:r>
      <w:r>
        <w:rPr>
          <w:rFonts w:hint="eastAsia"/>
        </w:rPr>
        <w:t>развития</w:t>
      </w:r>
      <w:r>
        <w:t xml:space="preserve"> </w:t>
      </w:r>
      <w:r>
        <w:rPr>
          <w:rFonts w:hint="eastAsia"/>
        </w:rPr>
        <w:t>профессиональной</w:t>
      </w:r>
      <w:r>
        <w:t xml:space="preserve"> </w:t>
      </w:r>
      <w:r>
        <w:rPr>
          <w:rFonts w:hint="eastAsia"/>
        </w:rPr>
        <w:t>психологической</w:t>
      </w:r>
      <w:r>
        <w:t xml:space="preserve"> </w:t>
      </w:r>
      <w:r>
        <w:rPr>
          <w:rFonts w:hint="eastAsia"/>
        </w:rPr>
        <w:t>пригодности</w:t>
      </w:r>
      <w:r>
        <w:t xml:space="preserve"> </w:t>
      </w:r>
      <w:r>
        <w:rPr>
          <w:rFonts w:hint="eastAsia"/>
        </w:rPr>
        <w:t>будущих</w:t>
      </w:r>
      <w:r>
        <w:t xml:space="preserve"> </w:t>
      </w:r>
      <w:r>
        <w:rPr>
          <w:rFonts w:hint="eastAsia"/>
        </w:rPr>
        <w:t>офицеров</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r>
        <w:t>..............................................................................................................69</w:t>
      </w:r>
    </w:p>
    <w:p w14:paraId="3F1CE8E1" w14:textId="77777777" w:rsidR="007F58A0" w:rsidRDefault="007F58A0" w:rsidP="007F58A0"/>
    <w:p w14:paraId="531ED262" w14:textId="77777777" w:rsidR="007F58A0" w:rsidRDefault="007F58A0" w:rsidP="007F58A0">
      <w:r>
        <w:t xml:space="preserve">2.2. </w:t>
      </w:r>
      <w:r>
        <w:rPr>
          <w:rFonts w:hint="eastAsia"/>
        </w:rPr>
        <w:t>Условия</w:t>
      </w:r>
      <w:r>
        <w:t xml:space="preserve"> </w:t>
      </w:r>
      <w:r>
        <w:rPr>
          <w:rFonts w:hint="eastAsia"/>
        </w:rPr>
        <w:t>и</w:t>
      </w:r>
      <w:r>
        <w:t xml:space="preserve"> </w:t>
      </w:r>
      <w:r>
        <w:rPr>
          <w:rFonts w:hint="eastAsia"/>
        </w:rPr>
        <w:t>средства</w:t>
      </w:r>
      <w:r>
        <w:t xml:space="preserve"> </w:t>
      </w:r>
      <w:r>
        <w:rPr>
          <w:rFonts w:hint="eastAsia"/>
        </w:rPr>
        <w:t>развития</w:t>
      </w:r>
      <w:r>
        <w:t xml:space="preserve"> </w:t>
      </w:r>
      <w:r>
        <w:rPr>
          <w:rFonts w:hint="eastAsia"/>
        </w:rPr>
        <w:t>профессиональной</w:t>
      </w:r>
      <w:r>
        <w:t xml:space="preserve"> </w:t>
      </w:r>
      <w:r>
        <w:rPr>
          <w:rFonts w:hint="eastAsia"/>
        </w:rPr>
        <w:t>психологической</w:t>
      </w:r>
      <w:r>
        <w:t xml:space="preserve"> </w:t>
      </w:r>
      <w:r>
        <w:rPr>
          <w:rFonts w:hint="eastAsia"/>
        </w:rPr>
        <w:t>пригодности</w:t>
      </w:r>
      <w:r>
        <w:t xml:space="preserve"> </w:t>
      </w:r>
      <w:r>
        <w:rPr>
          <w:rFonts w:hint="eastAsia"/>
        </w:rPr>
        <w:t>будущих</w:t>
      </w:r>
      <w:r>
        <w:t xml:space="preserve"> </w:t>
      </w:r>
      <w:r>
        <w:rPr>
          <w:rFonts w:hint="eastAsia"/>
        </w:rPr>
        <w:t>офицеров</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r>
        <w:t>..............................................................................................................83</w:t>
      </w:r>
    </w:p>
    <w:p w14:paraId="6079E0DA" w14:textId="77777777" w:rsidR="007F58A0" w:rsidRDefault="007F58A0" w:rsidP="007F58A0"/>
    <w:p w14:paraId="3EB3F093" w14:textId="77777777" w:rsidR="007F58A0" w:rsidRDefault="007F58A0" w:rsidP="007F58A0">
      <w:r>
        <w:lastRenderedPageBreak/>
        <w:t xml:space="preserve">2.3. </w:t>
      </w:r>
      <w:r>
        <w:rPr>
          <w:rFonts w:hint="eastAsia"/>
        </w:rPr>
        <w:t>Программа</w:t>
      </w:r>
      <w:r>
        <w:t xml:space="preserve"> </w:t>
      </w:r>
      <w:r>
        <w:rPr>
          <w:rFonts w:hint="eastAsia"/>
        </w:rPr>
        <w:t>развития</w:t>
      </w:r>
      <w:r>
        <w:t xml:space="preserve"> </w:t>
      </w:r>
      <w:r>
        <w:rPr>
          <w:rFonts w:hint="eastAsia"/>
        </w:rPr>
        <w:t>профессиональной</w:t>
      </w:r>
      <w:r>
        <w:t xml:space="preserve"> </w:t>
      </w:r>
      <w:r>
        <w:rPr>
          <w:rFonts w:hint="eastAsia"/>
        </w:rPr>
        <w:t>психологической</w:t>
      </w:r>
      <w:r>
        <w:t xml:space="preserve"> </w:t>
      </w:r>
      <w:r>
        <w:rPr>
          <w:rFonts w:hint="eastAsia"/>
        </w:rPr>
        <w:t>пригодности</w:t>
      </w:r>
      <w:r>
        <w:t xml:space="preserve"> </w:t>
      </w:r>
      <w:r>
        <w:rPr>
          <w:rFonts w:hint="eastAsia"/>
        </w:rPr>
        <w:t>будущих</w:t>
      </w:r>
      <w:r>
        <w:t xml:space="preserve"> </w:t>
      </w:r>
      <w:r>
        <w:rPr>
          <w:rFonts w:hint="eastAsia"/>
        </w:rPr>
        <w:t>офицеров</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r>
        <w:t>..............................................................................................................95</w:t>
      </w:r>
    </w:p>
    <w:p w14:paraId="18210807" w14:textId="77777777" w:rsidR="007F58A0" w:rsidRDefault="007F58A0" w:rsidP="007F58A0"/>
    <w:p w14:paraId="463DB91A" w14:textId="77777777" w:rsidR="007F58A0" w:rsidRDefault="007F58A0" w:rsidP="007F58A0">
      <w:r>
        <w:rPr>
          <w:rFonts w:hint="eastAsia"/>
        </w:rPr>
        <w:t>Глава</w:t>
      </w:r>
      <w:r>
        <w:t xml:space="preserve"> III.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РАЗВИТИЮ</w:t>
      </w:r>
      <w:r>
        <w:t xml:space="preserve"> </w:t>
      </w:r>
      <w:r>
        <w:rPr>
          <w:rFonts w:hint="eastAsia"/>
        </w:rPr>
        <w:t>ПРОФЕССИОНАЛЬНОЙ</w:t>
      </w:r>
      <w:r>
        <w:t xml:space="preserve"> </w:t>
      </w:r>
      <w:r>
        <w:rPr>
          <w:rFonts w:hint="eastAsia"/>
        </w:rPr>
        <w:t>ПСИХОЛОГИЧЕСКОЙ</w:t>
      </w:r>
      <w:r>
        <w:t xml:space="preserve"> </w:t>
      </w:r>
      <w:r>
        <w:rPr>
          <w:rFonts w:hint="eastAsia"/>
        </w:rPr>
        <w:t>ПРИГОДНОСТИ</w:t>
      </w:r>
      <w:r>
        <w:t xml:space="preserve"> </w:t>
      </w:r>
      <w:r>
        <w:rPr>
          <w:rFonts w:hint="eastAsia"/>
        </w:rPr>
        <w:t>БУДУЩИХ</w:t>
      </w:r>
      <w:r>
        <w:t xml:space="preserve"> </w:t>
      </w:r>
      <w:r>
        <w:rPr>
          <w:rFonts w:hint="eastAsia"/>
        </w:rPr>
        <w:t>ОФИЦЕРОВ</w:t>
      </w:r>
      <w:r>
        <w:t xml:space="preserve"> </w:t>
      </w:r>
      <w:r>
        <w:rPr>
          <w:rFonts w:hint="eastAsia"/>
        </w:rPr>
        <w:t>ВОЙСК</w:t>
      </w:r>
      <w:r>
        <w:t xml:space="preserve"> </w:t>
      </w:r>
      <w:r>
        <w:rPr>
          <w:rFonts w:hint="eastAsia"/>
        </w:rPr>
        <w:t>НАЦИОНАЛЬНОЙ</w:t>
      </w:r>
      <w:r>
        <w:t xml:space="preserve"> </w:t>
      </w:r>
      <w:r>
        <w:rPr>
          <w:rFonts w:hint="eastAsia"/>
        </w:rPr>
        <w:t>ГВАРДИ</w:t>
      </w:r>
      <w:r>
        <w:t xml:space="preserve"> </w:t>
      </w:r>
      <w:r>
        <w:rPr>
          <w:rFonts w:hint="eastAsia"/>
        </w:rPr>
        <w:t>РОССИЙСКОЙ</w:t>
      </w:r>
      <w:r>
        <w:t xml:space="preserve"> </w:t>
      </w:r>
      <w:r>
        <w:rPr>
          <w:rFonts w:hint="eastAsia"/>
        </w:rPr>
        <w:t>ФЕДЕРАЦИИ</w:t>
      </w:r>
      <w:r>
        <w:t>.........................................................118</w:t>
      </w:r>
    </w:p>
    <w:p w14:paraId="48F2FC00" w14:textId="77777777" w:rsidR="007F58A0" w:rsidRDefault="007F58A0" w:rsidP="007F58A0"/>
    <w:p w14:paraId="2CBA78DF" w14:textId="77777777" w:rsidR="007F58A0" w:rsidRDefault="007F58A0" w:rsidP="007F58A0">
      <w:r>
        <w:t xml:space="preserve">3.1. </w:t>
      </w:r>
      <w:r>
        <w:rPr>
          <w:rFonts w:hint="eastAsia"/>
        </w:rPr>
        <w:t>Организация</w:t>
      </w:r>
      <w:r>
        <w:t xml:space="preserve"> </w:t>
      </w:r>
      <w:r>
        <w:rPr>
          <w:rFonts w:hint="eastAsia"/>
        </w:rPr>
        <w:t>и</w:t>
      </w:r>
      <w:r>
        <w:t xml:space="preserve"> </w:t>
      </w:r>
      <w:r>
        <w:rPr>
          <w:rFonts w:hint="eastAsia"/>
        </w:rPr>
        <w:t>этапы</w:t>
      </w:r>
      <w:r>
        <w:t xml:space="preserve"> </w:t>
      </w:r>
      <w:r>
        <w:rPr>
          <w:rFonts w:hint="eastAsia"/>
        </w:rPr>
        <w:t>опытно</w:t>
      </w:r>
      <w:r>
        <w:t>-</w:t>
      </w:r>
      <w:r>
        <w:rPr>
          <w:rFonts w:hint="eastAsia"/>
        </w:rPr>
        <w:t>экспериментальной</w:t>
      </w:r>
      <w:r>
        <w:t xml:space="preserve"> </w:t>
      </w:r>
      <w:r>
        <w:rPr>
          <w:rFonts w:hint="eastAsia"/>
        </w:rPr>
        <w:t>работы</w:t>
      </w:r>
      <w:r>
        <w:t>...........118</w:t>
      </w:r>
    </w:p>
    <w:p w14:paraId="08BBD9EF" w14:textId="77777777" w:rsidR="007F58A0" w:rsidRDefault="007F58A0" w:rsidP="007F58A0"/>
    <w:p w14:paraId="29A44DEA" w14:textId="77777777" w:rsidR="007F58A0" w:rsidRDefault="007F58A0" w:rsidP="007F58A0">
      <w:r>
        <w:t xml:space="preserve">3.2. </w:t>
      </w:r>
      <w:r>
        <w:rPr>
          <w:rFonts w:hint="eastAsia"/>
        </w:rPr>
        <w:t>Критерии</w:t>
      </w:r>
      <w:r>
        <w:t xml:space="preserve"> </w:t>
      </w:r>
      <w:r>
        <w:rPr>
          <w:rFonts w:hint="eastAsia"/>
        </w:rPr>
        <w:t>оценки</w:t>
      </w:r>
      <w:r>
        <w:t xml:space="preserve"> </w:t>
      </w:r>
      <w:r>
        <w:rPr>
          <w:rFonts w:hint="eastAsia"/>
        </w:rPr>
        <w:t>развития</w:t>
      </w:r>
      <w:r>
        <w:t xml:space="preserve"> </w:t>
      </w:r>
      <w:r>
        <w:rPr>
          <w:rFonts w:hint="eastAsia"/>
        </w:rPr>
        <w:t>профессиональной</w:t>
      </w:r>
      <w:r>
        <w:t xml:space="preserve"> </w:t>
      </w:r>
      <w:r>
        <w:rPr>
          <w:rFonts w:hint="eastAsia"/>
        </w:rPr>
        <w:t>психологической</w:t>
      </w:r>
      <w:r>
        <w:t xml:space="preserve"> </w:t>
      </w:r>
      <w:r>
        <w:rPr>
          <w:rFonts w:hint="eastAsia"/>
        </w:rPr>
        <w:t>пригодности</w:t>
      </w:r>
      <w:r>
        <w:t xml:space="preserve"> </w:t>
      </w:r>
      <w:r>
        <w:rPr>
          <w:rFonts w:hint="eastAsia"/>
        </w:rPr>
        <w:t>будущих</w:t>
      </w:r>
      <w:r>
        <w:t xml:space="preserve"> </w:t>
      </w:r>
      <w:r>
        <w:rPr>
          <w:rFonts w:hint="eastAsia"/>
        </w:rPr>
        <w:t>офицеров</w:t>
      </w:r>
      <w:r>
        <w:t>.......................................................................122</w:t>
      </w:r>
    </w:p>
    <w:p w14:paraId="1F4DC44E" w14:textId="77777777" w:rsidR="007F58A0" w:rsidRDefault="007F58A0" w:rsidP="007F58A0"/>
    <w:p w14:paraId="0570A3F4" w14:textId="77777777" w:rsidR="007F58A0" w:rsidRDefault="007F58A0" w:rsidP="007F58A0">
      <w:r>
        <w:t xml:space="preserve">3.3. </w:t>
      </w:r>
      <w:r>
        <w:rPr>
          <w:rFonts w:hint="eastAsia"/>
        </w:rPr>
        <w:t>Анализ</w:t>
      </w:r>
      <w:r>
        <w:t xml:space="preserve"> </w:t>
      </w:r>
      <w:r>
        <w:rPr>
          <w:rFonts w:hint="eastAsia"/>
        </w:rPr>
        <w:t>результатов</w:t>
      </w:r>
      <w:r>
        <w:t xml:space="preserve"> </w:t>
      </w:r>
      <w:r>
        <w:rPr>
          <w:rFonts w:hint="eastAsia"/>
        </w:rPr>
        <w:t>развития</w:t>
      </w:r>
      <w:r>
        <w:t xml:space="preserve"> </w:t>
      </w:r>
      <w:r>
        <w:rPr>
          <w:rFonts w:hint="eastAsia"/>
        </w:rPr>
        <w:t>профессиональной</w:t>
      </w:r>
      <w:r>
        <w:t xml:space="preserve"> </w:t>
      </w:r>
      <w:r>
        <w:rPr>
          <w:rFonts w:hint="eastAsia"/>
        </w:rPr>
        <w:t>психологической</w:t>
      </w:r>
      <w:r>
        <w:t xml:space="preserve"> </w:t>
      </w:r>
      <w:r>
        <w:rPr>
          <w:rFonts w:hint="eastAsia"/>
        </w:rPr>
        <w:t>пригодности</w:t>
      </w:r>
      <w:r>
        <w:t xml:space="preserve"> </w:t>
      </w:r>
      <w:r>
        <w:rPr>
          <w:rFonts w:hint="eastAsia"/>
        </w:rPr>
        <w:t>будущих</w:t>
      </w:r>
      <w:r>
        <w:t xml:space="preserve"> </w:t>
      </w:r>
      <w:r>
        <w:rPr>
          <w:rFonts w:hint="eastAsia"/>
        </w:rPr>
        <w:t>офицеров</w:t>
      </w:r>
      <w:r>
        <w:t>.......................................................................129</w:t>
      </w:r>
    </w:p>
    <w:p w14:paraId="4D4E8348" w14:textId="77777777" w:rsidR="007F58A0" w:rsidRDefault="007F58A0" w:rsidP="007F58A0"/>
    <w:p w14:paraId="580F5179" w14:textId="77777777" w:rsidR="007F58A0" w:rsidRDefault="007F58A0" w:rsidP="007F58A0">
      <w:r>
        <w:rPr>
          <w:rFonts w:hint="eastAsia"/>
        </w:rPr>
        <w:t>ВЫВОДЫ</w:t>
      </w:r>
      <w:r>
        <w:t xml:space="preserve"> </w:t>
      </w:r>
      <w:r>
        <w:rPr>
          <w:rFonts w:hint="eastAsia"/>
        </w:rPr>
        <w:t>ПО</w:t>
      </w:r>
      <w:r>
        <w:t xml:space="preserve"> </w:t>
      </w:r>
      <w:r>
        <w:rPr>
          <w:rFonts w:hint="eastAsia"/>
        </w:rPr>
        <w:t>ГЛАВЕ</w:t>
      </w:r>
      <w:r>
        <w:t>..............................................................................151</w:t>
      </w:r>
    </w:p>
    <w:p w14:paraId="5EB57382" w14:textId="77777777" w:rsidR="007F58A0" w:rsidRDefault="007F58A0" w:rsidP="007F58A0"/>
    <w:p w14:paraId="721D3949" w14:textId="77777777" w:rsidR="007F58A0" w:rsidRDefault="007F58A0" w:rsidP="007F58A0">
      <w:r>
        <w:rPr>
          <w:rFonts w:hint="eastAsia"/>
        </w:rPr>
        <w:t>ЗАКЛЮЧЕНИЕ</w:t>
      </w:r>
      <w:r>
        <w:t>.......................................................................................153</w:t>
      </w:r>
    </w:p>
    <w:p w14:paraId="662B9769" w14:textId="77777777" w:rsidR="007F58A0" w:rsidRDefault="007F58A0" w:rsidP="007F58A0"/>
    <w:p w14:paraId="315C7495" w14:textId="77777777" w:rsidR="007F58A0" w:rsidRDefault="007F58A0" w:rsidP="007F58A0">
      <w:r>
        <w:rPr>
          <w:rFonts w:hint="eastAsia"/>
        </w:rPr>
        <w:t>БИБЛИОГРАФИЧЕСКИЙ</w:t>
      </w:r>
      <w:r>
        <w:t xml:space="preserve"> </w:t>
      </w:r>
      <w:r>
        <w:rPr>
          <w:rFonts w:hint="eastAsia"/>
        </w:rPr>
        <w:t>СПИСОК</w:t>
      </w:r>
      <w:r>
        <w:t>................................................155</w:t>
      </w:r>
    </w:p>
    <w:p w14:paraId="42F13F03" w14:textId="77777777" w:rsidR="007F58A0" w:rsidRDefault="007F58A0" w:rsidP="007F58A0"/>
    <w:p w14:paraId="3C0B297C" w14:textId="77777777" w:rsidR="007F58A0" w:rsidRDefault="007F58A0" w:rsidP="007F58A0">
      <w:r>
        <w:rPr>
          <w:rFonts w:hint="eastAsia"/>
        </w:rPr>
        <w:t>ПРИЛОЖЕНИЯ</w:t>
      </w:r>
      <w:r>
        <w:t>......................................................................................173</w:t>
      </w:r>
    </w:p>
    <w:p w14:paraId="13435A42" w14:textId="77777777" w:rsidR="007F58A0" w:rsidRDefault="007F58A0" w:rsidP="007F58A0"/>
    <w:p w14:paraId="54A157F8" w14:textId="19EA5226" w:rsidR="007F58A0" w:rsidRPr="007F58A0" w:rsidRDefault="007F58A0" w:rsidP="007F58A0">
      <w:r>
        <w:rPr>
          <w:rFonts w:hint="eastAsia"/>
        </w:rPr>
        <w:t>ВВЕДЕНИЕ</w:t>
      </w:r>
    </w:p>
    <w:sectPr w:rsidR="007F58A0" w:rsidRPr="007F58A0" w:rsidSect="005A2A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32CB7" w14:textId="77777777" w:rsidR="005A2A28" w:rsidRDefault="005A2A28">
      <w:pPr>
        <w:spacing w:after="0" w:line="240" w:lineRule="auto"/>
      </w:pPr>
      <w:r>
        <w:separator/>
      </w:r>
    </w:p>
  </w:endnote>
  <w:endnote w:type="continuationSeparator" w:id="0">
    <w:p w14:paraId="27F9DFDF" w14:textId="77777777" w:rsidR="005A2A28" w:rsidRDefault="005A2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00942" w14:textId="77777777" w:rsidR="005A2A28" w:rsidRDefault="005A2A28"/>
    <w:p w14:paraId="38A0182C" w14:textId="77777777" w:rsidR="005A2A28" w:rsidRDefault="005A2A28"/>
    <w:p w14:paraId="70CC18BD" w14:textId="77777777" w:rsidR="005A2A28" w:rsidRDefault="005A2A28"/>
    <w:p w14:paraId="60DDF2CF" w14:textId="77777777" w:rsidR="005A2A28" w:rsidRDefault="005A2A28"/>
    <w:p w14:paraId="3DB8DB9F" w14:textId="77777777" w:rsidR="005A2A28" w:rsidRDefault="005A2A28"/>
    <w:p w14:paraId="77CE363B" w14:textId="77777777" w:rsidR="005A2A28" w:rsidRDefault="005A2A28"/>
    <w:p w14:paraId="3D035C9C" w14:textId="77777777" w:rsidR="005A2A28" w:rsidRDefault="005A2A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DF2EAE" wp14:editId="7A0EAB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5251" w14:textId="77777777" w:rsidR="005A2A28" w:rsidRDefault="005A2A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DF2E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A05251" w14:textId="77777777" w:rsidR="005A2A28" w:rsidRDefault="005A2A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04AB28" w14:textId="77777777" w:rsidR="005A2A28" w:rsidRDefault="005A2A28"/>
    <w:p w14:paraId="5F26F93E" w14:textId="77777777" w:rsidR="005A2A28" w:rsidRDefault="005A2A28"/>
    <w:p w14:paraId="7534A5F3" w14:textId="77777777" w:rsidR="005A2A28" w:rsidRDefault="005A2A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CB4D4D" wp14:editId="556141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28461" w14:textId="77777777" w:rsidR="005A2A28" w:rsidRDefault="005A2A28"/>
                          <w:p w14:paraId="6F8D549A" w14:textId="77777777" w:rsidR="005A2A28" w:rsidRDefault="005A2A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CB4D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B28461" w14:textId="77777777" w:rsidR="005A2A28" w:rsidRDefault="005A2A28"/>
                    <w:p w14:paraId="6F8D549A" w14:textId="77777777" w:rsidR="005A2A28" w:rsidRDefault="005A2A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CF40BA" w14:textId="77777777" w:rsidR="005A2A28" w:rsidRDefault="005A2A28"/>
    <w:p w14:paraId="4CF31DAD" w14:textId="77777777" w:rsidR="005A2A28" w:rsidRDefault="005A2A28">
      <w:pPr>
        <w:rPr>
          <w:sz w:val="2"/>
          <w:szCs w:val="2"/>
        </w:rPr>
      </w:pPr>
    </w:p>
    <w:p w14:paraId="25C6444D" w14:textId="77777777" w:rsidR="005A2A28" w:rsidRDefault="005A2A28"/>
    <w:p w14:paraId="4236F844" w14:textId="77777777" w:rsidR="005A2A28" w:rsidRDefault="005A2A28">
      <w:pPr>
        <w:spacing w:after="0" w:line="240" w:lineRule="auto"/>
      </w:pPr>
    </w:p>
  </w:footnote>
  <w:footnote w:type="continuationSeparator" w:id="0">
    <w:p w14:paraId="0AC3C46D" w14:textId="77777777" w:rsidR="005A2A28" w:rsidRDefault="005A2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8"/>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34764</TotalTime>
  <Pages>2</Pages>
  <Words>458</Words>
  <Characters>2615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4577</cp:revision>
  <cp:lastPrinted>2009-02-06T05:36:00Z</cp:lastPrinted>
  <dcterms:created xsi:type="dcterms:W3CDTF">2024-01-07T13:43:00Z</dcterms:created>
  <dcterms:modified xsi:type="dcterms:W3CDTF">2024-03-04T17:46:00Z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