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839B"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Наякшин</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Александр</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Матвеевич</w:t>
      </w:r>
      <w:r w:rsidRPr="002F5007">
        <w:rPr>
          <w:rFonts w:ascii="Helvetica" w:hAnsi="Helvetica" w:cs="Helvetica"/>
          <w:b/>
          <w:bCs/>
          <w:color w:val="222222"/>
          <w:sz w:val="21"/>
          <w:szCs w:val="21"/>
        </w:rPr>
        <w:t>.</w:t>
      </w:r>
    </w:p>
    <w:p w14:paraId="4294872F"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иммуноглобулинов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американской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 xml:space="preserve"> : </w:t>
      </w:r>
      <w:r w:rsidRPr="002F5007">
        <w:rPr>
          <w:rFonts w:ascii="Helvetica" w:hAnsi="Helvetica" w:cs="Helvetica" w:hint="eastAsia"/>
          <w:b/>
          <w:bCs/>
          <w:color w:val="222222"/>
          <w:sz w:val="21"/>
          <w:szCs w:val="21"/>
        </w:rPr>
        <w:t>диссертация</w:t>
      </w:r>
      <w:r w:rsidRPr="002F5007">
        <w:rPr>
          <w:rFonts w:ascii="Helvetica" w:hAnsi="Helvetica" w:cs="Helvetica"/>
          <w:b/>
          <w:bCs/>
          <w:color w:val="222222"/>
          <w:sz w:val="21"/>
          <w:szCs w:val="21"/>
        </w:rPr>
        <w:t xml:space="preserve"> ... </w:t>
      </w:r>
      <w:r w:rsidRPr="002F5007">
        <w:rPr>
          <w:rFonts w:ascii="Helvetica" w:hAnsi="Helvetica" w:cs="Helvetica" w:hint="eastAsia"/>
          <w:b/>
          <w:bCs/>
          <w:color w:val="222222"/>
          <w:sz w:val="21"/>
          <w:szCs w:val="21"/>
        </w:rPr>
        <w:t>кандидата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биологических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наук</w:t>
      </w:r>
      <w:r w:rsidRPr="002F5007">
        <w:rPr>
          <w:rFonts w:ascii="Helvetica" w:hAnsi="Helvetica" w:cs="Helvetica"/>
          <w:b/>
          <w:bCs/>
          <w:color w:val="222222"/>
          <w:sz w:val="21"/>
          <w:szCs w:val="21"/>
        </w:rPr>
        <w:t xml:space="preserve"> : 03.00.15. - </w:t>
      </w:r>
      <w:r w:rsidRPr="002F5007">
        <w:rPr>
          <w:rFonts w:ascii="Helvetica" w:hAnsi="Helvetica" w:cs="Helvetica" w:hint="eastAsia"/>
          <w:b/>
          <w:bCs/>
          <w:color w:val="222222"/>
          <w:sz w:val="21"/>
          <w:szCs w:val="21"/>
        </w:rPr>
        <w:t>Новосибирск</w:t>
      </w:r>
      <w:r w:rsidRPr="002F5007">
        <w:rPr>
          <w:rFonts w:ascii="Helvetica" w:hAnsi="Helvetica" w:cs="Helvetica"/>
          <w:b/>
          <w:bCs/>
          <w:color w:val="222222"/>
          <w:sz w:val="21"/>
          <w:szCs w:val="21"/>
        </w:rPr>
        <w:t xml:space="preserve">, 2000. - 108 </w:t>
      </w:r>
      <w:r w:rsidRPr="002F5007">
        <w:rPr>
          <w:rFonts w:ascii="Helvetica" w:hAnsi="Helvetica" w:cs="Helvetica" w:hint="eastAsia"/>
          <w:b/>
          <w:bCs/>
          <w:color w:val="222222"/>
          <w:sz w:val="21"/>
          <w:szCs w:val="21"/>
        </w:rPr>
        <w:t>с</w:t>
      </w:r>
      <w:r w:rsidRPr="002F5007">
        <w:rPr>
          <w:rFonts w:ascii="Helvetica" w:hAnsi="Helvetica" w:cs="Helvetica"/>
          <w:b/>
          <w:bCs/>
          <w:color w:val="222222"/>
          <w:sz w:val="21"/>
          <w:szCs w:val="21"/>
        </w:rPr>
        <w:t xml:space="preserve">. : </w:t>
      </w:r>
      <w:r w:rsidRPr="002F5007">
        <w:rPr>
          <w:rFonts w:ascii="Helvetica" w:hAnsi="Helvetica" w:cs="Helvetica" w:hint="eastAsia"/>
          <w:b/>
          <w:bCs/>
          <w:color w:val="222222"/>
          <w:sz w:val="21"/>
          <w:szCs w:val="21"/>
        </w:rPr>
        <w:t>ил</w:t>
      </w:r>
      <w:r w:rsidRPr="002F5007">
        <w:rPr>
          <w:rFonts w:ascii="Helvetica" w:hAnsi="Helvetica" w:cs="Helvetica"/>
          <w:b/>
          <w:bCs/>
          <w:color w:val="222222"/>
          <w:sz w:val="21"/>
          <w:szCs w:val="21"/>
        </w:rPr>
        <w:t>.</w:t>
      </w:r>
    </w:p>
    <w:p w14:paraId="5712E08D"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больше</w:t>
      </w:r>
    </w:p>
    <w:p w14:paraId="0A3D7032"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Цитаты</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текста</w:t>
      </w:r>
      <w:r w:rsidRPr="002F5007">
        <w:rPr>
          <w:rFonts w:ascii="Helvetica" w:hAnsi="Helvetica" w:cs="Helvetica"/>
          <w:b/>
          <w:bCs/>
          <w:color w:val="222222"/>
          <w:sz w:val="21"/>
          <w:szCs w:val="21"/>
        </w:rPr>
        <w:t>:</w:t>
      </w:r>
    </w:p>
    <w:p w14:paraId="7205E203"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стр</w:t>
      </w:r>
      <w:r w:rsidRPr="002F5007">
        <w:rPr>
          <w:rFonts w:ascii="Helvetica" w:hAnsi="Helvetica" w:cs="Helvetica"/>
          <w:b/>
          <w:bCs/>
          <w:color w:val="222222"/>
          <w:sz w:val="21"/>
          <w:szCs w:val="21"/>
        </w:rPr>
        <w:t>. 1</w:t>
      </w:r>
    </w:p>
    <w:p w14:paraId="66BC819A"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Р</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О</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М</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ОТДЕЛЕНИЕ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ГЕНЕТИКИ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СИБИРСКОЕ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ИНСТИТУТ</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цитологии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правах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рукописи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УДК</w:t>
      </w:r>
      <w:r w:rsidRPr="002F5007">
        <w:rPr>
          <w:rFonts w:ascii="Helvetica" w:hAnsi="Helvetica" w:cs="Helvetica"/>
          <w:b/>
          <w:bCs/>
          <w:color w:val="222222"/>
          <w:sz w:val="21"/>
          <w:szCs w:val="21"/>
        </w:rPr>
        <w:t xml:space="preserve"> 575.113:577.112.823:612.017 </w:t>
      </w:r>
      <w:r w:rsidRPr="002F5007">
        <w:rPr>
          <w:rFonts w:ascii="Helvetica" w:hAnsi="Helvetica" w:cs="Helvetica" w:hint="eastAsia"/>
          <w:b/>
          <w:bCs/>
          <w:color w:val="222222"/>
          <w:sz w:val="21"/>
          <w:szCs w:val="21"/>
        </w:rPr>
        <w:t>НАЯКШИН</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АЛЕКСАНДР</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МАТВЕЕВИЧ</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ИММУНОГЛОБУЛИНОВ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АМЕРИКАНСКОЙ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Генетика</w:t>
      </w:r>
      <w:r w:rsidRPr="002F5007">
        <w:rPr>
          <w:rFonts w:ascii="Helvetica" w:hAnsi="Helvetica" w:cs="Helvetica"/>
          <w:b/>
          <w:bCs/>
          <w:color w:val="222222"/>
          <w:sz w:val="21"/>
          <w:szCs w:val="21"/>
        </w:rPr>
        <w:t xml:space="preserve"> - 03.00.15 </w:t>
      </w:r>
      <w:r w:rsidRPr="002F5007">
        <w:rPr>
          <w:rFonts w:ascii="Helvetica" w:hAnsi="Helvetica" w:cs="Helvetica" w:hint="eastAsia"/>
          <w:b/>
          <w:bCs/>
          <w:color w:val="222222"/>
          <w:sz w:val="21"/>
          <w:szCs w:val="21"/>
        </w:rPr>
        <w:t>Диссертация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соискание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ученой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степени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кандидата</w:t>
      </w:r>
    </w:p>
    <w:p w14:paraId="68C4DC2A"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стр</w:t>
      </w:r>
      <w:r w:rsidRPr="002F5007">
        <w:rPr>
          <w:rFonts w:ascii="Helvetica" w:hAnsi="Helvetica" w:cs="Helvetica"/>
          <w:b/>
          <w:bCs/>
          <w:color w:val="222222"/>
          <w:sz w:val="21"/>
          <w:szCs w:val="21"/>
        </w:rPr>
        <w:t>. 2</w:t>
      </w:r>
    </w:p>
    <w:p w14:paraId="633F34B0"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высокомолекулярной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ДНК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крови</w:t>
      </w:r>
      <w:r w:rsidRPr="002F5007">
        <w:rPr>
          <w:rFonts w:ascii="Helvetica" w:hAnsi="Helvetica" w:cs="Helvetica"/>
          <w:b/>
          <w:bCs/>
          <w:color w:val="222222"/>
          <w:sz w:val="21"/>
          <w:szCs w:val="21"/>
        </w:rPr>
        <w:t xml:space="preserve"> 2.11. </w:t>
      </w:r>
      <w:r w:rsidRPr="002F5007">
        <w:rPr>
          <w:rFonts w:ascii="Helvetica" w:hAnsi="Helvetica" w:cs="Helvetica" w:hint="eastAsia"/>
          <w:b/>
          <w:bCs/>
          <w:color w:val="222222"/>
          <w:sz w:val="21"/>
          <w:szCs w:val="21"/>
        </w:rPr>
        <w:t>Блот</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гибридизация</w:t>
      </w:r>
      <w:r w:rsidRPr="002F5007">
        <w:rPr>
          <w:rFonts w:ascii="Helvetica" w:hAnsi="Helvetica" w:cs="Helvetica"/>
          <w:b/>
          <w:bCs/>
          <w:color w:val="222222"/>
          <w:sz w:val="21"/>
          <w:szCs w:val="21"/>
        </w:rPr>
        <w:t xml:space="preserve"> 2.12. </w:t>
      </w:r>
      <w:r w:rsidRPr="002F5007">
        <w:rPr>
          <w:rFonts w:ascii="Helvetica" w:hAnsi="Helvetica" w:cs="Helvetica" w:hint="eastAsia"/>
          <w:b/>
          <w:bCs/>
          <w:color w:val="222222"/>
          <w:sz w:val="21"/>
          <w:szCs w:val="21"/>
        </w:rPr>
        <w:t>Иммуноблоттинг</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иммуноферментный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3 </w:t>
      </w:r>
      <w:r w:rsidRPr="002F5007">
        <w:rPr>
          <w:rFonts w:ascii="Helvetica" w:hAnsi="Helvetica" w:cs="Helvetica" w:hint="eastAsia"/>
          <w:b/>
          <w:bCs/>
          <w:color w:val="222222"/>
          <w:sz w:val="21"/>
          <w:szCs w:val="21"/>
        </w:rPr>
        <w:t>РЕЗУЛЬТАТЫ</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ОБСУЖДЕНИЕ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3.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 xml:space="preserve"> 3.1.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Х</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3.2.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первичной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последовательности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3.3.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 xml:space="preserve"> 3.4.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СХ</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4 .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 xml:space="preserve"> 4.1.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4.2.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w:t>
      </w:r>
    </w:p>
    <w:p w14:paraId="0AD52054" w14:textId="77777777" w:rsidR="002F5007" w:rsidRPr="002F5007" w:rsidRDefault="002F5007" w:rsidP="002F5007">
      <w:pPr>
        <w:rPr>
          <w:rFonts w:ascii="Helvetica" w:hAnsi="Helvetica" w:cs="Helvetica"/>
          <w:b/>
          <w:bCs/>
          <w:color w:val="222222"/>
          <w:sz w:val="21"/>
          <w:szCs w:val="21"/>
        </w:rPr>
      </w:pPr>
    </w:p>
    <w:p w14:paraId="2D45E892"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Оглавление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диссертации</w:t>
      </w:r>
    </w:p>
    <w:p w14:paraId="6DF7E966"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кандидат</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биологических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наук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Наякшин</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Александр</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Матвеевич</w:t>
      </w:r>
    </w:p>
    <w:p w14:paraId="5AC1EF61"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Список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сокращений</w:t>
      </w:r>
      <w:r w:rsidRPr="002F5007">
        <w:rPr>
          <w:rFonts w:ascii="Helvetica" w:hAnsi="Helvetica" w:cs="Helvetica"/>
          <w:b/>
          <w:bCs/>
          <w:color w:val="222222"/>
          <w:sz w:val="21"/>
          <w:szCs w:val="21"/>
        </w:rPr>
        <w:t>.</w:t>
      </w:r>
    </w:p>
    <w:p w14:paraId="5D0949DB" w14:textId="77777777" w:rsidR="002F5007" w:rsidRPr="002F5007" w:rsidRDefault="002F5007" w:rsidP="002F5007">
      <w:pPr>
        <w:rPr>
          <w:rFonts w:ascii="Helvetica" w:hAnsi="Helvetica" w:cs="Helvetica"/>
          <w:b/>
          <w:bCs/>
          <w:color w:val="222222"/>
          <w:sz w:val="21"/>
          <w:szCs w:val="21"/>
        </w:rPr>
      </w:pPr>
    </w:p>
    <w:p w14:paraId="48634CCC"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ВВЕДЕНИЕ</w:t>
      </w:r>
      <w:r w:rsidRPr="002F5007">
        <w:rPr>
          <w:rFonts w:ascii="Helvetica" w:hAnsi="Helvetica" w:cs="Helvetica"/>
          <w:b/>
          <w:bCs/>
          <w:color w:val="222222"/>
          <w:sz w:val="21"/>
          <w:szCs w:val="21"/>
        </w:rPr>
        <w:t>.</w:t>
      </w:r>
    </w:p>
    <w:p w14:paraId="2485F9B7" w14:textId="77777777" w:rsidR="002F5007" w:rsidRPr="002F5007" w:rsidRDefault="002F5007" w:rsidP="002F5007">
      <w:pPr>
        <w:rPr>
          <w:rFonts w:ascii="Helvetica" w:hAnsi="Helvetica" w:cs="Helvetica"/>
          <w:b/>
          <w:bCs/>
          <w:color w:val="222222"/>
          <w:sz w:val="21"/>
          <w:szCs w:val="21"/>
        </w:rPr>
      </w:pPr>
    </w:p>
    <w:p w14:paraId="42C99F85"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I. </w:t>
      </w:r>
      <w:r w:rsidRPr="002F5007">
        <w:rPr>
          <w:rFonts w:ascii="Helvetica" w:hAnsi="Helvetica" w:cs="Helvetica" w:hint="eastAsia"/>
          <w:b/>
          <w:bCs/>
          <w:color w:val="222222"/>
          <w:sz w:val="21"/>
          <w:szCs w:val="21"/>
        </w:rPr>
        <w:t>ОБЗОР</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ЛИТЕРАТУРЫ</w:t>
      </w:r>
    </w:p>
    <w:p w14:paraId="4BF99A71" w14:textId="77777777" w:rsidR="002F5007" w:rsidRPr="002F5007" w:rsidRDefault="002F5007" w:rsidP="002F5007">
      <w:pPr>
        <w:rPr>
          <w:rFonts w:ascii="Helvetica" w:hAnsi="Helvetica" w:cs="Helvetica"/>
          <w:b/>
          <w:bCs/>
          <w:color w:val="222222"/>
          <w:sz w:val="21"/>
          <w:szCs w:val="21"/>
        </w:rPr>
      </w:pPr>
    </w:p>
    <w:p w14:paraId="41A6B4D2"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1.1. </w:t>
      </w:r>
      <w:r w:rsidRPr="002F5007">
        <w:rPr>
          <w:rFonts w:ascii="Helvetica" w:hAnsi="Helvetica" w:cs="Helvetica" w:hint="eastAsia"/>
          <w:b/>
          <w:bCs/>
          <w:color w:val="222222"/>
          <w:sz w:val="21"/>
          <w:szCs w:val="21"/>
        </w:rPr>
        <w:t>Организация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кластера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тяжелых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цепей</w:t>
      </w:r>
      <w:r w:rsidRPr="002F5007">
        <w:rPr>
          <w:rFonts w:ascii="Helvetica" w:hAnsi="Helvetica" w:cs="Helvetica"/>
          <w:b/>
          <w:bCs/>
          <w:color w:val="222222"/>
          <w:sz w:val="21"/>
          <w:szCs w:val="21"/>
        </w:rPr>
        <w:t>.</w:t>
      </w:r>
    </w:p>
    <w:p w14:paraId="3373B8FA" w14:textId="77777777" w:rsidR="002F5007" w:rsidRPr="002F5007" w:rsidRDefault="002F5007" w:rsidP="002F5007">
      <w:pPr>
        <w:rPr>
          <w:rFonts w:ascii="Helvetica" w:hAnsi="Helvetica" w:cs="Helvetica"/>
          <w:b/>
          <w:bCs/>
          <w:color w:val="222222"/>
          <w:sz w:val="21"/>
          <w:szCs w:val="21"/>
        </w:rPr>
      </w:pPr>
    </w:p>
    <w:p w14:paraId="798C1CBE"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1.2. </w:t>
      </w:r>
      <w:r w:rsidRPr="002F5007">
        <w:rPr>
          <w:rFonts w:ascii="Helvetica" w:hAnsi="Helvetica" w:cs="Helvetica" w:hint="eastAsia"/>
          <w:b/>
          <w:bCs/>
          <w:color w:val="222222"/>
          <w:sz w:val="21"/>
          <w:szCs w:val="21"/>
        </w:rPr>
        <w:t>Эволюция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классификация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Ун</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w:t>
      </w:r>
    </w:p>
    <w:p w14:paraId="0F37A1A2" w14:textId="77777777" w:rsidR="002F5007" w:rsidRPr="002F5007" w:rsidRDefault="002F5007" w:rsidP="002F5007">
      <w:pPr>
        <w:rPr>
          <w:rFonts w:ascii="Helvetica" w:hAnsi="Helvetica" w:cs="Helvetica"/>
          <w:b/>
          <w:bCs/>
          <w:color w:val="222222"/>
          <w:sz w:val="21"/>
          <w:szCs w:val="21"/>
        </w:rPr>
      </w:pPr>
    </w:p>
    <w:p w14:paraId="64407A06"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1.3. </w:t>
      </w:r>
      <w:r w:rsidRPr="002F5007">
        <w:rPr>
          <w:rFonts w:ascii="Helvetica" w:hAnsi="Helvetica" w:cs="Helvetica" w:hint="eastAsia"/>
          <w:b/>
          <w:bCs/>
          <w:color w:val="222222"/>
          <w:sz w:val="21"/>
          <w:szCs w:val="21"/>
        </w:rPr>
        <w:t>Организация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легких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цепей</w:t>
      </w:r>
    </w:p>
    <w:p w14:paraId="18961E89" w14:textId="77777777" w:rsidR="002F5007" w:rsidRPr="002F5007" w:rsidRDefault="002F5007" w:rsidP="002F5007">
      <w:pPr>
        <w:rPr>
          <w:rFonts w:ascii="Helvetica" w:hAnsi="Helvetica" w:cs="Helvetica"/>
          <w:b/>
          <w:bCs/>
          <w:color w:val="222222"/>
          <w:sz w:val="21"/>
          <w:szCs w:val="21"/>
        </w:rPr>
      </w:pPr>
    </w:p>
    <w:p w14:paraId="521E25E4"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1.4.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5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VpreB</w:t>
      </w:r>
    </w:p>
    <w:p w14:paraId="69A0778A" w14:textId="77777777" w:rsidR="002F5007" w:rsidRPr="002F5007" w:rsidRDefault="002F5007" w:rsidP="002F5007">
      <w:pPr>
        <w:rPr>
          <w:rFonts w:ascii="Helvetica" w:hAnsi="Helvetica" w:cs="Helvetica"/>
          <w:b/>
          <w:bCs/>
          <w:color w:val="222222"/>
          <w:sz w:val="21"/>
          <w:szCs w:val="21"/>
        </w:rPr>
      </w:pPr>
    </w:p>
    <w:p w14:paraId="4C16CF8F"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1.5. </w:t>
      </w:r>
      <w:r w:rsidRPr="002F5007">
        <w:rPr>
          <w:rFonts w:ascii="Helvetica" w:hAnsi="Helvetica" w:cs="Helvetica" w:hint="eastAsia"/>
          <w:b/>
          <w:bCs/>
          <w:color w:val="222222"/>
          <w:sz w:val="21"/>
          <w:szCs w:val="21"/>
        </w:rPr>
        <w:t>Эволюция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классификация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Х</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w:t>
      </w:r>
    </w:p>
    <w:p w14:paraId="22258667" w14:textId="77777777" w:rsidR="002F5007" w:rsidRPr="002F5007" w:rsidRDefault="002F5007" w:rsidP="002F5007">
      <w:pPr>
        <w:rPr>
          <w:rFonts w:ascii="Helvetica" w:hAnsi="Helvetica" w:cs="Helvetica"/>
          <w:b/>
          <w:bCs/>
          <w:color w:val="222222"/>
          <w:sz w:val="21"/>
          <w:szCs w:val="21"/>
        </w:rPr>
      </w:pPr>
    </w:p>
    <w:p w14:paraId="14A1F503"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1.6.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легких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цепей</w:t>
      </w:r>
    </w:p>
    <w:p w14:paraId="24413488" w14:textId="77777777" w:rsidR="002F5007" w:rsidRPr="002F5007" w:rsidRDefault="002F5007" w:rsidP="002F5007">
      <w:pPr>
        <w:rPr>
          <w:rFonts w:ascii="Helvetica" w:hAnsi="Helvetica" w:cs="Helvetica"/>
          <w:b/>
          <w:bCs/>
          <w:color w:val="222222"/>
          <w:sz w:val="21"/>
          <w:szCs w:val="21"/>
        </w:rPr>
      </w:pPr>
    </w:p>
    <w:p w14:paraId="748900F9"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1.7. </w:t>
      </w:r>
      <w:r w:rsidRPr="002F5007">
        <w:rPr>
          <w:rFonts w:ascii="Helvetica" w:hAnsi="Helvetica" w:cs="Helvetica" w:hint="eastAsia"/>
          <w:b/>
          <w:bCs/>
          <w:color w:val="222222"/>
          <w:sz w:val="21"/>
          <w:szCs w:val="21"/>
        </w:rPr>
        <w:t>Эволюция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классификация</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w:t>
      </w:r>
    </w:p>
    <w:p w14:paraId="46F739CE" w14:textId="77777777" w:rsidR="002F5007" w:rsidRPr="002F5007" w:rsidRDefault="002F5007" w:rsidP="002F5007">
      <w:pPr>
        <w:rPr>
          <w:rFonts w:ascii="Helvetica" w:hAnsi="Helvetica" w:cs="Helvetica"/>
          <w:b/>
          <w:bCs/>
          <w:color w:val="222222"/>
          <w:sz w:val="21"/>
          <w:szCs w:val="21"/>
        </w:rPr>
      </w:pPr>
    </w:p>
    <w:p w14:paraId="15717CAA"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1.8. </w:t>
      </w:r>
      <w:r w:rsidRPr="002F5007">
        <w:rPr>
          <w:rFonts w:ascii="Helvetica" w:hAnsi="Helvetica" w:cs="Helvetica" w:hint="eastAsia"/>
          <w:b/>
          <w:bCs/>
          <w:color w:val="222222"/>
          <w:sz w:val="21"/>
          <w:szCs w:val="21"/>
        </w:rPr>
        <w:t>Генетика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ИГ</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w:t>
      </w:r>
    </w:p>
    <w:p w14:paraId="3DC83DA8" w14:textId="77777777" w:rsidR="002F5007" w:rsidRPr="002F5007" w:rsidRDefault="002F5007" w:rsidP="002F5007">
      <w:pPr>
        <w:rPr>
          <w:rFonts w:ascii="Helvetica" w:hAnsi="Helvetica" w:cs="Helvetica"/>
          <w:b/>
          <w:bCs/>
          <w:color w:val="222222"/>
          <w:sz w:val="21"/>
          <w:szCs w:val="21"/>
        </w:rPr>
      </w:pPr>
    </w:p>
    <w:p w14:paraId="45F21CD7"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2. </w:t>
      </w:r>
      <w:r w:rsidRPr="002F5007">
        <w:rPr>
          <w:rFonts w:ascii="Helvetica" w:hAnsi="Helvetica" w:cs="Helvetica" w:hint="eastAsia"/>
          <w:b/>
          <w:bCs/>
          <w:color w:val="222222"/>
          <w:sz w:val="21"/>
          <w:szCs w:val="21"/>
        </w:rPr>
        <w:t>МАТЕРИАЛЫ</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МЕТОДЫ</w:t>
      </w:r>
    </w:p>
    <w:p w14:paraId="74493088" w14:textId="77777777" w:rsidR="002F5007" w:rsidRPr="002F5007" w:rsidRDefault="002F5007" w:rsidP="002F5007">
      <w:pPr>
        <w:rPr>
          <w:rFonts w:ascii="Helvetica" w:hAnsi="Helvetica" w:cs="Helvetica"/>
          <w:b/>
          <w:bCs/>
          <w:color w:val="222222"/>
          <w:sz w:val="21"/>
          <w:szCs w:val="21"/>
        </w:rPr>
      </w:pPr>
    </w:p>
    <w:p w14:paraId="36D7B5BC"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2.1. </w:t>
      </w:r>
      <w:r w:rsidRPr="002F5007">
        <w:rPr>
          <w:rFonts w:ascii="Helvetica" w:hAnsi="Helvetica" w:cs="Helvetica" w:hint="eastAsia"/>
          <w:b/>
          <w:bCs/>
          <w:color w:val="222222"/>
          <w:sz w:val="21"/>
          <w:szCs w:val="21"/>
        </w:rPr>
        <w:t>Животные</w:t>
      </w:r>
      <w:r w:rsidRPr="002F5007">
        <w:rPr>
          <w:rFonts w:ascii="Helvetica" w:hAnsi="Helvetica" w:cs="Helvetica"/>
          <w:b/>
          <w:bCs/>
          <w:color w:val="222222"/>
          <w:sz w:val="21"/>
          <w:szCs w:val="21"/>
        </w:rPr>
        <w:t>.</w:t>
      </w:r>
    </w:p>
    <w:p w14:paraId="0C63CF88" w14:textId="77777777" w:rsidR="002F5007" w:rsidRPr="002F5007" w:rsidRDefault="002F5007" w:rsidP="002F5007">
      <w:pPr>
        <w:rPr>
          <w:rFonts w:ascii="Helvetica" w:hAnsi="Helvetica" w:cs="Helvetica"/>
          <w:b/>
          <w:bCs/>
          <w:color w:val="222222"/>
          <w:sz w:val="21"/>
          <w:szCs w:val="21"/>
        </w:rPr>
      </w:pPr>
    </w:p>
    <w:p w14:paraId="6C1D4CE6"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2.2. </w:t>
      </w:r>
      <w:r w:rsidRPr="002F5007">
        <w:rPr>
          <w:rFonts w:ascii="Helvetica" w:hAnsi="Helvetica" w:cs="Helvetica" w:hint="eastAsia"/>
          <w:b/>
          <w:bCs/>
          <w:color w:val="222222"/>
          <w:sz w:val="21"/>
          <w:szCs w:val="21"/>
        </w:rPr>
        <w:t>Подготовка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ДНК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зондов</w:t>
      </w:r>
      <w:r w:rsidRPr="002F5007">
        <w:rPr>
          <w:rFonts w:ascii="Helvetica" w:hAnsi="Helvetica" w:cs="Helvetica"/>
          <w:b/>
          <w:bCs/>
          <w:color w:val="222222"/>
          <w:sz w:val="21"/>
          <w:szCs w:val="21"/>
        </w:rPr>
        <w:t>.</w:t>
      </w:r>
    </w:p>
    <w:p w14:paraId="3B1C121C" w14:textId="77777777" w:rsidR="002F5007" w:rsidRPr="002F5007" w:rsidRDefault="002F5007" w:rsidP="002F5007">
      <w:pPr>
        <w:rPr>
          <w:rFonts w:ascii="Helvetica" w:hAnsi="Helvetica" w:cs="Helvetica"/>
          <w:b/>
          <w:bCs/>
          <w:color w:val="222222"/>
          <w:sz w:val="21"/>
          <w:szCs w:val="21"/>
        </w:rPr>
      </w:pPr>
    </w:p>
    <w:p w14:paraId="3EEF8E12"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2.3. </w:t>
      </w:r>
      <w:r w:rsidRPr="002F5007">
        <w:rPr>
          <w:rFonts w:ascii="Helvetica" w:hAnsi="Helvetica" w:cs="Helvetica" w:hint="eastAsia"/>
          <w:b/>
          <w:bCs/>
          <w:color w:val="222222"/>
          <w:sz w:val="21"/>
          <w:szCs w:val="21"/>
        </w:rPr>
        <w:t>Выделение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ДНК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плазмид</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бактериофагов</w:t>
      </w:r>
      <w:r w:rsidRPr="002F5007">
        <w:rPr>
          <w:rFonts w:ascii="Helvetica" w:hAnsi="Helvetica" w:cs="Helvetica"/>
          <w:b/>
          <w:bCs/>
          <w:color w:val="222222"/>
          <w:sz w:val="21"/>
          <w:szCs w:val="21"/>
        </w:rPr>
        <w:t>.</w:t>
      </w:r>
    </w:p>
    <w:p w14:paraId="072A1079" w14:textId="77777777" w:rsidR="002F5007" w:rsidRPr="002F5007" w:rsidRDefault="002F5007" w:rsidP="002F5007">
      <w:pPr>
        <w:rPr>
          <w:rFonts w:ascii="Helvetica" w:hAnsi="Helvetica" w:cs="Helvetica"/>
          <w:b/>
          <w:bCs/>
          <w:color w:val="222222"/>
          <w:sz w:val="21"/>
          <w:szCs w:val="21"/>
        </w:rPr>
      </w:pPr>
    </w:p>
    <w:p w14:paraId="73C6B3D1"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2.4. </w:t>
      </w:r>
      <w:r w:rsidRPr="002F5007">
        <w:rPr>
          <w:rFonts w:ascii="Helvetica" w:hAnsi="Helvetica" w:cs="Helvetica" w:hint="eastAsia"/>
          <w:b/>
          <w:bCs/>
          <w:color w:val="222222"/>
          <w:sz w:val="21"/>
          <w:szCs w:val="21"/>
        </w:rPr>
        <w:t>Выделение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поли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РНК</w:t>
      </w:r>
      <w:r w:rsidRPr="002F5007">
        <w:rPr>
          <w:rFonts w:ascii="Helvetica" w:hAnsi="Helvetica" w:cs="Helvetica"/>
          <w:b/>
          <w:bCs/>
          <w:color w:val="222222"/>
          <w:sz w:val="21"/>
          <w:szCs w:val="21"/>
        </w:rPr>
        <w:t>.</w:t>
      </w:r>
    </w:p>
    <w:p w14:paraId="28ED4C2B" w14:textId="77777777" w:rsidR="002F5007" w:rsidRPr="002F5007" w:rsidRDefault="002F5007" w:rsidP="002F5007">
      <w:pPr>
        <w:rPr>
          <w:rFonts w:ascii="Helvetica" w:hAnsi="Helvetica" w:cs="Helvetica"/>
          <w:b/>
          <w:bCs/>
          <w:color w:val="222222"/>
          <w:sz w:val="21"/>
          <w:szCs w:val="21"/>
        </w:rPr>
      </w:pPr>
    </w:p>
    <w:p w14:paraId="328FCF2F"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2.5. </w:t>
      </w:r>
      <w:r w:rsidRPr="002F5007">
        <w:rPr>
          <w:rFonts w:ascii="Helvetica" w:hAnsi="Helvetica" w:cs="Helvetica" w:hint="eastAsia"/>
          <w:b/>
          <w:bCs/>
          <w:color w:val="222222"/>
          <w:sz w:val="21"/>
          <w:szCs w:val="21"/>
        </w:rPr>
        <w:t>Конструирование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кДНК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овой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библиотеки</w:t>
      </w:r>
      <w:r w:rsidRPr="002F5007">
        <w:rPr>
          <w:rFonts w:ascii="Helvetica" w:hAnsi="Helvetica" w:cs="Helvetica"/>
          <w:b/>
          <w:bCs/>
          <w:color w:val="222222"/>
          <w:sz w:val="21"/>
          <w:szCs w:val="21"/>
        </w:rPr>
        <w:t>.</w:t>
      </w:r>
    </w:p>
    <w:p w14:paraId="520C1571" w14:textId="77777777" w:rsidR="002F5007" w:rsidRPr="002F5007" w:rsidRDefault="002F5007" w:rsidP="002F5007">
      <w:pPr>
        <w:rPr>
          <w:rFonts w:ascii="Helvetica" w:hAnsi="Helvetica" w:cs="Helvetica"/>
          <w:b/>
          <w:bCs/>
          <w:color w:val="222222"/>
          <w:sz w:val="21"/>
          <w:szCs w:val="21"/>
        </w:rPr>
      </w:pPr>
    </w:p>
    <w:p w14:paraId="349F61F3"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2.6. </w:t>
      </w:r>
      <w:r w:rsidRPr="002F5007">
        <w:rPr>
          <w:rFonts w:ascii="Helvetica" w:hAnsi="Helvetica" w:cs="Helvetica" w:hint="eastAsia"/>
          <w:b/>
          <w:bCs/>
          <w:color w:val="222222"/>
          <w:sz w:val="21"/>
          <w:szCs w:val="21"/>
        </w:rPr>
        <w:t>Скрининг</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кДНК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овой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библиотеки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антителами</w:t>
      </w:r>
      <w:r w:rsidRPr="002F5007">
        <w:rPr>
          <w:rFonts w:ascii="Helvetica" w:hAnsi="Helvetica" w:cs="Helvetica"/>
          <w:b/>
          <w:bCs/>
          <w:color w:val="222222"/>
          <w:sz w:val="21"/>
          <w:szCs w:val="21"/>
        </w:rPr>
        <w:t>.</w:t>
      </w:r>
    </w:p>
    <w:p w14:paraId="617D6F35" w14:textId="77777777" w:rsidR="002F5007" w:rsidRPr="002F5007" w:rsidRDefault="002F5007" w:rsidP="002F5007">
      <w:pPr>
        <w:rPr>
          <w:rFonts w:ascii="Helvetica" w:hAnsi="Helvetica" w:cs="Helvetica"/>
          <w:b/>
          <w:bCs/>
          <w:color w:val="222222"/>
          <w:sz w:val="21"/>
          <w:szCs w:val="21"/>
        </w:rPr>
      </w:pPr>
    </w:p>
    <w:p w14:paraId="24202C7B"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lastRenderedPageBreak/>
        <w:t xml:space="preserve">2.7. </w:t>
      </w:r>
      <w:r w:rsidRPr="002F5007">
        <w:rPr>
          <w:rFonts w:ascii="Helvetica" w:hAnsi="Helvetica" w:cs="Helvetica" w:hint="eastAsia"/>
          <w:b/>
          <w:bCs/>
          <w:color w:val="222222"/>
          <w:sz w:val="21"/>
          <w:szCs w:val="21"/>
        </w:rPr>
        <w:t>Скрининг</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кДНК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овой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библиотеки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ДНК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зондами</w:t>
      </w:r>
      <w:r w:rsidRPr="002F5007">
        <w:rPr>
          <w:rFonts w:ascii="Helvetica" w:hAnsi="Helvetica" w:cs="Helvetica"/>
          <w:b/>
          <w:bCs/>
          <w:color w:val="222222"/>
          <w:sz w:val="21"/>
          <w:szCs w:val="21"/>
        </w:rPr>
        <w:t>.</w:t>
      </w:r>
    </w:p>
    <w:p w14:paraId="01573790" w14:textId="77777777" w:rsidR="002F5007" w:rsidRPr="002F5007" w:rsidRDefault="002F5007" w:rsidP="002F5007">
      <w:pPr>
        <w:rPr>
          <w:rFonts w:ascii="Helvetica" w:hAnsi="Helvetica" w:cs="Helvetica"/>
          <w:b/>
          <w:bCs/>
          <w:color w:val="222222"/>
          <w:sz w:val="21"/>
          <w:szCs w:val="21"/>
        </w:rPr>
      </w:pPr>
    </w:p>
    <w:p w14:paraId="09FB50BB"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2.8. </w:t>
      </w:r>
      <w:r w:rsidRPr="002F5007">
        <w:rPr>
          <w:rFonts w:ascii="Helvetica" w:hAnsi="Helvetica" w:cs="Helvetica" w:hint="eastAsia"/>
          <w:b/>
          <w:bCs/>
          <w:color w:val="222222"/>
          <w:sz w:val="21"/>
          <w:szCs w:val="21"/>
        </w:rPr>
        <w:t>Мечение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белка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радиоактивным</w:t>
      </w:r>
      <w:r w:rsidRPr="002F5007">
        <w:rPr>
          <w:rFonts w:ascii="Helvetica" w:hAnsi="Helvetica" w:cs="Helvetica"/>
          <w:b/>
          <w:bCs/>
          <w:color w:val="222222"/>
          <w:sz w:val="21"/>
          <w:szCs w:val="21"/>
        </w:rPr>
        <w:t xml:space="preserve"> 1251.</w:t>
      </w:r>
    </w:p>
    <w:p w14:paraId="0954B901" w14:textId="77777777" w:rsidR="002F5007" w:rsidRPr="002F5007" w:rsidRDefault="002F5007" w:rsidP="002F5007">
      <w:pPr>
        <w:rPr>
          <w:rFonts w:ascii="Helvetica" w:hAnsi="Helvetica" w:cs="Helvetica"/>
          <w:b/>
          <w:bCs/>
          <w:color w:val="222222"/>
          <w:sz w:val="21"/>
          <w:szCs w:val="21"/>
        </w:rPr>
      </w:pPr>
    </w:p>
    <w:p w14:paraId="124A1AA5"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2.9. </w:t>
      </w:r>
      <w:r w:rsidRPr="002F5007">
        <w:rPr>
          <w:rFonts w:ascii="Helvetica" w:hAnsi="Helvetica" w:cs="Helvetica" w:hint="eastAsia"/>
          <w:b/>
          <w:bCs/>
          <w:color w:val="222222"/>
          <w:sz w:val="21"/>
          <w:szCs w:val="21"/>
        </w:rPr>
        <w:t>Определение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нуклеотидной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последовательности</w:t>
      </w:r>
      <w:r w:rsidRPr="002F5007">
        <w:rPr>
          <w:rFonts w:ascii="Helvetica" w:hAnsi="Helvetica" w:cs="Helvetica"/>
          <w:b/>
          <w:bCs/>
          <w:color w:val="222222"/>
          <w:sz w:val="21"/>
          <w:szCs w:val="21"/>
        </w:rPr>
        <w:t>.</w:t>
      </w:r>
    </w:p>
    <w:p w14:paraId="3FECDB69" w14:textId="77777777" w:rsidR="002F5007" w:rsidRPr="002F5007" w:rsidRDefault="002F5007" w:rsidP="002F5007">
      <w:pPr>
        <w:rPr>
          <w:rFonts w:ascii="Helvetica" w:hAnsi="Helvetica" w:cs="Helvetica"/>
          <w:b/>
          <w:bCs/>
          <w:color w:val="222222"/>
          <w:sz w:val="21"/>
          <w:szCs w:val="21"/>
        </w:rPr>
      </w:pPr>
    </w:p>
    <w:p w14:paraId="7CAA1475"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2.10. </w:t>
      </w:r>
      <w:r w:rsidRPr="002F5007">
        <w:rPr>
          <w:rFonts w:ascii="Helvetica" w:hAnsi="Helvetica" w:cs="Helvetica" w:hint="eastAsia"/>
          <w:b/>
          <w:bCs/>
          <w:color w:val="222222"/>
          <w:sz w:val="21"/>
          <w:szCs w:val="21"/>
        </w:rPr>
        <w:t>Выделение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высокомолекулярной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ДНК</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крови</w:t>
      </w:r>
      <w:r w:rsidRPr="002F5007">
        <w:rPr>
          <w:rFonts w:ascii="Helvetica" w:hAnsi="Helvetica" w:cs="Helvetica"/>
          <w:b/>
          <w:bCs/>
          <w:color w:val="222222"/>
          <w:sz w:val="21"/>
          <w:szCs w:val="21"/>
        </w:rPr>
        <w:t>.</w:t>
      </w:r>
    </w:p>
    <w:p w14:paraId="23DFD5C6" w14:textId="77777777" w:rsidR="002F5007" w:rsidRPr="002F5007" w:rsidRDefault="002F5007" w:rsidP="002F5007">
      <w:pPr>
        <w:rPr>
          <w:rFonts w:ascii="Helvetica" w:hAnsi="Helvetica" w:cs="Helvetica"/>
          <w:b/>
          <w:bCs/>
          <w:color w:val="222222"/>
          <w:sz w:val="21"/>
          <w:szCs w:val="21"/>
        </w:rPr>
      </w:pPr>
    </w:p>
    <w:p w14:paraId="5D18DDC7"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2.11. </w:t>
      </w:r>
      <w:r w:rsidRPr="002F5007">
        <w:rPr>
          <w:rFonts w:ascii="Helvetica" w:hAnsi="Helvetica" w:cs="Helvetica" w:hint="eastAsia"/>
          <w:b/>
          <w:bCs/>
          <w:color w:val="222222"/>
          <w:sz w:val="21"/>
          <w:szCs w:val="21"/>
        </w:rPr>
        <w:t>Блот</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гибридизация</w:t>
      </w:r>
    </w:p>
    <w:p w14:paraId="1E00F4C2" w14:textId="77777777" w:rsidR="002F5007" w:rsidRPr="002F5007" w:rsidRDefault="002F5007" w:rsidP="002F5007">
      <w:pPr>
        <w:rPr>
          <w:rFonts w:ascii="Helvetica" w:hAnsi="Helvetica" w:cs="Helvetica"/>
          <w:b/>
          <w:bCs/>
          <w:color w:val="222222"/>
          <w:sz w:val="21"/>
          <w:szCs w:val="21"/>
        </w:rPr>
      </w:pPr>
    </w:p>
    <w:p w14:paraId="25BA8BAC"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2.12. </w:t>
      </w:r>
      <w:r w:rsidRPr="002F5007">
        <w:rPr>
          <w:rFonts w:ascii="Helvetica" w:hAnsi="Helvetica" w:cs="Helvetica" w:hint="eastAsia"/>
          <w:b/>
          <w:bCs/>
          <w:color w:val="222222"/>
          <w:sz w:val="21"/>
          <w:szCs w:val="21"/>
        </w:rPr>
        <w:t>Иммуноблоттинг</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иммуноферментный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w:t>
      </w:r>
    </w:p>
    <w:p w14:paraId="008D0D1F" w14:textId="77777777" w:rsidR="002F5007" w:rsidRPr="002F5007" w:rsidRDefault="002F5007" w:rsidP="002F5007">
      <w:pPr>
        <w:rPr>
          <w:rFonts w:ascii="Helvetica" w:hAnsi="Helvetica" w:cs="Helvetica"/>
          <w:b/>
          <w:bCs/>
          <w:color w:val="222222"/>
          <w:sz w:val="21"/>
          <w:szCs w:val="21"/>
        </w:rPr>
      </w:pPr>
    </w:p>
    <w:p w14:paraId="3E3D0440"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РЕЗУЛЬТАТЫ</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ОБСУЖДЕНИЕ</w:t>
      </w:r>
    </w:p>
    <w:p w14:paraId="45D8E89D" w14:textId="77777777" w:rsidR="002F5007" w:rsidRPr="002F5007" w:rsidRDefault="002F5007" w:rsidP="002F5007">
      <w:pPr>
        <w:rPr>
          <w:rFonts w:ascii="Helvetica" w:hAnsi="Helvetica" w:cs="Helvetica"/>
          <w:b/>
          <w:bCs/>
          <w:color w:val="222222"/>
          <w:sz w:val="21"/>
          <w:szCs w:val="21"/>
        </w:rPr>
      </w:pPr>
    </w:p>
    <w:p w14:paraId="2D609A6A"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3.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p>
    <w:p w14:paraId="6E10A401" w14:textId="77777777" w:rsidR="002F5007" w:rsidRPr="002F5007" w:rsidRDefault="002F5007" w:rsidP="002F5007">
      <w:pPr>
        <w:rPr>
          <w:rFonts w:ascii="Helvetica" w:hAnsi="Helvetica" w:cs="Helvetica"/>
          <w:b/>
          <w:bCs/>
          <w:color w:val="222222"/>
          <w:sz w:val="21"/>
          <w:szCs w:val="21"/>
        </w:rPr>
      </w:pPr>
    </w:p>
    <w:p w14:paraId="0F70AFDB"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3.1.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Х</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p>
    <w:p w14:paraId="711710D7" w14:textId="77777777" w:rsidR="002F5007" w:rsidRPr="002F5007" w:rsidRDefault="002F5007" w:rsidP="002F5007">
      <w:pPr>
        <w:rPr>
          <w:rFonts w:ascii="Helvetica" w:hAnsi="Helvetica" w:cs="Helvetica"/>
          <w:b/>
          <w:bCs/>
          <w:color w:val="222222"/>
          <w:sz w:val="21"/>
          <w:szCs w:val="21"/>
        </w:rPr>
      </w:pPr>
    </w:p>
    <w:p w14:paraId="1CEDEF5C"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3.2.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первичной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последовательности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w:t>
      </w:r>
    </w:p>
    <w:p w14:paraId="6F045B95" w14:textId="77777777" w:rsidR="002F5007" w:rsidRPr="002F5007" w:rsidRDefault="002F5007" w:rsidP="002F5007">
      <w:pPr>
        <w:rPr>
          <w:rFonts w:ascii="Helvetica" w:hAnsi="Helvetica" w:cs="Helvetica"/>
          <w:b/>
          <w:bCs/>
          <w:color w:val="222222"/>
          <w:sz w:val="21"/>
          <w:szCs w:val="21"/>
        </w:rPr>
      </w:pPr>
    </w:p>
    <w:p w14:paraId="153A680E"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3.3.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w:t>
      </w:r>
    </w:p>
    <w:p w14:paraId="7CB69D8D" w14:textId="77777777" w:rsidR="002F5007" w:rsidRPr="002F5007" w:rsidRDefault="002F5007" w:rsidP="002F5007">
      <w:pPr>
        <w:rPr>
          <w:rFonts w:ascii="Helvetica" w:hAnsi="Helvetica" w:cs="Helvetica"/>
          <w:b/>
          <w:bCs/>
          <w:color w:val="222222"/>
          <w:sz w:val="21"/>
          <w:szCs w:val="21"/>
        </w:rPr>
      </w:pPr>
    </w:p>
    <w:p w14:paraId="04C71A78"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3.4.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СХ</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w:t>
      </w:r>
    </w:p>
    <w:p w14:paraId="654F24F7" w14:textId="77777777" w:rsidR="002F5007" w:rsidRPr="002F5007" w:rsidRDefault="002F5007" w:rsidP="002F5007">
      <w:pPr>
        <w:rPr>
          <w:rFonts w:ascii="Helvetica" w:hAnsi="Helvetica" w:cs="Helvetica"/>
          <w:b/>
          <w:bCs/>
          <w:color w:val="222222"/>
          <w:sz w:val="21"/>
          <w:szCs w:val="21"/>
        </w:rPr>
      </w:pPr>
    </w:p>
    <w:p w14:paraId="2849FA7D"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4 .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k-</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p>
    <w:p w14:paraId="391B5052" w14:textId="77777777" w:rsidR="002F5007" w:rsidRPr="002F5007" w:rsidRDefault="002F5007" w:rsidP="002F5007">
      <w:pPr>
        <w:rPr>
          <w:rFonts w:ascii="Helvetica" w:hAnsi="Helvetica" w:cs="Helvetica"/>
          <w:b/>
          <w:bCs/>
          <w:color w:val="222222"/>
          <w:sz w:val="21"/>
          <w:szCs w:val="21"/>
        </w:rPr>
      </w:pPr>
    </w:p>
    <w:p w14:paraId="67E53B7E"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4.1.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w:t>
      </w:r>
    </w:p>
    <w:p w14:paraId="60284B94" w14:textId="77777777" w:rsidR="002F5007" w:rsidRPr="002F5007" w:rsidRDefault="002F5007" w:rsidP="002F5007">
      <w:pPr>
        <w:rPr>
          <w:rFonts w:ascii="Helvetica" w:hAnsi="Helvetica" w:cs="Helvetica"/>
          <w:b/>
          <w:bCs/>
          <w:color w:val="222222"/>
          <w:sz w:val="21"/>
          <w:szCs w:val="21"/>
        </w:rPr>
      </w:pPr>
    </w:p>
    <w:p w14:paraId="04E861CF"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4.2.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к</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цепей</w:t>
      </w:r>
      <w:r w:rsidRPr="002F5007">
        <w:rPr>
          <w:rFonts w:ascii="Helvetica" w:hAnsi="Helvetica" w:cs="Helvetica"/>
          <w:b/>
          <w:bCs/>
          <w:color w:val="222222"/>
          <w:sz w:val="21"/>
          <w:szCs w:val="21"/>
        </w:rPr>
        <w:t>.</w:t>
      </w:r>
    </w:p>
    <w:p w14:paraId="61FCEB09" w14:textId="77777777" w:rsidR="002F5007" w:rsidRPr="002F5007" w:rsidRDefault="002F5007" w:rsidP="002F5007">
      <w:pPr>
        <w:rPr>
          <w:rFonts w:ascii="Helvetica" w:hAnsi="Helvetica" w:cs="Helvetica"/>
          <w:b/>
          <w:bCs/>
          <w:color w:val="222222"/>
          <w:sz w:val="21"/>
          <w:szCs w:val="21"/>
        </w:rPr>
      </w:pPr>
    </w:p>
    <w:p w14:paraId="3ED191E2"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Глава</w:t>
      </w:r>
      <w:r w:rsidRPr="002F5007">
        <w:rPr>
          <w:rFonts w:ascii="Helvetica" w:hAnsi="Helvetica" w:cs="Helvetica"/>
          <w:b/>
          <w:bCs/>
          <w:color w:val="222222"/>
          <w:sz w:val="21"/>
          <w:szCs w:val="21"/>
        </w:rPr>
        <w:t xml:space="preserve"> 5.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ТЯЖЕЛЫХ</w:t>
      </w:r>
    </w:p>
    <w:p w14:paraId="08D66E3C" w14:textId="77777777" w:rsidR="002F5007" w:rsidRPr="002F5007" w:rsidRDefault="002F5007" w:rsidP="002F5007">
      <w:pPr>
        <w:rPr>
          <w:rFonts w:ascii="Helvetica" w:hAnsi="Helvetica" w:cs="Helvetica"/>
          <w:b/>
          <w:bCs/>
          <w:color w:val="222222"/>
          <w:sz w:val="21"/>
          <w:szCs w:val="21"/>
        </w:rPr>
      </w:pPr>
    </w:p>
    <w:p w14:paraId="254FB330"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hint="eastAsia"/>
          <w:b/>
          <w:bCs/>
          <w:color w:val="222222"/>
          <w:sz w:val="21"/>
          <w:szCs w:val="21"/>
        </w:rPr>
        <w:t>ЦЕПЕЙ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p>
    <w:p w14:paraId="7D9A0589" w14:textId="77777777" w:rsidR="002F5007" w:rsidRPr="002F5007" w:rsidRDefault="002F5007" w:rsidP="002F5007">
      <w:pPr>
        <w:rPr>
          <w:rFonts w:ascii="Helvetica" w:hAnsi="Helvetica" w:cs="Helvetica"/>
          <w:b/>
          <w:bCs/>
          <w:color w:val="222222"/>
          <w:sz w:val="21"/>
          <w:szCs w:val="21"/>
        </w:rPr>
      </w:pPr>
    </w:p>
    <w:p w14:paraId="18D35574"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5.1. </w:t>
      </w:r>
      <w:r w:rsidRPr="002F5007">
        <w:rPr>
          <w:rFonts w:ascii="Helvetica" w:hAnsi="Helvetica" w:cs="Helvetica" w:hint="eastAsia"/>
          <w:b/>
          <w:bCs/>
          <w:color w:val="222222"/>
          <w:sz w:val="21"/>
          <w:szCs w:val="21"/>
        </w:rPr>
        <w:t>Клонирование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генов</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тяжелых</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цепей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ИГ</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w:t>
      </w:r>
    </w:p>
    <w:p w14:paraId="7E820034" w14:textId="77777777" w:rsidR="002F5007" w:rsidRPr="002F5007" w:rsidRDefault="002F5007" w:rsidP="002F5007">
      <w:pPr>
        <w:rPr>
          <w:rFonts w:ascii="Helvetica" w:hAnsi="Helvetica" w:cs="Helvetica"/>
          <w:b/>
          <w:bCs/>
          <w:color w:val="222222"/>
          <w:sz w:val="21"/>
          <w:szCs w:val="21"/>
        </w:rPr>
      </w:pPr>
    </w:p>
    <w:p w14:paraId="5C4ECC84"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5.2. </w:t>
      </w:r>
      <w:r w:rsidRPr="002F5007">
        <w:rPr>
          <w:rFonts w:ascii="Helvetica" w:hAnsi="Helvetica" w:cs="Helvetica" w:hint="eastAsia"/>
          <w:b/>
          <w:bCs/>
          <w:color w:val="222222"/>
          <w:sz w:val="21"/>
          <w:szCs w:val="21"/>
        </w:rPr>
        <w:t>Анализ</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Ун</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области</w:t>
      </w:r>
      <w:r w:rsidRPr="002F5007">
        <w:rPr>
          <w:rFonts w:ascii="Helvetica" w:hAnsi="Helvetica" w:cs="Helvetica"/>
          <w:b/>
          <w:bCs/>
          <w:color w:val="222222"/>
          <w:sz w:val="21"/>
          <w:szCs w:val="21"/>
        </w:rPr>
        <w:t>.</w:t>
      </w:r>
    </w:p>
    <w:p w14:paraId="5608C715" w14:textId="77777777" w:rsidR="002F5007" w:rsidRPr="002F5007" w:rsidRDefault="002F5007" w:rsidP="002F5007">
      <w:pPr>
        <w:rPr>
          <w:rFonts w:ascii="Helvetica" w:hAnsi="Helvetica" w:cs="Helvetica"/>
          <w:b/>
          <w:bCs/>
          <w:color w:val="222222"/>
          <w:sz w:val="21"/>
          <w:szCs w:val="21"/>
        </w:rPr>
      </w:pPr>
    </w:p>
    <w:p w14:paraId="29CA5662"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5.3. </w:t>
      </w:r>
      <w:r w:rsidRPr="002F5007">
        <w:rPr>
          <w:rFonts w:ascii="Helvetica" w:hAnsi="Helvetica" w:cs="Helvetica" w:hint="eastAsia"/>
          <w:b/>
          <w:bCs/>
          <w:color w:val="222222"/>
          <w:sz w:val="21"/>
          <w:szCs w:val="21"/>
        </w:rPr>
        <w:t>Особенности</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первичной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структуры</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Су</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области</w:t>
      </w:r>
      <w:r w:rsidRPr="002F5007">
        <w:rPr>
          <w:rFonts w:ascii="Helvetica" w:hAnsi="Helvetica" w:cs="Helvetica"/>
          <w:b/>
          <w:bCs/>
          <w:color w:val="222222"/>
          <w:sz w:val="21"/>
          <w:szCs w:val="21"/>
        </w:rPr>
        <w:t>.</w:t>
      </w:r>
    </w:p>
    <w:p w14:paraId="5260BAB4" w14:textId="77777777" w:rsidR="002F5007" w:rsidRPr="002F5007" w:rsidRDefault="002F5007" w:rsidP="002F5007">
      <w:pPr>
        <w:rPr>
          <w:rFonts w:ascii="Helvetica" w:hAnsi="Helvetica" w:cs="Helvetica"/>
          <w:b/>
          <w:bCs/>
          <w:color w:val="222222"/>
          <w:sz w:val="21"/>
          <w:szCs w:val="21"/>
        </w:rPr>
      </w:pPr>
    </w:p>
    <w:p w14:paraId="63E761B5" w14:textId="77777777" w:rsidR="002F5007" w:rsidRPr="002F5007" w:rsidRDefault="002F5007" w:rsidP="002F5007">
      <w:pPr>
        <w:rPr>
          <w:rFonts w:ascii="Helvetica" w:hAnsi="Helvetica" w:cs="Helvetica"/>
          <w:b/>
          <w:bCs/>
          <w:color w:val="222222"/>
          <w:sz w:val="21"/>
          <w:szCs w:val="21"/>
        </w:rPr>
      </w:pPr>
      <w:r w:rsidRPr="002F5007">
        <w:rPr>
          <w:rFonts w:ascii="Helvetica" w:hAnsi="Helvetica" w:cs="Helvetica"/>
          <w:b/>
          <w:bCs/>
          <w:color w:val="222222"/>
          <w:sz w:val="21"/>
          <w:szCs w:val="21"/>
        </w:rPr>
        <w:t xml:space="preserve">5.4. </w:t>
      </w:r>
      <w:r w:rsidRPr="002F5007">
        <w:rPr>
          <w:rFonts w:ascii="Helvetica" w:hAnsi="Helvetica" w:cs="Helvetica" w:hint="eastAsia"/>
          <w:b/>
          <w:bCs/>
          <w:color w:val="222222"/>
          <w:sz w:val="21"/>
          <w:szCs w:val="21"/>
        </w:rPr>
        <w:t>Функциональные</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сайты</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Су</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цепей</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w:t>
      </w:r>
    </w:p>
    <w:p w14:paraId="3E9C402F" w14:textId="77777777" w:rsidR="002F5007" w:rsidRPr="002F5007" w:rsidRDefault="002F5007" w:rsidP="002F5007">
      <w:pPr>
        <w:rPr>
          <w:rFonts w:ascii="Helvetica" w:hAnsi="Helvetica" w:cs="Helvetica"/>
          <w:b/>
          <w:bCs/>
          <w:color w:val="222222"/>
          <w:sz w:val="21"/>
          <w:szCs w:val="21"/>
        </w:rPr>
      </w:pPr>
    </w:p>
    <w:p w14:paraId="109CC004" w14:textId="0B572657" w:rsidR="00484EB4" w:rsidRPr="002F5007" w:rsidRDefault="002F5007" w:rsidP="002F5007">
      <w:r w:rsidRPr="002F5007">
        <w:rPr>
          <w:rFonts w:ascii="Helvetica" w:hAnsi="Helvetica" w:cs="Helvetica"/>
          <w:b/>
          <w:bCs/>
          <w:color w:val="222222"/>
          <w:sz w:val="21"/>
          <w:szCs w:val="21"/>
        </w:rPr>
        <w:t xml:space="preserve">5.5. </w:t>
      </w:r>
      <w:r w:rsidRPr="002F5007">
        <w:rPr>
          <w:rFonts w:ascii="Helvetica" w:hAnsi="Helvetica" w:cs="Helvetica" w:hint="eastAsia"/>
          <w:b/>
          <w:bCs/>
          <w:color w:val="222222"/>
          <w:sz w:val="21"/>
          <w:szCs w:val="21"/>
        </w:rPr>
        <w:t>Структура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Су</w:t>
      </w:r>
      <w:r w:rsidRPr="002F5007">
        <w:rPr>
          <w:rFonts w:ascii="Helvetica" w:hAnsi="Helvetica" w:cs="Helvetica"/>
          <w:b/>
          <w:bCs/>
          <w:color w:val="222222"/>
          <w:sz w:val="21"/>
          <w:szCs w:val="21"/>
        </w:rPr>
        <w:t>-</w:t>
      </w:r>
      <w:r w:rsidRPr="002F5007">
        <w:rPr>
          <w:rFonts w:ascii="Helvetica" w:hAnsi="Helvetica" w:cs="Helvetica" w:hint="eastAsia"/>
          <w:b/>
          <w:bCs/>
          <w:color w:val="222222"/>
          <w:sz w:val="21"/>
          <w:szCs w:val="21"/>
        </w:rPr>
        <w:t>локуса</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у</w:t>
      </w:r>
      <w:r w:rsidRPr="002F5007">
        <w:rPr>
          <w:rFonts w:ascii="Helvetica" w:hAnsi="Helvetica" w:cs="Helvetica"/>
          <w:b/>
          <w:bCs/>
          <w:color w:val="222222"/>
          <w:sz w:val="21"/>
          <w:szCs w:val="21"/>
        </w:rPr>
        <w:t xml:space="preserve"> </w:t>
      </w:r>
      <w:r w:rsidRPr="002F5007">
        <w:rPr>
          <w:rFonts w:ascii="Helvetica" w:hAnsi="Helvetica" w:cs="Helvetica" w:hint="eastAsia"/>
          <w:b/>
          <w:bCs/>
          <w:color w:val="222222"/>
          <w:sz w:val="21"/>
          <w:szCs w:val="21"/>
        </w:rPr>
        <w:t>норки</w:t>
      </w:r>
      <w:r w:rsidRPr="002F5007">
        <w:rPr>
          <w:rFonts w:ascii="Helvetica" w:hAnsi="Helvetica" w:cs="Helvetica"/>
          <w:b/>
          <w:bCs/>
          <w:color w:val="222222"/>
          <w:sz w:val="21"/>
          <w:szCs w:val="21"/>
        </w:rPr>
        <w:t>.</w:t>
      </w:r>
    </w:p>
    <w:sectPr w:rsidR="00484EB4" w:rsidRPr="002F50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806C" w14:textId="77777777" w:rsidR="00F40B21" w:rsidRDefault="00F40B21">
      <w:pPr>
        <w:spacing w:after="0" w:line="240" w:lineRule="auto"/>
      </w:pPr>
      <w:r>
        <w:separator/>
      </w:r>
    </w:p>
  </w:endnote>
  <w:endnote w:type="continuationSeparator" w:id="0">
    <w:p w14:paraId="79A71124" w14:textId="77777777" w:rsidR="00F40B21" w:rsidRDefault="00F4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8C78" w14:textId="77777777" w:rsidR="00F40B21" w:rsidRDefault="00F40B21"/>
    <w:p w14:paraId="740E9389" w14:textId="77777777" w:rsidR="00F40B21" w:rsidRDefault="00F40B21"/>
    <w:p w14:paraId="6E3ED498" w14:textId="77777777" w:rsidR="00F40B21" w:rsidRDefault="00F40B21"/>
    <w:p w14:paraId="7B6EC5B9" w14:textId="77777777" w:rsidR="00F40B21" w:rsidRDefault="00F40B21"/>
    <w:p w14:paraId="63A449CF" w14:textId="77777777" w:rsidR="00F40B21" w:rsidRDefault="00F40B21"/>
    <w:p w14:paraId="30B070ED" w14:textId="77777777" w:rsidR="00F40B21" w:rsidRDefault="00F40B21"/>
    <w:p w14:paraId="7BE90F0F" w14:textId="77777777" w:rsidR="00F40B21" w:rsidRDefault="00F40B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553F7C" wp14:editId="71714A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A417" w14:textId="77777777" w:rsidR="00F40B21" w:rsidRDefault="00F40B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53F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7A417" w14:textId="77777777" w:rsidR="00F40B21" w:rsidRDefault="00F40B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F39FEC" w14:textId="77777777" w:rsidR="00F40B21" w:rsidRDefault="00F40B21"/>
    <w:p w14:paraId="3B4AE2BF" w14:textId="77777777" w:rsidR="00F40B21" w:rsidRDefault="00F40B21"/>
    <w:p w14:paraId="42E99433" w14:textId="77777777" w:rsidR="00F40B21" w:rsidRDefault="00F40B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53EF2B" wp14:editId="090AF7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9F2B" w14:textId="77777777" w:rsidR="00F40B21" w:rsidRDefault="00F40B21"/>
                          <w:p w14:paraId="5C2A1A26" w14:textId="77777777" w:rsidR="00F40B21" w:rsidRDefault="00F40B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3EF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1F9F2B" w14:textId="77777777" w:rsidR="00F40B21" w:rsidRDefault="00F40B21"/>
                    <w:p w14:paraId="5C2A1A26" w14:textId="77777777" w:rsidR="00F40B21" w:rsidRDefault="00F40B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E74810" w14:textId="77777777" w:rsidR="00F40B21" w:rsidRDefault="00F40B21"/>
    <w:p w14:paraId="64C457FD" w14:textId="77777777" w:rsidR="00F40B21" w:rsidRDefault="00F40B21">
      <w:pPr>
        <w:rPr>
          <w:sz w:val="2"/>
          <w:szCs w:val="2"/>
        </w:rPr>
      </w:pPr>
    </w:p>
    <w:p w14:paraId="5B707E5E" w14:textId="77777777" w:rsidR="00F40B21" w:rsidRDefault="00F40B21"/>
    <w:p w14:paraId="05ACC6DA" w14:textId="77777777" w:rsidR="00F40B21" w:rsidRDefault="00F40B21">
      <w:pPr>
        <w:spacing w:after="0" w:line="240" w:lineRule="auto"/>
      </w:pPr>
    </w:p>
  </w:footnote>
  <w:footnote w:type="continuationSeparator" w:id="0">
    <w:p w14:paraId="5182AA98" w14:textId="77777777" w:rsidR="00F40B21" w:rsidRDefault="00F4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21"/>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208979</TotalTime>
  <Pages>4</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1906</cp:revision>
  <cp:lastPrinted>2009-02-06T05:36:00Z</cp:lastPrinted>
  <dcterms:created xsi:type="dcterms:W3CDTF">2024-01-07T13:43:00Z</dcterms:created>
  <dcterms:modified xsi:type="dcterms:W3CDTF">2025-11-18T20:08:00Z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