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6053" w14:textId="532BB29C" w:rsidR="00EE5104" w:rsidRDefault="00DB1610" w:rsidP="00DB1610">
      <w:pPr>
        <w:rPr>
          <w:rFonts w:ascii="Times New Roman" w:eastAsia="Arial Unicode MS" w:hAnsi="Times New Roman" w:cs="Times New Roman"/>
          <w:b/>
          <w:bCs/>
          <w:color w:val="000000"/>
          <w:kern w:val="0"/>
          <w:sz w:val="28"/>
          <w:szCs w:val="28"/>
          <w:lang w:eastAsia="ru-RU" w:bidi="uk-UA"/>
        </w:rPr>
      </w:pPr>
      <w:r w:rsidRPr="00DB1610">
        <w:rPr>
          <w:rFonts w:ascii="Times New Roman" w:eastAsia="Arial Unicode MS" w:hAnsi="Times New Roman" w:cs="Times New Roman" w:hint="eastAsia"/>
          <w:b/>
          <w:bCs/>
          <w:color w:val="000000"/>
          <w:kern w:val="0"/>
          <w:sz w:val="28"/>
          <w:szCs w:val="28"/>
          <w:lang w:eastAsia="ru-RU" w:bidi="uk-UA"/>
        </w:rPr>
        <w:t>Жиганов</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Сергей</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Вычислительный</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метод</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и</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алгоритмы</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нейро</w:t>
      </w:r>
      <w:r w:rsidRPr="00DB1610">
        <w:rPr>
          <w:rFonts w:ascii="Times New Roman" w:eastAsia="Arial Unicode MS" w:hAnsi="Times New Roman" w:cs="Times New Roman"/>
          <w:b/>
          <w:bCs/>
          <w:color w:val="000000"/>
          <w:kern w:val="0"/>
          <w:sz w:val="28"/>
          <w:szCs w:val="28"/>
          <w:lang w:eastAsia="ru-RU" w:bidi="uk-UA"/>
        </w:rPr>
        <w:t>-</w:t>
      </w:r>
      <w:r w:rsidRPr="00DB1610">
        <w:rPr>
          <w:rFonts w:ascii="Times New Roman" w:eastAsia="Arial Unicode MS" w:hAnsi="Times New Roman" w:cs="Times New Roman" w:hint="eastAsia"/>
          <w:b/>
          <w:bCs/>
          <w:color w:val="000000"/>
          <w:kern w:val="0"/>
          <w:sz w:val="28"/>
          <w:szCs w:val="28"/>
          <w:lang w:eastAsia="ru-RU" w:bidi="uk-UA"/>
        </w:rPr>
        <w:t>нечеткого</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распознавания</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людей</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транспортных</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средств</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и</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ситуаций</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на</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основе</w:t>
      </w:r>
      <w:r w:rsidRPr="00DB1610">
        <w:rPr>
          <w:rFonts w:ascii="Times New Roman" w:eastAsia="Arial Unicode MS" w:hAnsi="Times New Roman" w:cs="Times New Roman"/>
          <w:b/>
          <w:bCs/>
          <w:color w:val="000000"/>
          <w:kern w:val="0"/>
          <w:sz w:val="28"/>
          <w:szCs w:val="28"/>
          <w:lang w:eastAsia="ru-RU" w:bidi="uk-UA"/>
        </w:rPr>
        <w:t xml:space="preserve"> </w:t>
      </w:r>
      <w:r w:rsidRPr="00DB1610">
        <w:rPr>
          <w:rFonts w:ascii="Times New Roman" w:eastAsia="Arial Unicode MS" w:hAnsi="Times New Roman" w:cs="Times New Roman" w:hint="eastAsia"/>
          <w:b/>
          <w:bCs/>
          <w:color w:val="000000"/>
          <w:kern w:val="0"/>
          <w:sz w:val="28"/>
          <w:szCs w:val="28"/>
          <w:lang w:eastAsia="ru-RU" w:bidi="uk-UA"/>
        </w:rPr>
        <w:t>видеонаблюдения</w:t>
      </w:r>
    </w:p>
    <w:p w14:paraId="0AA8240D" w14:textId="77777777" w:rsidR="00DB1610" w:rsidRDefault="00DB1610" w:rsidP="00DB1610">
      <w:r>
        <w:rPr>
          <w:rFonts w:hint="eastAsia"/>
        </w:rPr>
        <w:t>ОГЛАВЛЕНИЕ</w:t>
      </w:r>
      <w:r>
        <w:t xml:space="preserve"> </w:t>
      </w:r>
      <w:r>
        <w:rPr>
          <w:rFonts w:hint="eastAsia"/>
        </w:rPr>
        <w:t>ДИССЕРТАЦИИ</w:t>
      </w:r>
    </w:p>
    <w:p w14:paraId="6F7BB4F3" w14:textId="77777777" w:rsidR="00DB1610" w:rsidRDefault="00DB1610" w:rsidP="00DB1610">
      <w:r>
        <w:rPr>
          <w:rFonts w:hint="eastAsia"/>
        </w:rPr>
        <w:t>кандидат</w:t>
      </w:r>
      <w:r>
        <w:t xml:space="preserve"> </w:t>
      </w:r>
      <w:r>
        <w:rPr>
          <w:rFonts w:hint="eastAsia"/>
        </w:rPr>
        <w:t>наук</w:t>
      </w:r>
      <w:r>
        <w:t xml:space="preserve"> </w:t>
      </w:r>
      <w:r>
        <w:rPr>
          <w:rFonts w:hint="eastAsia"/>
        </w:rPr>
        <w:t>Жиганов</w:t>
      </w:r>
      <w:r>
        <w:t xml:space="preserve"> </w:t>
      </w:r>
      <w:r>
        <w:rPr>
          <w:rFonts w:hint="eastAsia"/>
        </w:rPr>
        <w:t>Сергей</w:t>
      </w:r>
      <w:r>
        <w:t xml:space="preserve"> </w:t>
      </w:r>
      <w:r>
        <w:rPr>
          <w:rFonts w:hint="eastAsia"/>
        </w:rPr>
        <w:t>Викторович</w:t>
      </w:r>
    </w:p>
    <w:p w14:paraId="77D9D140" w14:textId="77777777" w:rsidR="00DB1610" w:rsidRDefault="00DB1610" w:rsidP="00DB1610">
      <w:r>
        <w:rPr>
          <w:rFonts w:hint="eastAsia"/>
        </w:rPr>
        <w:t>ВВЕДЕНИЕ</w:t>
      </w:r>
    </w:p>
    <w:p w14:paraId="7A3D7191" w14:textId="77777777" w:rsidR="00DB1610" w:rsidRDefault="00DB1610" w:rsidP="00DB1610"/>
    <w:p w14:paraId="223AC87B" w14:textId="77777777" w:rsidR="00DB1610" w:rsidRDefault="00DB1610" w:rsidP="00DB1610">
      <w:r>
        <w:rPr>
          <w:rFonts w:hint="eastAsia"/>
        </w:rPr>
        <w:t>ГЛАВА</w:t>
      </w:r>
      <w:r>
        <w:t xml:space="preserve"> 1. </w:t>
      </w:r>
      <w:r>
        <w:rPr>
          <w:rFonts w:hint="eastAsia"/>
        </w:rPr>
        <w:t>АНАЛИЗ</w:t>
      </w:r>
      <w:r>
        <w:t xml:space="preserve"> </w:t>
      </w:r>
      <w:r>
        <w:rPr>
          <w:rFonts w:hint="eastAsia"/>
        </w:rPr>
        <w:t>СИСТЕМ</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r>
        <w:t xml:space="preserve"> </w:t>
      </w:r>
      <w:r>
        <w:rPr>
          <w:rFonts w:hint="eastAsia"/>
        </w:rPr>
        <w:t>И</w:t>
      </w:r>
      <w:r>
        <w:t xml:space="preserve"> </w:t>
      </w:r>
      <w:r>
        <w:rPr>
          <w:rFonts w:hint="eastAsia"/>
        </w:rPr>
        <w:t>МАТЕМАТИЧЕСКАЯ</w:t>
      </w:r>
      <w:r>
        <w:t xml:space="preserve"> </w:t>
      </w:r>
      <w:r>
        <w:rPr>
          <w:rFonts w:hint="eastAsia"/>
        </w:rPr>
        <w:t>МОДЕЛЬ</w:t>
      </w:r>
    </w:p>
    <w:p w14:paraId="4429D373" w14:textId="77777777" w:rsidR="00DB1610" w:rsidRDefault="00DB1610" w:rsidP="00DB1610"/>
    <w:p w14:paraId="13A1C888" w14:textId="77777777" w:rsidR="00DB1610" w:rsidRDefault="00DB1610" w:rsidP="00DB1610">
      <w:r>
        <w:t xml:space="preserve">1.1. </w:t>
      </w:r>
      <w:r>
        <w:rPr>
          <w:rFonts w:hint="eastAsia"/>
        </w:rPr>
        <w:t>Анализ</w:t>
      </w:r>
      <w:r>
        <w:t xml:space="preserve"> </w:t>
      </w:r>
      <w:r>
        <w:rPr>
          <w:rFonts w:hint="eastAsia"/>
        </w:rPr>
        <w:t>систем</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r>
        <w:t xml:space="preserve"> </w:t>
      </w:r>
      <w:r>
        <w:rPr>
          <w:rFonts w:hint="eastAsia"/>
        </w:rPr>
        <w:t>физических</w:t>
      </w:r>
      <w:r>
        <w:t xml:space="preserve"> </w:t>
      </w:r>
      <w:r>
        <w:rPr>
          <w:rFonts w:hint="eastAsia"/>
        </w:rPr>
        <w:t>и</w:t>
      </w:r>
      <w:r>
        <w:t xml:space="preserve"> </w:t>
      </w:r>
      <w:r>
        <w:rPr>
          <w:rFonts w:hint="eastAsia"/>
        </w:rPr>
        <w:t>технических</w:t>
      </w:r>
      <w:r>
        <w:t xml:space="preserve"> </w:t>
      </w:r>
      <w:r>
        <w:rPr>
          <w:rFonts w:hint="eastAsia"/>
        </w:rPr>
        <w:t>объектов</w:t>
      </w:r>
      <w:r>
        <w:t xml:space="preserve"> </w:t>
      </w:r>
      <w:r>
        <w:rPr>
          <w:rFonts w:hint="eastAsia"/>
        </w:rPr>
        <w:t>и</w:t>
      </w:r>
      <w:r>
        <w:t xml:space="preserve"> </w:t>
      </w:r>
      <w:r>
        <w:rPr>
          <w:rFonts w:hint="eastAsia"/>
        </w:rPr>
        <w:t>ситуаций</w:t>
      </w:r>
    </w:p>
    <w:p w14:paraId="4096D682" w14:textId="77777777" w:rsidR="00DB1610" w:rsidRDefault="00DB1610" w:rsidP="00DB1610"/>
    <w:p w14:paraId="75B00F8A" w14:textId="77777777" w:rsidR="00DB1610" w:rsidRDefault="00DB1610" w:rsidP="00DB1610">
      <w:r>
        <w:t xml:space="preserve">1.2. </w:t>
      </w:r>
      <w:r>
        <w:rPr>
          <w:rFonts w:hint="eastAsia"/>
        </w:rPr>
        <w:t>Технические</w:t>
      </w:r>
      <w:r>
        <w:t xml:space="preserve"> </w:t>
      </w:r>
      <w:r>
        <w:rPr>
          <w:rFonts w:hint="eastAsia"/>
        </w:rPr>
        <w:t>средства</w:t>
      </w:r>
      <w:r>
        <w:t xml:space="preserve"> </w:t>
      </w:r>
      <w:r>
        <w:rPr>
          <w:rFonts w:hint="eastAsia"/>
        </w:rPr>
        <w:t>для</w:t>
      </w:r>
      <w:r>
        <w:t xml:space="preserve"> </w:t>
      </w:r>
      <w:r>
        <w:rPr>
          <w:rFonts w:hint="eastAsia"/>
        </w:rPr>
        <w:t>получения</w:t>
      </w:r>
      <w:r>
        <w:t xml:space="preserve"> </w:t>
      </w:r>
      <w:r>
        <w:rPr>
          <w:rFonts w:hint="eastAsia"/>
        </w:rPr>
        <w:t>признаков</w:t>
      </w:r>
      <w:r>
        <w:t xml:space="preserve"> </w:t>
      </w:r>
      <w:r>
        <w:rPr>
          <w:rFonts w:hint="eastAsia"/>
        </w:rPr>
        <w:t>объектов</w:t>
      </w:r>
      <w:r>
        <w:t xml:space="preserve"> </w:t>
      </w:r>
      <w:r>
        <w:rPr>
          <w:rFonts w:hint="eastAsia"/>
        </w:rPr>
        <w:t>в</w:t>
      </w:r>
      <w:r>
        <w:t xml:space="preserve"> </w:t>
      </w:r>
      <w:r>
        <w:rPr>
          <w:rFonts w:hint="eastAsia"/>
        </w:rPr>
        <w:t>системах</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7E512AEC" w14:textId="77777777" w:rsidR="00DB1610" w:rsidRDefault="00DB1610" w:rsidP="00DB1610"/>
    <w:p w14:paraId="0AE8A170" w14:textId="77777777" w:rsidR="00DB1610" w:rsidRDefault="00DB1610" w:rsidP="00DB1610">
      <w:r>
        <w:t xml:space="preserve">1.3. </w:t>
      </w:r>
      <w:r>
        <w:rPr>
          <w:rFonts w:hint="eastAsia"/>
        </w:rPr>
        <w:t>Критический</w:t>
      </w:r>
      <w:r>
        <w:t xml:space="preserve"> </w:t>
      </w:r>
      <w:r>
        <w:rPr>
          <w:rFonts w:hint="eastAsia"/>
        </w:rPr>
        <w:t>обзор</w:t>
      </w:r>
      <w:r>
        <w:t xml:space="preserve"> </w:t>
      </w:r>
      <w:r>
        <w:rPr>
          <w:rFonts w:hint="eastAsia"/>
        </w:rPr>
        <w:t>систем</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1986095A" w14:textId="77777777" w:rsidR="00DB1610" w:rsidRDefault="00DB1610" w:rsidP="00DB1610"/>
    <w:p w14:paraId="462175FF" w14:textId="77777777" w:rsidR="00DB1610" w:rsidRDefault="00DB1610" w:rsidP="00DB1610">
      <w:r>
        <w:t xml:space="preserve">1.4.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0CB8893D" w14:textId="77777777" w:rsidR="00DB1610" w:rsidRDefault="00DB1610" w:rsidP="00DB1610"/>
    <w:p w14:paraId="1E759538" w14:textId="77777777" w:rsidR="00DB1610" w:rsidRDefault="00DB1610" w:rsidP="00DB1610">
      <w:r>
        <w:t xml:space="preserve">1.5.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классификаторов</w:t>
      </w:r>
      <w:r>
        <w:t xml:space="preserve"> </w:t>
      </w:r>
      <w:r>
        <w:rPr>
          <w:rFonts w:hint="eastAsia"/>
        </w:rPr>
        <w:t>в</w:t>
      </w:r>
      <w:r>
        <w:t xml:space="preserve"> </w:t>
      </w:r>
      <w:r>
        <w:rPr>
          <w:rFonts w:hint="eastAsia"/>
        </w:rPr>
        <w:t>системах</w:t>
      </w:r>
      <w:r>
        <w:t xml:space="preserve"> </w:t>
      </w:r>
      <w:r>
        <w:rPr>
          <w:rFonts w:hint="eastAsia"/>
        </w:rPr>
        <w:t>компьютерного</w:t>
      </w:r>
      <w:r>
        <w:t xml:space="preserve"> </w:t>
      </w:r>
      <w:r>
        <w:rPr>
          <w:rFonts w:hint="eastAsia"/>
        </w:rPr>
        <w:t>зрения</w:t>
      </w:r>
    </w:p>
    <w:p w14:paraId="1FEA57B1" w14:textId="77777777" w:rsidR="00DB1610" w:rsidRDefault="00DB1610" w:rsidP="00DB1610"/>
    <w:p w14:paraId="7C32ECAD" w14:textId="77777777" w:rsidR="00DB1610" w:rsidRDefault="00DB1610" w:rsidP="00DB1610">
      <w:r>
        <w:t xml:space="preserve">1.5.1.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классификаторов</w:t>
      </w:r>
      <w:r>
        <w:t xml:space="preserve"> </w:t>
      </w:r>
      <w:r>
        <w:rPr>
          <w:rFonts w:hint="eastAsia"/>
        </w:rPr>
        <w:t>при</w:t>
      </w:r>
      <w:r>
        <w:t xml:space="preserve"> </w:t>
      </w:r>
      <w:r>
        <w:rPr>
          <w:rFonts w:hint="eastAsia"/>
        </w:rPr>
        <w:t>помощи</w:t>
      </w:r>
      <w:r>
        <w:t xml:space="preserve"> </w:t>
      </w:r>
      <w:r>
        <w:rPr>
          <w:rFonts w:hint="eastAsia"/>
        </w:rPr>
        <w:t>обучения</w:t>
      </w:r>
      <w:r>
        <w:t xml:space="preserve"> </w:t>
      </w:r>
      <w:r>
        <w:rPr>
          <w:rFonts w:hint="eastAsia"/>
        </w:rPr>
        <w:t>без</w:t>
      </w:r>
      <w:r>
        <w:t xml:space="preserve"> </w:t>
      </w:r>
      <w:r>
        <w:rPr>
          <w:rFonts w:hint="eastAsia"/>
        </w:rPr>
        <w:t>учителя</w:t>
      </w:r>
    </w:p>
    <w:p w14:paraId="48AE9EB6" w14:textId="77777777" w:rsidR="00DB1610" w:rsidRDefault="00DB1610" w:rsidP="00DB1610"/>
    <w:p w14:paraId="6E0B7B50" w14:textId="77777777" w:rsidR="00DB1610" w:rsidRDefault="00DB1610" w:rsidP="00DB1610">
      <w:r>
        <w:t xml:space="preserve">1.5.2.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классификаторов</w:t>
      </w:r>
      <w:r>
        <w:t xml:space="preserve"> </w:t>
      </w:r>
      <w:r>
        <w:rPr>
          <w:rFonts w:hint="eastAsia"/>
        </w:rPr>
        <w:t>при</w:t>
      </w:r>
      <w:r>
        <w:t xml:space="preserve"> </w:t>
      </w:r>
      <w:r>
        <w:rPr>
          <w:rFonts w:hint="eastAsia"/>
        </w:rPr>
        <w:t>помощи</w:t>
      </w:r>
      <w:r>
        <w:t xml:space="preserve"> </w:t>
      </w:r>
      <w:r>
        <w:rPr>
          <w:rFonts w:hint="eastAsia"/>
        </w:rPr>
        <w:t>обучения</w:t>
      </w:r>
      <w:r>
        <w:t xml:space="preserve"> </w:t>
      </w:r>
      <w:r>
        <w:rPr>
          <w:rFonts w:hint="eastAsia"/>
        </w:rPr>
        <w:t>с</w:t>
      </w:r>
      <w:r>
        <w:t xml:space="preserve"> </w:t>
      </w:r>
      <w:r>
        <w:rPr>
          <w:rFonts w:hint="eastAsia"/>
        </w:rPr>
        <w:t>учителем</w:t>
      </w:r>
    </w:p>
    <w:p w14:paraId="4986AC0A" w14:textId="77777777" w:rsidR="00DB1610" w:rsidRDefault="00DB1610" w:rsidP="00DB1610"/>
    <w:p w14:paraId="4E82DEC3" w14:textId="77777777" w:rsidR="00DB1610" w:rsidRDefault="00DB1610" w:rsidP="00DB1610">
      <w:r>
        <w:t xml:space="preserve">1.5.3.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классификаторов</w:t>
      </w:r>
      <w:r>
        <w:t xml:space="preserve"> </w:t>
      </w:r>
      <w:r>
        <w:rPr>
          <w:rFonts w:hint="eastAsia"/>
        </w:rPr>
        <w:t>при</w:t>
      </w:r>
      <w:r>
        <w:t xml:space="preserve"> </w:t>
      </w:r>
      <w:r>
        <w:rPr>
          <w:rFonts w:hint="eastAsia"/>
        </w:rPr>
        <w:t>помощи</w:t>
      </w:r>
      <w:r>
        <w:t xml:space="preserve"> </w:t>
      </w:r>
      <w:r>
        <w:rPr>
          <w:rFonts w:hint="eastAsia"/>
        </w:rPr>
        <w:t>глубокого</w:t>
      </w:r>
      <w:r>
        <w:t xml:space="preserve"> </w:t>
      </w:r>
      <w:r>
        <w:rPr>
          <w:rFonts w:hint="eastAsia"/>
        </w:rPr>
        <w:t>обучения</w:t>
      </w:r>
    </w:p>
    <w:p w14:paraId="0DA8C499" w14:textId="77777777" w:rsidR="00DB1610" w:rsidRDefault="00DB1610" w:rsidP="00DB1610"/>
    <w:p w14:paraId="1E8AC853" w14:textId="77777777" w:rsidR="00DB1610" w:rsidRDefault="00DB1610" w:rsidP="00DB1610">
      <w:r>
        <w:lastRenderedPageBreak/>
        <w:t xml:space="preserve">1.6. </w:t>
      </w:r>
      <w:r>
        <w:rPr>
          <w:rFonts w:hint="eastAsia"/>
        </w:rPr>
        <w:t>Нерешенные</w:t>
      </w:r>
      <w:r>
        <w:t xml:space="preserve"> </w:t>
      </w:r>
      <w:r>
        <w:rPr>
          <w:rFonts w:hint="eastAsia"/>
        </w:rPr>
        <w:t>задачи</w:t>
      </w:r>
      <w:r>
        <w:t xml:space="preserve"> </w:t>
      </w:r>
      <w:r>
        <w:rPr>
          <w:rFonts w:hint="eastAsia"/>
        </w:rPr>
        <w:t>систем</w:t>
      </w:r>
      <w:r>
        <w:t xml:space="preserve"> </w:t>
      </w:r>
      <w:r>
        <w:rPr>
          <w:rFonts w:hint="eastAsia"/>
        </w:rPr>
        <w:t>распознавания</w:t>
      </w:r>
      <w:r>
        <w:t xml:space="preserve"> </w:t>
      </w:r>
      <w:r>
        <w:rPr>
          <w:rFonts w:hint="eastAsia"/>
        </w:rPr>
        <w:t>образов</w:t>
      </w:r>
    </w:p>
    <w:p w14:paraId="4D33C81B" w14:textId="77777777" w:rsidR="00DB1610" w:rsidRDefault="00DB1610" w:rsidP="00DB1610"/>
    <w:p w14:paraId="5690973D" w14:textId="77777777" w:rsidR="00DB1610" w:rsidRDefault="00DB1610" w:rsidP="00DB161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406DA6D" w14:textId="77777777" w:rsidR="00DB1610" w:rsidRDefault="00DB1610" w:rsidP="00DB1610"/>
    <w:p w14:paraId="15F64438" w14:textId="77777777" w:rsidR="00DB1610" w:rsidRDefault="00DB1610" w:rsidP="00DB1610">
      <w:r>
        <w:rPr>
          <w:rFonts w:hint="eastAsia"/>
        </w:rPr>
        <w:t>ГЛАВА</w:t>
      </w:r>
      <w:r>
        <w:t xml:space="preserve"> 2 </w:t>
      </w:r>
      <w:r>
        <w:rPr>
          <w:rFonts w:hint="eastAsia"/>
        </w:rPr>
        <w:t>ВЫЧИСЛИТЕЛЬНЫЙ</w:t>
      </w:r>
      <w:r>
        <w:t xml:space="preserve"> </w:t>
      </w:r>
      <w:r>
        <w:rPr>
          <w:rFonts w:hint="eastAsia"/>
        </w:rPr>
        <w:t>МЕТОД</w:t>
      </w:r>
      <w:r>
        <w:t xml:space="preserve"> </w:t>
      </w:r>
      <w:r>
        <w:rPr>
          <w:rFonts w:hint="eastAsia"/>
        </w:rPr>
        <w:t>РАСПОЗНАВАНИЯ</w:t>
      </w:r>
      <w:r>
        <w:t xml:space="preserve"> </w:t>
      </w:r>
      <w:r>
        <w:rPr>
          <w:rFonts w:hint="eastAsia"/>
        </w:rPr>
        <w:t>ЛЮДЕЙ</w:t>
      </w:r>
      <w:r>
        <w:t xml:space="preserve">, </w:t>
      </w:r>
      <w:r>
        <w:rPr>
          <w:rFonts w:hint="eastAsia"/>
        </w:rPr>
        <w:t>ТРАНСПОРТНЫХ</w:t>
      </w:r>
      <w:r>
        <w:t xml:space="preserve"> </w:t>
      </w:r>
      <w:r>
        <w:rPr>
          <w:rFonts w:hint="eastAsia"/>
        </w:rPr>
        <w:t>СРЕДСТВ</w:t>
      </w:r>
      <w:r>
        <w:t xml:space="preserve"> </w:t>
      </w:r>
      <w:r>
        <w:rPr>
          <w:rFonts w:hint="eastAsia"/>
        </w:rPr>
        <w:t>НА</w:t>
      </w:r>
      <w:r>
        <w:t xml:space="preserve"> </w:t>
      </w:r>
      <w:r>
        <w:rPr>
          <w:rFonts w:hint="eastAsia"/>
        </w:rPr>
        <w:t>КАДРАХ</w:t>
      </w:r>
      <w:r>
        <w:t xml:space="preserve"> </w:t>
      </w:r>
      <w:r>
        <w:rPr>
          <w:rFonts w:hint="eastAsia"/>
        </w:rPr>
        <w:t>ВИДЕОПОТОКА</w:t>
      </w:r>
    </w:p>
    <w:p w14:paraId="23A3C9CC" w14:textId="77777777" w:rsidR="00DB1610" w:rsidRDefault="00DB1610" w:rsidP="00DB1610"/>
    <w:p w14:paraId="5D816C74" w14:textId="77777777" w:rsidR="00DB1610" w:rsidRDefault="00DB1610" w:rsidP="00DB1610">
      <w:r>
        <w:t xml:space="preserve">2.1. </w:t>
      </w:r>
      <w:r>
        <w:rPr>
          <w:rFonts w:hint="eastAsia"/>
        </w:rPr>
        <w:t>Математическая</w:t>
      </w:r>
      <w:r>
        <w:t xml:space="preserve"> </w:t>
      </w:r>
      <w:r>
        <w:rPr>
          <w:rFonts w:hint="eastAsia"/>
        </w:rPr>
        <w:t>формулировка</w:t>
      </w:r>
      <w:r>
        <w:t xml:space="preserve"> </w:t>
      </w:r>
      <w:r>
        <w:rPr>
          <w:rFonts w:hint="eastAsia"/>
        </w:rPr>
        <w:t>задачи</w:t>
      </w:r>
      <w:r>
        <w:t xml:space="preserve"> </w:t>
      </w:r>
      <w:r>
        <w:rPr>
          <w:rFonts w:hint="eastAsia"/>
        </w:rPr>
        <w:t>распознавания</w:t>
      </w:r>
      <w:r>
        <w:t xml:space="preserve"> </w:t>
      </w:r>
      <w:r>
        <w:rPr>
          <w:rFonts w:hint="eastAsia"/>
        </w:rPr>
        <w:t>образов</w:t>
      </w:r>
    </w:p>
    <w:p w14:paraId="492A73B5" w14:textId="77777777" w:rsidR="00DB1610" w:rsidRDefault="00DB1610" w:rsidP="00DB1610"/>
    <w:p w14:paraId="7CA5D139" w14:textId="77777777" w:rsidR="00DB1610" w:rsidRDefault="00DB1610" w:rsidP="00DB1610">
      <w:r>
        <w:t xml:space="preserve">2.2. </w:t>
      </w:r>
      <w:r>
        <w:rPr>
          <w:rFonts w:hint="eastAsia"/>
        </w:rPr>
        <w:t>Решение</w:t>
      </w:r>
      <w:r>
        <w:t xml:space="preserve"> </w:t>
      </w:r>
      <w:r>
        <w:rPr>
          <w:rFonts w:hint="eastAsia"/>
        </w:rPr>
        <w:t>задачи</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объектов</w:t>
      </w:r>
      <w:r>
        <w:t xml:space="preserve"> </w:t>
      </w:r>
      <w:r>
        <w:rPr>
          <w:rFonts w:hint="eastAsia"/>
        </w:rPr>
        <w:t>и</w:t>
      </w:r>
      <w:r>
        <w:t xml:space="preserve"> </w:t>
      </w:r>
      <w:r>
        <w:rPr>
          <w:rFonts w:hint="eastAsia"/>
        </w:rPr>
        <w:t>ситуаций</w:t>
      </w:r>
    </w:p>
    <w:p w14:paraId="00587C2F" w14:textId="77777777" w:rsidR="00DB1610" w:rsidRDefault="00DB1610" w:rsidP="00DB1610"/>
    <w:p w14:paraId="5DA0CFF1" w14:textId="77777777" w:rsidR="00DB1610" w:rsidRDefault="00DB1610" w:rsidP="00DB1610">
      <w:r>
        <w:t xml:space="preserve">2.3. </w:t>
      </w:r>
      <w:r>
        <w:rPr>
          <w:rFonts w:hint="eastAsia"/>
        </w:rPr>
        <w:t>Адаптированные</w:t>
      </w:r>
      <w:r>
        <w:t xml:space="preserve"> </w:t>
      </w:r>
      <w:r>
        <w:rPr>
          <w:rFonts w:hint="eastAsia"/>
        </w:rPr>
        <w:t>архитектуры</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вычислительного</w:t>
      </w:r>
      <w:r>
        <w:t xml:space="preserve"> </w:t>
      </w:r>
      <w:r>
        <w:rPr>
          <w:rFonts w:hint="eastAsia"/>
        </w:rPr>
        <w:t>метода</w:t>
      </w:r>
    </w:p>
    <w:p w14:paraId="7D564B95" w14:textId="77777777" w:rsidR="00DB1610" w:rsidRDefault="00DB1610" w:rsidP="00DB1610"/>
    <w:p w14:paraId="729E8518" w14:textId="77777777" w:rsidR="00DB1610" w:rsidRDefault="00DB1610" w:rsidP="00DB1610">
      <w:r>
        <w:t xml:space="preserve">2.4. </w:t>
      </w:r>
      <w:r>
        <w:rPr>
          <w:rFonts w:hint="eastAsia"/>
        </w:rPr>
        <w:t>Характеристика</w:t>
      </w:r>
      <w:r>
        <w:t xml:space="preserve"> </w:t>
      </w:r>
      <w:r>
        <w:rPr>
          <w:rFonts w:hint="eastAsia"/>
        </w:rPr>
        <w:t>точности</w:t>
      </w:r>
      <w:r>
        <w:t xml:space="preserve"> </w:t>
      </w:r>
      <w:r>
        <w:rPr>
          <w:rFonts w:hint="eastAsia"/>
        </w:rPr>
        <w:t>для</w:t>
      </w:r>
      <w:r>
        <w:t xml:space="preserve"> </w:t>
      </w:r>
      <w:r>
        <w:rPr>
          <w:rFonts w:hint="eastAsia"/>
        </w:rPr>
        <w:t>вычислительного</w:t>
      </w:r>
      <w:r>
        <w:t xml:space="preserve"> </w:t>
      </w:r>
      <w:r>
        <w:rPr>
          <w:rFonts w:hint="eastAsia"/>
        </w:rPr>
        <w:t>метода</w:t>
      </w:r>
    </w:p>
    <w:p w14:paraId="4664CE33" w14:textId="77777777" w:rsidR="00DB1610" w:rsidRDefault="00DB1610" w:rsidP="00DB1610"/>
    <w:p w14:paraId="24474455" w14:textId="77777777" w:rsidR="00DB1610" w:rsidRDefault="00DB1610" w:rsidP="00DB1610">
      <w:r>
        <w:t xml:space="preserve">2.5. </w:t>
      </w:r>
      <w:r>
        <w:rPr>
          <w:rFonts w:hint="eastAsia"/>
        </w:rPr>
        <w:t>Применение</w:t>
      </w:r>
      <w:r>
        <w:t xml:space="preserve"> </w:t>
      </w:r>
      <w:r>
        <w:rPr>
          <w:rFonts w:hint="eastAsia"/>
        </w:rPr>
        <w:t>вычислительного</w:t>
      </w:r>
      <w:r>
        <w:t xml:space="preserve"> </w:t>
      </w:r>
      <w:r>
        <w:rPr>
          <w:rFonts w:hint="eastAsia"/>
        </w:rPr>
        <w:t>метода</w:t>
      </w:r>
      <w:r>
        <w:t xml:space="preserve"> </w:t>
      </w:r>
      <w:r>
        <w:rPr>
          <w:rFonts w:hint="eastAsia"/>
        </w:rPr>
        <w:t>для</w:t>
      </w:r>
      <w:r>
        <w:t xml:space="preserve"> </w:t>
      </w:r>
      <w:r>
        <w:rPr>
          <w:rFonts w:hint="eastAsia"/>
        </w:rPr>
        <w:t>распознавания</w:t>
      </w:r>
      <w:r>
        <w:t xml:space="preserve"> </w:t>
      </w:r>
      <w:r>
        <w:rPr>
          <w:rFonts w:hint="eastAsia"/>
        </w:rPr>
        <w:t>номерного</w:t>
      </w:r>
      <w:r>
        <w:t xml:space="preserve"> </w:t>
      </w:r>
      <w:r>
        <w:rPr>
          <w:rFonts w:hint="eastAsia"/>
        </w:rPr>
        <w:t>знака</w:t>
      </w:r>
      <w:r>
        <w:t xml:space="preserve"> </w:t>
      </w:r>
      <w:r>
        <w:rPr>
          <w:rFonts w:hint="eastAsia"/>
        </w:rPr>
        <w:t>транспортного</w:t>
      </w:r>
      <w:r>
        <w:t xml:space="preserve"> </w:t>
      </w:r>
      <w:r>
        <w:rPr>
          <w:rFonts w:hint="eastAsia"/>
        </w:rPr>
        <w:t>средства</w:t>
      </w:r>
      <w:r>
        <w:t xml:space="preserve"> </w:t>
      </w:r>
      <w:r>
        <w:rPr>
          <w:rFonts w:hint="eastAsia"/>
        </w:rPr>
        <w:t>с</w:t>
      </w:r>
      <w:r>
        <w:t xml:space="preserve"> </w:t>
      </w:r>
      <w:r>
        <w:rPr>
          <w:rFonts w:hint="eastAsia"/>
        </w:rPr>
        <w:t>использованием</w:t>
      </w:r>
      <w:r>
        <w:t xml:space="preserve"> </w:t>
      </w:r>
      <w:r>
        <w:rPr>
          <w:rFonts w:hint="eastAsia"/>
        </w:rPr>
        <w:t>глубоких</w:t>
      </w:r>
      <w:r>
        <w:t xml:space="preserve"> </w:t>
      </w:r>
      <w:r>
        <w:rPr>
          <w:rFonts w:hint="eastAsia"/>
        </w:rPr>
        <w:t>нейросетей</w:t>
      </w:r>
    </w:p>
    <w:p w14:paraId="5D15477F" w14:textId="77777777" w:rsidR="00DB1610" w:rsidRDefault="00DB1610" w:rsidP="00DB1610"/>
    <w:p w14:paraId="1464AC14" w14:textId="77777777" w:rsidR="00DB1610" w:rsidRDefault="00DB1610" w:rsidP="00DB1610">
      <w:r>
        <w:t xml:space="preserve">2.5.1. </w:t>
      </w:r>
      <w:r>
        <w:rPr>
          <w:rFonts w:hint="eastAsia"/>
        </w:rPr>
        <w:t>Особенности</w:t>
      </w:r>
      <w:r>
        <w:t xml:space="preserve"> </w:t>
      </w:r>
      <w:r>
        <w:rPr>
          <w:rFonts w:hint="eastAsia"/>
        </w:rPr>
        <w:t>этапов</w:t>
      </w:r>
      <w:r>
        <w:t xml:space="preserve"> </w:t>
      </w:r>
      <w:r>
        <w:rPr>
          <w:rFonts w:hint="eastAsia"/>
        </w:rPr>
        <w:t>вычислительного</w:t>
      </w:r>
      <w:r>
        <w:t xml:space="preserve"> </w:t>
      </w:r>
      <w:r>
        <w:rPr>
          <w:rFonts w:hint="eastAsia"/>
        </w:rPr>
        <w:t>метода</w:t>
      </w:r>
      <w:r>
        <w:t xml:space="preserve"> </w:t>
      </w:r>
      <w:r>
        <w:rPr>
          <w:rFonts w:hint="eastAsia"/>
        </w:rPr>
        <w:t>применительно</w:t>
      </w:r>
      <w:r>
        <w:t xml:space="preserve"> </w:t>
      </w:r>
      <w:r>
        <w:rPr>
          <w:rFonts w:hint="eastAsia"/>
        </w:rPr>
        <w:t>к</w:t>
      </w:r>
      <w:r>
        <w:t xml:space="preserve"> </w:t>
      </w:r>
      <w:r>
        <w:rPr>
          <w:rFonts w:hint="eastAsia"/>
        </w:rPr>
        <w:t>задаче</w:t>
      </w:r>
      <w:r>
        <w:t xml:space="preserve"> </w:t>
      </w:r>
      <w:r>
        <w:rPr>
          <w:rFonts w:hint="eastAsia"/>
        </w:rPr>
        <w:t>распознавания</w:t>
      </w:r>
      <w:r>
        <w:t xml:space="preserve"> </w:t>
      </w:r>
      <w:r>
        <w:rPr>
          <w:rFonts w:hint="eastAsia"/>
        </w:rPr>
        <w:t>номерного</w:t>
      </w:r>
      <w:r>
        <w:t xml:space="preserve"> </w:t>
      </w:r>
      <w:r>
        <w:rPr>
          <w:rFonts w:hint="eastAsia"/>
        </w:rPr>
        <w:t>знака</w:t>
      </w:r>
      <w:r>
        <w:t xml:space="preserve"> </w:t>
      </w:r>
      <w:r>
        <w:rPr>
          <w:rFonts w:hint="eastAsia"/>
        </w:rPr>
        <w:t>транспортного</w:t>
      </w:r>
      <w:r>
        <w:t xml:space="preserve"> </w:t>
      </w:r>
      <w:r>
        <w:rPr>
          <w:rFonts w:hint="eastAsia"/>
        </w:rPr>
        <w:t>средства</w:t>
      </w:r>
    </w:p>
    <w:p w14:paraId="752A460B" w14:textId="77777777" w:rsidR="00DB1610" w:rsidRDefault="00DB1610" w:rsidP="00DB1610"/>
    <w:p w14:paraId="71CDF879" w14:textId="77777777" w:rsidR="00DB1610" w:rsidRDefault="00DB1610" w:rsidP="00DB1610">
      <w:r>
        <w:t xml:space="preserve">2.5.2. </w:t>
      </w:r>
      <w:r>
        <w:rPr>
          <w:rFonts w:hint="eastAsia"/>
        </w:rPr>
        <w:t>Эксперимент</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алгоритма</w:t>
      </w:r>
      <w:r>
        <w:t xml:space="preserve"> </w:t>
      </w:r>
      <w:r>
        <w:rPr>
          <w:rFonts w:hint="eastAsia"/>
        </w:rPr>
        <w:t>распознавания</w:t>
      </w:r>
      <w:r>
        <w:t xml:space="preserve"> </w:t>
      </w:r>
      <w:r>
        <w:rPr>
          <w:rFonts w:hint="eastAsia"/>
        </w:rPr>
        <w:t>номерного</w:t>
      </w:r>
      <w:r>
        <w:t xml:space="preserve"> </w:t>
      </w:r>
      <w:r>
        <w:rPr>
          <w:rFonts w:hint="eastAsia"/>
        </w:rPr>
        <w:t>знака</w:t>
      </w:r>
      <w:r>
        <w:t xml:space="preserve"> </w:t>
      </w:r>
      <w:r>
        <w:rPr>
          <w:rFonts w:hint="eastAsia"/>
        </w:rPr>
        <w:t>транспортного</w:t>
      </w:r>
      <w:r>
        <w:t xml:space="preserve"> </w:t>
      </w:r>
      <w:r>
        <w:rPr>
          <w:rFonts w:hint="eastAsia"/>
        </w:rPr>
        <w:t>средства</w:t>
      </w:r>
    </w:p>
    <w:p w14:paraId="05C22A21" w14:textId="77777777" w:rsidR="00DB1610" w:rsidRDefault="00DB1610" w:rsidP="00DB1610"/>
    <w:p w14:paraId="04D6E452" w14:textId="77777777" w:rsidR="00DB1610" w:rsidRDefault="00DB1610" w:rsidP="00DB1610">
      <w:r>
        <w:t xml:space="preserve">2.6. </w:t>
      </w:r>
      <w:r>
        <w:rPr>
          <w:rFonts w:hint="eastAsia"/>
        </w:rPr>
        <w:t>Применение</w:t>
      </w:r>
      <w:r>
        <w:t xml:space="preserve"> </w:t>
      </w:r>
      <w:r>
        <w:rPr>
          <w:rFonts w:hint="eastAsia"/>
        </w:rPr>
        <w:t>вычислительного</w:t>
      </w:r>
      <w:r>
        <w:t xml:space="preserve"> </w:t>
      </w:r>
      <w:r>
        <w:rPr>
          <w:rFonts w:hint="eastAsia"/>
        </w:rPr>
        <w:t>метода</w:t>
      </w:r>
      <w:r>
        <w:t xml:space="preserve"> </w:t>
      </w:r>
      <w:r>
        <w:rPr>
          <w:rFonts w:hint="eastAsia"/>
        </w:rPr>
        <w:t>для</w:t>
      </w:r>
      <w:r>
        <w:t xml:space="preserve"> </w:t>
      </w:r>
      <w:r>
        <w:rPr>
          <w:rFonts w:hint="eastAsia"/>
        </w:rPr>
        <w:t>распознавания</w:t>
      </w:r>
      <w:r>
        <w:t xml:space="preserve"> </w:t>
      </w:r>
      <w:r>
        <w:rPr>
          <w:rFonts w:hint="eastAsia"/>
        </w:rPr>
        <w:t>лица</w:t>
      </w:r>
      <w:r>
        <w:t xml:space="preserve"> </w:t>
      </w:r>
      <w:r>
        <w:rPr>
          <w:rFonts w:hint="eastAsia"/>
        </w:rPr>
        <w:t>человека</w:t>
      </w:r>
      <w:r>
        <w:t xml:space="preserve"> </w:t>
      </w:r>
      <w:r>
        <w:rPr>
          <w:rFonts w:hint="eastAsia"/>
        </w:rPr>
        <w:t>с</w:t>
      </w:r>
      <w:r>
        <w:t xml:space="preserve"> </w:t>
      </w:r>
      <w:r>
        <w:rPr>
          <w:rFonts w:hint="eastAsia"/>
        </w:rPr>
        <w:t>использованием</w:t>
      </w:r>
      <w:r>
        <w:t xml:space="preserve"> </w:t>
      </w:r>
      <w:r>
        <w:rPr>
          <w:rFonts w:hint="eastAsia"/>
        </w:rPr>
        <w:t>глубоких</w:t>
      </w:r>
      <w:r>
        <w:t xml:space="preserve"> </w:t>
      </w:r>
      <w:r>
        <w:rPr>
          <w:rFonts w:hint="eastAsia"/>
        </w:rPr>
        <w:t>нейросетей</w:t>
      </w:r>
    </w:p>
    <w:p w14:paraId="4301D756" w14:textId="77777777" w:rsidR="00DB1610" w:rsidRDefault="00DB1610" w:rsidP="00DB1610"/>
    <w:p w14:paraId="38AEC4E6" w14:textId="77777777" w:rsidR="00DB1610" w:rsidRDefault="00DB1610" w:rsidP="00DB1610">
      <w:r>
        <w:lastRenderedPageBreak/>
        <w:t xml:space="preserve">2.6.1. </w:t>
      </w:r>
      <w:r>
        <w:rPr>
          <w:rFonts w:hint="eastAsia"/>
        </w:rPr>
        <w:t>Особенности</w:t>
      </w:r>
      <w:r>
        <w:t xml:space="preserve"> </w:t>
      </w:r>
      <w:r>
        <w:rPr>
          <w:rFonts w:hint="eastAsia"/>
        </w:rPr>
        <w:t>этапов</w:t>
      </w:r>
      <w:r>
        <w:t xml:space="preserve"> </w:t>
      </w:r>
      <w:r>
        <w:rPr>
          <w:rFonts w:hint="eastAsia"/>
        </w:rPr>
        <w:t>вычислительного</w:t>
      </w:r>
      <w:r>
        <w:t xml:space="preserve"> </w:t>
      </w:r>
      <w:r>
        <w:rPr>
          <w:rFonts w:hint="eastAsia"/>
        </w:rPr>
        <w:t>метода</w:t>
      </w:r>
      <w:r>
        <w:t xml:space="preserve"> </w:t>
      </w:r>
      <w:r>
        <w:rPr>
          <w:rFonts w:hint="eastAsia"/>
        </w:rPr>
        <w:t>применительно</w:t>
      </w:r>
      <w:r>
        <w:t xml:space="preserve"> </w:t>
      </w:r>
      <w:r>
        <w:rPr>
          <w:rFonts w:hint="eastAsia"/>
        </w:rPr>
        <w:t>к</w:t>
      </w:r>
      <w:r>
        <w:t xml:space="preserve"> </w:t>
      </w:r>
      <w:r>
        <w:rPr>
          <w:rFonts w:hint="eastAsia"/>
        </w:rPr>
        <w:t>задаче</w:t>
      </w:r>
      <w:r>
        <w:t xml:space="preserve"> </w:t>
      </w:r>
      <w:r>
        <w:rPr>
          <w:rFonts w:hint="eastAsia"/>
        </w:rPr>
        <w:t>распознавания</w:t>
      </w:r>
      <w:r>
        <w:t xml:space="preserve"> </w:t>
      </w:r>
      <w:r>
        <w:rPr>
          <w:rFonts w:hint="eastAsia"/>
        </w:rPr>
        <w:t>лиц</w:t>
      </w:r>
    </w:p>
    <w:p w14:paraId="23C49069" w14:textId="77777777" w:rsidR="00DB1610" w:rsidRDefault="00DB1610" w:rsidP="00DB1610"/>
    <w:p w14:paraId="46E4D25A" w14:textId="77777777" w:rsidR="00DB1610" w:rsidRDefault="00DB1610" w:rsidP="00DB1610">
      <w:r>
        <w:t xml:space="preserve">2.6.2. </w:t>
      </w:r>
      <w:r>
        <w:rPr>
          <w:rFonts w:hint="eastAsia"/>
        </w:rPr>
        <w:t>Эксперимент</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алгоритма</w:t>
      </w:r>
      <w:r>
        <w:t xml:space="preserve"> </w:t>
      </w:r>
      <w:r>
        <w:rPr>
          <w:rFonts w:hint="eastAsia"/>
        </w:rPr>
        <w:t>для</w:t>
      </w:r>
      <w:r>
        <w:t xml:space="preserve"> </w:t>
      </w:r>
      <w:r>
        <w:rPr>
          <w:rFonts w:hint="eastAsia"/>
        </w:rPr>
        <w:t>распознавания</w:t>
      </w:r>
      <w:r>
        <w:t xml:space="preserve"> </w:t>
      </w:r>
      <w:r>
        <w:rPr>
          <w:rFonts w:hint="eastAsia"/>
        </w:rPr>
        <w:t>лица</w:t>
      </w:r>
      <w:r>
        <w:t xml:space="preserve"> </w:t>
      </w:r>
      <w:r>
        <w:rPr>
          <w:rFonts w:hint="eastAsia"/>
        </w:rPr>
        <w:t>человека</w:t>
      </w:r>
    </w:p>
    <w:p w14:paraId="5366A81A" w14:textId="77777777" w:rsidR="00DB1610" w:rsidRDefault="00DB1610" w:rsidP="00DB1610"/>
    <w:p w14:paraId="244BCC62" w14:textId="77777777" w:rsidR="00DB1610" w:rsidRDefault="00DB1610" w:rsidP="00DB1610">
      <w:r>
        <w:t xml:space="preserve">2.6.3. </w:t>
      </w:r>
      <w:r>
        <w:rPr>
          <w:rFonts w:hint="eastAsia"/>
        </w:rPr>
        <w:t>Модификация</w:t>
      </w:r>
      <w:r>
        <w:t xml:space="preserve"> </w:t>
      </w:r>
      <w:r>
        <w:rPr>
          <w:rFonts w:hint="eastAsia"/>
        </w:rPr>
        <w:t>реализации</w:t>
      </w:r>
      <w:r>
        <w:t xml:space="preserve"> </w:t>
      </w:r>
      <w:r>
        <w:rPr>
          <w:rFonts w:hint="eastAsia"/>
        </w:rPr>
        <w:t>вычислительного</w:t>
      </w:r>
      <w:r>
        <w:t xml:space="preserve"> </w:t>
      </w:r>
      <w:r>
        <w:rPr>
          <w:rFonts w:hint="eastAsia"/>
        </w:rPr>
        <w:t>метода</w:t>
      </w:r>
      <w:r>
        <w:t xml:space="preserve"> </w:t>
      </w:r>
      <w:r>
        <w:rPr>
          <w:rFonts w:hint="eastAsia"/>
        </w:rPr>
        <w:t>для</w:t>
      </w:r>
      <w:r>
        <w:t xml:space="preserve"> </w:t>
      </w:r>
      <w:r>
        <w:rPr>
          <w:rFonts w:hint="eastAsia"/>
        </w:rPr>
        <w:t>распознавания</w:t>
      </w:r>
      <w:r>
        <w:t xml:space="preserve"> </w:t>
      </w:r>
      <w:r>
        <w:rPr>
          <w:rFonts w:hint="eastAsia"/>
        </w:rPr>
        <w:t>лица</w:t>
      </w:r>
      <w:r>
        <w:t xml:space="preserve"> </w:t>
      </w:r>
      <w:r>
        <w:rPr>
          <w:rFonts w:hint="eastAsia"/>
        </w:rPr>
        <w:t>человек</w:t>
      </w:r>
      <w:r>
        <w:t xml:space="preserve"> </w:t>
      </w:r>
      <w:r>
        <w:rPr>
          <w:rFonts w:hint="eastAsia"/>
        </w:rPr>
        <w:t>при</w:t>
      </w:r>
      <w:r>
        <w:t xml:space="preserve"> </w:t>
      </w:r>
      <w:r>
        <w:rPr>
          <w:rFonts w:hint="eastAsia"/>
        </w:rPr>
        <w:t>отсутствии</w:t>
      </w:r>
      <w:r>
        <w:t xml:space="preserve"> </w:t>
      </w:r>
      <w:r>
        <w:rPr>
          <w:rFonts w:hint="eastAsia"/>
        </w:rPr>
        <w:t>графического</w:t>
      </w:r>
      <w:r>
        <w:t xml:space="preserve"> </w:t>
      </w:r>
      <w:r>
        <w:rPr>
          <w:rFonts w:hint="eastAsia"/>
        </w:rPr>
        <w:t>вычислительного</w:t>
      </w:r>
      <w:r>
        <w:t xml:space="preserve"> </w:t>
      </w:r>
      <w:r>
        <w:rPr>
          <w:rFonts w:hint="eastAsia"/>
        </w:rPr>
        <w:t>устройства</w:t>
      </w:r>
    </w:p>
    <w:p w14:paraId="0AEC8467" w14:textId="77777777" w:rsidR="00DB1610" w:rsidRDefault="00DB1610" w:rsidP="00DB1610"/>
    <w:p w14:paraId="2EA00AC2" w14:textId="77777777" w:rsidR="00DB1610" w:rsidRDefault="00DB1610" w:rsidP="00DB161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CC975D0" w14:textId="77777777" w:rsidR="00DB1610" w:rsidRDefault="00DB1610" w:rsidP="00DB1610"/>
    <w:p w14:paraId="67B99563" w14:textId="77777777" w:rsidR="00DB1610" w:rsidRDefault="00DB1610" w:rsidP="00DB1610">
      <w:r>
        <w:rPr>
          <w:rFonts w:hint="eastAsia"/>
        </w:rPr>
        <w:t>ГЛАВА</w:t>
      </w:r>
      <w:r>
        <w:t xml:space="preserve"> 3. </w:t>
      </w:r>
      <w:r>
        <w:rPr>
          <w:rFonts w:hint="eastAsia"/>
        </w:rPr>
        <w:t>ПРИМЕНЕНИЕ</w:t>
      </w:r>
      <w:r>
        <w:t xml:space="preserve"> </w:t>
      </w:r>
      <w:r>
        <w:rPr>
          <w:rFonts w:hint="eastAsia"/>
        </w:rPr>
        <w:t>ВЫЧИСЛИТЕЛЬНОГО</w:t>
      </w:r>
      <w:r>
        <w:t xml:space="preserve"> </w:t>
      </w:r>
      <w:r>
        <w:rPr>
          <w:rFonts w:hint="eastAsia"/>
        </w:rPr>
        <w:t>МЕТОДА</w:t>
      </w:r>
      <w:r>
        <w:t xml:space="preserve"> </w:t>
      </w:r>
      <w:r>
        <w:rPr>
          <w:rFonts w:hint="eastAsia"/>
        </w:rPr>
        <w:t>ДЛЯ</w:t>
      </w:r>
      <w:r>
        <w:t xml:space="preserve"> </w:t>
      </w:r>
      <w:r>
        <w:rPr>
          <w:rFonts w:hint="eastAsia"/>
        </w:rPr>
        <w:t>ОБНАРУЖЕНИЯ</w:t>
      </w:r>
      <w:r>
        <w:t xml:space="preserve"> </w:t>
      </w:r>
      <w:r>
        <w:rPr>
          <w:rFonts w:hint="eastAsia"/>
        </w:rPr>
        <w:t>И</w:t>
      </w:r>
      <w:r>
        <w:t xml:space="preserve"> </w:t>
      </w:r>
      <w:r>
        <w:rPr>
          <w:rFonts w:hint="eastAsia"/>
        </w:rPr>
        <w:t>РАСПОЗНАВАНИЯ</w:t>
      </w:r>
      <w:r>
        <w:t xml:space="preserve"> </w:t>
      </w:r>
      <w:r>
        <w:rPr>
          <w:rFonts w:hint="eastAsia"/>
        </w:rPr>
        <w:t>НЕШТАТНЫХ</w:t>
      </w:r>
      <w:r>
        <w:t xml:space="preserve"> </w:t>
      </w:r>
      <w:r>
        <w:rPr>
          <w:rFonts w:hint="eastAsia"/>
        </w:rPr>
        <w:t>СИТУАЦИЙ</w:t>
      </w:r>
      <w:r>
        <w:t xml:space="preserve"> </w:t>
      </w:r>
      <w:r>
        <w:rPr>
          <w:rFonts w:hint="eastAsia"/>
        </w:rPr>
        <w:t>В</w:t>
      </w:r>
      <w:r>
        <w:t xml:space="preserve"> </w:t>
      </w:r>
      <w:r>
        <w:rPr>
          <w:rFonts w:hint="eastAsia"/>
        </w:rPr>
        <w:t>ВИДЕОПОТОКЕ</w:t>
      </w:r>
    </w:p>
    <w:p w14:paraId="55A4D539" w14:textId="77777777" w:rsidR="00DB1610" w:rsidRDefault="00DB1610" w:rsidP="00DB1610"/>
    <w:p w14:paraId="2F94D8E1" w14:textId="77777777" w:rsidR="00DB1610" w:rsidRDefault="00DB1610" w:rsidP="00DB1610">
      <w:r>
        <w:t xml:space="preserve">3.1. </w:t>
      </w:r>
      <w:r>
        <w:rPr>
          <w:rFonts w:hint="eastAsia"/>
        </w:rPr>
        <w:t>Постановка</w:t>
      </w:r>
      <w:r>
        <w:t xml:space="preserve"> </w:t>
      </w:r>
      <w:r>
        <w:rPr>
          <w:rFonts w:hint="eastAsia"/>
        </w:rPr>
        <w:t>задачи</w:t>
      </w:r>
      <w:r>
        <w:t xml:space="preserve"> </w:t>
      </w:r>
      <w:r>
        <w:rPr>
          <w:rFonts w:hint="eastAsia"/>
        </w:rPr>
        <w:t>обнаружения</w:t>
      </w:r>
      <w:r>
        <w:t xml:space="preserve"> </w:t>
      </w:r>
      <w:r>
        <w:rPr>
          <w:rFonts w:hint="eastAsia"/>
        </w:rPr>
        <w:t>и</w:t>
      </w:r>
      <w:r>
        <w:t xml:space="preserve"> </w:t>
      </w:r>
      <w:r>
        <w:rPr>
          <w:rFonts w:hint="eastAsia"/>
        </w:rPr>
        <w:t>распознавания</w:t>
      </w:r>
      <w:r>
        <w:t xml:space="preserve"> </w:t>
      </w:r>
      <w:r>
        <w:rPr>
          <w:rFonts w:hint="eastAsia"/>
        </w:rPr>
        <w:t>нештатных</w:t>
      </w:r>
      <w:r>
        <w:t xml:space="preserve"> </w:t>
      </w:r>
      <w:r>
        <w:rPr>
          <w:rFonts w:hint="eastAsia"/>
        </w:rPr>
        <w:t>ситуаций</w:t>
      </w:r>
    </w:p>
    <w:p w14:paraId="7C50FC29" w14:textId="77777777" w:rsidR="00DB1610" w:rsidRDefault="00DB1610" w:rsidP="00DB1610"/>
    <w:p w14:paraId="49E6BB96" w14:textId="77777777" w:rsidR="00DB1610" w:rsidRDefault="00DB1610" w:rsidP="00DB1610">
      <w:r>
        <w:rPr>
          <w:rFonts w:hint="eastAsia"/>
        </w:rPr>
        <w:t>в</w:t>
      </w:r>
      <w:r>
        <w:t xml:space="preserve"> </w:t>
      </w:r>
      <w:r>
        <w:rPr>
          <w:rFonts w:hint="eastAsia"/>
        </w:rPr>
        <w:t>видеопотоке</w:t>
      </w:r>
    </w:p>
    <w:p w14:paraId="33B74BB9" w14:textId="77777777" w:rsidR="00DB1610" w:rsidRDefault="00DB1610" w:rsidP="00DB1610"/>
    <w:p w14:paraId="19E0D712" w14:textId="77777777" w:rsidR="00DB1610" w:rsidRDefault="00DB1610" w:rsidP="00DB1610">
      <w:r>
        <w:t xml:space="preserve">3.2. </w:t>
      </w:r>
      <w:r>
        <w:rPr>
          <w:rFonts w:hint="eastAsia"/>
        </w:rPr>
        <w:t>Особенности</w:t>
      </w:r>
      <w:r>
        <w:t xml:space="preserve"> </w:t>
      </w:r>
      <w:r>
        <w:rPr>
          <w:rFonts w:hint="eastAsia"/>
        </w:rPr>
        <w:t>этапов</w:t>
      </w:r>
      <w:r>
        <w:t xml:space="preserve"> </w:t>
      </w:r>
      <w:r>
        <w:rPr>
          <w:rFonts w:hint="eastAsia"/>
        </w:rPr>
        <w:t>вычислительного</w:t>
      </w:r>
      <w:r>
        <w:t xml:space="preserve"> </w:t>
      </w:r>
      <w:r>
        <w:rPr>
          <w:rFonts w:hint="eastAsia"/>
        </w:rPr>
        <w:t>метода</w:t>
      </w:r>
      <w:r>
        <w:t xml:space="preserve"> </w:t>
      </w:r>
      <w:r>
        <w:rPr>
          <w:rFonts w:hint="eastAsia"/>
        </w:rPr>
        <w:t>применительно</w:t>
      </w:r>
      <w:r>
        <w:t xml:space="preserve"> </w:t>
      </w:r>
      <w:r>
        <w:rPr>
          <w:rFonts w:hint="eastAsia"/>
        </w:rPr>
        <w:t>к</w:t>
      </w:r>
      <w:r>
        <w:t xml:space="preserve"> </w:t>
      </w:r>
      <w:r>
        <w:rPr>
          <w:rFonts w:hint="eastAsia"/>
        </w:rPr>
        <w:t>задаче</w:t>
      </w:r>
      <w:r>
        <w:t xml:space="preserve"> </w:t>
      </w:r>
      <w:r>
        <w:rPr>
          <w:rFonts w:hint="eastAsia"/>
        </w:rPr>
        <w:t>обнаружения</w:t>
      </w:r>
      <w:r>
        <w:t xml:space="preserve"> </w:t>
      </w:r>
      <w:r>
        <w:rPr>
          <w:rFonts w:hint="eastAsia"/>
        </w:rPr>
        <w:t>и</w:t>
      </w:r>
      <w:r>
        <w:t xml:space="preserve"> </w:t>
      </w:r>
      <w:r>
        <w:rPr>
          <w:rFonts w:hint="eastAsia"/>
        </w:rPr>
        <w:t>распознавания</w:t>
      </w:r>
      <w:r>
        <w:t xml:space="preserve"> </w:t>
      </w:r>
      <w:r>
        <w:rPr>
          <w:rFonts w:hint="eastAsia"/>
        </w:rPr>
        <w:t>нештатных</w:t>
      </w:r>
      <w:r>
        <w:t xml:space="preserve"> </w:t>
      </w:r>
      <w:r>
        <w:rPr>
          <w:rFonts w:hint="eastAsia"/>
        </w:rPr>
        <w:t>ситуаций</w:t>
      </w:r>
      <w:r>
        <w:t xml:space="preserve"> </w:t>
      </w:r>
      <w:r>
        <w:rPr>
          <w:rFonts w:hint="eastAsia"/>
        </w:rPr>
        <w:t>в</w:t>
      </w:r>
      <w:r>
        <w:t xml:space="preserve"> </w:t>
      </w:r>
      <w:r>
        <w:rPr>
          <w:rFonts w:hint="eastAsia"/>
        </w:rPr>
        <w:t>видеопотоке</w:t>
      </w:r>
    </w:p>
    <w:p w14:paraId="61A77F5D" w14:textId="77777777" w:rsidR="00DB1610" w:rsidRDefault="00DB1610" w:rsidP="00DB1610"/>
    <w:p w14:paraId="71CE0AF8" w14:textId="77777777" w:rsidR="00DB1610" w:rsidRDefault="00DB1610" w:rsidP="00DB1610">
      <w:r>
        <w:t xml:space="preserve">3.3. </w:t>
      </w:r>
      <w:r>
        <w:rPr>
          <w:rFonts w:hint="eastAsia"/>
        </w:rPr>
        <w:t>Эксперимент</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алгоритма</w:t>
      </w:r>
      <w:r>
        <w:t xml:space="preserve"> </w:t>
      </w:r>
      <w:r>
        <w:rPr>
          <w:rFonts w:hint="eastAsia"/>
        </w:rPr>
        <w:t>обнаружения</w:t>
      </w:r>
      <w:r>
        <w:t xml:space="preserve"> </w:t>
      </w:r>
      <w:r>
        <w:rPr>
          <w:rFonts w:hint="eastAsia"/>
        </w:rPr>
        <w:t>и</w:t>
      </w:r>
      <w:r>
        <w:t xml:space="preserve"> </w:t>
      </w:r>
      <w:r>
        <w:rPr>
          <w:rFonts w:hint="eastAsia"/>
        </w:rPr>
        <w:t>распознавания</w:t>
      </w:r>
      <w:r>
        <w:t xml:space="preserve"> </w:t>
      </w:r>
      <w:r>
        <w:rPr>
          <w:rFonts w:hint="eastAsia"/>
        </w:rPr>
        <w:t>нештатных</w:t>
      </w:r>
      <w:r>
        <w:t xml:space="preserve"> </w:t>
      </w:r>
      <w:r>
        <w:rPr>
          <w:rFonts w:hint="eastAsia"/>
        </w:rPr>
        <w:t>ситуаций</w:t>
      </w:r>
      <w:r>
        <w:t xml:space="preserve"> </w:t>
      </w:r>
      <w:r>
        <w:rPr>
          <w:rFonts w:hint="eastAsia"/>
        </w:rPr>
        <w:t>в</w:t>
      </w:r>
      <w:r>
        <w:t xml:space="preserve"> </w:t>
      </w:r>
      <w:r>
        <w:rPr>
          <w:rFonts w:hint="eastAsia"/>
        </w:rPr>
        <w:t>видеопотоке</w:t>
      </w:r>
    </w:p>
    <w:p w14:paraId="0887B36C" w14:textId="77777777" w:rsidR="00DB1610" w:rsidRDefault="00DB1610" w:rsidP="00DB1610"/>
    <w:p w14:paraId="58FAFC4B" w14:textId="77777777" w:rsidR="00DB1610" w:rsidRDefault="00DB1610" w:rsidP="00DB1610">
      <w:r>
        <w:t xml:space="preserve">3.4. </w:t>
      </w:r>
      <w:r>
        <w:rPr>
          <w:rFonts w:hint="eastAsia"/>
        </w:rPr>
        <w:t>Применение</w:t>
      </w:r>
      <w:r>
        <w:t xml:space="preserve"> </w:t>
      </w:r>
      <w:r>
        <w:rPr>
          <w:rFonts w:hint="eastAsia"/>
        </w:rPr>
        <w:t>вычислительного</w:t>
      </w:r>
      <w:r>
        <w:t xml:space="preserve"> </w:t>
      </w:r>
      <w:r>
        <w:rPr>
          <w:rFonts w:hint="eastAsia"/>
        </w:rPr>
        <w:t>метода</w:t>
      </w:r>
      <w:r>
        <w:t xml:space="preserve"> </w:t>
      </w:r>
      <w:r>
        <w:rPr>
          <w:rFonts w:hint="eastAsia"/>
        </w:rPr>
        <w:t>для</w:t>
      </w:r>
      <w:r>
        <w:t xml:space="preserve"> </w:t>
      </w:r>
      <w:r>
        <w:rPr>
          <w:rFonts w:hint="eastAsia"/>
        </w:rPr>
        <w:t>различных</w:t>
      </w:r>
      <w:r>
        <w:t xml:space="preserve"> </w:t>
      </w:r>
      <w:r>
        <w:rPr>
          <w:rFonts w:hint="eastAsia"/>
        </w:rPr>
        <w:t>предметных</w:t>
      </w:r>
    </w:p>
    <w:p w14:paraId="2FAD9CB8" w14:textId="77777777" w:rsidR="00DB1610" w:rsidRDefault="00DB1610" w:rsidP="00DB1610"/>
    <w:p w14:paraId="3261FFA8" w14:textId="77777777" w:rsidR="00DB1610" w:rsidRDefault="00DB1610" w:rsidP="00DB1610">
      <w:r>
        <w:rPr>
          <w:rFonts w:hint="eastAsia"/>
        </w:rPr>
        <w:t>областей</w:t>
      </w:r>
    </w:p>
    <w:p w14:paraId="7499AE70" w14:textId="77777777" w:rsidR="00DB1610" w:rsidRDefault="00DB1610" w:rsidP="00DB1610"/>
    <w:p w14:paraId="46C5F9CB" w14:textId="77777777" w:rsidR="00DB1610" w:rsidRDefault="00DB1610" w:rsidP="00DB161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40CCB5F" w14:textId="77777777" w:rsidR="00DB1610" w:rsidRDefault="00DB1610" w:rsidP="00DB1610"/>
    <w:p w14:paraId="69E2C131" w14:textId="77777777" w:rsidR="00DB1610" w:rsidRDefault="00DB1610" w:rsidP="00DB1610">
      <w:r>
        <w:rPr>
          <w:rFonts w:hint="eastAsia"/>
        </w:rPr>
        <w:t>ГЛАВА</w:t>
      </w:r>
      <w:r>
        <w:t xml:space="preserve"> 4. </w:t>
      </w:r>
      <w:r>
        <w:rPr>
          <w:rFonts w:hint="eastAsia"/>
        </w:rPr>
        <w:t>РЕАЛИЗАЦИЯ</w:t>
      </w:r>
      <w:r>
        <w:t xml:space="preserve"> </w:t>
      </w:r>
      <w:r>
        <w:rPr>
          <w:rFonts w:hint="eastAsia"/>
        </w:rPr>
        <w:t>ИНТЕЛЛЕКТУАЛЬНОЙ</w:t>
      </w:r>
      <w:r>
        <w:t xml:space="preserve"> </w:t>
      </w:r>
      <w:r>
        <w:rPr>
          <w:rFonts w:hint="eastAsia"/>
        </w:rPr>
        <w:t>СИСТЕМЫ</w:t>
      </w:r>
      <w:r>
        <w:t xml:space="preserve"> </w:t>
      </w:r>
      <w:r>
        <w:rPr>
          <w:rFonts w:hint="eastAsia"/>
        </w:rPr>
        <w:t>КОНТРОЛЯ</w:t>
      </w:r>
    </w:p>
    <w:p w14:paraId="3B1A7228" w14:textId="77777777" w:rsidR="00DB1610" w:rsidRDefault="00DB1610" w:rsidP="00DB1610"/>
    <w:p w14:paraId="009A3DF4" w14:textId="77777777" w:rsidR="00DB1610" w:rsidRDefault="00DB1610" w:rsidP="00DB1610">
      <w:r>
        <w:rPr>
          <w:rFonts w:hint="eastAsia"/>
        </w:rPr>
        <w:t>И</w:t>
      </w:r>
      <w:r>
        <w:t xml:space="preserve"> </w:t>
      </w:r>
      <w:r>
        <w:rPr>
          <w:rFonts w:hint="eastAsia"/>
        </w:rPr>
        <w:t>УПРАВЛЕНИЯ</w:t>
      </w:r>
      <w:r>
        <w:t xml:space="preserve"> </w:t>
      </w:r>
      <w:r>
        <w:rPr>
          <w:rFonts w:hint="eastAsia"/>
        </w:rPr>
        <w:t>ДОСТУПОМ</w:t>
      </w:r>
    </w:p>
    <w:p w14:paraId="38476FD1" w14:textId="77777777" w:rsidR="00DB1610" w:rsidRDefault="00DB1610" w:rsidP="00DB1610"/>
    <w:p w14:paraId="279964EB" w14:textId="77777777" w:rsidR="00DB1610" w:rsidRDefault="00DB1610" w:rsidP="00DB1610">
      <w:r>
        <w:t xml:space="preserve">4.1.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системе</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42C14EF5" w14:textId="77777777" w:rsidR="00DB1610" w:rsidRDefault="00DB1610" w:rsidP="00DB1610"/>
    <w:p w14:paraId="0CFEE0B4" w14:textId="77777777" w:rsidR="00DB1610" w:rsidRDefault="00DB1610" w:rsidP="00DB1610">
      <w:r>
        <w:t xml:space="preserve">4.2. </w:t>
      </w:r>
      <w:r>
        <w:rPr>
          <w:rFonts w:hint="eastAsia"/>
        </w:rPr>
        <w:t>Выбор</w:t>
      </w:r>
      <w:r>
        <w:t xml:space="preserve"> </w:t>
      </w:r>
      <w:r>
        <w:rPr>
          <w:rFonts w:hint="eastAsia"/>
        </w:rPr>
        <w:t>средств</w:t>
      </w:r>
      <w:r>
        <w:t xml:space="preserve"> </w:t>
      </w:r>
      <w:r>
        <w:rPr>
          <w:rFonts w:hint="eastAsia"/>
        </w:rPr>
        <w:t>разработки</w:t>
      </w:r>
      <w:r>
        <w:t xml:space="preserve"> </w:t>
      </w:r>
      <w:r>
        <w:rPr>
          <w:rFonts w:hint="eastAsia"/>
        </w:rPr>
        <w:t>системы</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28FF08BF" w14:textId="77777777" w:rsidR="00DB1610" w:rsidRDefault="00DB1610" w:rsidP="00DB1610"/>
    <w:p w14:paraId="5AFF596F" w14:textId="77777777" w:rsidR="00DB1610" w:rsidRDefault="00DB1610" w:rsidP="00DB1610">
      <w:r>
        <w:t xml:space="preserve">4.3. </w:t>
      </w:r>
      <w:r>
        <w:rPr>
          <w:rFonts w:hint="eastAsia"/>
        </w:rPr>
        <w:t>Архитектура</w:t>
      </w:r>
      <w:r>
        <w:t xml:space="preserve"> </w:t>
      </w:r>
      <w:r>
        <w:rPr>
          <w:rFonts w:hint="eastAsia"/>
        </w:rPr>
        <w:t>системы</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доступом</w:t>
      </w:r>
    </w:p>
    <w:p w14:paraId="1116CD32" w14:textId="77777777" w:rsidR="00DB1610" w:rsidRDefault="00DB1610" w:rsidP="00DB1610"/>
    <w:p w14:paraId="32CAB0C9" w14:textId="77777777" w:rsidR="00DB1610" w:rsidRDefault="00DB1610" w:rsidP="00DB1610">
      <w:r>
        <w:t xml:space="preserve">4.3.1. </w:t>
      </w:r>
      <w:r>
        <w:rPr>
          <w:rFonts w:hint="eastAsia"/>
        </w:rPr>
        <w:t>Подсистема</w:t>
      </w:r>
      <w:r>
        <w:t xml:space="preserve"> </w:t>
      </w:r>
      <w:r>
        <w:rPr>
          <w:rFonts w:hint="eastAsia"/>
        </w:rPr>
        <w:t>серверной</w:t>
      </w:r>
      <w:r>
        <w:t xml:space="preserve"> </w:t>
      </w:r>
      <w:r>
        <w:rPr>
          <w:rFonts w:hint="eastAsia"/>
        </w:rPr>
        <w:t>стороны</w:t>
      </w:r>
    </w:p>
    <w:p w14:paraId="24ECDCA6" w14:textId="77777777" w:rsidR="00DB1610" w:rsidRDefault="00DB1610" w:rsidP="00DB1610"/>
    <w:p w14:paraId="2DD986AD" w14:textId="77777777" w:rsidR="00DB1610" w:rsidRDefault="00DB1610" w:rsidP="00DB1610">
      <w:r>
        <w:t xml:space="preserve">4.3.2. </w:t>
      </w:r>
      <w:r>
        <w:rPr>
          <w:rFonts w:hint="eastAsia"/>
        </w:rPr>
        <w:t>Подсистема</w:t>
      </w:r>
      <w:r>
        <w:t xml:space="preserve"> </w:t>
      </w:r>
      <w:r>
        <w:rPr>
          <w:rFonts w:hint="eastAsia"/>
        </w:rPr>
        <w:t>клиентской</w:t>
      </w:r>
      <w:r>
        <w:t xml:space="preserve"> </w:t>
      </w:r>
      <w:r>
        <w:rPr>
          <w:rFonts w:hint="eastAsia"/>
        </w:rPr>
        <w:t>стороны</w:t>
      </w:r>
    </w:p>
    <w:p w14:paraId="0D10616F" w14:textId="77777777" w:rsidR="00DB1610" w:rsidRDefault="00DB1610" w:rsidP="00DB1610"/>
    <w:p w14:paraId="487696D9" w14:textId="77777777" w:rsidR="00DB1610" w:rsidRDefault="00DB1610" w:rsidP="00DB1610">
      <w:r>
        <w:t xml:space="preserve">4.3.3. </w:t>
      </w:r>
      <w:r>
        <w:rPr>
          <w:rFonts w:hint="eastAsia"/>
        </w:rPr>
        <w:t>Подсистема</w:t>
      </w:r>
      <w:r>
        <w:t xml:space="preserve"> </w:t>
      </w:r>
      <w:r>
        <w:rPr>
          <w:rFonts w:hint="eastAsia"/>
        </w:rPr>
        <w:t>оповещения</w:t>
      </w:r>
      <w:r>
        <w:t xml:space="preserve"> </w:t>
      </w:r>
      <w:r>
        <w:rPr>
          <w:rFonts w:hint="eastAsia"/>
        </w:rPr>
        <w:t>пользователя</w:t>
      </w:r>
    </w:p>
    <w:p w14:paraId="0885CD2A" w14:textId="77777777" w:rsidR="00DB1610" w:rsidRDefault="00DB1610" w:rsidP="00DB1610"/>
    <w:p w14:paraId="101C7EEE" w14:textId="77777777" w:rsidR="00DB1610" w:rsidRDefault="00DB1610" w:rsidP="00DB1610">
      <w:r>
        <w:t xml:space="preserve">4.3.4. </w:t>
      </w:r>
      <w:r>
        <w:rPr>
          <w:rFonts w:hint="eastAsia"/>
        </w:rPr>
        <w:t>Подсистема</w:t>
      </w:r>
      <w:r>
        <w:t xml:space="preserve"> </w:t>
      </w:r>
      <w:r>
        <w:rPr>
          <w:rFonts w:hint="eastAsia"/>
        </w:rPr>
        <w:t>интеллектуальной</w:t>
      </w:r>
      <w:r>
        <w:t xml:space="preserve"> </w:t>
      </w:r>
      <w:r>
        <w:rPr>
          <w:rFonts w:hint="eastAsia"/>
        </w:rPr>
        <w:t>видеоаналитики</w:t>
      </w:r>
    </w:p>
    <w:p w14:paraId="303E2C8E" w14:textId="77777777" w:rsidR="00DB1610" w:rsidRDefault="00DB1610" w:rsidP="00DB1610"/>
    <w:p w14:paraId="5C4010FC" w14:textId="77777777" w:rsidR="00DB1610" w:rsidRDefault="00DB1610" w:rsidP="00DB1610">
      <w:r>
        <w:t xml:space="preserve">4.4. </w:t>
      </w:r>
      <w:r>
        <w:rPr>
          <w:rFonts w:hint="eastAsia"/>
        </w:rPr>
        <w:t>Принцип</w:t>
      </w:r>
      <w:r>
        <w:t xml:space="preserve"> </w:t>
      </w:r>
      <w:r>
        <w:rPr>
          <w:rFonts w:hint="eastAsia"/>
        </w:rPr>
        <w:t>работы</w:t>
      </w:r>
      <w:r>
        <w:t xml:space="preserve"> </w:t>
      </w:r>
      <w:r>
        <w:rPr>
          <w:rFonts w:hint="eastAsia"/>
        </w:rPr>
        <w:t>системы</w:t>
      </w:r>
    </w:p>
    <w:p w14:paraId="20D885BD" w14:textId="77777777" w:rsidR="00DB1610" w:rsidRDefault="00DB1610" w:rsidP="00DB1610"/>
    <w:p w14:paraId="2D8F769B" w14:textId="77777777" w:rsidR="00DB1610" w:rsidRDefault="00DB1610" w:rsidP="00DB1610">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3C5F511" w14:textId="77777777" w:rsidR="00DB1610" w:rsidRDefault="00DB1610" w:rsidP="00DB1610"/>
    <w:p w14:paraId="0C578870" w14:textId="77777777" w:rsidR="00DB1610" w:rsidRDefault="00DB1610" w:rsidP="00DB1610">
      <w:r>
        <w:rPr>
          <w:rFonts w:hint="eastAsia"/>
        </w:rPr>
        <w:t>ЗАКЛЮЧЕНИЕ</w:t>
      </w:r>
    </w:p>
    <w:p w14:paraId="1519DC86" w14:textId="77777777" w:rsidR="00DB1610" w:rsidRDefault="00DB1610" w:rsidP="00DB1610"/>
    <w:p w14:paraId="1C2DBE20" w14:textId="77777777" w:rsidR="00DB1610" w:rsidRDefault="00DB1610" w:rsidP="00DB161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1E38301" w14:textId="77777777" w:rsidR="00DB1610" w:rsidRDefault="00DB1610" w:rsidP="00DB1610"/>
    <w:p w14:paraId="30258BBD" w14:textId="77777777" w:rsidR="00DB1610" w:rsidRDefault="00DB1610" w:rsidP="00DB1610">
      <w:r>
        <w:rPr>
          <w:rFonts w:hint="eastAsia"/>
        </w:rPr>
        <w:t>СПИСОК</w:t>
      </w:r>
      <w:r>
        <w:t xml:space="preserve"> </w:t>
      </w:r>
      <w:r>
        <w:rPr>
          <w:rFonts w:hint="eastAsia"/>
        </w:rPr>
        <w:t>ЛИТЕРАТУРЫ</w:t>
      </w:r>
    </w:p>
    <w:p w14:paraId="2B6EAB5A" w14:textId="77777777" w:rsidR="00DB1610" w:rsidRDefault="00DB1610" w:rsidP="00DB1610"/>
    <w:p w14:paraId="4FB05F6E" w14:textId="77777777" w:rsidR="00DB1610" w:rsidRDefault="00DB1610" w:rsidP="00DB1610">
      <w:r>
        <w:rPr>
          <w:rFonts w:hint="eastAsia"/>
        </w:rPr>
        <w:t>ПРИЛОЖЕНИЕ</w:t>
      </w:r>
      <w:r>
        <w:t xml:space="preserve"> </w:t>
      </w:r>
      <w:r>
        <w:rPr>
          <w:rFonts w:hint="eastAsia"/>
        </w:rPr>
        <w:t>А</w:t>
      </w:r>
      <w:r>
        <w:t xml:space="preserve">. </w:t>
      </w:r>
      <w:r>
        <w:rPr>
          <w:rFonts w:hint="eastAsia"/>
        </w:rPr>
        <w:t>Охранные</w:t>
      </w:r>
      <w:r>
        <w:t xml:space="preserve"> </w:t>
      </w:r>
      <w:r>
        <w:rPr>
          <w:rFonts w:hint="eastAsia"/>
        </w:rPr>
        <w:t>документы</w:t>
      </w:r>
      <w:r>
        <w:t xml:space="preserve"> </w:t>
      </w:r>
      <w:r>
        <w:rPr>
          <w:rFonts w:hint="eastAsia"/>
        </w:rPr>
        <w:t>на</w:t>
      </w:r>
      <w:r>
        <w:t xml:space="preserve"> </w:t>
      </w:r>
      <w:r>
        <w:rPr>
          <w:rFonts w:hint="eastAsia"/>
        </w:rPr>
        <w:t>результаты</w:t>
      </w:r>
      <w:r>
        <w:t xml:space="preserve"> </w:t>
      </w:r>
      <w:r>
        <w:rPr>
          <w:rFonts w:hint="eastAsia"/>
        </w:rPr>
        <w:t>интеллектуальной</w:t>
      </w:r>
    </w:p>
    <w:p w14:paraId="3C49E098" w14:textId="77777777" w:rsidR="00DB1610" w:rsidRDefault="00DB1610" w:rsidP="00DB1610"/>
    <w:p w14:paraId="7939F4B1" w14:textId="77777777" w:rsidR="00DB1610" w:rsidRDefault="00DB1610" w:rsidP="00DB1610">
      <w:r>
        <w:rPr>
          <w:rFonts w:hint="eastAsia"/>
        </w:rPr>
        <w:t>деятельности</w:t>
      </w:r>
    </w:p>
    <w:p w14:paraId="3F6D2376" w14:textId="77777777" w:rsidR="00DB1610" w:rsidRDefault="00DB1610" w:rsidP="00DB1610"/>
    <w:p w14:paraId="3921FEC9" w14:textId="58F634C4" w:rsidR="00DB1610" w:rsidRPr="00DB1610" w:rsidRDefault="00DB1610" w:rsidP="00DB1610">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p>
    <w:sectPr w:rsidR="00DB1610" w:rsidRPr="00DB1610" w:rsidSect="00EE36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082C" w14:textId="77777777" w:rsidR="00EE36ED" w:rsidRDefault="00EE36ED">
      <w:pPr>
        <w:spacing w:after="0" w:line="240" w:lineRule="auto"/>
      </w:pPr>
      <w:r>
        <w:separator/>
      </w:r>
    </w:p>
  </w:endnote>
  <w:endnote w:type="continuationSeparator" w:id="0">
    <w:p w14:paraId="7F2C45C8" w14:textId="77777777" w:rsidR="00EE36ED" w:rsidRDefault="00EE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BAAE" w14:textId="77777777" w:rsidR="00EE36ED" w:rsidRDefault="00EE36ED"/>
    <w:p w14:paraId="0C7B86EC" w14:textId="77777777" w:rsidR="00EE36ED" w:rsidRDefault="00EE36ED"/>
    <w:p w14:paraId="79F3B9D0" w14:textId="77777777" w:rsidR="00EE36ED" w:rsidRDefault="00EE36ED"/>
    <w:p w14:paraId="162C559A" w14:textId="77777777" w:rsidR="00EE36ED" w:rsidRDefault="00EE36ED"/>
    <w:p w14:paraId="3DDCC44B" w14:textId="77777777" w:rsidR="00EE36ED" w:rsidRDefault="00EE36ED"/>
    <w:p w14:paraId="596358CC" w14:textId="77777777" w:rsidR="00EE36ED" w:rsidRDefault="00EE36ED"/>
    <w:p w14:paraId="535264FF" w14:textId="77777777" w:rsidR="00EE36ED" w:rsidRDefault="00EE36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01E827" wp14:editId="2C341E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A745" w14:textId="77777777" w:rsidR="00EE36ED" w:rsidRDefault="00EE3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1E8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82A745" w14:textId="77777777" w:rsidR="00EE36ED" w:rsidRDefault="00EE3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97124" w14:textId="77777777" w:rsidR="00EE36ED" w:rsidRDefault="00EE36ED"/>
    <w:p w14:paraId="6E763822" w14:textId="77777777" w:rsidR="00EE36ED" w:rsidRDefault="00EE36ED"/>
    <w:p w14:paraId="48546A2F" w14:textId="77777777" w:rsidR="00EE36ED" w:rsidRDefault="00EE36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8E50E6" wp14:editId="7CC26A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B623" w14:textId="77777777" w:rsidR="00EE36ED" w:rsidRDefault="00EE36ED"/>
                          <w:p w14:paraId="39D43A73" w14:textId="77777777" w:rsidR="00EE36ED" w:rsidRDefault="00EE3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E50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ACB623" w14:textId="77777777" w:rsidR="00EE36ED" w:rsidRDefault="00EE36ED"/>
                    <w:p w14:paraId="39D43A73" w14:textId="77777777" w:rsidR="00EE36ED" w:rsidRDefault="00EE3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A7466" w14:textId="77777777" w:rsidR="00EE36ED" w:rsidRDefault="00EE36ED"/>
    <w:p w14:paraId="19D05967" w14:textId="77777777" w:rsidR="00EE36ED" w:rsidRDefault="00EE36ED">
      <w:pPr>
        <w:rPr>
          <w:sz w:val="2"/>
          <w:szCs w:val="2"/>
        </w:rPr>
      </w:pPr>
    </w:p>
    <w:p w14:paraId="690290EB" w14:textId="77777777" w:rsidR="00EE36ED" w:rsidRDefault="00EE36ED"/>
    <w:p w14:paraId="227E72AC" w14:textId="77777777" w:rsidR="00EE36ED" w:rsidRDefault="00EE36ED">
      <w:pPr>
        <w:spacing w:after="0" w:line="240" w:lineRule="auto"/>
      </w:pPr>
    </w:p>
  </w:footnote>
  <w:footnote w:type="continuationSeparator" w:id="0">
    <w:p w14:paraId="48174A95" w14:textId="77777777" w:rsidR="00EE36ED" w:rsidRDefault="00EE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6E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11840</TotalTime>
  <Pages>5</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1122</cp:revision>
  <cp:lastPrinted>2009-02-06T05:36:00Z</cp:lastPrinted>
  <dcterms:created xsi:type="dcterms:W3CDTF">2024-01-07T13:43:00Z</dcterms:created>
  <dcterms:modified xsi:type="dcterms:W3CDTF">2024-01-25T14:46:00Z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