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EDF8F" w14:textId="46E2B1A1" w:rsidR="004F00BF" w:rsidRDefault="00BA48E0" w:rsidP="00BA48E0">
      <w:r w:rsidRPr="00BA48E0">
        <w:rPr>
          <w:rFonts w:hint="eastAsia"/>
        </w:rPr>
        <w:t>Гирвиц</w:t>
      </w:r>
      <w:r w:rsidRPr="00BA48E0">
        <w:t xml:space="preserve">, </w:t>
      </w:r>
      <w:r w:rsidRPr="00BA48E0">
        <w:rPr>
          <w:rFonts w:hint="eastAsia"/>
        </w:rPr>
        <w:t>Анна</w:t>
      </w:r>
      <w:r w:rsidRPr="00BA48E0">
        <w:t xml:space="preserve"> </w:t>
      </w:r>
      <w:r w:rsidRPr="00BA48E0">
        <w:rPr>
          <w:rFonts w:hint="eastAsia"/>
        </w:rPr>
        <w:t>Валентиновна</w:t>
      </w:r>
      <w:r>
        <w:t xml:space="preserve"> </w:t>
      </w:r>
      <w:r w:rsidRPr="00BA48E0">
        <w:rPr>
          <w:rFonts w:hint="eastAsia"/>
        </w:rPr>
        <w:t>Полицейское</w:t>
      </w:r>
      <w:r w:rsidRPr="00BA48E0">
        <w:t xml:space="preserve"> </w:t>
      </w:r>
      <w:r w:rsidRPr="00BA48E0">
        <w:rPr>
          <w:rFonts w:hint="eastAsia"/>
        </w:rPr>
        <w:t>усмотрение</w:t>
      </w:r>
      <w:r w:rsidRPr="00BA48E0">
        <w:t xml:space="preserve"> </w:t>
      </w:r>
      <w:r w:rsidRPr="00BA48E0">
        <w:rPr>
          <w:rFonts w:hint="eastAsia"/>
        </w:rPr>
        <w:t>в</w:t>
      </w:r>
      <w:r w:rsidRPr="00BA48E0">
        <w:t xml:space="preserve"> </w:t>
      </w:r>
      <w:r w:rsidRPr="00BA48E0">
        <w:rPr>
          <w:rFonts w:hint="eastAsia"/>
        </w:rPr>
        <w:t>деятельности</w:t>
      </w:r>
      <w:r w:rsidRPr="00BA48E0">
        <w:t xml:space="preserve"> </w:t>
      </w:r>
      <w:r w:rsidRPr="00BA48E0">
        <w:rPr>
          <w:rFonts w:hint="eastAsia"/>
        </w:rPr>
        <w:t>органов</w:t>
      </w:r>
      <w:r w:rsidRPr="00BA48E0">
        <w:t xml:space="preserve"> </w:t>
      </w:r>
      <w:r w:rsidRPr="00BA48E0">
        <w:rPr>
          <w:rFonts w:hint="eastAsia"/>
        </w:rPr>
        <w:t>внутренних</w:t>
      </w:r>
      <w:r w:rsidRPr="00BA48E0">
        <w:t xml:space="preserve"> </w:t>
      </w:r>
      <w:r w:rsidRPr="00BA48E0">
        <w:rPr>
          <w:rFonts w:hint="eastAsia"/>
        </w:rPr>
        <w:t>дел</w:t>
      </w:r>
      <w:r w:rsidRPr="00BA48E0">
        <w:t xml:space="preserve"> </w:t>
      </w:r>
      <w:r w:rsidRPr="00BA48E0">
        <w:rPr>
          <w:rFonts w:hint="eastAsia"/>
        </w:rPr>
        <w:t>Российской</w:t>
      </w:r>
      <w:r w:rsidRPr="00BA48E0">
        <w:t xml:space="preserve"> </w:t>
      </w:r>
      <w:r w:rsidRPr="00BA48E0">
        <w:rPr>
          <w:rFonts w:hint="eastAsia"/>
        </w:rPr>
        <w:t>Федерации</w:t>
      </w:r>
    </w:p>
    <w:p w14:paraId="2A4FED99" w14:textId="77777777" w:rsidR="00BA48E0" w:rsidRDefault="00BA48E0" w:rsidP="00BA48E0">
      <w:r>
        <w:rPr>
          <w:rFonts w:hint="eastAsia"/>
        </w:rPr>
        <w:t>ОГЛАВЛЕНИЕ</w:t>
      </w:r>
      <w:r>
        <w:t xml:space="preserve"> </w:t>
      </w:r>
      <w:r>
        <w:rPr>
          <w:rFonts w:hint="eastAsia"/>
        </w:rPr>
        <w:t>ДИССЕРТАЦИИ</w:t>
      </w:r>
    </w:p>
    <w:p w14:paraId="575ABD81" w14:textId="77777777" w:rsidR="00BA48E0" w:rsidRDefault="00BA48E0" w:rsidP="00BA48E0">
      <w:r>
        <w:rPr>
          <w:rFonts w:hint="eastAsia"/>
        </w:rPr>
        <w:t>кандидат</w:t>
      </w:r>
      <w:r>
        <w:t xml:space="preserve"> </w:t>
      </w:r>
      <w:r>
        <w:rPr>
          <w:rFonts w:hint="eastAsia"/>
        </w:rPr>
        <w:t>наук</w:t>
      </w:r>
      <w:r>
        <w:t xml:space="preserve"> </w:t>
      </w:r>
      <w:r>
        <w:rPr>
          <w:rFonts w:hint="eastAsia"/>
        </w:rPr>
        <w:t>Гирвиц</w:t>
      </w:r>
      <w:r>
        <w:t xml:space="preserve">, </w:t>
      </w:r>
      <w:r>
        <w:rPr>
          <w:rFonts w:hint="eastAsia"/>
        </w:rPr>
        <w:t>Анна</w:t>
      </w:r>
      <w:r>
        <w:t xml:space="preserve"> </w:t>
      </w:r>
      <w:r>
        <w:rPr>
          <w:rFonts w:hint="eastAsia"/>
        </w:rPr>
        <w:t>Валентиновна</w:t>
      </w:r>
    </w:p>
    <w:p w14:paraId="4F24DD2C" w14:textId="77777777" w:rsidR="00BA48E0" w:rsidRDefault="00BA48E0" w:rsidP="00BA48E0">
      <w:r>
        <w:rPr>
          <w:rFonts w:hint="eastAsia"/>
        </w:rPr>
        <w:t>СОДЕРЖАНИЕ</w:t>
      </w:r>
    </w:p>
    <w:p w14:paraId="5445BC9F" w14:textId="77777777" w:rsidR="00BA48E0" w:rsidRDefault="00BA48E0" w:rsidP="00BA48E0"/>
    <w:p w14:paraId="1261FF39" w14:textId="77777777" w:rsidR="00BA48E0" w:rsidRDefault="00BA48E0" w:rsidP="00BA48E0">
      <w:r>
        <w:rPr>
          <w:rFonts w:hint="eastAsia"/>
        </w:rPr>
        <w:t>Введение</w:t>
      </w:r>
    </w:p>
    <w:p w14:paraId="5488F0EB" w14:textId="77777777" w:rsidR="00BA48E0" w:rsidRDefault="00BA48E0" w:rsidP="00BA48E0"/>
    <w:p w14:paraId="248F3E97" w14:textId="77777777" w:rsidR="00BA48E0" w:rsidRDefault="00BA48E0" w:rsidP="00BA48E0">
      <w:r>
        <w:rPr>
          <w:rFonts w:hint="eastAsia"/>
        </w:rPr>
        <w:t>Глава</w:t>
      </w:r>
      <w:r>
        <w:t xml:space="preserve"> I. </w:t>
      </w:r>
      <w:r>
        <w:rPr>
          <w:rFonts w:hint="eastAsia"/>
        </w:rPr>
        <w:t>Дискреционные</w:t>
      </w:r>
      <w:r>
        <w:t xml:space="preserve"> </w:t>
      </w:r>
      <w:r>
        <w:rPr>
          <w:rFonts w:hint="eastAsia"/>
        </w:rPr>
        <w:t>полномочия</w:t>
      </w:r>
      <w:r>
        <w:t xml:space="preserve"> </w:t>
      </w:r>
      <w:r>
        <w:rPr>
          <w:rFonts w:hint="eastAsia"/>
        </w:rPr>
        <w:t>как</w:t>
      </w:r>
      <w:r>
        <w:t xml:space="preserve"> </w:t>
      </w:r>
      <w:r>
        <w:rPr>
          <w:rFonts w:hint="eastAsia"/>
        </w:rPr>
        <w:t>форма</w:t>
      </w:r>
      <w:r>
        <w:t xml:space="preserve"> </w:t>
      </w:r>
      <w:r>
        <w:rPr>
          <w:rFonts w:hint="eastAsia"/>
        </w:rPr>
        <w:t>реализации</w:t>
      </w:r>
      <w:r>
        <w:t xml:space="preserve"> </w:t>
      </w:r>
      <w:r>
        <w:rPr>
          <w:rFonts w:hint="eastAsia"/>
        </w:rPr>
        <w:t>компетенции</w:t>
      </w:r>
      <w:r>
        <w:t xml:space="preserve"> </w:t>
      </w:r>
      <w:r>
        <w:rPr>
          <w:rFonts w:hint="eastAsia"/>
        </w:rPr>
        <w:t>государственной</w:t>
      </w:r>
      <w:r>
        <w:t xml:space="preserve"> </w:t>
      </w:r>
      <w:r>
        <w:rPr>
          <w:rFonts w:hint="eastAsia"/>
        </w:rPr>
        <w:t>администрации</w:t>
      </w:r>
    </w:p>
    <w:p w14:paraId="2660EAD1" w14:textId="77777777" w:rsidR="00BA48E0" w:rsidRDefault="00BA48E0" w:rsidP="00BA48E0"/>
    <w:p w14:paraId="6F1D2419" w14:textId="77777777" w:rsidR="00BA48E0" w:rsidRDefault="00BA48E0" w:rsidP="00BA48E0">
      <w:r>
        <w:rPr>
          <w:rFonts w:hint="eastAsia"/>
        </w:rPr>
        <w:t>§</w:t>
      </w:r>
      <w:r>
        <w:t xml:space="preserve"> 1.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представлений</w:t>
      </w:r>
      <w:r>
        <w:t xml:space="preserve"> </w:t>
      </w:r>
      <w:r>
        <w:rPr>
          <w:rFonts w:hint="eastAsia"/>
        </w:rPr>
        <w:t>о</w:t>
      </w:r>
      <w:r>
        <w:t xml:space="preserve"> </w:t>
      </w:r>
      <w:r>
        <w:rPr>
          <w:rFonts w:hint="eastAsia"/>
        </w:rPr>
        <w:t>дискреционной</w:t>
      </w:r>
      <w:r>
        <w:t xml:space="preserve"> </w:t>
      </w:r>
      <w:r>
        <w:rPr>
          <w:rFonts w:hint="eastAsia"/>
        </w:rPr>
        <w:t>власти</w:t>
      </w:r>
      <w:r>
        <w:t xml:space="preserve"> </w:t>
      </w:r>
      <w:r>
        <w:rPr>
          <w:rFonts w:hint="eastAsia"/>
        </w:rPr>
        <w:t>и</w:t>
      </w:r>
      <w:r>
        <w:t xml:space="preserve"> </w:t>
      </w:r>
      <w:r>
        <w:rPr>
          <w:rFonts w:hint="eastAsia"/>
        </w:rPr>
        <w:t>дискреционных</w:t>
      </w:r>
      <w:r>
        <w:t xml:space="preserve"> </w:t>
      </w:r>
      <w:r>
        <w:rPr>
          <w:rFonts w:hint="eastAsia"/>
        </w:rPr>
        <w:t>полномочиях</w:t>
      </w:r>
      <w:r>
        <w:t xml:space="preserve"> </w:t>
      </w:r>
      <w:r>
        <w:rPr>
          <w:rFonts w:hint="eastAsia"/>
        </w:rPr>
        <w:t>в</w:t>
      </w:r>
      <w:r>
        <w:t xml:space="preserve"> </w:t>
      </w:r>
      <w:r>
        <w:rPr>
          <w:rFonts w:hint="eastAsia"/>
        </w:rPr>
        <w:t>отечественной</w:t>
      </w:r>
      <w:r>
        <w:t xml:space="preserve"> </w:t>
      </w:r>
      <w:r>
        <w:rPr>
          <w:rFonts w:hint="eastAsia"/>
        </w:rPr>
        <w:t>и</w:t>
      </w:r>
      <w:r>
        <w:t xml:space="preserve"> </w:t>
      </w:r>
      <w:r>
        <w:rPr>
          <w:rFonts w:hint="eastAsia"/>
        </w:rPr>
        <w:t>зарубежной</w:t>
      </w:r>
    </w:p>
    <w:p w14:paraId="4BFEBA8F" w14:textId="77777777" w:rsidR="00BA48E0" w:rsidRDefault="00BA48E0" w:rsidP="00BA48E0"/>
    <w:p w14:paraId="0647D3F3" w14:textId="77777777" w:rsidR="00BA48E0" w:rsidRDefault="00BA48E0" w:rsidP="00BA48E0">
      <w:r>
        <w:rPr>
          <w:rFonts w:hint="eastAsia"/>
        </w:rPr>
        <w:t>административно</w:t>
      </w:r>
      <w:r>
        <w:t>-</w:t>
      </w:r>
      <w:r>
        <w:rPr>
          <w:rFonts w:hint="eastAsia"/>
        </w:rPr>
        <w:t>правовой</w:t>
      </w:r>
      <w:r>
        <w:t xml:space="preserve"> </w:t>
      </w:r>
      <w:r>
        <w:rPr>
          <w:rFonts w:hint="eastAsia"/>
        </w:rPr>
        <w:t>науке</w:t>
      </w:r>
    </w:p>
    <w:p w14:paraId="0C9AB625" w14:textId="77777777" w:rsidR="00BA48E0" w:rsidRDefault="00BA48E0" w:rsidP="00BA48E0"/>
    <w:p w14:paraId="264A6B01" w14:textId="77777777" w:rsidR="00BA48E0" w:rsidRDefault="00BA48E0" w:rsidP="00BA48E0">
      <w:r>
        <w:rPr>
          <w:rFonts w:hint="eastAsia"/>
        </w:rPr>
        <w:t>§</w:t>
      </w:r>
      <w:r>
        <w:t xml:space="preserve"> 2. </w:t>
      </w:r>
      <w:r>
        <w:rPr>
          <w:rFonts w:hint="eastAsia"/>
        </w:rPr>
        <w:t>Современное</w:t>
      </w:r>
      <w:r>
        <w:t xml:space="preserve"> </w:t>
      </w:r>
      <w:r>
        <w:rPr>
          <w:rFonts w:hint="eastAsia"/>
        </w:rPr>
        <w:t>понимание</w:t>
      </w:r>
      <w:r>
        <w:t xml:space="preserve"> </w:t>
      </w:r>
      <w:r>
        <w:rPr>
          <w:rFonts w:hint="eastAsia"/>
        </w:rPr>
        <w:t>административного</w:t>
      </w:r>
      <w:r>
        <w:t xml:space="preserve"> </w:t>
      </w:r>
      <w:r>
        <w:rPr>
          <w:rFonts w:hint="eastAsia"/>
        </w:rPr>
        <w:t>усмотрения</w:t>
      </w:r>
    </w:p>
    <w:p w14:paraId="0FF7DCBC" w14:textId="77777777" w:rsidR="00BA48E0" w:rsidRDefault="00BA48E0" w:rsidP="00BA48E0"/>
    <w:p w14:paraId="32DBC3D5" w14:textId="77777777" w:rsidR="00BA48E0" w:rsidRDefault="00BA48E0" w:rsidP="00BA48E0">
      <w:r>
        <w:rPr>
          <w:rFonts w:hint="eastAsia"/>
        </w:rPr>
        <w:t>§</w:t>
      </w:r>
      <w:r>
        <w:t xml:space="preserve"> 3. </w:t>
      </w:r>
      <w:r>
        <w:rPr>
          <w:rFonts w:hint="eastAsia"/>
        </w:rPr>
        <w:t>Законодательное</w:t>
      </w:r>
      <w:r>
        <w:t xml:space="preserve"> </w:t>
      </w:r>
      <w:r>
        <w:rPr>
          <w:rFonts w:hint="eastAsia"/>
        </w:rPr>
        <w:t>закрепление</w:t>
      </w:r>
      <w:r>
        <w:t xml:space="preserve"> </w:t>
      </w:r>
      <w:r>
        <w:rPr>
          <w:rFonts w:hint="eastAsia"/>
        </w:rPr>
        <w:t>дискреционных</w:t>
      </w:r>
      <w:r>
        <w:t xml:space="preserve"> </w:t>
      </w:r>
      <w:r>
        <w:rPr>
          <w:rFonts w:hint="eastAsia"/>
        </w:rPr>
        <w:t>полномочий</w:t>
      </w:r>
      <w:r>
        <w:t xml:space="preserve"> </w:t>
      </w:r>
      <w:r>
        <w:rPr>
          <w:rFonts w:hint="eastAsia"/>
        </w:rPr>
        <w:t>федеральных</w:t>
      </w:r>
      <w:r>
        <w:t xml:space="preserve"> </w:t>
      </w:r>
      <w:r>
        <w:rPr>
          <w:rFonts w:hint="eastAsia"/>
        </w:rPr>
        <w:t>органов</w:t>
      </w:r>
      <w:r>
        <w:t xml:space="preserve"> </w:t>
      </w:r>
      <w:r>
        <w:rPr>
          <w:rFonts w:hint="eastAsia"/>
        </w:rPr>
        <w:t>исполнительной</w:t>
      </w:r>
      <w:r>
        <w:t xml:space="preserve"> </w:t>
      </w:r>
      <w:r>
        <w:rPr>
          <w:rFonts w:hint="eastAsia"/>
        </w:rPr>
        <w:t>власти</w:t>
      </w:r>
      <w:r>
        <w:t xml:space="preserve"> </w:t>
      </w:r>
      <w:r>
        <w:rPr>
          <w:rFonts w:hint="eastAsia"/>
        </w:rPr>
        <w:t>в</w:t>
      </w:r>
      <w:r>
        <w:t xml:space="preserve"> </w:t>
      </w:r>
      <w:r>
        <w:rPr>
          <w:rFonts w:hint="eastAsia"/>
        </w:rPr>
        <w:t>современной</w:t>
      </w:r>
      <w:r>
        <w:t xml:space="preserve"> </w:t>
      </w:r>
      <w:r>
        <w:rPr>
          <w:rFonts w:hint="eastAsia"/>
        </w:rPr>
        <w:t>России</w:t>
      </w:r>
    </w:p>
    <w:p w14:paraId="33F48A50" w14:textId="77777777" w:rsidR="00BA48E0" w:rsidRDefault="00BA48E0" w:rsidP="00BA48E0"/>
    <w:p w14:paraId="476AE0ED" w14:textId="77777777" w:rsidR="00BA48E0" w:rsidRDefault="00BA48E0" w:rsidP="00BA48E0">
      <w:r>
        <w:rPr>
          <w:rFonts w:hint="eastAsia"/>
        </w:rPr>
        <w:t>Глава</w:t>
      </w:r>
      <w:r>
        <w:t xml:space="preserve"> II. </w:t>
      </w:r>
      <w:r>
        <w:rPr>
          <w:rFonts w:hint="eastAsia"/>
        </w:rPr>
        <w:t>Полицейское</w:t>
      </w:r>
      <w:r>
        <w:t xml:space="preserve"> </w:t>
      </w:r>
      <w:r>
        <w:rPr>
          <w:rFonts w:hint="eastAsia"/>
        </w:rPr>
        <w:t>усмотрение</w:t>
      </w:r>
      <w:r>
        <w:t xml:space="preserve"> </w:t>
      </w:r>
      <w:r>
        <w:rPr>
          <w:rFonts w:hint="eastAsia"/>
        </w:rPr>
        <w:t>как</w:t>
      </w:r>
      <w:r>
        <w:t xml:space="preserve"> </w:t>
      </w:r>
      <w:r>
        <w:rPr>
          <w:rFonts w:hint="eastAsia"/>
        </w:rPr>
        <w:t>особый</w:t>
      </w:r>
      <w:r>
        <w:t xml:space="preserve"> </w:t>
      </w:r>
      <w:r>
        <w:rPr>
          <w:rFonts w:hint="eastAsia"/>
        </w:rPr>
        <w:t>вид</w:t>
      </w:r>
    </w:p>
    <w:p w14:paraId="6A43B0F9" w14:textId="77777777" w:rsidR="00BA48E0" w:rsidRDefault="00BA48E0" w:rsidP="00BA48E0"/>
    <w:p w14:paraId="41E9283C" w14:textId="77777777" w:rsidR="00BA48E0" w:rsidRDefault="00BA48E0" w:rsidP="00BA48E0">
      <w:r>
        <w:rPr>
          <w:rFonts w:hint="eastAsia"/>
        </w:rPr>
        <w:t>административного</w:t>
      </w:r>
      <w:r>
        <w:t xml:space="preserve"> </w:t>
      </w:r>
      <w:r>
        <w:rPr>
          <w:rFonts w:hint="eastAsia"/>
        </w:rPr>
        <w:t>усмотрения</w:t>
      </w:r>
    </w:p>
    <w:p w14:paraId="28B94F3A" w14:textId="77777777" w:rsidR="00BA48E0" w:rsidRDefault="00BA48E0" w:rsidP="00BA48E0"/>
    <w:p w14:paraId="68213E35" w14:textId="77777777" w:rsidR="00BA48E0" w:rsidRDefault="00BA48E0" w:rsidP="00BA48E0">
      <w:r>
        <w:rPr>
          <w:rFonts w:hint="eastAsia"/>
        </w:rPr>
        <w:t>§</w:t>
      </w:r>
      <w:r>
        <w:t xml:space="preserve"> 1. </w:t>
      </w:r>
      <w:r>
        <w:rPr>
          <w:rFonts w:hint="eastAsia"/>
        </w:rPr>
        <w:t>Понятие</w:t>
      </w:r>
      <w:r>
        <w:t xml:space="preserve"> </w:t>
      </w:r>
      <w:r>
        <w:rPr>
          <w:rFonts w:hint="eastAsia"/>
        </w:rPr>
        <w:t>полицейского</w:t>
      </w:r>
      <w:r>
        <w:t xml:space="preserve"> </w:t>
      </w:r>
      <w:r>
        <w:rPr>
          <w:rFonts w:hint="eastAsia"/>
        </w:rPr>
        <w:t>усмотрения</w:t>
      </w:r>
      <w:r>
        <w:t xml:space="preserve">, </w:t>
      </w:r>
      <w:r>
        <w:rPr>
          <w:rFonts w:hint="eastAsia"/>
        </w:rPr>
        <w:t>его</w:t>
      </w:r>
      <w:r>
        <w:t xml:space="preserve"> </w:t>
      </w:r>
      <w:r>
        <w:rPr>
          <w:rFonts w:hint="eastAsia"/>
        </w:rPr>
        <w:t>правовая</w:t>
      </w:r>
      <w:r>
        <w:t xml:space="preserve"> </w:t>
      </w:r>
      <w:r>
        <w:rPr>
          <w:rFonts w:hint="eastAsia"/>
        </w:rPr>
        <w:t>природа</w:t>
      </w:r>
    </w:p>
    <w:p w14:paraId="5E5C64CC" w14:textId="77777777" w:rsidR="00BA48E0" w:rsidRDefault="00BA48E0" w:rsidP="00BA48E0"/>
    <w:p w14:paraId="1993D561" w14:textId="77777777" w:rsidR="00BA48E0" w:rsidRDefault="00BA48E0" w:rsidP="00BA48E0">
      <w:r>
        <w:rPr>
          <w:rFonts w:hint="eastAsia"/>
        </w:rPr>
        <w:t>и</w:t>
      </w:r>
      <w:r>
        <w:t xml:space="preserve"> </w:t>
      </w:r>
      <w:r>
        <w:rPr>
          <w:rFonts w:hint="eastAsia"/>
        </w:rPr>
        <w:t>основания</w:t>
      </w:r>
    </w:p>
    <w:p w14:paraId="576DB9F6" w14:textId="77777777" w:rsidR="00BA48E0" w:rsidRDefault="00BA48E0" w:rsidP="00BA48E0"/>
    <w:p w14:paraId="2783F666" w14:textId="77777777" w:rsidR="00BA48E0" w:rsidRDefault="00BA48E0" w:rsidP="00BA48E0">
      <w:r>
        <w:rPr>
          <w:rFonts w:hint="eastAsia"/>
        </w:rPr>
        <w:lastRenderedPageBreak/>
        <w:t>§</w:t>
      </w:r>
      <w:r>
        <w:t xml:space="preserve"> 2. </w:t>
      </w:r>
      <w:r>
        <w:rPr>
          <w:rFonts w:hint="eastAsia"/>
        </w:rPr>
        <w:t>Развитие</w:t>
      </w:r>
      <w:r>
        <w:t xml:space="preserve"> </w:t>
      </w:r>
      <w:r>
        <w:rPr>
          <w:rFonts w:hint="eastAsia"/>
        </w:rPr>
        <w:t>правового</w:t>
      </w:r>
      <w:r>
        <w:t xml:space="preserve"> </w:t>
      </w:r>
      <w:r>
        <w:rPr>
          <w:rFonts w:hint="eastAsia"/>
        </w:rPr>
        <w:t>регулирования</w:t>
      </w:r>
      <w:r>
        <w:t xml:space="preserve"> </w:t>
      </w:r>
      <w:r>
        <w:rPr>
          <w:rFonts w:hint="eastAsia"/>
        </w:rPr>
        <w:t>предметов</w:t>
      </w:r>
      <w:r>
        <w:t xml:space="preserve"> </w:t>
      </w:r>
      <w:r>
        <w:rPr>
          <w:rFonts w:hint="eastAsia"/>
        </w:rPr>
        <w:t>ведения</w:t>
      </w:r>
      <w:r>
        <w:t xml:space="preserve"> </w:t>
      </w:r>
      <w:r>
        <w:rPr>
          <w:rFonts w:hint="eastAsia"/>
        </w:rPr>
        <w:t>и</w:t>
      </w:r>
      <w:r>
        <w:t xml:space="preserve"> </w:t>
      </w:r>
      <w:r>
        <w:rPr>
          <w:rFonts w:hint="eastAsia"/>
        </w:rPr>
        <w:t>полномочий</w:t>
      </w:r>
      <w:r>
        <w:t xml:space="preserve"> </w:t>
      </w:r>
      <w:r>
        <w:rPr>
          <w:rFonts w:hint="eastAsia"/>
        </w:rPr>
        <w:t>полиции</w:t>
      </w:r>
      <w:r>
        <w:t xml:space="preserve"> </w:t>
      </w:r>
      <w:r>
        <w:rPr>
          <w:rFonts w:hint="eastAsia"/>
        </w:rPr>
        <w:t>как</w:t>
      </w:r>
      <w:r>
        <w:t xml:space="preserve"> </w:t>
      </w:r>
      <w:r>
        <w:rPr>
          <w:rFonts w:hint="eastAsia"/>
        </w:rPr>
        <w:t>правовое</w:t>
      </w:r>
      <w:r>
        <w:t xml:space="preserve"> </w:t>
      </w:r>
      <w:r>
        <w:rPr>
          <w:rFonts w:hint="eastAsia"/>
        </w:rPr>
        <w:t>средство</w:t>
      </w:r>
      <w:r>
        <w:t xml:space="preserve"> </w:t>
      </w:r>
      <w:r>
        <w:rPr>
          <w:rFonts w:hint="eastAsia"/>
        </w:rPr>
        <w:t>оптимизации</w:t>
      </w:r>
    </w:p>
    <w:p w14:paraId="0C906D57" w14:textId="77777777" w:rsidR="00BA48E0" w:rsidRDefault="00BA48E0" w:rsidP="00BA48E0"/>
    <w:p w14:paraId="1BBF649F" w14:textId="77777777" w:rsidR="00BA48E0" w:rsidRDefault="00BA48E0" w:rsidP="00BA48E0">
      <w:r>
        <w:rPr>
          <w:rFonts w:hint="eastAsia"/>
        </w:rPr>
        <w:t>полицейского</w:t>
      </w:r>
      <w:r>
        <w:t xml:space="preserve"> </w:t>
      </w:r>
      <w:r>
        <w:rPr>
          <w:rFonts w:hint="eastAsia"/>
        </w:rPr>
        <w:t>усмотрения</w:t>
      </w:r>
    </w:p>
    <w:p w14:paraId="1883DC37" w14:textId="77777777" w:rsidR="00BA48E0" w:rsidRDefault="00BA48E0" w:rsidP="00BA48E0"/>
    <w:p w14:paraId="15A3E327" w14:textId="77777777" w:rsidR="00BA48E0" w:rsidRDefault="00BA48E0" w:rsidP="00BA48E0">
      <w:r>
        <w:rPr>
          <w:rFonts w:hint="eastAsia"/>
        </w:rPr>
        <w:t>§</w:t>
      </w:r>
      <w:r>
        <w:t xml:space="preserve"> 3. </w:t>
      </w:r>
      <w:r>
        <w:rPr>
          <w:rFonts w:hint="eastAsia"/>
        </w:rPr>
        <w:t>Организационно</w:t>
      </w:r>
      <w:r>
        <w:t>-</w:t>
      </w:r>
      <w:r>
        <w:rPr>
          <w:rFonts w:hint="eastAsia"/>
        </w:rPr>
        <w:t>правовые</w:t>
      </w:r>
      <w:r>
        <w:t xml:space="preserve"> </w:t>
      </w:r>
      <w:r>
        <w:rPr>
          <w:rFonts w:hint="eastAsia"/>
        </w:rPr>
        <w:t>средства</w:t>
      </w:r>
      <w:r>
        <w:t xml:space="preserve"> </w:t>
      </w:r>
      <w:r>
        <w:rPr>
          <w:rFonts w:hint="eastAsia"/>
        </w:rPr>
        <w:t>оптимизации</w:t>
      </w:r>
    </w:p>
    <w:p w14:paraId="4B4E1959" w14:textId="77777777" w:rsidR="00BA48E0" w:rsidRDefault="00BA48E0" w:rsidP="00BA48E0"/>
    <w:p w14:paraId="0E2F3E6E" w14:textId="77777777" w:rsidR="00BA48E0" w:rsidRDefault="00BA48E0" w:rsidP="00BA48E0">
      <w:r>
        <w:rPr>
          <w:rFonts w:hint="eastAsia"/>
        </w:rPr>
        <w:t>полицейского</w:t>
      </w:r>
      <w:r>
        <w:t xml:space="preserve"> </w:t>
      </w:r>
      <w:r>
        <w:rPr>
          <w:rFonts w:hint="eastAsia"/>
        </w:rPr>
        <w:t>усмотрения</w:t>
      </w:r>
    </w:p>
    <w:p w14:paraId="457AC64C" w14:textId="77777777" w:rsidR="00BA48E0" w:rsidRDefault="00BA48E0" w:rsidP="00BA48E0"/>
    <w:p w14:paraId="12161E44" w14:textId="77777777" w:rsidR="00BA48E0" w:rsidRDefault="00BA48E0" w:rsidP="00BA48E0">
      <w:r>
        <w:rPr>
          <w:rFonts w:hint="eastAsia"/>
        </w:rPr>
        <w:t>Заключение</w:t>
      </w:r>
    </w:p>
    <w:p w14:paraId="7593C335" w14:textId="77777777" w:rsidR="00BA48E0" w:rsidRDefault="00BA48E0" w:rsidP="00BA48E0"/>
    <w:p w14:paraId="40B4C469" w14:textId="77777777" w:rsidR="00BA48E0" w:rsidRDefault="00BA48E0" w:rsidP="00BA48E0">
      <w:r>
        <w:rPr>
          <w:rFonts w:hint="eastAsia"/>
        </w:rPr>
        <w:t>Список</w:t>
      </w:r>
      <w:r>
        <w:t xml:space="preserve"> </w:t>
      </w:r>
      <w:r>
        <w:rPr>
          <w:rFonts w:hint="eastAsia"/>
        </w:rPr>
        <w:t>источников</w:t>
      </w:r>
    </w:p>
    <w:p w14:paraId="71DFC93B" w14:textId="77777777" w:rsidR="00BA48E0" w:rsidRDefault="00BA48E0" w:rsidP="00BA48E0"/>
    <w:p w14:paraId="05D00FE7" w14:textId="3137DB83" w:rsidR="00BA48E0" w:rsidRPr="00BA48E0" w:rsidRDefault="00BA48E0" w:rsidP="00BA48E0">
      <w:r>
        <w:rPr>
          <w:rFonts w:hint="eastAsia"/>
        </w:rPr>
        <w:t>Приложение</w:t>
      </w:r>
    </w:p>
    <w:sectPr w:rsidR="00BA48E0" w:rsidRPr="00BA48E0" w:rsidSect="002D115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AEA67" w14:textId="77777777" w:rsidR="002D115C" w:rsidRDefault="002D115C">
      <w:pPr>
        <w:spacing w:after="0" w:line="240" w:lineRule="auto"/>
      </w:pPr>
      <w:r>
        <w:separator/>
      </w:r>
    </w:p>
  </w:endnote>
  <w:endnote w:type="continuationSeparator" w:id="0">
    <w:p w14:paraId="4FEF47B8" w14:textId="77777777" w:rsidR="002D115C" w:rsidRDefault="002D1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EE780" w14:textId="77777777" w:rsidR="002D115C" w:rsidRDefault="002D115C"/>
    <w:p w14:paraId="44F3DB96" w14:textId="77777777" w:rsidR="002D115C" w:rsidRDefault="002D115C"/>
    <w:p w14:paraId="5A3BEB46" w14:textId="77777777" w:rsidR="002D115C" w:rsidRDefault="002D115C"/>
    <w:p w14:paraId="47BDB7D8" w14:textId="77777777" w:rsidR="002D115C" w:rsidRDefault="002D115C"/>
    <w:p w14:paraId="5442A406" w14:textId="77777777" w:rsidR="002D115C" w:rsidRDefault="002D115C"/>
    <w:p w14:paraId="1B9B49C2" w14:textId="77777777" w:rsidR="002D115C" w:rsidRDefault="002D115C"/>
    <w:p w14:paraId="2F694735" w14:textId="77777777" w:rsidR="002D115C" w:rsidRDefault="002D115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370043" wp14:editId="5F11E11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8BAF63" w14:textId="77777777" w:rsidR="002D115C" w:rsidRDefault="002D11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37004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78BAF63" w14:textId="77777777" w:rsidR="002D115C" w:rsidRDefault="002D115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DD8AC7" w14:textId="77777777" w:rsidR="002D115C" w:rsidRDefault="002D115C"/>
    <w:p w14:paraId="7221DBEB" w14:textId="77777777" w:rsidR="002D115C" w:rsidRDefault="002D115C"/>
    <w:p w14:paraId="17FEA84E" w14:textId="77777777" w:rsidR="002D115C" w:rsidRDefault="002D115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F5AFAF" wp14:editId="2B61B57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A2D18" w14:textId="77777777" w:rsidR="002D115C" w:rsidRDefault="002D115C"/>
                          <w:p w14:paraId="1600D0CE" w14:textId="77777777" w:rsidR="002D115C" w:rsidRDefault="002D11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F5AF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DDA2D18" w14:textId="77777777" w:rsidR="002D115C" w:rsidRDefault="002D115C"/>
                    <w:p w14:paraId="1600D0CE" w14:textId="77777777" w:rsidR="002D115C" w:rsidRDefault="002D115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8B7B66" w14:textId="77777777" w:rsidR="002D115C" w:rsidRDefault="002D115C"/>
    <w:p w14:paraId="4509C156" w14:textId="77777777" w:rsidR="002D115C" w:rsidRDefault="002D115C">
      <w:pPr>
        <w:rPr>
          <w:sz w:val="2"/>
          <w:szCs w:val="2"/>
        </w:rPr>
      </w:pPr>
    </w:p>
    <w:p w14:paraId="224ACC72" w14:textId="77777777" w:rsidR="002D115C" w:rsidRDefault="002D115C"/>
    <w:p w14:paraId="2A9200D7" w14:textId="77777777" w:rsidR="002D115C" w:rsidRDefault="002D115C">
      <w:pPr>
        <w:spacing w:after="0" w:line="240" w:lineRule="auto"/>
      </w:pPr>
    </w:p>
  </w:footnote>
  <w:footnote w:type="continuationSeparator" w:id="0">
    <w:p w14:paraId="4DBB9C20" w14:textId="77777777" w:rsidR="002D115C" w:rsidRDefault="002D1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5C"/>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3938</TotalTime>
  <Pages>2</Pages>
  <Words>154</Words>
  <Characters>878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1030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565</cp:revision>
  <cp:lastPrinted>2009-02-06T05:36:00Z</cp:lastPrinted>
  <dcterms:created xsi:type="dcterms:W3CDTF">2024-04-09T10:20:00Z</dcterms:created>
  <dcterms:modified xsi:type="dcterms:W3CDTF">2024-04-13T20:49:00Z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