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20BE" w14:textId="6673ACF2" w:rsidR="001B3503" w:rsidRDefault="00D84D98" w:rsidP="00D84D98">
      <w:pPr>
        <w:rPr>
          <w:rFonts w:ascii="Times New Roman" w:eastAsia="Arial Unicode MS" w:hAnsi="Times New Roman" w:cs="Times New Roman"/>
          <w:b/>
          <w:bCs/>
          <w:color w:val="000000"/>
          <w:kern w:val="0"/>
          <w:sz w:val="28"/>
          <w:szCs w:val="28"/>
          <w:lang w:eastAsia="ru-RU" w:bidi="uk-UA"/>
        </w:rPr>
      </w:pPr>
      <w:r w:rsidRPr="00D84D98">
        <w:rPr>
          <w:rFonts w:ascii="Times New Roman" w:eastAsia="Arial Unicode MS" w:hAnsi="Times New Roman" w:cs="Times New Roman" w:hint="eastAsia"/>
          <w:b/>
          <w:bCs/>
          <w:color w:val="000000"/>
          <w:kern w:val="0"/>
          <w:sz w:val="28"/>
          <w:szCs w:val="28"/>
          <w:lang w:eastAsia="ru-RU" w:bidi="uk-UA"/>
        </w:rPr>
        <w:t>Олейник</w:t>
      </w:r>
      <w:r w:rsidRPr="00D84D98">
        <w:rPr>
          <w:rFonts w:ascii="Times New Roman" w:eastAsia="Arial Unicode MS" w:hAnsi="Times New Roman" w:cs="Times New Roman"/>
          <w:b/>
          <w:bCs/>
          <w:color w:val="000000"/>
          <w:kern w:val="0"/>
          <w:sz w:val="28"/>
          <w:szCs w:val="28"/>
          <w:lang w:eastAsia="ru-RU" w:bidi="uk-UA"/>
        </w:rPr>
        <w:t xml:space="preserve"> </w:t>
      </w:r>
      <w:r w:rsidRPr="00D84D98">
        <w:rPr>
          <w:rFonts w:ascii="Times New Roman" w:eastAsia="Arial Unicode MS" w:hAnsi="Times New Roman" w:cs="Times New Roman" w:hint="eastAsia"/>
          <w:b/>
          <w:bCs/>
          <w:color w:val="000000"/>
          <w:kern w:val="0"/>
          <w:sz w:val="28"/>
          <w:szCs w:val="28"/>
          <w:lang w:eastAsia="ru-RU" w:bidi="uk-UA"/>
        </w:rPr>
        <w:t>Андрей</w:t>
      </w:r>
      <w:r w:rsidRPr="00D84D98">
        <w:rPr>
          <w:rFonts w:ascii="Times New Roman" w:eastAsia="Arial Unicode MS" w:hAnsi="Times New Roman" w:cs="Times New Roman"/>
          <w:b/>
          <w:bCs/>
          <w:color w:val="000000"/>
          <w:kern w:val="0"/>
          <w:sz w:val="28"/>
          <w:szCs w:val="28"/>
          <w:lang w:eastAsia="ru-RU" w:bidi="uk-UA"/>
        </w:rPr>
        <w:t xml:space="preserve"> </w:t>
      </w:r>
      <w:r w:rsidRPr="00D84D98">
        <w:rPr>
          <w:rFonts w:ascii="Times New Roman" w:eastAsia="Arial Unicode MS" w:hAnsi="Times New Roman" w:cs="Times New Roman" w:hint="eastAsia"/>
          <w:b/>
          <w:bCs/>
          <w:color w:val="000000"/>
          <w:kern w:val="0"/>
          <w:sz w:val="28"/>
          <w:szCs w:val="28"/>
          <w:lang w:eastAsia="ru-RU" w:bidi="uk-UA"/>
        </w:rPr>
        <w:t>Леонидович</w:t>
      </w:r>
      <w:r>
        <w:rPr>
          <w:rFonts w:ascii="Times New Roman" w:eastAsia="Arial Unicode MS" w:hAnsi="Times New Roman" w:cs="Times New Roman" w:hint="eastAsia"/>
          <w:b/>
          <w:bCs/>
          <w:color w:val="000000"/>
          <w:kern w:val="0"/>
          <w:sz w:val="28"/>
          <w:szCs w:val="28"/>
          <w:lang w:eastAsia="ru-RU" w:bidi="uk-UA"/>
        </w:rPr>
        <w:t xml:space="preserve"> </w:t>
      </w:r>
      <w:r w:rsidRPr="00D84D98">
        <w:rPr>
          <w:rFonts w:ascii="Times New Roman" w:eastAsia="Arial Unicode MS" w:hAnsi="Times New Roman" w:cs="Times New Roman" w:hint="eastAsia"/>
          <w:b/>
          <w:bCs/>
          <w:color w:val="000000"/>
          <w:kern w:val="0"/>
          <w:sz w:val="28"/>
          <w:szCs w:val="28"/>
          <w:lang w:eastAsia="ru-RU" w:bidi="uk-UA"/>
        </w:rPr>
        <w:t>Методы</w:t>
      </w:r>
      <w:r w:rsidRPr="00D84D98">
        <w:rPr>
          <w:rFonts w:ascii="Times New Roman" w:eastAsia="Arial Unicode MS" w:hAnsi="Times New Roman" w:cs="Times New Roman"/>
          <w:b/>
          <w:bCs/>
          <w:color w:val="000000"/>
          <w:kern w:val="0"/>
          <w:sz w:val="28"/>
          <w:szCs w:val="28"/>
          <w:lang w:eastAsia="ru-RU" w:bidi="uk-UA"/>
        </w:rPr>
        <w:t xml:space="preserve"> </w:t>
      </w:r>
      <w:r w:rsidRPr="00D84D98">
        <w:rPr>
          <w:rFonts w:ascii="Times New Roman" w:eastAsia="Arial Unicode MS" w:hAnsi="Times New Roman" w:cs="Times New Roman" w:hint="eastAsia"/>
          <w:b/>
          <w:bCs/>
          <w:color w:val="000000"/>
          <w:kern w:val="0"/>
          <w:sz w:val="28"/>
          <w:szCs w:val="28"/>
          <w:lang w:eastAsia="ru-RU" w:bidi="uk-UA"/>
        </w:rPr>
        <w:t>и</w:t>
      </w:r>
      <w:r w:rsidRPr="00D84D98">
        <w:rPr>
          <w:rFonts w:ascii="Times New Roman" w:eastAsia="Arial Unicode MS" w:hAnsi="Times New Roman" w:cs="Times New Roman"/>
          <w:b/>
          <w:bCs/>
          <w:color w:val="000000"/>
          <w:kern w:val="0"/>
          <w:sz w:val="28"/>
          <w:szCs w:val="28"/>
          <w:lang w:eastAsia="ru-RU" w:bidi="uk-UA"/>
        </w:rPr>
        <w:t xml:space="preserve"> </w:t>
      </w:r>
      <w:r w:rsidRPr="00D84D98">
        <w:rPr>
          <w:rFonts w:ascii="Times New Roman" w:eastAsia="Arial Unicode MS" w:hAnsi="Times New Roman" w:cs="Times New Roman" w:hint="eastAsia"/>
          <w:b/>
          <w:bCs/>
          <w:color w:val="000000"/>
          <w:kern w:val="0"/>
          <w:sz w:val="28"/>
          <w:szCs w:val="28"/>
          <w:lang w:eastAsia="ru-RU" w:bidi="uk-UA"/>
        </w:rPr>
        <w:t>алгоритмы</w:t>
      </w:r>
      <w:r w:rsidRPr="00D84D98">
        <w:rPr>
          <w:rFonts w:ascii="Times New Roman" w:eastAsia="Arial Unicode MS" w:hAnsi="Times New Roman" w:cs="Times New Roman"/>
          <w:b/>
          <w:bCs/>
          <w:color w:val="000000"/>
          <w:kern w:val="0"/>
          <w:sz w:val="28"/>
          <w:szCs w:val="28"/>
          <w:lang w:eastAsia="ru-RU" w:bidi="uk-UA"/>
        </w:rPr>
        <w:t xml:space="preserve"> </w:t>
      </w:r>
      <w:r w:rsidRPr="00D84D98">
        <w:rPr>
          <w:rFonts w:ascii="Times New Roman" w:eastAsia="Arial Unicode MS" w:hAnsi="Times New Roman" w:cs="Times New Roman" w:hint="eastAsia"/>
          <w:b/>
          <w:bCs/>
          <w:color w:val="000000"/>
          <w:kern w:val="0"/>
          <w:sz w:val="28"/>
          <w:szCs w:val="28"/>
          <w:lang w:eastAsia="ru-RU" w:bidi="uk-UA"/>
        </w:rPr>
        <w:t>взаимной</w:t>
      </w:r>
      <w:r w:rsidRPr="00D84D98">
        <w:rPr>
          <w:rFonts w:ascii="Times New Roman" w:eastAsia="Arial Unicode MS" w:hAnsi="Times New Roman" w:cs="Times New Roman"/>
          <w:b/>
          <w:bCs/>
          <w:color w:val="000000"/>
          <w:kern w:val="0"/>
          <w:sz w:val="28"/>
          <w:szCs w:val="28"/>
          <w:lang w:eastAsia="ru-RU" w:bidi="uk-UA"/>
        </w:rPr>
        <w:t xml:space="preserve"> </w:t>
      </w:r>
      <w:r w:rsidRPr="00D84D98">
        <w:rPr>
          <w:rFonts w:ascii="Times New Roman" w:eastAsia="Arial Unicode MS" w:hAnsi="Times New Roman" w:cs="Times New Roman" w:hint="eastAsia"/>
          <w:b/>
          <w:bCs/>
          <w:color w:val="000000"/>
          <w:kern w:val="0"/>
          <w:sz w:val="28"/>
          <w:szCs w:val="28"/>
          <w:lang w:eastAsia="ru-RU" w:bidi="uk-UA"/>
        </w:rPr>
        <w:t>реконструкции</w:t>
      </w:r>
      <w:r w:rsidRPr="00D84D98">
        <w:rPr>
          <w:rFonts w:ascii="Times New Roman" w:eastAsia="Arial Unicode MS" w:hAnsi="Times New Roman" w:cs="Times New Roman"/>
          <w:b/>
          <w:bCs/>
          <w:color w:val="000000"/>
          <w:kern w:val="0"/>
          <w:sz w:val="28"/>
          <w:szCs w:val="28"/>
          <w:lang w:eastAsia="ru-RU" w:bidi="uk-UA"/>
        </w:rPr>
        <w:t xml:space="preserve"> </w:t>
      </w:r>
      <w:r w:rsidRPr="00D84D98">
        <w:rPr>
          <w:rFonts w:ascii="Times New Roman" w:eastAsia="Arial Unicode MS" w:hAnsi="Times New Roman" w:cs="Times New Roman" w:hint="eastAsia"/>
          <w:b/>
          <w:bCs/>
          <w:color w:val="000000"/>
          <w:kern w:val="0"/>
          <w:sz w:val="28"/>
          <w:szCs w:val="28"/>
          <w:lang w:eastAsia="ru-RU" w:bidi="uk-UA"/>
        </w:rPr>
        <w:t>лицевых</w:t>
      </w:r>
      <w:r w:rsidRPr="00D84D98">
        <w:rPr>
          <w:rFonts w:ascii="Times New Roman" w:eastAsia="Arial Unicode MS" w:hAnsi="Times New Roman" w:cs="Times New Roman"/>
          <w:b/>
          <w:bCs/>
          <w:color w:val="000000"/>
          <w:kern w:val="0"/>
          <w:sz w:val="28"/>
          <w:szCs w:val="28"/>
          <w:lang w:eastAsia="ru-RU" w:bidi="uk-UA"/>
        </w:rPr>
        <w:t xml:space="preserve"> </w:t>
      </w:r>
      <w:r w:rsidRPr="00D84D98">
        <w:rPr>
          <w:rFonts w:ascii="Times New Roman" w:eastAsia="Arial Unicode MS" w:hAnsi="Times New Roman" w:cs="Times New Roman" w:hint="eastAsia"/>
          <w:b/>
          <w:bCs/>
          <w:color w:val="000000"/>
          <w:kern w:val="0"/>
          <w:sz w:val="28"/>
          <w:szCs w:val="28"/>
          <w:lang w:eastAsia="ru-RU" w:bidi="uk-UA"/>
        </w:rPr>
        <w:t>и</w:t>
      </w:r>
      <w:r w:rsidRPr="00D84D98">
        <w:rPr>
          <w:rFonts w:ascii="Times New Roman" w:eastAsia="Arial Unicode MS" w:hAnsi="Times New Roman" w:cs="Times New Roman"/>
          <w:b/>
          <w:bCs/>
          <w:color w:val="000000"/>
          <w:kern w:val="0"/>
          <w:sz w:val="28"/>
          <w:szCs w:val="28"/>
          <w:lang w:eastAsia="ru-RU" w:bidi="uk-UA"/>
        </w:rPr>
        <w:t xml:space="preserve"> </w:t>
      </w:r>
      <w:r w:rsidRPr="00D84D98">
        <w:rPr>
          <w:rFonts w:ascii="Times New Roman" w:eastAsia="Arial Unicode MS" w:hAnsi="Times New Roman" w:cs="Times New Roman" w:hint="eastAsia"/>
          <w:b/>
          <w:bCs/>
          <w:color w:val="000000"/>
          <w:kern w:val="0"/>
          <w:sz w:val="28"/>
          <w:szCs w:val="28"/>
          <w:lang w:eastAsia="ru-RU" w:bidi="uk-UA"/>
        </w:rPr>
        <w:t>голосовых</w:t>
      </w:r>
      <w:r w:rsidRPr="00D84D98">
        <w:rPr>
          <w:rFonts w:ascii="Times New Roman" w:eastAsia="Arial Unicode MS" w:hAnsi="Times New Roman" w:cs="Times New Roman"/>
          <w:b/>
          <w:bCs/>
          <w:color w:val="000000"/>
          <w:kern w:val="0"/>
          <w:sz w:val="28"/>
          <w:szCs w:val="28"/>
          <w:lang w:eastAsia="ru-RU" w:bidi="uk-UA"/>
        </w:rPr>
        <w:t xml:space="preserve"> </w:t>
      </w:r>
      <w:r w:rsidRPr="00D84D98">
        <w:rPr>
          <w:rFonts w:ascii="Times New Roman" w:eastAsia="Arial Unicode MS" w:hAnsi="Times New Roman" w:cs="Times New Roman" w:hint="eastAsia"/>
          <w:b/>
          <w:bCs/>
          <w:color w:val="000000"/>
          <w:kern w:val="0"/>
          <w:sz w:val="28"/>
          <w:szCs w:val="28"/>
          <w:lang w:eastAsia="ru-RU" w:bidi="uk-UA"/>
        </w:rPr>
        <w:t>данных</w:t>
      </w:r>
    </w:p>
    <w:p w14:paraId="64BBD586" w14:textId="77777777" w:rsidR="00D84D98" w:rsidRDefault="00D84D98" w:rsidP="00D84D98">
      <w:r>
        <w:rPr>
          <w:rFonts w:hint="eastAsia"/>
        </w:rPr>
        <w:t>ВВЕДЕНИЕ</w:t>
      </w:r>
      <w:r>
        <w:t xml:space="preserve"> </w:t>
      </w:r>
      <w:r>
        <w:rPr>
          <w:rFonts w:hint="eastAsia"/>
        </w:rPr>
        <w:t>ДИССЕРТАЦИИ</w:t>
      </w:r>
      <w:r>
        <w:t xml:space="preserve"> (</w:t>
      </w:r>
      <w:r>
        <w:rPr>
          <w:rFonts w:hint="eastAsia"/>
        </w:rPr>
        <w:t>ЧАСТЬ</w:t>
      </w:r>
      <w:r>
        <w:t xml:space="preserve"> </w:t>
      </w:r>
      <w:r>
        <w:rPr>
          <w:rFonts w:hint="eastAsia"/>
        </w:rPr>
        <w:t>АВТОРЕФЕРАТА</w:t>
      </w:r>
      <w:r>
        <w:t>)</w:t>
      </w:r>
    </w:p>
    <w:p w14:paraId="14FB57D7" w14:textId="77777777" w:rsidR="00D84D98" w:rsidRDefault="00D84D98" w:rsidP="00D84D98">
      <w:r>
        <w:rPr>
          <w:rFonts w:hint="eastAsia"/>
        </w:rPr>
        <w:t>на</w:t>
      </w:r>
      <w:r>
        <w:t xml:space="preserve"> </w:t>
      </w:r>
      <w:r>
        <w:rPr>
          <w:rFonts w:hint="eastAsia"/>
        </w:rPr>
        <w:t>тему</w:t>
      </w:r>
      <w:r>
        <w:t xml:space="preserve"> </w:t>
      </w:r>
      <w:r>
        <w:rPr>
          <w:rFonts w:hint="eastAsia"/>
        </w:rPr>
        <w:t>«</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взаимной</w:t>
      </w:r>
      <w:r>
        <w:t xml:space="preserve"> </w:t>
      </w:r>
      <w:r>
        <w:rPr>
          <w:rFonts w:hint="eastAsia"/>
        </w:rPr>
        <w:t>реконструкции</w:t>
      </w:r>
      <w:r>
        <w:t xml:space="preserve"> </w:t>
      </w:r>
      <w:r>
        <w:rPr>
          <w:rFonts w:hint="eastAsia"/>
        </w:rPr>
        <w:t>лицевых</w:t>
      </w:r>
      <w:r>
        <w:t xml:space="preserve"> </w:t>
      </w:r>
      <w:r>
        <w:rPr>
          <w:rFonts w:hint="eastAsia"/>
        </w:rPr>
        <w:t>и</w:t>
      </w:r>
      <w:r>
        <w:t xml:space="preserve"> </w:t>
      </w:r>
      <w:r>
        <w:rPr>
          <w:rFonts w:hint="eastAsia"/>
        </w:rPr>
        <w:t>голосовых</w:t>
      </w:r>
      <w:r>
        <w:t xml:space="preserve"> </w:t>
      </w:r>
      <w:r>
        <w:rPr>
          <w:rFonts w:hint="eastAsia"/>
        </w:rPr>
        <w:t>данных</w:t>
      </w:r>
      <w:r>
        <w:rPr>
          <w:rFonts w:hint="eastAsia"/>
        </w:rPr>
        <w:t>»</w:t>
      </w:r>
    </w:p>
    <w:p w14:paraId="096584A3" w14:textId="77777777" w:rsidR="00D84D98" w:rsidRDefault="00D84D98" w:rsidP="00D84D98">
      <w:r>
        <w:rPr>
          <w:rFonts w:hint="eastAsia"/>
        </w:rPr>
        <w:t>Общая</w:t>
      </w:r>
      <w:r>
        <w:t xml:space="preserve"> </w:t>
      </w:r>
      <w:r>
        <w:rPr>
          <w:rFonts w:hint="eastAsia"/>
        </w:rPr>
        <w:t>характеристика</w:t>
      </w:r>
      <w:r>
        <w:t xml:space="preserve"> </w:t>
      </w:r>
      <w:r>
        <w:rPr>
          <w:rFonts w:hint="eastAsia"/>
        </w:rPr>
        <w:t>работы</w:t>
      </w:r>
    </w:p>
    <w:p w14:paraId="169E172B" w14:textId="77777777" w:rsidR="00D84D98" w:rsidRDefault="00D84D98" w:rsidP="00D84D98"/>
    <w:p w14:paraId="49EB77B4" w14:textId="77777777" w:rsidR="00D84D98" w:rsidRDefault="00D84D98" w:rsidP="00D84D98">
      <w:r>
        <w:rPr>
          <w:rFonts w:hint="eastAsia"/>
        </w:rPr>
        <w:t>Актуальность</w:t>
      </w:r>
      <w:r>
        <w:t xml:space="preserve"> </w:t>
      </w:r>
      <w:r>
        <w:rPr>
          <w:rFonts w:hint="eastAsia"/>
        </w:rPr>
        <w:t>темы</w:t>
      </w:r>
      <w:r>
        <w:t xml:space="preserve">. </w:t>
      </w:r>
      <w:r>
        <w:rPr>
          <w:rFonts w:hint="eastAsia"/>
        </w:rPr>
        <w:t>Человеческое</w:t>
      </w:r>
      <w:r>
        <w:t xml:space="preserve"> </w:t>
      </w:r>
      <w:r>
        <w:rPr>
          <w:rFonts w:hint="eastAsia"/>
        </w:rPr>
        <w:t>общение</w:t>
      </w:r>
      <w:r>
        <w:t xml:space="preserve"> </w:t>
      </w:r>
      <w:r>
        <w:rPr>
          <w:rFonts w:hint="eastAsia"/>
        </w:rPr>
        <w:t>включает</w:t>
      </w:r>
      <w:r>
        <w:t xml:space="preserve"> </w:t>
      </w:r>
      <w:r>
        <w:rPr>
          <w:rFonts w:hint="eastAsia"/>
        </w:rPr>
        <w:t>в</w:t>
      </w:r>
      <w:r>
        <w:t xml:space="preserve"> </w:t>
      </w:r>
      <w:r>
        <w:rPr>
          <w:rFonts w:hint="eastAsia"/>
        </w:rPr>
        <w:t>себя</w:t>
      </w:r>
      <w:r>
        <w:t xml:space="preserve"> </w:t>
      </w:r>
      <w:r>
        <w:rPr>
          <w:rFonts w:hint="eastAsia"/>
        </w:rPr>
        <w:t>множество</w:t>
      </w:r>
      <w:r>
        <w:t xml:space="preserve"> </w:t>
      </w:r>
      <w:r>
        <w:rPr>
          <w:rFonts w:hint="eastAsia"/>
        </w:rPr>
        <w:t>составляющих</w:t>
      </w:r>
      <w:r>
        <w:t xml:space="preserve">: </w:t>
      </w:r>
      <w:r>
        <w:rPr>
          <w:rFonts w:hint="eastAsia"/>
        </w:rPr>
        <w:t>голос</w:t>
      </w:r>
      <w:r>
        <w:t xml:space="preserve"> </w:t>
      </w:r>
      <w:r>
        <w:rPr>
          <w:rFonts w:hint="eastAsia"/>
        </w:rPr>
        <w:t>и</w:t>
      </w:r>
      <w:r>
        <w:t xml:space="preserve"> </w:t>
      </w:r>
      <w:r>
        <w:rPr>
          <w:rFonts w:hint="eastAsia"/>
        </w:rPr>
        <w:t>его</w:t>
      </w:r>
      <w:r>
        <w:t xml:space="preserve"> </w:t>
      </w:r>
      <w:r>
        <w:rPr>
          <w:rFonts w:hint="eastAsia"/>
        </w:rPr>
        <w:t>интонацию</w:t>
      </w:r>
      <w:r>
        <w:t xml:space="preserve">, </w:t>
      </w:r>
      <w:r>
        <w:rPr>
          <w:rFonts w:hint="eastAsia"/>
        </w:rPr>
        <w:t>мимику</w:t>
      </w:r>
      <w:r>
        <w:t xml:space="preserve">, </w:t>
      </w:r>
      <w:r>
        <w:rPr>
          <w:rFonts w:hint="eastAsia"/>
        </w:rPr>
        <w:t>жесты</w:t>
      </w:r>
      <w:r>
        <w:t xml:space="preserve">. </w:t>
      </w:r>
      <w:r>
        <w:rPr>
          <w:rFonts w:hint="eastAsia"/>
        </w:rPr>
        <w:t>Поэтому</w:t>
      </w:r>
      <w:r>
        <w:t xml:space="preserve"> </w:t>
      </w:r>
      <w:r>
        <w:rPr>
          <w:rFonts w:hint="eastAsia"/>
        </w:rPr>
        <w:t>при</w:t>
      </w:r>
      <w:r>
        <w:t xml:space="preserve"> </w:t>
      </w:r>
      <w:r>
        <w:rPr>
          <w:rFonts w:hint="eastAsia"/>
        </w:rPr>
        <w:t>решении</w:t>
      </w:r>
      <w:r>
        <w:t xml:space="preserve"> </w:t>
      </w:r>
      <w:r>
        <w:rPr>
          <w:rFonts w:hint="eastAsia"/>
        </w:rPr>
        <w:t>различных</w:t>
      </w:r>
      <w:r>
        <w:t xml:space="preserve"> </w:t>
      </w:r>
      <w:r>
        <w:rPr>
          <w:rFonts w:hint="eastAsia"/>
        </w:rPr>
        <w:t>задач</w:t>
      </w:r>
      <w:r>
        <w:t xml:space="preserve"> </w:t>
      </w:r>
      <w:r>
        <w:rPr>
          <w:rFonts w:hint="eastAsia"/>
        </w:rPr>
        <w:t>человекомашинного</w:t>
      </w:r>
      <w:r>
        <w:t xml:space="preserve"> </w:t>
      </w:r>
      <w:r>
        <w:rPr>
          <w:rFonts w:hint="eastAsia"/>
        </w:rPr>
        <w:t>общения</w:t>
      </w:r>
      <w:r>
        <w:t xml:space="preserve"> </w:t>
      </w:r>
      <w:r>
        <w:rPr>
          <w:rFonts w:hint="eastAsia"/>
        </w:rPr>
        <w:t>и</w:t>
      </w:r>
      <w:r>
        <w:t xml:space="preserve"> </w:t>
      </w:r>
      <w:r>
        <w:rPr>
          <w:rFonts w:hint="eastAsia"/>
        </w:rPr>
        <w:t>построения</w:t>
      </w:r>
      <w:r>
        <w:t xml:space="preserve"> </w:t>
      </w:r>
      <w:r>
        <w:rPr>
          <w:rFonts w:hint="eastAsia"/>
        </w:rPr>
        <w:t>биометрических</w:t>
      </w:r>
      <w:r>
        <w:t xml:space="preserve"> </w:t>
      </w:r>
      <w:r>
        <w:rPr>
          <w:rFonts w:hint="eastAsia"/>
        </w:rPr>
        <w:t>систем</w:t>
      </w:r>
      <w:r>
        <w:t xml:space="preserve"> </w:t>
      </w:r>
      <w:r>
        <w:rPr>
          <w:rFonts w:hint="eastAsia"/>
        </w:rPr>
        <w:t>распознавания</w:t>
      </w:r>
      <w:r>
        <w:t xml:space="preserve"> </w:t>
      </w:r>
      <w:r>
        <w:rPr>
          <w:rFonts w:hint="eastAsia"/>
        </w:rPr>
        <w:t>личности</w:t>
      </w:r>
      <w:r>
        <w:t xml:space="preserve"> </w:t>
      </w:r>
      <w:r>
        <w:rPr>
          <w:rFonts w:hint="eastAsia"/>
        </w:rPr>
        <w:t>прибегают</w:t>
      </w:r>
      <w:r>
        <w:t xml:space="preserve"> </w:t>
      </w:r>
      <w:r>
        <w:rPr>
          <w:rFonts w:hint="eastAsia"/>
        </w:rPr>
        <w:t>к</w:t>
      </w:r>
      <w:r>
        <w:t xml:space="preserve"> </w:t>
      </w:r>
      <w:r>
        <w:rPr>
          <w:rFonts w:hint="eastAsia"/>
        </w:rPr>
        <w:t>использованию</w:t>
      </w:r>
      <w:r>
        <w:t xml:space="preserve"> </w:t>
      </w:r>
      <w:r>
        <w:rPr>
          <w:rFonts w:hint="eastAsia"/>
        </w:rPr>
        <w:t>нескольких</w:t>
      </w:r>
      <w:r>
        <w:t xml:space="preserve"> </w:t>
      </w:r>
      <w:r>
        <w:rPr>
          <w:rFonts w:hint="eastAsia"/>
        </w:rPr>
        <w:t>модальностей</w:t>
      </w:r>
      <w:r>
        <w:t xml:space="preserve">1, </w:t>
      </w:r>
      <w:r>
        <w:rPr>
          <w:rFonts w:hint="eastAsia"/>
        </w:rPr>
        <w:t>основными</w:t>
      </w:r>
      <w:r>
        <w:t xml:space="preserve"> </w:t>
      </w:r>
      <w:r>
        <w:rPr>
          <w:rFonts w:hint="eastAsia"/>
        </w:rPr>
        <w:t>из</w:t>
      </w:r>
      <w:r>
        <w:t xml:space="preserve"> </w:t>
      </w:r>
      <w:r>
        <w:rPr>
          <w:rFonts w:hint="eastAsia"/>
        </w:rPr>
        <w:t>которых</w:t>
      </w:r>
      <w:r>
        <w:t xml:space="preserve"> </w:t>
      </w:r>
      <w:r>
        <w:rPr>
          <w:rFonts w:hint="eastAsia"/>
        </w:rPr>
        <w:t>являются</w:t>
      </w:r>
      <w:r>
        <w:t xml:space="preserve"> </w:t>
      </w:r>
      <w:r>
        <w:rPr>
          <w:rFonts w:hint="eastAsia"/>
        </w:rPr>
        <w:t>визуальная</w:t>
      </w:r>
      <w:r>
        <w:t xml:space="preserve"> </w:t>
      </w:r>
      <w:r>
        <w:rPr>
          <w:rFonts w:hint="eastAsia"/>
        </w:rPr>
        <w:t>и</w:t>
      </w:r>
      <w:r>
        <w:t xml:space="preserve"> </w:t>
      </w:r>
      <w:r>
        <w:rPr>
          <w:rFonts w:hint="eastAsia"/>
        </w:rPr>
        <w:t>звуковая</w:t>
      </w:r>
      <w:r>
        <w:t xml:space="preserve">. </w:t>
      </w:r>
      <w:r>
        <w:rPr>
          <w:rFonts w:hint="eastAsia"/>
        </w:rPr>
        <w:t>Один</w:t>
      </w:r>
      <w:r>
        <w:t xml:space="preserve"> </w:t>
      </w:r>
      <w:r>
        <w:rPr>
          <w:rFonts w:hint="eastAsia"/>
        </w:rPr>
        <w:t>из</w:t>
      </w:r>
      <w:r>
        <w:t xml:space="preserve"> </w:t>
      </w:r>
      <w:r>
        <w:rPr>
          <w:rFonts w:hint="eastAsia"/>
        </w:rPr>
        <w:t>подходов</w:t>
      </w:r>
      <w:r>
        <w:t xml:space="preserve"> </w:t>
      </w:r>
      <w:r>
        <w:rPr>
          <w:rFonts w:hint="eastAsia"/>
        </w:rPr>
        <w:t>к</w:t>
      </w:r>
      <w:r>
        <w:t xml:space="preserve"> </w:t>
      </w:r>
      <w:r>
        <w:rPr>
          <w:rFonts w:hint="eastAsia"/>
        </w:rPr>
        <w:t>задействованию</w:t>
      </w:r>
      <w:r>
        <w:t xml:space="preserve"> </w:t>
      </w:r>
      <w:r>
        <w:rPr>
          <w:rFonts w:hint="eastAsia"/>
        </w:rPr>
        <w:t>этих</w:t>
      </w:r>
      <w:r>
        <w:t xml:space="preserve"> </w:t>
      </w:r>
      <w:r>
        <w:rPr>
          <w:rFonts w:hint="eastAsia"/>
        </w:rPr>
        <w:t>модальностей</w:t>
      </w:r>
      <w:r>
        <w:t xml:space="preserve"> </w:t>
      </w:r>
      <w:r>
        <w:rPr>
          <w:rFonts w:hint="eastAsia"/>
        </w:rPr>
        <w:t>—</w:t>
      </w:r>
      <w:r>
        <w:t xml:space="preserve"> </w:t>
      </w:r>
      <w:r>
        <w:rPr>
          <w:rFonts w:hint="eastAsia"/>
        </w:rPr>
        <w:t>использование</w:t>
      </w:r>
      <w:r>
        <w:t xml:space="preserve"> </w:t>
      </w:r>
      <w:r>
        <w:rPr>
          <w:rFonts w:hint="eastAsia"/>
        </w:rPr>
        <w:t>лицевых</w:t>
      </w:r>
      <w:r>
        <w:t xml:space="preserve"> </w:t>
      </w:r>
      <w:r>
        <w:rPr>
          <w:rFonts w:hint="eastAsia"/>
        </w:rPr>
        <w:t>и</w:t>
      </w:r>
      <w:r>
        <w:t xml:space="preserve"> </w:t>
      </w:r>
      <w:r>
        <w:rPr>
          <w:rFonts w:hint="eastAsia"/>
        </w:rPr>
        <w:t>голосовых</w:t>
      </w:r>
      <w:r>
        <w:t xml:space="preserve"> </w:t>
      </w:r>
      <w:r>
        <w:rPr>
          <w:rFonts w:hint="eastAsia"/>
        </w:rPr>
        <w:t>данных</w:t>
      </w:r>
      <w:r>
        <w:t xml:space="preserve">, </w:t>
      </w:r>
      <w:r>
        <w:rPr>
          <w:rFonts w:hint="eastAsia"/>
        </w:rPr>
        <w:t>для</w:t>
      </w:r>
      <w:r>
        <w:t xml:space="preserve"> </w:t>
      </w:r>
      <w:r>
        <w:rPr>
          <w:rFonts w:hint="eastAsia"/>
        </w:rPr>
        <w:t>чего</w:t>
      </w:r>
      <w:r>
        <w:t xml:space="preserve"> </w:t>
      </w:r>
      <w:r>
        <w:rPr>
          <w:rFonts w:hint="eastAsia"/>
        </w:rPr>
        <w:t>существует</w:t>
      </w:r>
      <w:r>
        <w:t xml:space="preserve"> </w:t>
      </w:r>
      <w:r>
        <w:rPr>
          <w:rFonts w:hint="eastAsia"/>
        </w:rPr>
        <w:t>ряд</w:t>
      </w:r>
      <w:r>
        <w:t xml:space="preserve"> </w:t>
      </w:r>
      <w:r>
        <w:rPr>
          <w:rFonts w:hint="eastAsia"/>
        </w:rPr>
        <w:t>технических</w:t>
      </w:r>
      <w:r>
        <w:t xml:space="preserve"> </w:t>
      </w:r>
      <w:r>
        <w:rPr>
          <w:rFonts w:hint="eastAsia"/>
        </w:rPr>
        <w:t>средств</w:t>
      </w:r>
      <w:r>
        <w:t xml:space="preserve">. </w:t>
      </w:r>
      <w:r>
        <w:rPr>
          <w:rFonts w:hint="eastAsia"/>
        </w:rPr>
        <w:t>При</w:t>
      </w:r>
      <w:r>
        <w:t xml:space="preserve"> </w:t>
      </w:r>
      <w:r>
        <w:rPr>
          <w:rFonts w:hint="eastAsia"/>
        </w:rPr>
        <w:t>этом</w:t>
      </w:r>
      <w:r>
        <w:t xml:space="preserve"> </w:t>
      </w:r>
      <w:r>
        <w:rPr>
          <w:rFonts w:hint="eastAsia"/>
        </w:rPr>
        <w:t>многие</w:t>
      </w:r>
      <w:r>
        <w:t xml:space="preserve"> </w:t>
      </w:r>
      <w:r>
        <w:rPr>
          <w:rFonts w:hint="eastAsia"/>
        </w:rPr>
        <w:t>устройства</w:t>
      </w:r>
      <w:r>
        <w:t xml:space="preserve"> (</w:t>
      </w:r>
      <w:r>
        <w:rPr>
          <w:rFonts w:hint="eastAsia"/>
        </w:rPr>
        <w:t>в</w:t>
      </w:r>
      <w:r>
        <w:t xml:space="preserve"> </w:t>
      </w:r>
      <w:r>
        <w:rPr>
          <w:rFonts w:hint="eastAsia"/>
        </w:rPr>
        <w:t>основном</w:t>
      </w:r>
      <w:r>
        <w:t xml:space="preserve"> </w:t>
      </w:r>
      <w:r>
        <w:rPr>
          <w:rFonts w:hint="eastAsia"/>
        </w:rPr>
        <w:t>мобильные</w:t>
      </w:r>
      <w:r>
        <w:t xml:space="preserve">) </w:t>
      </w:r>
      <w:r>
        <w:rPr>
          <w:rFonts w:hint="eastAsia"/>
        </w:rPr>
        <w:t>оснащены</w:t>
      </w:r>
      <w:r>
        <w:t xml:space="preserve"> </w:t>
      </w:r>
      <w:r>
        <w:rPr>
          <w:rFonts w:hint="eastAsia"/>
        </w:rPr>
        <w:t>не</w:t>
      </w:r>
      <w:r>
        <w:t xml:space="preserve"> </w:t>
      </w:r>
      <w:r>
        <w:rPr>
          <w:rFonts w:hint="eastAsia"/>
        </w:rPr>
        <w:t>только</w:t>
      </w:r>
      <w:r>
        <w:t xml:space="preserve"> </w:t>
      </w:r>
      <w:r>
        <w:rPr>
          <w:rFonts w:hint="eastAsia"/>
        </w:rPr>
        <w:t>микрофонами</w:t>
      </w:r>
      <w:r>
        <w:t xml:space="preserve"> </w:t>
      </w:r>
      <w:r>
        <w:rPr>
          <w:rFonts w:hint="eastAsia"/>
        </w:rPr>
        <w:t>и</w:t>
      </w:r>
      <w:r>
        <w:t xml:space="preserve"> </w:t>
      </w:r>
      <w:r>
        <w:rPr>
          <w:rFonts w:hint="eastAsia"/>
        </w:rPr>
        <w:t>камерами</w:t>
      </w:r>
      <w:r>
        <w:t xml:space="preserve">, </w:t>
      </w:r>
      <w:r>
        <w:rPr>
          <w:rFonts w:hint="eastAsia"/>
        </w:rPr>
        <w:t>но</w:t>
      </w:r>
      <w:r>
        <w:t xml:space="preserve"> </w:t>
      </w:r>
      <w:r>
        <w:rPr>
          <w:rFonts w:hint="eastAsia"/>
        </w:rPr>
        <w:t>и</w:t>
      </w:r>
      <w:r>
        <w:t xml:space="preserve"> </w:t>
      </w:r>
      <w:r>
        <w:rPr>
          <w:rFonts w:hint="eastAsia"/>
        </w:rPr>
        <w:t>дополнительными</w:t>
      </w:r>
      <w:r>
        <w:t xml:space="preserve"> </w:t>
      </w:r>
      <w:r>
        <w:rPr>
          <w:rFonts w:hint="eastAsia"/>
        </w:rPr>
        <w:t>сенсорами</w:t>
      </w:r>
      <w:r>
        <w:t xml:space="preserve">: </w:t>
      </w:r>
      <w:r>
        <w:rPr>
          <w:rFonts w:hint="eastAsia"/>
        </w:rPr>
        <w:t>датчиками</w:t>
      </w:r>
      <w:r>
        <w:t xml:space="preserve"> </w:t>
      </w:r>
      <w:r>
        <w:rPr>
          <w:rFonts w:hint="eastAsia"/>
        </w:rPr>
        <w:t>глубины</w:t>
      </w:r>
      <w:r>
        <w:t xml:space="preserve">, </w:t>
      </w:r>
      <w:r>
        <w:rPr>
          <w:rFonts w:hint="eastAsia"/>
        </w:rPr>
        <w:t>а</w:t>
      </w:r>
      <w:r>
        <w:t xml:space="preserve"> </w:t>
      </w:r>
      <w:r>
        <w:rPr>
          <w:rFonts w:hint="eastAsia"/>
        </w:rPr>
        <w:t>также</w:t>
      </w:r>
      <w:r>
        <w:t xml:space="preserve"> </w:t>
      </w:r>
      <w:r>
        <w:rPr>
          <w:rFonts w:hint="eastAsia"/>
        </w:rPr>
        <w:t>камерами</w:t>
      </w:r>
      <w:r>
        <w:t xml:space="preserve">, </w:t>
      </w:r>
      <w:r>
        <w:rPr>
          <w:rFonts w:hint="eastAsia"/>
        </w:rPr>
        <w:t>работающими</w:t>
      </w:r>
      <w:r>
        <w:t xml:space="preserve"> </w:t>
      </w:r>
      <w:r>
        <w:rPr>
          <w:rFonts w:hint="eastAsia"/>
        </w:rPr>
        <w:t>в</w:t>
      </w:r>
      <w:r>
        <w:t xml:space="preserve"> </w:t>
      </w:r>
      <w:r>
        <w:rPr>
          <w:rFonts w:hint="eastAsia"/>
        </w:rPr>
        <w:t>ближнем</w:t>
      </w:r>
      <w:r>
        <w:t xml:space="preserve"> </w:t>
      </w:r>
      <w:r>
        <w:rPr>
          <w:rFonts w:hint="eastAsia"/>
        </w:rPr>
        <w:t>и</w:t>
      </w:r>
      <w:r>
        <w:t xml:space="preserve"> </w:t>
      </w:r>
      <w:r>
        <w:rPr>
          <w:rFonts w:hint="eastAsia"/>
        </w:rPr>
        <w:t>тепловом</w:t>
      </w:r>
      <w:r>
        <w:t xml:space="preserve"> </w:t>
      </w:r>
      <w:r>
        <w:rPr>
          <w:rFonts w:hint="eastAsia"/>
        </w:rPr>
        <w:t>инфракрасных</w:t>
      </w:r>
      <w:r>
        <w:t xml:space="preserve"> </w:t>
      </w:r>
      <w:r>
        <w:rPr>
          <w:rFonts w:hint="eastAsia"/>
        </w:rPr>
        <w:t>спектрах</w:t>
      </w:r>
      <w:r>
        <w:t xml:space="preserve">. </w:t>
      </w:r>
      <w:r>
        <w:rPr>
          <w:rFonts w:hint="eastAsia"/>
        </w:rPr>
        <w:t>Это</w:t>
      </w:r>
      <w:r>
        <w:t xml:space="preserve"> </w:t>
      </w:r>
      <w:r>
        <w:rPr>
          <w:rFonts w:hint="eastAsia"/>
        </w:rPr>
        <w:t>положило</w:t>
      </w:r>
      <w:r>
        <w:t xml:space="preserve"> </w:t>
      </w:r>
      <w:r>
        <w:rPr>
          <w:rFonts w:hint="eastAsia"/>
        </w:rPr>
        <w:t>начало</w:t>
      </w:r>
      <w:r>
        <w:t xml:space="preserve"> </w:t>
      </w:r>
      <w:r>
        <w:rPr>
          <w:rFonts w:hint="eastAsia"/>
        </w:rPr>
        <w:t>исследованиям</w:t>
      </w:r>
      <w:r>
        <w:t xml:space="preserve">, </w:t>
      </w:r>
      <w:r>
        <w:rPr>
          <w:rFonts w:hint="eastAsia"/>
        </w:rPr>
        <w:t>связанным</w:t>
      </w:r>
      <w:r>
        <w:t xml:space="preserve"> </w:t>
      </w:r>
      <w:r>
        <w:rPr>
          <w:rFonts w:hint="eastAsia"/>
        </w:rPr>
        <w:t>с</w:t>
      </w:r>
      <w:r>
        <w:t xml:space="preserve"> </w:t>
      </w:r>
      <w:r>
        <w:rPr>
          <w:rFonts w:hint="eastAsia"/>
        </w:rPr>
        <w:t>анализом</w:t>
      </w:r>
      <w:r>
        <w:t xml:space="preserve"> </w:t>
      </w:r>
      <w:r>
        <w:rPr>
          <w:rFonts w:hint="eastAsia"/>
        </w:rPr>
        <w:t>и</w:t>
      </w:r>
      <w:r>
        <w:t xml:space="preserve"> </w:t>
      </w:r>
      <w:r>
        <w:rPr>
          <w:rFonts w:hint="eastAsia"/>
        </w:rPr>
        <w:t>обработкой</w:t>
      </w:r>
      <w:r>
        <w:t xml:space="preserve"> </w:t>
      </w:r>
      <w:r>
        <w:rPr>
          <w:rFonts w:hint="eastAsia"/>
        </w:rPr>
        <w:t>мультисенсорных</w:t>
      </w:r>
      <w:r>
        <w:t xml:space="preserve"> </w:t>
      </w:r>
      <w:r>
        <w:rPr>
          <w:rFonts w:hint="eastAsia"/>
        </w:rPr>
        <w:t>изображений</w:t>
      </w:r>
      <w:r>
        <w:t xml:space="preserve"> </w:t>
      </w:r>
      <w:r>
        <w:rPr>
          <w:rFonts w:hint="eastAsia"/>
        </w:rPr>
        <w:t>лиц</w:t>
      </w:r>
      <w:r>
        <w:t xml:space="preserve">: </w:t>
      </w:r>
      <w:r>
        <w:rPr>
          <w:rFonts w:hint="eastAsia"/>
        </w:rPr>
        <w:t>фотографий</w:t>
      </w:r>
      <w:r>
        <w:t xml:space="preserve"> </w:t>
      </w:r>
      <w:r>
        <w:rPr>
          <w:rFonts w:hint="eastAsia"/>
        </w:rPr>
        <w:t>в</w:t>
      </w:r>
      <w:r>
        <w:t xml:space="preserve"> </w:t>
      </w:r>
      <w:r>
        <w:rPr>
          <w:rFonts w:hint="eastAsia"/>
        </w:rPr>
        <w:t>видимом</w:t>
      </w:r>
      <w:r>
        <w:t xml:space="preserve">, </w:t>
      </w:r>
      <w:r>
        <w:rPr>
          <w:rFonts w:hint="eastAsia"/>
        </w:rPr>
        <w:t>ближнем</w:t>
      </w:r>
      <w:r>
        <w:t xml:space="preserve"> </w:t>
      </w:r>
      <w:r>
        <w:rPr>
          <w:rFonts w:hint="eastAsia"/>
        </w:rPr>
        <w:t>инфракрасном</w:t>
      </w:r>
      <w:r>
        <w:t xml:space="preserve"> </w:t>
      </w:r>
      <w:r>
        <w:rPr>
          <w:rFonts w:hint="eastAsia"/>
        </w:rPr>
        <w:t>и</w:t>
      </w:r>
      <w:r>
        <w:t xml:space="preserve"> </w:t>
      </w:r>
      <w:r>
        <w:rPr>
          <w:rFonts w:hint="eastAsia"/>
        </w:rPr>
        <w:t>тепловом</w:t>
      </w:r>
      <w:r>
        <w:t xml:space="preserve"> </w:t>
      </w:r>
      <w:r>
        <w:rPr>
          <w:rFonts w:hint="eastAsia"/>
        </w:rPr>
        <w:t>спектрах</w:t>
      </w:r>
      <w:r>
        <w:t xml:space="preserve">, </w:t>
      </w:r>
      <w:r>
        <w:rPr>
          <w:rFonts w:hint="eastAsia"/>
        </w:rPr>
        <w:t>карт</w:t>
      </w:r>
      <w:r>
        <w:t xml:space="preserve"> </w:t>
      </w:r>
      <w:r>
        <w:rPr>
          <w:rFonts w:hint="eastAsia"/>
        </w:rPr>
        <w:t>глубины</w:t>
      </w:r>
      <w:r>
        <w:t xml:space="preserve"> (</w:t>
      </w:r>
      <w:r>
        <w:rPr>
          <w:rFonts w:hint="eastAsia"/>
        </w:rPr>
        <w:t>«</w:t>
      </w:r>
      <w:r>
        <w:t>range image</w:t>
      </w:r>
      <w:r>
        <w:rPr>
          <w:rFonts w:hint="eastAsia"/>
        </w:rPr>
        <w:t>»</w:t>
      </w:r>
      <w:r>
        <w:t xml:space="preserve">, </w:t>
      </w:r>
      <w:r>
        <w:rPr>
          <w:rFonts w:hint="eastAsia"/>
        </w:rPr>
        <w:t>«</w:t>
      </w:r>
      <w:r>
        <w:t>depth map</w:t>
      </w:r>
      <w:r>
        <w:rPr>
          <w:rFonts w:hint="eastAsia"/>
        </w:rPr>
        <w:t>»</w:t>
      </w:r>
      <w:r>
        <w:t xml:space="preserve">) </w:t>
      </w:r>
      <w:r>
        <w:rPr>
          <w:rFonts w:hint="eastAsia"/>
        </w:rPr>
        <w:t>и</w:t>
      </w:r>
      <w:r>
        <w:t xml:space="preserve"> </w:t>
      </w:r>
      <w:r>
        <w:rPr>
          <w:rFonts w:hint="eastAsia"/>
        </w:rPr>
        <w:t>скетчей</w:t>
      </w:r>
      <w:r>
        <w:t>2.</w:t>
      </w:r>
    </w:p>
    <w:p w14:paraId="695C1F3C" w14:textId="77777777" w:rsidR="00D84D98" w:rsidRDefault="00D84D98" w:rsidP="00D84D98"/>
    <w:p w14:paraId="0E2741C0" w14:textId="77777777" w:rsidR="00D84D98" w:rsidRDefault="00D84D98" w:rsidP="00D84D98">
      <w:r>
        <w:rPr>
          <w:rFonts w:hint="eastAsia"/>
        </w:rPr>
        <w:t>Совместное</w:t>
      </w:r>
      <w:r>
        <w:t xml:space="preserve"> </w:t>
      </w:r>
      <w:r>
        <w:rPr>
          <w:rFonts w:hint="eastAsia"/>
        </w:rPr>
        <w:t>использование</w:t>
      </w:r>
      <w:r>
        <w:t xml:space="preserve"> </w:t>
      </w:r>
      <w:r>
        <w:rPr>
          <w:rFonts w:hint="eastAsia"/>
        </w:rPr>
        <w:t>мультисенсорных</w:t>
      </w:r>
      <w:r>
        <w:t xml:space="preserve"> </w:t>
      </w:r>
      <w:r>
        <w:rPr>
          <w:rFonts w:hint="eastAsia"/>
        </w:rPr>
        <w:t>лицевых</w:t>
      </w:r>
      <w:r>
        <w:t xml:space="preserve"> </w:t>
      </w:r>
      <w:r>
        <w:rPr>
          <w:rFonts w:hint="eastAsia"/>
        </w:rPr>
        <w:t>и</w:t>
      </w:r>
      <w:r>
        <w:t xml:space="preserve"> </w:t>
      </w:r>
      <w:r>
        <w:rPr>
          <w:rFonts w:hint="eastAsia"/>
        </w:rPr>
        <w:t>голосовых</w:t>
      </w:r>
      <w:r>
        <w:t xml:space="preserve"> </w:t>
      </w:r>
      <w:r>
        <w:rPr>
          <w:rFonts w:hint="eastAsia"/>
        </w:rPr>
        <w:t>данных</w:t>
      </w:r>
      <w:r>
        <w:t xml:space="preserve"> </w:t>
      </w:r>
      <w:r>
        <w:rPr>
          <w:rFonts w:hint="eastAsia"/>
        </w:rPr>
        <w:t>позволяет</w:t>
      </w:r>
      <w:r>
        <w:t xml:space="preserve"> </w:t>
      </w:r>
      <w:r>
        <w:rPr>
          <w:rFonts w:hint="eastAsia"/>
        </w:rPr>
        <w:t>расширять</w:t>
      </w:r>
      <w:r>
        <w:t xml:space="preserve"> </w:t>
      </w:r>
      <w:r>
        <w:rPr>
          <w:rFonts w:hint="eastAsia"/>
        </w:rPr>
        <w:t>класс</w:t>
      </w:r>
      <w:r>
        <w:t xml:space="preserve"> </w:t>
      </w:r>
      <w:r>
        <w:rPr>
          <w:rFonts w:hint="eastAsia"/>
        </w:rPr>
        <w:t>решаемых</w:t>
      </w:r>
      <w:r>
        <w:t xml:space="preserve"> </w:t>
      </w:r>
      <w:r>
        <w:rPr>
          <w:rFonts w:hint="eastAsia"/>
        </w:rPr>
        <w:t>задач</w:t>
      </w:r>
      <w:r>
        <w:t xml:space="preserve"> </w:t>
      </w:r>
      <w:r>
        <w:rPr>
          <w:rFonts w:hint="eastAsia"/>
        </w:rPr>
        <w:t>и</w:t>
      </w:r>
      <w:r>
        <w:t xml:space="preserve"> </w:t>
      </w:r>
      <w:r>
        <w:rPr>
          <w:rFonts w:hint="eastAsia"/>
        </w:rPr>
        <w:t>разрабатывать</w:t>
      </w:r>
      <w:r>
        <w:t xml:space="preserve"> </w:t>
      </w:r>
      <w:r>
        <w:rPr>
          <w:rFonts w:hint="eastAsia"/>
        </w:rPr>
        <w:t>принципиально</w:t>
      </w:r>
      <w:r>
        <w:t xml:space="preserve"> </w:t>
      </w:r>
      <w:r>
        <w:rPr>
          <w:rFonts w:hint="eastAsia"/>
        </w:rPr>
        <w:t>новые</w:t>
      </w:r>
      <w:r>
        <w:t xml:space="preserve"> </w:t>
      </w:r>
      <w:r>
        <w:rPr>
          <w:rFonts w:hint="eastAsia"/>
        </w:rPr>
        <w:t>решения</w:t>
      </w:r>
      <w:r>
        <w:t xml:space="preserve"> </w:t>
      </w:r>
      <w:r>
        <w:rPr>
          <w:rFonts w:hint="eastAsia"/>
        </w:rPr>
        <w:t>в</w:t>
      </w:r>
      <w:r>
        <w:t xml:space="preserve"> </w:t>
      </w:r>
      <w:r>
        <w:rPr>
          <w:rFonts w:hint="eastAsia"/>
        </w:rPr>
        <w:t>области</w:t>
      </w:r>
      <w:r>
        <w:t xml:space="preserve"> </w:t>
      </w:r>
      <w:r>
        <w:rPr>
          <w:rFonts w:hint="eastAsia"/>
        </w:rPr>
        <w:t>мультимедийных</w:t>
      </w:r>
      <w:r>
        <w:t xml:space="preserve"> </w:t>
      </w:r>
      <w:r>
        <w:rPr>
          <w:rFonts w:hint="eastAsia"/>
        </w:rPr>
        <w:t>систем</w:t>
      </w:r>
      <w:r>
        <w:t xml:space="preserve">, </w:t>
      </w:r>
      <w:r>
        <w:rPr>
          <w:rFonts w:hint="eastAsia"/>
        </w:rPr>
        <w:t>человеко</w:t>
      </w:r>
      <w:r>
        <w:t>-</w:t>
      </w:r>
      <w:r>
        <w:rPr>
          <w:rFonts w:hint="eastAsia"/>
        </w:rPr>
        <w:t>машинного</w:t>
      </w:r>
      <w:r>
        <w:t xml:space="preserve"> </w:t>
      </w:r>
      <w:r>
        <w:rPr>
          <w:rFonts w:hint="eastAsia"/>
        </w:rPr>
        <w:t>общения</w:t>
      </w:r>
      <w:r>
        <w:t xml:space="preserve">, </w:t>
      </w:r>
      <w:r>
        <w:rPr>
          <w:rFonts w:hint="eastAsia"/>
        </w:rPr>
        <w:t>анимации</w:t>
      </w:r>
      <w:r>
        <w:t xml:space="preserve">, </w:t>
      </w:r>
      <w:r>
        <w:rPr>
          <w:rFonts w:hint="eastAsia"/>
        </w:rPr>
        <w:t>робототехники</w:t>
      </w:r>
      <w:r>
        <w:t xml:space="preserve">, </w:t>
      </w:r>
      <w:r>
        <w:rPr>
          <w:rFonts w:hint="eastAsia"/>
        </w:rPr>
        <w:t>лицевой</w:t>
      </w:r>
      <w:r>
        <w:t xml:space="preserve"> </w:t>
      </w:r>
      <w:r>
        <w:rPr>
          <w:rFonts w:hint="eastAsia"/>
        </w:rPr>
        <w:t>и</w:t>
      </w:r>
      <w:r>
        <w:t xml:space="preserve"> </w:t>
      </w:r>
      <w:r>
        <w:rPr>
          <w:rFonts w:hint="eastAsia"/>
        </w:rPr>
        <w:t>голосовой</w:t>
      </w:r>
      <w:r>
        <w:t xml:space="preserve"> </w:t>
      </w:r>
      <w:r>
        <w:rPr>
          <w:rFonts w:hint="eastAsia"/>
        </w:rPr>
        <w:t>биометрии</w:t>
      </w:r>
      <w:r>
        <w:t xml:space="preserve">. </w:t>
      </w:r>
      <w:r>
        <w:rPr>
          <w:rFonts w:hint="eastAsia"/>
        </w:rPr>
        <w:t>С</w:t>
      </w:r>
      <w:r>
        <w:t xml:space="preserve"> </w:t>
      </w:r>
      <w:r>
        <w:rPr>
          <w:rFonts w:hint="eastAsia"/>
        </w:rPr>
        <w:t>другой</w:t>
      </w:r>
      <w:r>
        <w:t xml:space="preserve"> </w:t>
      </w:r>
      <w:r>
        <w:rPr>
          <w:rFonts w:hint="eastAsia"/>
        </w:rPr>
        <w:t>стороны</w:t>
      </w:r>
      <w:r>
        <w:t xml:space="preserve">, </w:t>
      </w:r>
      <w:r>
        <w:rPr>
          <w:rFonts w:hint="eastAsia"/>
        </w:rPr>
        <w:t>из</w:t>
      </w:r>
      <w:r>
        <w:t>-</w:t>
      </w:r>
      <w:r>
        <w:rPr>
          <w:rFonts w:hint="eastAsia"/>
        </w:rPr>
        <w:t>за</w:t>
      </w:r>
      <w:r>
        <w:t xml:space="preserve"> </w:t>
      </w:r>
      <w:r>
        <w:rPr>
          <w:rFonts w:hint="eastAsia"/>
        </w:rPr>
        <w:t>различной</w:t>
      </w:r>
      <w:r>
        <w:t xml:space="preserve"> </w:t>
      </w:r>
      <w:r>
        <w:rPr>
          <w:rFonts w:hint="eastAsia"/>
        </w:rPr>
        <w:t>природы</w:t>
      </w:r>
      <w:r>
        <w:t xml:space="preserve"> </w:t>
      </w:r>
      <w:r>
        <w:rPr>
          <w:rFonts w:hint="eastAsia"/>
        </w:rPr>
        <w:t>исходных</w:t>
      </w:r>
      <w:r>
        <w:t xml:space="preserve"> </w:t>
      </w:r>
      <w:r>
        <w:rPr>
          <w:rFonts w:hint="eastAsia"/>
        </w:rPr>
        <w:t>данных</w:t>
      </w:r>
      <w:r>
        <w:t xml:space="preserve"> (</w:t>
      </w:r>
      <w:r>
        <w:rPr>
          <w:rFonts w:hint="eastAsia"/>
        </w:rPr>
        <w:t>физической</w:t>
      </w:r>
      <w:r>
        <w:t xml:space="preserve"> </w:t>
      </w:r>
      <w:r>
        <w:rPr>
          <w:rFonts w:hint="eastAsia"/>
        </w:rPr>
        <w:t>и</w:t>
      </w:r>
      <w:r>
        <w:t xml:space="preserve"> </w:t>
      </w:r>
      <w:r>
        <w:rPr>
          <w:rFonts w:hint="eastAsia"/>
        </w:rPr>
        <w:t>сенсорной</w:t>
      </w:r>
      <w:r>
        <w:t xml:space="preserve">) </w:t>
      </w:r>
      <w:r>
        <w:rPr>
          <w:rFonts w:hint="eastAsia"/>
        </w:rPr>
        <w:t>трудно</w:t>
      </w:r>
      <w:r>
        <w:t xml:space="preserve"> </w:t>
      </w:r>
      <w:r>
        <w:rPr>
          <w:rFonts w:hint="eastAsia"/>
        </w:rPr>
        <w:t>обеспечить</w:t>
      </w:r>
      <w:r>
        <w:t xml:space="preserve"> </w:t>
      </w:r>
      <w:r>
        <w:rPr>
          <w:rFonts w:hint="eastAsia"/>
        </w:rPr>
        <w:t>согласованность</w:t>
      </w:r>
      <w:r>
        <w:t xml:space="preserve"> </w:t>
      </w:r>
      <w:r>
        <w:rPr>
          <w:rFonts w:hint="eastAsia"/>
        </w:rPr>
        <w:t>процессов</w:t>
      </w:r>
      <w:r>
        <w:t xml:space="preserve"> </w:t>
      </w:r>
      <w:r>
        <w:rPr>
          <w:rFonts w:hint="eastAsia"/>
        </w:rPr>
        <w:t>их</w:t>
      </w:r>
      <w:r>
        <w:t xml:space="preserve"> </w:t>
      </w:r>
      <w:r>
        <w:rPr>
          <w:rFonts w:hint="eastAsia"/>
        </w:rPr>
        <w:t>получения</w:t>
      </w:r>
      <w:r>
        <w:t xml:space="preserve">, </w:t>
      </w:r>
      <w:r>
        <w:rPr>
          <w:rFonts w:hint="eastAsia"/>
        </w:rPr>
        <w:t>анализа</w:t>
      </w:r>
      <w:r>
        <w:t xml:space="preserve">, </w:t>
      </w:r>
      <w:r>
        <w:rPr>
          <w:rFonts w:hint="eastAsia"/>
        </w:rPr>
        <w:t>обработки</w:t>
      </w:r>
      <w:r>
        <w:t xml:space="preserve">, </w:t>
      </w:r>
      <w:r>
        <w:rPr>
          <w:rFonts w:hint="eastAsia"/>
        </w:rPr>
        <w:t>распознавания</w:t>
      </w:r>
      <w:r>
        <w:t xml:space="preserve"> </w:t>
      </w:r>
      <w:r>
        <w:rPr>
          <w:rFonts w:hint="eastAsia"/>
        </w:rPr>
        <w:t>и</w:t>
      </w:r>
      <w:r>
        <w:t xml:space="preserve"> </w:t>
      </w:r>
      <w:r>
        <w:rPr>
          <w:rFonts w:hint="eastAsia"/>
        </w:rPr>
        <w:t>синтеза</w:t>
      </w:r>
      <w:r>
        <w:t xml:space="preserve">. </w:t>
      </w:r>
      <w:r>
        <w:rPr>
          <w:rFonts w:hint="eastAsia"/>
        </w:rPr>
        <w:t>Преодоление</w:t>
      </w:r>
      <w:r>
        <w:t xml:space="preserve"> </w:t>
      </w:r>
      <w:r>
        <w:rPr>
          <w:rFonts w:hint="eastAsia"/>
        </w:rPr>
        <w:t>связанных</w:t>
      </w:r>
      <w:r>
        <w:t xml:space="preserve"> </w:t>
      </w:r>
      <w:r>
        <w:rPr>
          <w:rFonts w:hint="eastAsia"/>
        </w:rPr>
        <w:t>с</w:t>
      </w:r>
      <w:r>
        <w:t xml:space="preserve"> </w:t>
      </w:r>
      <w:r>
        <w:rPr>
          <w:rFonts w:hint="eastAsia"/>
        </w:rPr>
        <w:t>этим</w:t>
      </w:r>
      <w:r>
        <w:t xml:space="preserve"> </w:t>
      </w:r>
      <w:r>
        <w:rPr>
          <w:rFonts w:hint="eastAsia"/>
        </w:rPr>
        <w:t>проблем</w:t>
      </w:r>
      <w:r>
        <w:t xml:space="preserve"> </w:t>
      </w:r>
      <w:r>
        <w:rPr>
          <w:rFonts w:hint="eastAsia"/>
        </w:rPr>
        <w:t>и</w:t>
      </w:r>
      <w:r>
        <w:t xml:space="preserve"> </w:t>
      </w:r>
      <w:r>
        <w:rPr>
          <w:rFonts w:hint="eastAsia"/>
        </w:rPr>
        <w:t>трудностей</w:t>
      </w:r>
      <w:r>
        <w:t xml:space="preserve"> </w:t>
      </w:r>
      <w:r>
        <w:rPr>
          <w:rFonts w:hint="eastAsia"/>
        </w:rPr>
        <w:t>требует</w:t>
      </w:r>
      <w:r>
        <w:t xml:space="preserve"> </w:t>
      </w:r>
      <w:r>
        <w:rPr>
          <w:rFonts w:hint="eastAsia"/>
        </w:rPr>
        <w:t>разработки</w:t>
      </w:r>
      <w:r>
        <w:t xml:space="preserve"> </w:t>
      </w:r>
      <w:r>
        <w:rPr>
          <w:rFonts w:hint="eastAsia"/>
        </w:rPr>
        <w:t>и</w:t>
      </w:r>
      <w:r>
        <w:t xml:space="preserve"> </w:t>
      </w:r>
      <w:r>
        <w:rPr>
          <w:rFonts w:hint="eastAsia"/>
        </w:rPr>
        <w:t>исследования</w:t>
      </w:r>
      <w:r>
        <w:t xml:space="preserve"> </w:t>
      </w:r>
      <w:r>
        <w:rPr>
          <w:rFonts w:hint="eastAsia"/>
        </w:rPr>
        <w:t>новых</w:t>
      </w:r>
      <w:r>
        <w:t xml:space="preserve"> </w:t>
      </w:r>
      <w:r>
        <w:rPr>
          <w:rFonts w:hint="eastAsia"/>
        </w:rPr>
        <w:t>методов</w:t>
      </w:r>
      <w:r>
        <w:t xml:space="preserve">, </w:t>
      </w:r>
      <w:r>
        <w:rPr>
          <w:rFonts w:hint="eastAsia"/>
        </w:rPr>
        <w:t>алгоритмов</w:t>
      </w:r>
      <w:r>
        <w:t xml:space="preserve">, </w:t>
      </w:r>
      <w:r>
        <w:rPr>
          <w:rFonts w:hint="eastAsia"/>
        </w:rPr>
        <w:t>моделей</w:t>
      </w:r>
      <w:r>
        <w:t xml:space="preserve"> </w:t>
      </w:r>
      <w:r>
        <w:rPr>
          <w:rFonts w:hint="eastAsia"/>
        </w:rPr>
        <w:t>и</w:t>
      </w:r>
      <w:r>
        <w:t xml:space="preserve"> </w:t>
      </w:r>
      <w:r>
        <w:rPr>
          <w:rFonts w:hint="eastAsia"/>
        </w:rPr>
        <w:t>программных</w:t>
      </w:r>
      <w:r>
        <w:t xml:space="preserve"> </w:t>
      </w:r>
      <w:r>
        <w:rPr>
          <w:rFonts w:hint="eastAsia"/>
        </w:rPr>
        <w:t>средств</w:t>
      </w:r>
      <w:r>
        <w:t>.</w:t>
      </w:r>
    </w:p>
    <w:p w14:paraId="13122D62" w14:textId="77777777" w:rsidR="00D84D98" w:rsidRDefault="00D84D98" w:rsidP="00D84D98"/>
    <w:p w14:paraId="3B63B8C8" w14:textId="77777777" w:rsidR="00D84D98" w:rsidRDefault="00D84D98" w:rsidP="00D84D98">
      <w:r>
        <w:rPr>
          <w:rFonts w:hint="eastAsia"/>
        </w:rPr>
        <w:t>Актуальность</w:t>
      </w:r>
      <w:r>
        <w:t xml:space="preserve"> </w:t>
      </w:r>
      <w:r>
        <w:rPr>
          <w:rFonts w:hint="eastAsia"/>
        </w:rPr>
        <w:t>темы</w:t>
      </w:r>
      <w:r>
        <w:t xml:space="preserve"> </w:t>
      </w:r>
      <w:r>
        <w:rPr>
          <w:rFonts w:hint="eastAsia"/>
        </w:rPr>
        <w:t>также</w:t>
      </w:r>
      <w:r>
        <w:t xml:space="preserve"> </w:t>
      </w:r>
      <w:r>
        <w:rPr>
          <w:rFonts w:hint="eastAsia"/>
        </w:rPr>
        <w:t>подтверждается</w:t>
      </w:r>
      <w:r>
        <w:t xml:space="preserve"> </w:t>
      </w:r>
      <w:r>
        <w:rPr>
          <w:rFonts w:hint="eastAsia"/>
        </w:rPr>
        <w:t>множеством</w:t>
      </w:r>
      <w:r>
        <w:t xml:space="preserve"> </w:t>
      </w:r>
      <w:r>
        <w:rPr>
          <w:rFonts w:hint="eastAsia"/>
        </w:rPr>
        <w:t>докладов</w:t>
      </w:r>
      <w:r>
        <w:t xml:space="preserve"> </w:t>
      </w:r>
      <w:r>
        <w:rPr>
          <w:rFonts w:hint="eastAsia"/>
        </w:rPr>
        <w:t>на</w:t>
      </w:r>
      <w:r>
        <w:t xml:space="preserve"> </w:t>
      </w:r>
      <w:r>
        <w:rPr>
          <w:rFonts w:hint="eastAsia"/>
        </w:rPr>
        <w:t>международных</w:t>
      </w:r>
      <w:r>
        <w:t xml:space="preserve"> </w:t>
      </w:r>
      <w:r>
        <w:rPr>
          <w:rFonts w:hint="eastAsia"/>
        </w:rPr>
        <w:t>конференциях</w:t>
      </w:r>
      <w:r>
        <w:t xml:space="preserve"> </w:t>
      </w:r>
      <w:r>
        <w:rPr>
          <w:rFonts w:hint="eastAsia"/>
        </w:rPr>
        <w:t>по</w:t>
      </w:r>
      <w:r>
        <w:t xml:space="preserve"> </w:t>
      </w:r>
      <w:r>
        <w:rPr>
          <w:rFonts w:hint="eastAsia"/>
        </w:rPr>
        <w:t>проблемам</w:t>
      </w:r>
      <w:r>
        <w:t xml:space="preserve"> </w:t>
      </w:r>
      <w:r>
        <w:rPr>
          <w:rFonts w:hint="eastAsia"/>
        </w:rPr>
        <w:t>компьютерного</w:t>
      </w:r>
      <w:r>
        <w:t xml:space="preserve"> </w:t>
      </w:r>
      <w:r>
        <w:rPr>
          <w:rFonts w:hint="eastAsia"/>
        </w:rPr>
        <w:t>зрения</w:t>
      </w:r>
      <w:r>
        <w:t xml:space="preserve"> </w:t>
      </w:r>
      <w:r>
        <w:rPr>
          <w:rFonts w:hint="eastAsia"/>
        </w:rPr>
        <w:t>и</w:t>
      </w:r>
      <w:r>
        <w:t xml:space="preserve"> </w:t>
      </w:r>
      <w:r>
        <w:rPr>
          <w:rFonts w:hint="eastAsia"/>
        </w:rPr>
        <w:t>обработки</w:t>
      </w:r>
      <w:r>
        <w:t xml:space="preserve"> </w:t>
      </w:r>
      <w:r>
        <w:rPr>
          <w:rFonts w:hint="eastAsia"/>
        </w:rPr>
        <w:t>речи</w:t>
      </w:r>
      <w:r>
        <w:t xml:space="preserve"> </w:t>
      </w:r>
      <w:r>
        <w:rPr>
          <w:rFonts w:hint="eastAsia"/>
        </w:rPr>
        <w:t>и</w:t>
      </w:r>
      <w:r>
        <w:t xml:space="preserve"> </w:t>
      </w:r>
      <w:r>
        <w:rPr>
          <w:rFonts w:hint="eastAsia"/>
        </w:rPr>
        <w:t>статей</w:t>
      </w:r>
      <w:r>
        <w:t xml:space="preserve"> </w:t>
      </w:r>
      <w:r>
        <w:rPr>
          <w:rFonts w:hint="eastAsia"/>
        </w:rPr>
        <w:t>в</w:t>
      </w:r>
      <w:r>
        <w:t xml:space="preserve"> </w:t>
      </w:r>
      <w:r>
        <w:rPr>
          <w:rFonts w:hint="eastAsia"/>
        </w:rPr>
        <w:t>научных</w:t>
      </w:r>
      <w:r>
        <w:t xml:space="preserve"> </w:t>
      </w:r>
      <w:r>
        <w:rPr>
          <w:rFonts w:hint="eastAsia"/>
        </w:rPr>
        <w:t>журналах</w:t>
      </w:r>
      <w:r>
        <w:t xml:space="preserve">. </w:t>
      </w:r>
      <w:r>
        <w:rPr>
          <w:rFonts w:hint="eastAsia"/>
        </w:rPr>
        <w:t>Примерами</w:t>
      </w:r>
      <w:r>
        <w:t xml:space="preserve"> </w:t>
      </w:r>
      <w:r>
        <w:rPr>
          <w:rFonts w:hint="eastAsia"/>
        </w:rPr>
        <w:t>тому</w:t>
      </w:r>
      <w:r>
        <w:t xml:space="preserve"> </w:t>
      </w:r>
      <w:r>
        <w:rPr>
          <w:rFonts w:hint="eastAsia"/>
        </w:rPr>
        <w:t>служат</w:t>
      </w:r>
      <w:r>
        <w:t xml:space="preserve"> </w:t>
      </w:r>
      <w:r>
        <w:rPr>
          <w:rFonts w:hint="eastAsia"/>
        </w:rPr>
        <w:t>журнал</w:t>
      </w:r>
      <w:r>
        <w:rPr>
          <w:rFonts w:hint="eastAsia"/>
        </w:rPr>
        <w:lastRenderedPageBreak/>
        <w:t>ы</w:t>
      </w:r>
      <w:r>
        <w:t xml:space="preserve"> </w:t>
      </w:r>
      <w:r>
        <w:rPr>
          <w:rFonts w:hint="eastAsia"/>
        </w:rPr>
        <w:t>«</w:t>
      </w:r>
      <w:r>
        <w:rPr>
          <w:rFonts w:hint="eastAsia"/>
        </w:rPr>
        <w:t>Труды</w:t>
      </w:r>
      <w:r>
        <w:t xml:space="preserve"> </w:t>
      </w:r>
      <w:r>
        <w:rPr>
          <w:rFonts w:hint="eastAsia"/>
        </w:rPr>
        <w:t>СПИИРАН</w:t>
      </w:r>
      <w:r>
        <w:rPr>
          <w:rFonts w:hint="eastAsia"/>
        </w:rPr>
        <w:t>»</w:t>
      </w:r>
      <w:r>
        <w:t xml:space="preserve">, </w:t>
      </w:r>
      <w:r>
        <w:rPr>
          <w:rFonts w:hint="eastAsia"/>
        </w:rPr>
        <w:t>«</w:t>
      </w:r>
      <w:r>
        <w:rPr>
          <w:rFonts w:hint="eastAsia"/>
        </w:rPr>
        <w:t>Автоматика</w:t>
      </w:r>
      <w:r>
        <w:t xml:space="preserve"> </w:t>
      </w:r>
      <w:r>
        <w:rPr>
          <w:rFonts w:hint="eastAsia"/>
        </w:rPr>
        <w:t>и</w:t>
      </w:r>
      <w:r>
        <w:t xml:space="preserve"> </w:t>
      </w:r>
      <w:r>
        <w:rPr>
          <w:rFonts w:hint="eastAsia"/>
        </w:rPr>
        <w:t>телемеханика</w:t>
      </w:r>
      <w:r>
        <w:rPr>
          <w:rFonts w:hint="eastAsia"/>
        </w:rPr>
        <w:t>»</w:t>
      </w:r>
      <w:r>
        <w:t xml:space="preserve">, </w:t>
      </w:r>
      <w:r>
        <w:rPr>
          <w:rFonts w:hint="eastAsia"/>
        </w:rPr>
        <w:t>«</w:t>
      </w:r>
      <w:r>
        <w:t>IEEE Transactions on Pattern Analysis and Machine Intelligence</w:t>
      </w:r>
      <w:r>
        <w:rPr>
          <w:rFonts w:hint="eastAsia"/>
        </w:rPr>
        <w:t>»</w:t>
      </w:r>
      <w:r>
        <w:t xml:space="preserve">, </w:t>
      </w:r>
      <w:r>
        <w:rPr>
          <w:rFonts w:hint="eastAsia"/>
        </w:rPr>
        <w:t>«</w:t>
      </w:r>
      <w:r>
        <w:t>ACM Transactions on Intelligent Systems and Technology</w:t>
      </w:r>
      <w:r>
        <w:rPr>
          <w:rFonts w:hint="eastAsia"/>
        </w:rPr>
        <w:t>»</w:t>
      </w:r>
      <w:r>
        <w:t xml:space="preserve">, </w:t>
      </w:r>
      <w:r>
        <w:rPr>
          <w:rFonts w:hint="eastAsia"/>
        </w:rPr>
        <w:t>«</w:t>
      </w:r>
      <w:r>
        <w:t>IEEE Transactions on Multimedia</w:t>
      </w:r>
      <w:r>
        <w:rPr>
          <w:rFonts w:hint="eastAsia"/>
        </w:rPr>
        <w:t>»</w:t>
      </w:r>
      <w:r>
        <w:t xml:space="preserve">, </w:t>
      </w:r>
      <w:r>
        <w:rPr>
          <w:rFonts w:hint="eastAsia"/>
        </w:rPr>
        <w:t>«</w:t>
      </w:r>
      <w:r>
        <w:t>Pattern Recognition Letters</w:t>
      </w:r>
      <w:r>
        <w:rPr>
          <w:rFonts w:hint="eastAsia"/>
        </w:rPr>
        <w:t>»</w:t>
      </w:r>
      <w:r>
        <w:t xml:space="preserve">. </w:t>
      </w:r>
      <w:r>
        <w:rPr>
          <w:rFonts w:hint="eastAsia"/>
        </w:rPr>
        <w:t>Многие</w:t>
      </w:r>
      <w:r>
        <w:t xml:space="preserve"> </w:t>
      </w:r>
      <w:r>
        <w:rPr>
          <w:rFonts w:hint="eastAsia"/>
        </w:rPr>
        <w:t>передовые</w:t>
      </w:r>
      <w:r>
        <w:t xml:space="preserve"> </w:t>
      </w:r>
      <w:r>
        <w:rPr>
          <w:rFonts w:hint="eastAsia"/>
        </w:rPr>
        <w:t>исследования</w:t>
      </w:r>
      <w:r>
        <w:t xml:space="preserve"> </w:t>
      </w:r>
      <w:r>
        <w:rPr>
          <w:rFonts w:hint="eastAsia"/>
        </w:rPr>
        <w:t>размещены</w:t>
      </w:r>
      <w:r>
        <w:t xml:space="preserve"> </w:t>
      </w:r>
      <w:r>
        <w:rPr>
          <w:rFonts w:hint="eastAsia"/>
        </w:rPr>
        <w:t>в</w:t>
      </w:r>
      <w:r>
        <w:t xml:space="preserve"> </w:t>
      </w:r>
      <w:r>
        <w:rPr>
          <w:rFonts w:hint="eastAsia"/>
        </w:rPr>
        <w:t>виде</w:t>
      </w:r>
      <w:r>
        <w:t xml:space="preserve"> </w:t>
      </w:r>
      <w:r>
        <w:rPr>
          <w:rFonts w:hint="eastAsia"/>
        </w:rPr>
        <w:t>препринтов</w:t>
      </w:r>
      <w:r>
        <w:t xml:space="preserve"> </w:t>
      </w:r>
      <w:r>
        <w:rPr>
          <w:rFonts w:hint="eastAsia"/>
        </w:rPr>
        <w:t>на</w:t>
      </w:r>
      <w:r>
        <w:t xml:space="preserve"> arXiv.org.</w:t>
      </w:r>
    </w:p>
    <w:p w14:paraId="7BB4A2A0" w14:textId="77777777" w:rsidR="00D84D98" w:rsidRDefault="00D84D98" w:rsidP="00D84D98"/>
    <w:p w14:paraId="5BCFC963" w14:textId="77777777" w:rsidR="00D84D98" w:rsidRDefault="00D84D98" w:rsidP="00D84D98">
      <w:r>
        <w:rPr>
          <w:rFonts w:hint="eastAsia"/>
        </w:rPr>
        <w:t>Степень</w:t>
      </w:r>
      <w:r>
        <w:t xml:space="preserve"> </w:t>
      </w:r>
      <w:r>
        <w:rPr>
          <w:rFonts w:hint="eastAsia"/>
        </w:rPr>
        <w:t>разработанности</w:t>
      </w:r>
      <w:r>
        <w:t xml:space="preserve"> </w:t>
      </w:r>
      <w:r>
        <w:rPr>
          <w:rFonts w:hint="eastAsia"/>
        </w:rPr>
        <w:t>темы</w:t>
      </w:r>
      <w:r>
        <w:t xml:space="preserve">. </w:t>
      </w:r>
      <w:r>
        <w:rPr>
          <w:rFonts w:hint="eastAsia"/>
        </w:rPr>
        <w:t>Различные</w:t>
      </w:r>
      <w:r>
        <w:t xml:space="preserve"> </w:t>
      </w:r>
      <w:r>
        <w:rPr>
          <w:rFonts w:hint="eastAsia"/>
        </w:rPr>
        <w:t>аспекты</w:t>
      </w:r>
      <w:r>
        <w:t xml:space="preserve"> </w:t>
      </w:r>
      <w:r>
        <w:rPr>
          <w:rFonts w:hint="eastAsia"/>
        </w:rPr>
        <w:t>проблем</w:t>
      </w:r>
      <w:r>
        <w:t xml:space="preserve"> </w:t>
      </w:r>
      <w:r>
        <w:rPr>
          <w:rFonts w:hint="eastAsia"/>
        </w:rPr>
        <w:t>обработки</w:t>
      </w:r>
      <w:r>
        <w:t xml:space="preserve">, </w:t>
      </w:r>
      <w:r>
        <w:rPr>
          <w:rFonts w:hint="eastAsia"/>
        </w:rPr>
        <w:t>распознавания</w:t>
      </w:r>
      <w:r>
        <w:t xml:space="preserve">, </w:t>
      </w:r>
      <w:r>
        <w:rPr>
          <w:rFonts w:hint="eastAsia"/>
        </w:rPr>
        <w:t>анализа</w:t>
      </w:r>
      <w:r>
        <w:t xml:space="preserve"> </w:t>
      </w:r>
      <w:r>
        <w:rPr>
          <w:rFonts w:hint="eastAsia"/>
        </w:rPr>
        <w:t>и</w:t>
      </w:r>
      <w:r>
        <w:t xml:space="preserve"> </w:t>
      </w:r>
      <w:r>
        <w:rPr>
          <w:rFonts w:hint="eastAsia"/>
        </w:rPr>
        <w:t>синтеза</w:t>
      </w:r>
      <w:r>
        <w:t xml:space="preserve"> </w:t>
      </w:r>
      <w:r>
        <w:rPr>
          <w:rFonts w:hint="eastAsia"/>
        </w:rPr>
        <w:t>бимодальных</w:t>
      </w:r>
      <w:r>
        <w:t xml:space="preserve"> </w:t>
      </w:r>
      <w:r>
        <w:rPr>
          <w:rFonts w:hint="eastAsia"/>
        </w:rPr>
        <w:t>и</w:t>
      </w:r>
      <w:r>
        <w:t xml:space="preserve"> </w:t>
      </w:r>
      <w:r>
        <w:rPr>
          <w:rFonts w:hint="eastAsia"/>
        </w:rPr>
        <w:t>мультисенсорных</w:t>
      </w:r>
      <w:r>
        <w:t xml:space="preserve"> </w:t>
      </w:r>
      <w:r>
        <w:rPr>
          <w:rFonts w:hint="eastAsia"/>
        </w:rPr>
        <w:t>данных</w:t>
      </w:r>
      <w:r>
        <w:t xml:space="preserve"> </w:t>
      </w:r>
      <w:r>
        <w:rPr>
          <w:rFonts w:hint="eastAsia"/>
        </w:rPr>
        <w:t>рассмотрены</w:t>
      </w:r>
      <w:r>
        <w:t xml:space="preserve"> </w:t>
      </w:r>
      <w:r>
        <w:rPr>
          <w:rFonts w:hint="eastAsia"/>
        </w:rPr>
        <w:t>в</w:t>
      </w:r>
      <w:r>
        <w:t xml:space="preserve"> </w:t>
      </w:r>
      <w:r>
        <w:rPr>
          <w:rFonts w:hint="eastAsia"/>
        </w:rPr>
        <w:t>работах</w:t>
      </w:r>
      <w:r>
        <w:t xml:space="preserve"> </w:t>
      </w:r>
      <w:r>
        <w:rPr>
          <w:rFonts w:hint="eastAsia"/>
        </w:rPr>
        <w:t>А</w:t>
      </w:r>
      <w:r>
        <w:t>.</w:t>
      </w:r>
      <w:r>
        <w:rPr>
          <w:rFonts w:hint="eastAsia"/>
        </w:rPr>
        <w:t>А</w:t>
      </w:r>
      <w:r>
        <w:t xml:space="preserve">. </w:t>
      </w:r>
      <w:r>
        <w:rPr>
          <w:rFonts w:hint="eastAsia"/>
        </w:rPr>
        <w:t>Карпова</w:t>
      </w:r>
      <w:r>
        <w:t xml:space="preserve">, </w:t>
      </w:r>
      <w:r>
        <w:rPr>
          <w:rFonts w:hint="eastAsia"/>
        </w:rPr>
        <w:t>А</w:t>
      </w:r>
      <w:r>
        <w:t>.</w:t>
      </w:r>
      <w:r>
        <w:rPr>
          <w:rFonts w:hint="eastAsia"/>
        </w:rPr>
        <w:t>Л</w:t>
      </w:r>
      <w:r>
        <w:t xml:space="preserve">. </w:t>
      </w:r>
      <w:r>
        <w:rPr>
          <w:rFonts w:hint="eastAsia"/>
        </w:rPr>
        <w:t>Ронжина</w:t>
      </w:r>
      <w:r>
        <w:t xml:space="preserve">, </w:t>
      </w:r>
      <w:r>
        <w:rPr>
          <w:rFonts w:hint="eastAsia"/>
        </w:rPr>
        <w:t>О</w:t>
      </w:r>
      <w:r>
        <w:t>.</w:t>
      </w:r>
      <w:r>
        <w:rPr>
          <w:rFonts w:hint="eastAsia"/>
        </w:rPr>
        <w:t>О</w:t>
      </w:r>
      <w:r>
        <w:t xml:space="preserve">. </w:t>
      </w:r>
      <w:r>
        <w:rPr>
          <w:rFonts w:hint="eastAsia"/>
        </w:rPr>
        <w:t>Басова</w:t>
      </w:r>
      <w:r>
        <w:t xml:space="preserve">, </w:t>
      </w:r>
      <w:r>
        <w:rPr>
          <w:rFonts w:hint="eastAsia"/>
        </w:rPr>
        <w:t>И</w:t>
      </w:r>
      <w:r>
        <w:t>.</w:t>
      </w:r>
      <w:r>
        <w:rPr>
          <w:rFonts w:hint="eastAsia"/>
        </w:rPr>
        <w:t>А</w:t>
      </w:r>
      <w:r>
        <w:t xml:space="preserve">. </w:t>
      </w:r>
      <w:r>
        <w:rPr>
          <w:rFonts w:hint="eastAsia"/>
        </w:rPr>
        <w:t>Саитова</w:t>
      </w:r>
      <w:r>
        <w:t xml:space="preserve">, N. de Freitas, Stan Z. Li, A.K. Jain, B. Klare, K. Nandakumar, A. Ross, K. Wang, M. Zelezny, R. Chellappa, H. Kaya, X. Tang, X. Wang, X. Gao. </w:t>
      </w:r>
      <w:r>
        <w:rPr>
          <w:rFonts w:hint="eastAsia"/>
        </w:rPr>
        <w:t>Исследования</w:t>
      </w:r>
      <w:r>
        <w:t xml:space="preserve"> </w:t>
      </w:r>
      <w:r>
        <w:rPr>
          <w:rFonts w:hint="eastAsia"/>
        </w:rPr>
        <w:t>в</w:t>
      </w:r>
      <w:r>
        <w:t xml:space="preserve"> </w:t>
      </w:r>
      <w:r>
        <w:rPr>
          <w:rFonts w:hint="eastAsia"/>
        </w:rPr>
        <w:t>этой</w:t>
      </w:r>
      <w:r>
        <w:t xml:space="preserve"> </w:t>
      </w:r>
      <w:r>
        <w:rPr>
          <w:rFonts w:hint="eastAsia"/>
        </w:rPr>
        <w:t>области</w:t>
      </w:r>
      <w:r>
        <w:t xml:space="preserve"> </w:t>
      </w:r>
      <w:r>
        <w:rPr>
          <w:rFonts w:hint="eastAsia"/>
        </w:rPr>
        <w:t>обработки</w:t>
      </w:r>
      <w:r>
        <w:t xml:space="preserve"> </w:t>
      </w:r>
      <w:r>
        <w:rPr>
          <w:rFonts w:hint="eastAsia"/>
        </w:rPr>
        <w:t>проводят</w:t>
      </w:r>
      <w:r>
        <w:t xml:space="preserve"> </w:t>
      </w:r>
      <w:r>
        <w:rPr>
          <w:rFonts w:hint="eastAsia"/>
        </w:rPr>
        <w:t>ведущие</w:t>
      </w:r>
      <w:r>
        <w:t xml:space="preserve"> </w:t>
      </w:r>
      <w:r>
        <w:rPr>
          <w:rFonts w:hint="eastAsia"/>
        </w:rPr>
        <w:t>отечественные</w:t>
      </w:r>
      <w:r>
        <w:t xml:space="preserve"> </w:t>
      </w:r>
      <w:r>
        <w:rPr>
          <w:rFonts w:hint="eastAsia"/>
        </w:rPr>
        <w:t>и</w:t>
      </w:r>
      <w:r>
        <w:t xml:space="preserve"> </w:t>
      </w:r>
      <w:r>
        <w:rPr>
          <w:rFonts w:hint="eastAsia"/>
        </w:rPr>
        <w:t>зарубежные</w:t>
      </w:r>
      <w:r>
        <w:t xml:space="preserve"> </w:t>
      </w:r>
      <w:r>
        <w:rPr>
          <w:rFonts w:hint="eastAsia"/>
        </w:rPr>
        <w:t>научные</w:t>
      </w:r>
      <w:r>
        <w:t xml:space="preserve"> </w:t>
      </w:r>
      <w:r>
        <w:rPr>
          <w:rFonts w:hint="eastAsia"/>
        </w:rPr>
        <w:t>и</w:t>
      </w:r>
      <w:r>
        <w:t xml:space="preserve"> </w:t>
      </w:r>
      <w:r>
        <w:rPr>
          <w:rFonts w:hint="eastAsia"/>
        </w:rPr>
        <w:t>научно</w:t>
      </w:r>
      <w:r>
        <w:t>-</w:t>
      </w:r>
      <w:r>
        <w:rPr>
          <w:rFonts w:hint="eastAsia"/>
        </w:rPr>
        <w:t>технические</w:t>
      </w:r>
      <w:r>
        <w:t xml:space="preserve"> </w:t>
      </w:r>
      <w:r>
        <w:rPr>
          <w:rFonts w:hint="eastAsia"/>
        </w:rPr>
        <w:t>организации</w:t>
      </w:r>
      <w:r>
        <w:t xml:space="preserve">: </w:t>
      </w:r>
      <w:r>
        <w:rPr>
          <w:rFonts w:hint="eastAsia"/>
        </w:rPr>
        <w:t>СПИИРАН</w:t>
      </w:r>
      <w:r>
        <w:t xml:space="preserve">, </w:t>
      </w:r>
      <w:r>
        <w:rPr>
          <w:rFonts w:hint="eastAsia"/>
        </w:rPr>
        <w:t>ТУСУР</w:t>
      </w:r>
      <w:r>
        <w:t xml:space="preserve">, </w:t>
      </w:r>
      <w:r>
        <w:rPr>
          <w:rFonts w:hint="eastAsia"/>
        </w:rPr>
        <w:t>Академия</w:t>
      </w:r>
      <w:r>
        <w:t xml:space="preserve"> </w:t>
      </w:r>
      <w:r>
        <w:rPr>
          <w:rFonts w:hint="eastAsia"/>
        </w:rPr>
        <w:t>ФСО</w:t>
      </w:r>
      <w:r>
        <w:t xml:space="preserve"> </w:t>
      </w:r>
      <w:r>
        <w:rPr>
          <w:rFonts w:hint="eastAsia"/>
        </w:rPr>
        <w:t>России</w:t>
      </w:r>
      <w:r>
        <w:t>, Oxford University, Chinese Academy of Sciences, University of Maryland, Michigan State University, Massachusetts Institute of Technology, University of West Bohemia in Pilsen, Namik Kemal University, Chinese University of Hong Kong, Xidian</w:t>
      </w:r>
    </w:p>
    <w:p w14:paraId="4D6DBF25" w14:textId="77777777" w:rsidR="00D84D98" w:rsidRDefault="00D84D98" w:rsidP="00D84D98"/>
    <w:p w14:paraId="064AC2AA" w14:textId="77777777" w:rsidR="00D84D98" w:rsidRDefault="00D84D98" w:rsidP="00D84D98">
      <w:r>
        <w:t xml:space="preserve">1 </w:t>
      </w:r>
      <w:r>
        <w:rPr>
          <w:rFonts w:hint="eastAsia"/>
        </w:rPr>
        <w:t>Модальность</w:t>
      </w:r>
      <w:r>
        <w:t xml:space="preserve"> </w:t>
      </w:r>
      <w:r>
        <w:rPr>
          <w:rFonts w:hint="eastAsia"/>
        </w:rPr>
        <w:t>—</w:t>
      </w:r>
      <w:r>
        <w:t xml:space="preserve"> </w:t>
      </w:r>
      <w:r>
        <w:rPr>
          <w:rFonts w:hint="eastAsia"/>
        </w:rPr>
        <w:t>способ</w:t>
      </w:r>
      <w:r>
        <w:t xml:space="preserve"> </w:t>
      </w:r>
      <w:r>
        <w:rPr>
          <w:rFonts w:hint="eastAsia"/>
        </w:rPr>
        <w:t>представления</w:t>
      </w:r>
      <w:r>
        <w:t xml:space="preserve"> </w:t>
      </w:r>
      <w:r>
        <w:rPr>
          <w:rFonts w:hint="eastAsia"/>
        </w:rPr>
        <w:t>информации</w:t>
      </w:r>
      <w:r>
        <w:t xml:space="preserve">, </w:t>
      </w:r>
      <w:r>
        <w:rPr>
          <w:rFonts w:hint="eastAsia"/>
        </w:rPr>
        <w:t>пригодный</w:t>
      </w:r>
      <w:r>
        <w:t xml:space="preserve"> </w:t>
      </w:r>
      <w:r>
        <w:rPr>
          <w:rFonts w:hint="eastAsia"/>
        </w:rPr>
        <w:t>для</w:t>
      </w:r>
      <w:r>
        <w:t xml:space="preserve"> </w:t>
      </w:r>
      <w:r>
        <w:rPr>
          <w:rFonts w:hint="eastAsia"/>
        </w:rPr>
        <w:t>восприятия</w:t>
      </w:r>
      <w:r>
        <w:t xml:space="preserve"> </w:t>
      </w:r>
      <w:r>
        <w:rPr>
          <w:rFonts w:hint="eastAsia"/>
        </w:rPr>
        <w:t>человеком</w:t>
      </w:r>
      <w:r>
        <w:t>.</w:t>
      </w:r>
    </w:p>
    <w:p w14:paraId="7D1AAD86" w14:textId="77777777" w:rsidR="00D84D98" w:rsidRDefault="00D84D98" w:rsidP="00D84D98"/>
    <w:p w14:paraId="037FEF9C" w14:textId="77777777" w:rsidR="00D84D98" w:rsidRDefault="00D84D98" w:rsidP="00D84D98">
      <w:r>
        <w:t>2</w:t>
      </w:r>
      <w:r>
        <w:rPr>
          <w:rFonts w:hint="eastAsia"/>
        </w:rPr>
        <w:t>Скетчи</w:t>
      </w:r>
      <w:r>
        <w:t xml:space="preserve"> </w:t>
      </w:r>
      <w:r>
        <w:rPr>
          <w:rFonts w:hint="eastAsia"/>
        </w:rPr>
        <w:t>—</w:t>
      </w:r>
      <w:r>
        <w:t xml:space="preserve"> </w:t>
      </w:r>
      <w:r>
        <w:rPr>
          <w:rFonts w:hint="eastAsia"/>
        </w:rPr>
        <w:t>фотороботы</w:t>
      </w:r>
      <w:r>
        <w:t xml:space="preserve"> </w:t>
      </w:r>
      <w:r>
        <w:rPr>
          <w:rFonts w:hint="eastAsia"/>
        </w:rPr>
        <w:t>и</w:t>
      </w:r>
      <w:r>
        <w:t xml:space="preserve"> </w:t>
      </w:r>
      <w:r>
        <w:rPr>
          <w:rFonts w:hint="eastAsia"/>
        </w:rPr>
        <w:t>рисунки</w:t>
      </w:r>
      <w:r>
        <w:t xml:space="preserve">, </w:t>
      </w:r>
      <w:r>
        <w:rPr>
          <w:rFonts w:hint="eastAsia"/>
        </w:rPr>
        <w:t>выполненные</w:t>
      </w:r>
      <w:r>
        <w:t xml:space="preserve"> </w:t>
      </w:r>
      <w:r>
        <w:rPr>
          <w:rFonts w:hint="eastAsia"/>
        </w:rPr>
        <w:t>художником</w:t>
      </w:r>
      <w:r>
        <w:t xml:space="preserve"> </w:t>
      </w:r>
      <w:r>
        <w:rPr>
          <w:rFonts w:hint="eastAsia"/>
        </w:rPr>
        <w:t>вручную</w:t>
      </w:r>
      <w:r>
        <w:t xml:space="preserve"> </w:t>
      </w:r>
      <w:r>
        <w:rPr>
          <w:rFonts w:hint="eastAsia"/>
        </w:rPr>
        <w:t>или</w:t>
      </w:r>
      <w:r>
        <w:t xml:space="preserve"> </w:t>
      </w:r>
      <w:r>
        <w:rPr>
          <w:rFonts w:hint="eastAsia"/>
        </w:rPr>
        <w:t>на</w:t>
      </w:r>
      <w:r>
        <w:t xml:space="preserve"> </w:t>
      </w:r>
      <w:r>
        <w:rPr>
          <w:rFonts w:hint="eastAsia"/>
        </w:rPr>
        <w:t>компьютере</w:t>
      </w:r>
      <w:r>
        <w:t>.</w:t>
      </w:r>
    </w:p>
    <w:p w14:paraId="5E17E5F2" w14:textId="77777777" w:rsidR="00D84D98" w:rsidRDefault="00D84D98" w:rsidP="00D84D98"/>
    <w:p w14:paraId="55DD708B" w14:textId="77777777" w:rsidR="00D84D98" w:rsidRDefault="00D84D98" w:rsidP="00D84D98">
      <w:r>
        <w:t>University, The Hong Kong Polytechnic University, Google DeepMind, Microsoft Corporation, Rank One Computing.</w:t>
      </w:r>
    </w:p>
    <w:p w14:paraId="2B337976" w14:textId="77777777" w:rsidR="00D84D98" w:rsidRDefault="00D84D98" w:rsidP="00D84D98"/>
    <w:p w14:paraId="70C76C18" w14:textId="77777777" w:rsidR="00D84D98" w:rsidRDefault="00D84D98" w:rsidP="00D84D98">
      <w:r>
        <w:rPr>
          <w:rFonts w:hint="eastAsia"/>
        </w:rPr>
        <w:t>Рассматриваемая</w:t>
      </w:r>
      <w:r>
        <w:t xml:space="preserve"> </w:t>
      </w:r>
      <w:r>
        <w:rPr>
          <w:rFonts w:hint="eastAsia"/>
        </w:rPr>
        <w:t>область</w:t>
      </w:r>
      <w:r>
        <w:t xml:space="preserve"> </w:t>
      </w:r>
      <w:r>
        <w:rPr>
          <w:rFonts w:hint="eastAsia"/>
        </w:rPr>
        <w:t>включает</w:t>
      </w:r>
      <w:r>
        <w:t xml:space="preserve"> </w:t>
      </w:r>
      <w:r>
        <w:rPr>
          <w:rFonts w:hint="eastAsia"/>
        </w:rPr>
        <w:t>широкий</w:t>
      </w:r>
      <w:r>
        <w:t xml:space="preserve"> </w:t>
      </w:r>
      <w:r>
        <w:rPr>
          <w:rFonts w:hint="eastAsia"/>
        </w:rPr>
        <w:t>спектр</w:t>
      </w:r>
      <w:r>
        <w:t xml:space="preserve"> </w:t>
      </w:r>
      <w:r>
        <w:rPr>
          <w:rFonts w:hint="eastAsia"/>
        </w:rPr>
        <w:t>задач</w:t>
      </w:r>
      <w:r>
        <w:t xml:space="preserve">: </w:t>
      </w:r>
      <w:r>
        <w:rPr>
          <w:rFonts w:hint="eastAsia"/>
        </w:rPr>
        <w:t>от</w:t>
      </w:r>
      <w:r>
        <w:t xml:space="preserve"> </w:t>
      </w:r>
      <w:r>
        <w:rPr>
          <w:rFonts w:hint="eastAsia"/>
        </w:rPr>
        <w:t>распознавания</w:t>
      </w:r>
      <w:r>
        <w:t xml:space="preserve"> </w:t>
      </w:r>
      <w:r>
        <w:rPr>
          <w:rFonts w:hint="eastAsia"/>
        </w:rPr>
        <w:t>речи</w:t>
      </w:r>
      <w:r>
        <w:t xml:space="preserve"> </w:t>
      </w:r>
      <w:r>
        <w:rPr>
          <w:rFonts w:hint="eastAsia"/>
        </w:rPr>
        <w:t>по</w:t>
      </w:r>
      <w:r>
        <w:t xml:space="preserve"> </w:t>
      </w:r>
      <w:r>
        <w:rPr>
          <w:rFonts w:hint="eastAsia"/>
        </w:rPr>
        <w:t>голосу</w:t>
      </w:r>
      <w:r>
        <w:t xml:space="preserve"> </w:t>
      </w:r>
      <w:r>
        <w:rPr>
          <w:rFonts w:hint="eastAsia"/>
        </w:rPr>
        <w:t>и</w:t>
      </w:r>
      <w:r>
        <w:t xml:space="preserve"> </w:t>
      </w:r>
      <w:r>
        <w:rPr>
          <w:rFonts w:hint="eastAsia"/>
        </w:rPr>
        <w:t>лицу</w:t>
      </w:r>
      <w:r>
        <w:t xml:space="preserve"> </w:t>
      </w:r>
      <w:r>
        <w:rPr>
          <w:rFonts w:hint="eastAsia"/>
        </w:rPr>
        <w:t>до</w:t>
      </w:r>
      <w:r>
        <w:t xml:space="preserve"> </w:t>
      </w:r>
      <w:r>
        <w:rPr>
          <w:rFonts w:hint="eastAsia"/>
        </w:rPr>
        <w:t>поиска</w:t>
      </w:r>
      <w:r>
        <w:t xml:space="preserve"> </w:t>
      </w:r>
      <w:r>
        <w:rPr>
          <w:rFonts w:hint="eastAsia"/>
        </w:rPr>
        <w:t>преступников</w:t>
      </w:r>
      <w:r>
        <w:t xml:space="preserve"> </w:t>
      </w:r>
      <w:r>
        <w:rPr>
          <w:rFonts w:hint="eastAsia"/>
        </w:rPr>
        <w:t>по</w:t>
      </w:r>
      <w:r>
        <w:t xml:space="preserve"> </w:t>
      </w:r>
      <w:r>
        <w:rPr>
          <w:rFonts w:hint="eastAsia"/>
        </w:rPr>
        <w:t>фотороботам</w:t>
      </w:r>
      <w:r>
        <w:t xml:space="preserve">. </w:t>
      </w:r>
      <w:r>
        <w:rPr>
          <w:rFonts w:hint="eastAsia"/>
        </w:rPr>
        <w:t>Под</w:t>
      </w:r>
      <w:r>
        <w:t xml:space="preserve"> </w:t>
      </w:r>
      <w:r>
        <w:rPr>
          <w:rFonts w:hint="eastAsia"/>
        </w:rPr>
        <w:t>каждую</w:t>
      </w:r>
      <w:r>
        <w:t xml:space="preserve"> </w:t>
      </w:r>
      <w:r>
        <w:rPr>
          <w:rFonts w:hint="eastAsia"/>
        </w:rPr>
        <w:t>из</w:t>
      </w:r>
      <w:r>
        <w:t xml:space="preserve"> </w:t>
      </w:r>
      <w:r>
        <w:rPr>
          <w:rFonts w:hint="eastAsia"/>
        </w:rPr>
        <w:t>этих</w:t>
      </w:r>
      <w:r>
        <w:t xml:space="preserve"> </w:t>
      </w:r>
      <w:r>
        <w:rPr>
          <w:rFonts w:hint="eastAsia"/>
        </w:rPr>
        <w:t>задач</w:t>
      </w:r>
      <w:r>
        <w:t xml:space="preserve"> </w:t>
      </w:r>
      <w:r>
        <w:rPr>
          <w:rFonts w:hint="eastAsia"/>
        </w:rPr>
        <w:t>разработан</w:t>
      </w:r>
      <w:r>
        <w:t xml:space="preserve"> </w:t>
      </w:r>
      <w:r>
        <w:rPr>
          <w:rFonts w:hint="eastAsia"/>
        </w:rPr>
        <w:t>ряд</w:t>
      </w:r>
      <w:r>
        <w:t xml:space="preserve"> </w:t>
      </w:r>
      <w:r>
        <w:rPr>
          <w:rFonts w:hint="eastAsia"/>
        </w:rPr>
        <w:t>узкоспециализированных</w:t>
      </w:r>
      <w:r>
        <w:t xml:space="preserve"> </w:t>
      </w:r>
      <w:r>
        <w:rPr>
          <w:rFonts w:hint="eastAsia"/>
        </w:rPr>
        <w:t>решений</w:t>
      </w:r>
      <w:r>
        <w:t xml:space="preserve">, </w:t>
      </w:r>
      <w:r>
        <w:rPr>
          <w:rFonts w:hint="eastAsia"/>
        </w:rPr>
        <w:t>позволяющих</w:t>
      </w:r>
      <w:r>
        <w:t xml:space="preserve"> </w:t>
      </w:r>
      <w:r>
        <w:rPr>
          <w:rFonts w:hint="eastAsia"/>
        </w:rPr>
        <w:t>решать</w:t>
      </w:r>
      <w:r>
        <w:t xml:space="preserve"> </w:t>
      </w:r>
      <w:r>
        <w:rPr>
          <w:rFonts w:hint="eastAsia"/>
        </w:rPr>
        <w:t>их</w:t>
      </w:r>
      <w:r>
        <w:t xml:space="preserve"> </w:t>
      </w:r>
      <w:r>
        <w:rPr>
          <w:rFonts w:hint="eastAsia"/>
        </w:rPr>
        <w:t>достаточно</w:t>
      </w:r>
      <w:r>
        <w:t xml:space="preserve"> </w:t>
      </w:r>
      <w:r>
        <w:rPr>
          <w:rFonts w:hint="eastAsia"/>
        </w:rPr>
        <w:t>эффективно</w:t>
      </w:r>
      <w:r>
        <w:t xml:space="preserve">. </w:t>
      </w:r>
      <w:r>
        <w:rPr>
          <w:rFonts w:hint="eastAsia"/>
        </w:rPr>
        <w:t>При</w:t>
      </w:r>
      <w:r>
        <w:t xml:space="preserve"> </w:t>
      </w:r>
      <w:r>
        <w:rPr>
          <w:rFonts w:hint="eastAsia"/>
        </w:rPr>
        <w:t>этом</w:t>
      </w:r>
      <w:r>
        <w:t xml:space="preserve"> </w:t>
      </w:r>
      <w:r>
        <w:rPr>
          <w:rFonts w:hint="eastAsia"/>
        </w:rPr>
        <w:t>на</w:t>
      </w:r>
      <w:r>
        <w:t xml:space="preserve"> </w:t>
      </w:r>
      <w:r>
        <w:rPr>
          <w:rFonts w:hint="eastAsia"/>
        </w:rPr>
        <w:t>сегодняшний</w:t>
      </w:r>
      <w:r>
        <w:t xml:space="preserve"> </w:t>
      </w:r>
      <w:r>
        <w:rPr>
          <w:rFonts w:hint="eastAsia"/>
        </w:rPr>
        <w:t>день</w:t>
      </w:r>
      <w:r>
        <w:t xml:space="preserve"> </w:t>
      </w:r>
      <w:r>
        <w:rPr>
          <w:rFonts w:hint="eastAsia"/>
        </w:rPr>
        <w:t>не</w:t>
      </w:r>
      <w:r>
        <w:t xml:space="preserve"> </w:t>
      </w:r>
      <w:r>
        <w:rPr>
          <w:rFonts w:hint="eastAsia"/>
        </w:rPr>
        <w:t>предложена</w:t>
      </w:r>
      <w:r>
        <w:t xml:space="preserve"> </w:t>
      </w:r>
      <w:r>
        <w:rPr>
          <w:rFonts w:hint="eastAsia"/>
        </w:rPr>
        <w:t>технология</w:t>
      </w:r>
      <w:r>
        <w:t xml:space="preserve">, </w:t>
      </w:r>
      <w:r>
        <w:rPr>
          <w:rFonts w:hint="eastAsia"/>
        </w:rPr>
        <w:t>позволяющая</w:t>
      </w:r>
      <w:r>
        <w:t xml:space="preserve"> </w:t>
      </w:r>
      <w:r>
        <w:rPr>
          <w:rFonts w:hint="eastAsia"/>
        </w:rPr>
        <w:t>решать</w:t>
      </w:r>
      <w:r>
        <w:t xml:space="preserve"> </w:t>
      </w:r>
      <w:r>
        <w:rPr>
          <w:rFonts w:hint="eastAsia"/>
        </w:rPr>
        <w:t>вышеупомянутые</w:t>
      </w:r>
      <w:r>
        <w:t xml:space="preserve"> </w:t>
      </w:r>
      <w:r>
        <w:rPr>
          <w:rFonts w:hint="eastAsia"/>
        </w:rPr>
        <w:t>задачи</w:t>
      </w:r>
      <w:r>
        <w:t xml:space="preserve"> </w:t>
      </w:r>
      <w:r>
        <w:rPr>
          <w:rFonts w:hint="eastAsia"/>
        </w:rPr>
        <w:t>на</w:t>
      </w:r>
      <w:r>
        <w:t xml:space="preserve"> </w:t>
      </w:r>
      <w:r>
        <w:rPr>
          <w:rFonts w:hint="eastAsia"/>
        </w:rPr>
        <w:t>основе</w:t>
      </w:r>
      <w:r>
        <w:t xml:space="preserve"> </w:t>
      </w:r>
      <w:r>
        <w:rPr>
          <w:rFonts w:hint="eastAsia"/>
        </w:rPr>
        <w:t>одних</w:t>
      </w:r>
      <w:r>
        <w:t xml:space="preserve"> </w:t>
      </w:r>
      <w:r>
        <w:rPr>
          <w:rFonts w:hint="eastAsia"/>
        </w:rPr>
        <w:t>и</w:t>
      </w:r>
      <w:r>
        <w:t xml:space="preserve"> </w:t>
      </w:r>
      <w:r>
        <w:rPr>
          <w:rFonts w:hint="eastAsia"/>
        </w:rPr>
        <w:t>тех</w:t>
      </w:r>
      <w:r>
        <w:t xml:space="preserve"> </w:t>
      </w:r>
      <w:r>
        <w:rPr>
          <w:rFonts w:hint="eastAsia"/>
        </w:rPr>
        <w:t>же</w:t>
      </w:r>
      <w:r>
        <w:t xml:space="preserve"> </w:t>
      </w:r>
      <w:r>
        <w:rPr>
          <w:rFonts w:hint="eastAsia"/>
        </w:rPr>
        <w:t>принципов</w:t>
      </w:r>
      <w:r>
        <w:t xml:space="preserve">, </w:t>
      </w:r>
      <w:r>
        <w:rPr>
          <w:rFonts w:hint="eastAsia"/>
        </w:rPr>
        <w:t>моделей</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Такая</w:t>
      </w:r>
      <w:r>
        <w:t xml:space="preserve"> </w:t>
      </w:r>
      <w:r>
        <w:rPr>
          <w:rFonts w:hint="eastAsia"/>
        </w:rPr>
        <w:t>технология</w:t>
      </w:r>
      <w:r>
        <w:t xml:space="preserve"> </w:t>
      </w:r>
      <w:r>
        <w:rPr>
          <w:rFonts w:hint="eastAsia"/>
        </w:rPr>
        <w:t>позволила</w:t>
      </w:r>
      <w:r>
        <w:t xml:space="preserve"> </w:t>
      </w:r>
      <w:r>
        <w:rPr>
          <w:rFonts w:hint="eastAsia"/>
        </w:rPr>
        <w:t>бы</w:t>
      </w:r>
      <w:r>
        <w:t xml:space="preserve"> </w:t>
      </w:r>
      <w:r>
        <w:rPr>
          <w:rFonts w:hint="eastAsia"/>
        </w:rPr>
        <w:t>реализовать</w:t>
      </w:r>
      <w:r>
        <w:t xml:space="preserve"> </w:t>
      </w:r>
      <w:r>
        <w:rPr>
          <w:rFonts w:hint="eastAsia"/>
        </w:rPr>
        <w:t>операции</w:t>
      </w:r>
      <w:r>
        <w:t xml:space="preserve"> </w:t>
      </w:r>
      <w:r>
        <w:rPr>
          <w:rFonts w:hint="eastAsia"/>
        </w:rPr>
        <w:t>по</w:t>
      </w:r>
      <w:r>
        <w:t xml:space="preserve"> </w:t>
      </w:r>
      <w:r>
        <w:rPr>
          <w:rFonts w:hint="eastAsia"/>
        </w:rPr>
        <w:t>анализу</w:t>
      </w:r>
      <w:r>
        <w:t xml:space="preserve"> </w:t>
      </w:r>
      <w:r>
        <w:rPr>
          <w:rFonts w:hint="eastAsia"/>
        </w:rPr>
        <w:t>и</w:t>
      </w:r>
      <w:r>
        <w:t xml:space="preserve"> </w:t>
      </w:r>
      <w:r>
        <w:rPr>
          <w:rFonts w:hint="eastAsia"/>
        </w:rPr>
        <w:t>обработке</w:t>
      </w:r>
      <w:r>
        <w:t xml:space="preserve"> </w:t>
      </w:r>
      <w:r>
        <w:rPr>
          <w:rFonts w:hint="eastAsia"/>
        </w:rPr>
        <w:t>бимодальных</w:t>
      </w:r>
      <w:r>
        <w:t xml:space="preserve"> </w:t>
      </w:r>
      <w:r>
        <w:rPr>
          <w:rFonts w:hint="eastAsia"/>
        </w:rPr>
        <w:t>и</w:t>
      </w:r>
      <w:r>
        <w:t xml:space="preserve"> </w:t>
      </w:r>
      <w:r>
        <w:rPr>
          <w:rFonts w:hint="eastAsia"/>
        </w:rPr>
        <w:t>мультисенсор</w:t>
      </w:r>
      <w:r>
        <w:t>-</w:t>
      </w:r>
      <w:r>
        <w:rPr>
          <w:rFonts w:hint="eastAsia"/>
        </w:rPr>
        <w:t>ных</w:t>
      </w:r>
      <w:r>
        <w:t xml:space="preserve"> </w:t>
      </w:r>
      <w:r>
        <w:rPr>
          <w:rFonts w:hint="eastAsia"/>
        </w:rPr>
        <w:t>данных</w:t>
      </w:r>
      <w:r>
        <w:t xml:space="preserve"> </w:t>
      </w:r>
      <w:r>
        <w:rPr>
          <w:rFonts w:hint="eastAsia"/>
        </w:rPr>
        <w:t>в</w:t>
      </w:r>
      <w:r>
        <w:t xml:space="preserve"> </w:t>
      </w:r>
      <w:r>
        <w:rPr>
          <w:rFonts w:hint="eastAsia"/>
        </w:rPr>
        <w:t>рамках</w:t>
      </w:r>
      <w:r>
        <w:t xml:space="preserve"> </w:t>
      </w:r>
      <w:r>
        <w:rPr>
          <w:rFonts w:hint="eastAsia"/>
        </w:rPr>
        <w:t>универсального</w:t>
      </w:r>
      <w:r>
        <w:t xml:space="preserve"> </w:t>
      </w:r>
      <w:r>
        <w:rPr>
          <w:rFonts w:hint="eastAsia"/>
        </w:rPr>
        <w:t>набора</w:t>
      </w:r>
      <w:r>
        <w:t xml:space="preserve"> </w:t>
      </w:r>
      <w:r>
        <w:rPr>
          <w:rFonts w:hint="eastAsia"/>
        </w:rPr>
        <w:t>программных</w:t>
      </w:r>
      <w:r>
        <w:t xml:space="preserve"> </w:t>
      </w:r>
      <w:r>
        <w:rPr>
          <w:rFonts w:hint="eastAsia"/>
        </w:rPr>
        <w:t>модулей</w:t>
      </w:r>
      <w:r>
        <w:t>.</w:t>
      </w:r>
    </w:p>
    <w:p w14:paraId="2D8AD8D2" w14:textId="77777777" w:rsidR="00D84D98" w:rsidRDefault="00D84D98" w:rsidP="00D84D98"/>
    <w:p w14:paraId="42ACACC2" w14:textId="77777777" w:rsidR="00D84D98" w:rsidRDefault="00D84D98" w:rsidP="00D84D98">
      <w:r>
        <w:rPr>
          <w:rFonts w:hint="eastAsia"/>
        </w:rPr>
        <w:t>При</w:t>
      </w:r>
      <w:r>
        <w:t xml:space="preserve"> </w:t>
      </w:r>
      <w:r>
        <w:rPr>
          <w:rFonts w:hint="eastAsia"/>
        </w:rPr>
        <w:t>разработке</w:t>
      </w:r>
      <w:r>
        <w:t xml:space="preserve"> </w:t>
      </w:r>
      <w:r>
        <w:rPr>
          <w:rFonts w:hint="eastAsia"/>
        </w:rPr>
        <w:t>такой</w:t>
      </w:r>
      <w:r>
        <w:t xml:space="preserve"> </w:t>
      </w:r>
      <w:r>
        <w:rPr>
          <w:rFonts w:hint="eastAsia"/>
        </w:rPr>
        <w:t>технологии</w:t>
      </w:r>
      <w:r>
        <w:t xml:space="preserve"> </w:t>
      </w:r>
      <w:r>
        <w:rPr>
          <w:rFonts w:hint="eastAsia"/>
        </w:rPr>
        <w:t>возникают</w:t>
      </w:r>
      <w:r>
        <w:t xml:space="preserve"> </w:t>
      </w:r>
      <w:r>
        <w:rPr>
          <w:rFonts w:hint="eastAsia"/>
        </w:rPr>
        <w:t>два</w:t>
      </w:r>
      <w:r>
        <w:t xml:space="preserve"> </w:t>
      </w:r>
      <w:r>
        <w:rPr>
          <w:rFonts w:hint="eastAsia"/>
        </w:rPr>
        <w:t>а</w:t>
      </w:r>
      <w:r>
        <w:rPr>
          <w:rFonts w:hint="eastAsia"/>
        </w:rPr>
        <w:lastRenderedPageBreak/>
        <w:t>спекта</w:t>
      </w:r>
      <w:r>
        <w:t xml:space="preserve">, </w:t>
      </w:r>
      <w:r>
        <w:rPr>
          <w:rFonts w:hint="eastAsia"/>
        </w:rPr>
        <w:t>первый</w:t>
      </w:r>
      <w:r>
        <w:t xml:space="preserve"> </w:t>
      </w:r>
      <w:r>
        <w:rPr>
          <w:rFonts w:hint="eastAsia"/>
        </w:rPr>
        <w:t>из</w:t>
      </w:r>
      <w:r>
        <w:t xml:space="preserve"> </w:t>
      </w:r>
      <w:r>
        <w:rPr>
          <w:rFonts w:hint="eastAsia"/>
        </w:rPr>
        <w:t>которых</w:t>
      </w:r>
      <w:r>
        <w:t xml:space="preserve"> </w:t>
      </w:r>
      <w:r>
        <w:rPr>
          <w:rFonts w:hint="eastAsia"/>
        </w:rPr>
        <w:t>—</w:t>
      </w:r>
      <w:r>
        <w:t xml:space="preserve"> </w:t>
      </w:r>
      <w:r>
        <w:rPr>
          <w:rFonts w:hint="eastAsia"/>
        </w:rPr>
        <w:t>получение</w:t>
      </w:r>
      <w:r>
        <w:t xml:space="preserve">, </w:t>
      </w:r>
      <w:r>
        <w:rPr>
          <w:rFonts w:hint="eastAsia"/>
        </w:rPr>
        <w:t>предобработка</w:t>
      </w:r>
      <w:r>
        <w:t xml:space="preserve"> </w:t>
      </w:r>
      <w:r>
        <w:rPr>
          <w:rFonts w:hint="eastAsia"/>
        </w:rPr>
        <w:t>и</w:t>
      </w:r>
      <w:r>
        <w:t xml:space="preserve"> </w:t>
      </w:r>
      <w:r>
        <w:rPr>
          <w:rFonts w:hint="eastAsia"/>
        </w:rPr>
        <w:t>подготовка</w:t>
      </w:r>
      <w:r>
        <w:t xml:space="preserve"> </w:t>
      </w:r>
      <w:r>
        <w:rPr>
          <w:rFonts w:hint="eastAsia"/>
        </w:rPr>
        <w:t>исходных</w:t>
      </w:r>
      <w:r>
        <w:t xml:space="preserve"> </w:t>
      </w:r>
      <w:r>
        <w:rPr>
          <w:rFonts w:hint="eastAsia"/>
        </w:rPr>
        <w:t>данных</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этим</w:t>
      </w:r>
      <w:r>
        <w:t xml:space="preserve"> </w:t>
      </w:r>
      <w:r>
        <w:rPr>
          <w:rFonts w:hint="eastAsia"/>
        </w:rPr>
        <w:t>решаются</w:t>
      </w:r>
      <w:r>
        <w:t xml:space="preserve"> </w:t>
      </w:r>
      <w:r>
        <w:rPr>
          <w:rFonts w:hint="eastAsia"/>
        </w:rPr>
        <w:t>задачи</w:t>
      </w:r>
      <w:r>
        <w:t xml:space="preserve"> </w:t>
      </w:r>
      <w:r>
        <w:rPr>
          <w:rFonts w:hint="eastAsia"/>
        </w:rPr>
        <w:t>детектирования</w:t>
      </w:r>
      <w:r>
        <w:t xml:space="preserve"> (</w:t>
      </w:r>
      <w:r>
        <w:rPr>
          <w:rFonts w:hint="eastAsia"/>
        </w:rPr>
        <w:t>поиска</w:t>
      </w:r>
      <w:r>
        <w:t xml:space="preserve">) </w:t>
      </w:r>
      <w:r>
        <w:rPr>
          <w:rFonts w:hint="eastAsia"/>
        </w:rPr>
        <w:t>лиц</w:t>
      </w:r>
      <w:r>
        <w:t xml:space="preserve"> </w:t>
      </w:r>
      <w:r>
        <w:rPr>
          <w:rFonts w:hint="eastAsia"/>
        </w:rPr>
        <w:t>на</w:t>
      </w:r>
      <w:r>
        <w:t xml:space="preserve"> </w:t>
      </w:r>
      <w:r>
        <w:rPr>
          <w:rFonts w:hint="eastAsia"/>
        </w:rPr>
        <w:t>изображении</w:t>
      </w:r>
      <w:r>
        <w:t xml:space="preserve">, </w:t>
      </w:r>
      <w:r>
        <w:rPr>
          <w:rFonts w:hint="eastAsia"/>
        </w:rPr>
        <w:t>трекинга</w:t>
      </w:r>
      <w:r>
        <w:t xml:space="preserve"> (</w:t>
      </w:r>
      <w:r>
        <w:rPr>
          <w:rFonts w:hint="eastAsia"/>
        </w:rPr>
        <w:t>отслеживания</w:t>
      </w:r>
      <w:r>
        <w:t xml:space="preserve">) </w:t>
      </w:r>
      <w:r>
        <w:rPr>
          <w:rFonts w:hint="eastAsia"/>
        </w:rPr>
        <w:t>лиц</w:t>
      </w:r>
      <w:r>
        <w:t xml:space="preserve"> </w:t>
      </w:r>
      <w:r>
        <w:rPr>
          <w:rFonts w:hint="eastAsia"/>
        </w:rPr>
        <w:t>в</w:t>
      </w:r>
      <w:r>
        <w:t xml:space="preserve"> </w:t>
      </w:r>
      <w:r>
        <w:rPr>
          <w:rFonts w:hint="eastAsia"/>
        </w:rPr>
        <w:t>видеопотоке</w:t>
      </w:r>
      <w:r>
        <w:t xml:space="preserve">, </w:t>
      </w:r>
      <w:r>
        <w:rPr>
          <w:rFonts w:hint="eastAsia"/>
        </w:rPr>
        <w:t>удаления</w:t>
      </w:r>
      <w:r>
        <w:t xml:space="preserve"> </w:t>
      </w:r>
      <w:r>
        <w:rPr>
          <w:rFonts w:hint="eastAsia"/>
        </w:rPr>
        <w:t>шума</w:t>
      </w:r>
      <w:r>
        <w:t xml:space="preserve"> </w:t>
      </w:r>
      <w:r>
        <w:rPr>
          <w:rFonts w:hint="eastAsia"/>
        </w:rPr>
        <w:t>из</w:t>
      </w:r>
      <w:r>
        <w:t xml:space="preserve"> </w:t>
      </w:r>
      <w:r>
        <w:rPr>
          <w:rFonts w:hint="eastAsia"/>
        </w:rPr>
        <w:t>аудиозаписей</w:t>
      </w:r>
      <w:r>
        <w:t xml:space="preserve">, </w:t>
      </w:r>
      <w:r>
        <w:rPr>
          <w:rFonts w:hint="eastAsia"/>
        </w:rPr>
        <w:t>синхронизации</w:t>
      </w:r>
      <w:r>
        <w:t xml:space="preserve"> </w:t>
      </w:r>
      <w:r>
        <w:rPr>
          <w:rFonts w:hint="eastAsia"/>
        </w:rPr>
        <w:t>аудио</w:t>
      </w:r>
      <w:r>
        <w:t xml:space="preserve">- </w:t>
      </w:r>
      <w:r>
        <w:rPr>
          <w:rFonts w:hint="eastAsia"/>
        </w:rPr>
        <w:t>и</w:t>
      </w:r>
      <w:r>
        <w:t xml:space="preserve"> </w:t>
      </w:r>
      <w:r>
        <w:rPr>
          <w:rFonts w:hint="eastAsia"/>
        </w:rPr>
        <w:t>видеопотоков</w:t>
      </w:r>
      <w:r>
        <w:t xml:space="preserve">. </w:t>
      </w:r>
      <w:r>
        <w:rPr>
          <w:rFonts w:hint="eastAsia"/>
        </w:rPr>
        <w:t>Несмотря</w:t>
      </w:r>
      <w:r>
        <w:t xml:space="preserve"> </w:t>
      </w:r>
      <w:r>
        <w:rPr>
          <w:rFonts w:hint="eastAsia"/>
        </w:rPr>
        <w:t>на</w:t>
      </w:r>
      <w:r>
        <w:t xml:space="preserve"> </w:t>
      </w:r>
      <w:r>
        <w:rPr>
          <w:rFonts w:hint="eastAsia"/>
        </w:rPr>
        <w:t>обилие</w:t>
      </w:r>
      <w:r>
        <w:t xml:space="preserve"> </w:t>
      </w:r>
      <w:r>
        <w:rPr>
          <w:rFonts w:hint="eastAsia"/>
        </w:rPr>
        <w:t>разнообразных</w:t>
      </w:r>
      <w:r>
        <w:t xml:space="preserve"> </w:t>
      </w:r>
      <w:r>
        <w:rPr>
          <w:rFonts w:hint="eastAsia"/>
        </w:rPr>
        <w:t>решений</w:t>
      </w:r>
      <w:r>
        <w:t xml:space="preserve"> </w:t>
      </w:r>
      <w:r>
        <w:rPr>
          <w:rFonts w:hint="eastAsia"/>
        </w:rPr>
        <w:t>в</w:t>
      </w:r>
      <w:r>
        <w:t xml:space="preserve"> </w:t>
      </w:r>
      <w:r>
        <w:rPr>
          <w:rFonts w:hint="eastAsia"/>
        </w:rPr>
        <w:t>данной</w:t>
      </w:r>
      <w:r>
        <w:t xml:space="preserve"> </w:t>
      </w:r>
      <w:r>
        <w:rPr>
          <w:rFonts w:hint="eastAsia"/>
        </w:rPr>
        <w:t>области</w:t>
      </w:r>
      <w:r>
        <w:t xml:space="preserve">, </w:t>
      </w:r>
      <w:r>
        <w:rPr>
          <w:rFonts w:hint="eastAsia"/>
        </w:rPr>
        <w:t>класс</w:t>
      </w:r>
      <w:r>
        <w:t xml:space="preserve"> </w:t>
      </w:r>
      <w:r>
        <w:rPr>
          <w:rFonts w:hint="eastAsia"/>
        </w:rPr>
        <w:t>исходных</w:t>
      </w:r>
      <w:r>
        <w:t xml:space="preserve"> </w:t>
      </w:r>
      <w:r>
        <w:rPr>
          <w:rFonts w:hint="eastAsia"/>
        </w:rPr>
        <w:t>данных</w:t>
      </w:r>
      <w:r>
        <w:t xml:space="preserve"> </w:t>
      </w:r>
      <w:r>
        <w:rPr>
          <w:rFonts w:hint="eastAsia"/>
        </w:rPr>
        <w:t>настолько</w:t>
      </w:r>
      <w:r>
        <w:t xml:space="preserve"> </w:t>
      </w:r>
      <w:r>
        <w:rPr>
          <w:rFonts w:hint="eastAsia"/>
        </w:rPr>
        <w:t>широк</w:t>
      </w:r>
      <w:r>
        <w:t xml:space="preserve">, </w:t>
      </w:r>
      <w:r>
        <w:rPr>
          <w:rFonts w:hint="eastAsia"/>
        </w:rPr>
        <w:t>что</w:t>
      </w:r>
      <w:r>
        <w:t xml:space="preserve"> </w:t>
      </w:r>
      <w:r>
        <w:rPr>
          <w:rFonts w:hint="eastAsia"/>
        </w:rPr>
        <w:t>порождает</w:t>
      </w:r>
      <w:r>
        <w:t xml:space="preserve"> </w:t>
      </w:r>
      <w:r>
        <w:rPr>
          <w:rFonts w:hint="eastAsia"/>
        </w:rPr>
        <w:t>потребность</w:t>
      </w:r>
      <w:r>
        <w:t xml:space="preserve"> </w:t>
      </w:r>
      <w:r>
        <w:rPr>
          <w:rFonts w:hint="eastAsia"/>
        </w:rPr>
        <w:t>в</w:t>
      </w:r>
      <w:r>
        <w:t xml:space="preserve"> </w:t>
      </w:r>
      <w:r>
        <w:rPr>
          <w:rFonts w:hint="eastAsia"/>
        </w:rPr>
        <w:t>новых</w:t>
      </w:r>
      <w:r>
        <w:t xml:space="preserve"> </w:t>
      </w:r>
      <w:r>
        <w:rPr>
          <w:rFonts w:hint="eastAsia"/>
        </w:rPr>
        <w:t>методах</w:t>
      </w:r>
      <w:r>
        <w:t xml:space="preserve"> </w:t>
      </w:r>
      <w:r>
        <w:rPr>
          <w:rFonts w:hint="eastAsia"/>
        </w:rPr>
        <w:t>и</w:t>
      </w:r>
      <w:r>
        <w:t xml:space="preserve"> </w:t>
      </w:r>
      <w:r>
        <w:rPr>
          <w:rFonts w:hint="eastAsia"/>
        </w:rPr>
        <w:t>алгоритмах</w:t>
      </w:r>
      <w:r>
        <w:t>.</w:t>
      </w:r>
    </w:p>
    <w:p w14:paraId="756C585A" w14:textId="77777777" w:rsidR="00D84D98" w:rsidRDefault="00D84D98" w:rsidP="00D84D98"/>
    <w:p w14:paraId="588678A5" w14:textId="77777777" w:rsidR="00D84D98" w:rsidRDefault="00D84D98" w:rsidP="00D84D98">
      <w:r>
        <w:rPr>
          <w:rFonts w:hint="eastAsia"/>
        </w:rPr>
        <w:t>Второй</w:t>
      </w:r>
      <w:r>
        <w:t xml:space="preserve"> </w:t>
      </w:r>
      <w:r>
        <w:rPr>
          <w:rFonts w:hint="eastAsia"/>
        </w:rPr>
        <w:t>аспект</w:t>
      </w:r>
      <w:r>
        <w:t xml:space="preserve"> </w:t>
      </w:r>
      <w:r>
        <w:rPr>
          <w:rFonts w:hint="eastAsia"/>
        </w:rPr>
        <w:t>—</w:t>
      </w:r>
      <w:r>
        <w:t xml:space="preserve"> </w:t>
      </w:r>
      <w:r>
        <w:rPr>
          <w:rFonts w:hint="eastAsia"/>
        </w:rPr>
        <w:t>объединение</w:t>
      </w:r>
      <w:r>
        <w:t xml:space="preserve"> </w:t>
      </w:r>
      <w:r>
        <w:rPr>
          <w:rFonts w:hint="eastAsia"/>
        </w:rPr>
        <w:t>бимодальных</w:t>
      </w:r>
      <w:r>
        <w:t xml:space="preserve"> </w:t>
      </w:r>
      <w:r>
        <w:rPr>
          <w:rFonts w:hint="eastAsia"/>
        </w:rPr>
        <w:t>и</w:t>
      </w:r>
      <w:r>
        <w:t xml:space="preserve"> </w:t>
      </w:r>
      <w:r>
        <w:rPr>
          <w:rFonts w:hint="eastAsia"/>
        </w:rPr>
        <w:t>мультисенсорных</w:t>
      </w:r>
      <w:r>
        <w:t xml:space="preserve"> </w:t>
      </w:r>
      <w:r>
        <w:rPr>
          <w:rFonts w:hint="eastAsia"/>
        </w:rPr>
        <w:t>данных</w:t>
      </w:r>
      <w:r>
        <w:t xml:space="preserve">, </w:t>
      </w:r>
      <w:r>
        <w:rPr>
          <w:rFonts w:hint="eastAsia"/>
        </w:rPr>
        <w:t>выполняемое</w:t>
      </w:r>
      <w:r>
        <w:t xml:space="preserve"> </w:t>
      </w:r>
      <w:r>
        <w:rPr>
          <w:rFonts w:hint="eastAsia"/>
        </w:rPr>
        <w:t>на</w:t>
      </w:r>
      <w:r>
        <w:t xml:space="preserve"> </w:t>
      </w:r>
      <w:r>
        <w:rPr>
          <w:rFonts w:hint="eastAsia"/>
        </w:rPr>
        <w:t>основе</w:t>
      </w:r>
      <w:r>
        <w:t xml:space="preserve"> </w:t>
      </w:r>
      <w:r>
        <w:rPr>
          <w:rFonts w:hint="eastAsia"/>
        </w:rPr>
        <w:t>слияния</w:t>
      </w:r>
      <w:r>
        <w:t xml:space="preserve">3, </w:t>
      </w:r>
      <w:r>
        <w:rPr>
          <w:rFonts w:hint="eastAsia"/>
        </w:rPr>
        <w:t>взаимной</w:t>
      </w:r>
      <w:r>
        <w:t xml:space="preserve"> </w:t>
      </w:r>
      <w:r>
        <w:rPr>
          <w:rFonts w:hint="eastAsia"/>
        </w:rPr>
        <w:t>реконструкции</w:t>
      </w:r>
      <w:r>
        <w:t xml:space="preserve"> (</w:t>
      </w:r>
      <w:r>
        <w:rPr>
          <w:rFonts w:hint="eastAsia"/>
        </w:rPr>
        <w:t>двунаправленного</w:t>
      </w:r>
      <w:r>
        <w:t xml:space="preserve"> </w:t>
      </w:r>
      <w:r>
        <w:rPr>
          <w:rFonts w:hint="eastAsia"/>
        </w:rPr>
        <w:t>преобразования</w:t>
      </w:r>
      <w:r>
        <w:t xml:space="preserve">) </w:t>
      </w:r>
      <w:r>
        <w:rPr>
          <w:rFonts w:hint="eastAsia"/>
        </w:rPr>
        <w:t>и</w:t>
      </w:r>
      <w:r>
        <w:t xml:space="preserve"> </w:t>
      </w:r>
      <w:r>
        <w:rPr>
          <w:rFonts w:hint="eastAsia"/>
        </w:rPr>
        <w:t>генерации</w:t>
      </w:r>
      <w:r>
        <w:t xml:space="preserve"> </w:t>
      </w:r>
      <w:r>
        <w:rPr>
          <w:rFonts w:hint="eastAsia"/>
        </w:rPr>
        <w:t>популяций</w:t>
      </w:r>
      <w:r>
        <w:t xml:space="preserve"> (</w:t>
      </w:r>
      <w:r>
        <w:rPr>
          <w:rFonts w:hint="eastAsia"/>
        </w:rPr>
        <w:t>наборов</w:t>
      </w:r>
      <w:r>
        <w:t xml:space="preserve"> </w:t>
      </w:r>
      <w:r>
        <w:rPr>
          <w:rFonts w:hint="eastAsia"/>
        </w:rPr>
        <w:t>подобных</w:t>
      </w:r>
      <w:r>
        <w:t xml:space="preserve">, </w:t>
      </w:r>
      <w:r>
        <w:rPr>
          <w:rFonts w:hint="eastAsia"/>
        </w:rPr>
        <w:t>но</w:t>
      </w:r>
      <w:r>
        <w:t xml:space="preserve"> </w:t>
      </w:r>
      <w:r>
        <w:rPr>
          <w:rFonts w:hint="eastAsia"/>
        </w:rPr>
        <w:t>не</w:t>
      </w:r>
      <w:r>
        <w:t xml:space="preserve"> </w:t>
      </w:r>
      <w:r>
        <w:rPr>
          <w:rFonts w:hint="eastAsia"/>
        </w:rPr>
        <w:t>идентичных</w:t>
      </w:r>
      <w:r>
        <w:t xml:space="preserve"> </w:t>
      </w:r>
      <w:r>
        <w:rPr>
          <w:rFonts w:hint="eastAsia"/>
        </w:rPr>
        <w:t>данных</w:t>
      </w:r>
      <w:r>
        <w:t xml:space="preserve">). </w:t>
      </w:r>
      <w:r>
        <w:rPr>
          <w:rFonts w:hint="eastAsia"/>
        </w:rPr>
        <w:t>Один</w:t>
      </w:r>
      <w:r>
        <w:t xml:space="preserve"> </w:t>
      </w:r>
      <w:r>
        <w:rPr>
          <w:rFonts w:hint="eastAsia"/>
        </w:rPr>
        <w:t>из</w:t>
      </w:r>
      <w:r>
        <w:t xml:space="preserve"> </w:t>
      </w:r>
      <w:r>
        <w:rPr>
          <w:rFonts w:hint="eastAsia"/>
        </w:rPr>
        <w:t>путей</w:t>
      </w:r>
      <w:r>
        <w:t xml:space="preserve"> </w:t>
      </w:r>
      <w:r>
        <w:rPr>
          <w:rFonts w:hint="eastAsia"/>
        </w:rPr>
        <w:t>реализации</w:t>
      </w:r>
      <w:r>
        <w:t xml:space="preserve"> </w:t>
      </w:r>
      <w:r>
        <w:rPr>
          <w:rFonts w:hint="eastAsia"/>
        </w:rPr>
        <w:t>этих</w:t>
      </w:r>
      <w:r>
        <w:t xml:space="preserve"> </w:t>
      </w:r>
      <w:r>
        <w:rPr>
          <w:rFonts w:hint="eastAsia"/>
        </w:rPr>
        <w:t>операций</w:t>
      </w:r>
      <w:r>
        <w:t xml:space="preserve"> </w:t>
      </w:r>
      <w:r>
        <w:rPr>
          <w:rFonts w:hint="eastAsia"/>
        </w:rPr>
        <w:t>—</w:t>
      </w:r>
      <w:r>
        <w:t xml:space="preserve"> </w:t>
      </w:r>
      <w:r>
        <w:rPr>
          <w:rFonts w:hint="eastAsia"/>
        </w:rPr>
        <w:t>использование</w:t>
      </w:r>
      <w:r>
        <w:t xml:space="preserve"> </w:t>
      </w:r>
      <w:r>
        <w:rPr>
          <w:rFonts w:hint="eastAsia"/>
        </w:rPr>
        <w:t>глубоких</w:t>
      </w:r>
      <w:r>
        <w:t xml:space="preserve"> </w:t>
      </w:r>
      <w:r>
        <w:rPr>
          <w:rFonts w:hint="eastAsia"/>
        </w:rPr>
        <w:t>нейронных</w:t>
      </w:r>
      <w:r>
        <w:t xml:space="preserve"> </w:t>
      </w:r>
      <w:r>
        <w:rPr>
          <w:rFonts w:hint="eastAsia"/>
        </w:rPr>
        <w:t>сетей</w:t>
      </w:r>
      <w:r>
        <w:t xml:space="preserve">, </w:t>
      </w:r>
      <w:r>
        <w:rPr>
          <w:rFonts w:hint="eastAsia"/>
        </w:rPr>
        <w:t>которые</w:t>
      </w:r>
      <w:r>
        <w:t xml:space="preserve"> </w:t>
      </w:r>
      <w:r>
        <w:rPr>
          <w:rFonts w:hint="eastAsia"/>
        </w:rPr>
        <w:t>позволяют</w:t>
      </w:r>
      <w:r>
        <w:t xml:space="preserve"> </w:t>
      </w:r>
      <w:r>
        <w:rPr>
          <w:rFonts w:hint="eastAsia"/>
        </w:rPr>
        <w:t>достичь</w:t>
      </w:r>
      <w:r>
        <w:t xml:space="preserve"> </w:t>
      </w:r>
      <w:r>
        <w:rPr>
          <w:rFonts w:hint="eastAsia"/>
        </w:rPr>
        <w:t>высокой</w:t>
      </w:r>
      <w:r>
        <w:t xml:space="preserve"> </w:t>
      </w:r>
      <w:r>
        <w:rPr>
          <w:rFonts w:hint="eastAsia"/>
        </w:rPr>
        <w:t>точности</w:t>
      </w:r>
      <w:r>
        <w:t xml:space="preserve"> </w:t>
      </w:r>
      <w:r>
        <w:rPr>
          <w:rFonts w:hint="eastAsia"/>
        </w:rPr>
        <w:t>и</w:t>
      </w:r>
      <w:r>
        <w:t xml:space="preserve"> </w:t>
      </w:r>
      <w:r>
        <w:rPr>
          <w:rFonts w:hint="eastAsia"/>
        </w:rPr>
        <w:t>надёжности</w:t>
      </w:r>
      <w:r>
        <w:t xml:space="preserve">. </w:t>
      </w:r>
      <w:r>
        <w:rPr>
          <w:rFonts w:hint="eastAsia"/>
        </w:rPr>
        <w:t>Однако</w:t>
      </w:r>
      <w:r>
        <w:t xml:space="preserve"> </w:t>
      </w:r>
      <w:r>
        <w:rPr>
          <w:rFonts w:hint="eastAsia"/>
        </w:rPr>
        <w:t>это</w:t>
      </w:r>
      <w:r>
        <w:t xml:space="preserve"> </w:t>
      </w:r>
      <w:r>
        <w:rPr>
          <w:rFonts w:hint="eastAsia"/>
        </w:rPr>
        <w:t>требует</w:t>
      </w:r>
      <w:r>
        <w:t xml:space="preserve"> </w:t>
      </w:r>
      <w:r>
        <w:rPr>
          <w:rFonts w:hint="eastAsia"/>
        </w:rPr>
        <w:t>больших</w:t>
      </w:r>
      <w:r>
        <w:t xml:space="preserve"> </w:t>
      </w:r>
      <w:r>
        <w:rPr>
          <w:rFonts w:hint="eastAsia"/>
        </w:rPr>
        <w:t>обучающих</w:t>
      </w:r>
      <w:r>
        <w:t xml:space="preserve"> </w:t>
      </w:r>
      <w:r>
        <w:rPr>
          <w:rFonts w:hint="eastAsia"/>
        </w:rPr>
        <w:t>выборок</w:t>
      </w:r>
      <w:r>
        <w:t xml:space="preserve">, </w:t>
      </w:r>
      <w:r>
        <w:rPr>
          <w:rFonts w:hint="eastAsia"/>
        </w:rPr>
        <w:t>а</w:t>
      </w:r>
      <w:r>
        <w:t xml:space="preserve"> </w:t>
      </w:r>
      <w:r>
        <w:rPr>
          <w:rFonts w:hint="eastAsia"/>
        </w:rPr>
        <w:t>в</w:t>
      </w:r>
      <w:r>
        <w:t xml:space="preserve"> </w:t>
      </w:r>
      <w:r>
        <w:rPr>
          <w:rFonts w:hint="eastAsia"/>
        </w:rPr>
        <w:t>случае</w:t>
      </w:r>
      <w:r>
        <w:t xml:space="preserve"> </w:t>
      </w:r>
      <w:r>
        <w:rPr>
          <w:rFonts w:hint="eastAsia"/>
        </w:rPr>
        <w:t>бимодальных</w:t>
      </w:r>
      <w:r>
        <w:t xml:space="preserve"> </w:t>
      </w:r>
      <w:r>
        <w:rPr>
          <w:rFonts w:hint="eastAsia"/>
        </w:rPr>
        <w:t>и</w:t>
      </w:r>
      <w:r>
        <w:t xml:space="preserve"> </w:t>
      </w:r>
      <w:r>
        <w:rPr>
          <w:rFonts w:hint="eastAsia"/>
        </w:rPr>
        <w:t>мультисенсорных</w:t>
      </w:r>
      <w:r>
        <w:t xml:space="preserve"> </w:t>
      </w:r>
      <w:r>
        <w:rPr>
          <w:rFonts w:hint="eastAsia"/>
        </w:rPr>
        <w:t>данных</w:t>
      </w:r>
      <w:r>
        <w:t xml:space="preserve"> </w:t>
      </w:r>
      <w:r>
        <w:rPr>
          <w:rFonts w:hint="eastAsia"/>
        </w:rPr>
        <w:t>такие</w:t>
      </w:r>
      <w:r>
        <w:t xml:space="preserve"> </w:t>
      </w:r>
      <w:r>
        <w:rPr>
          <w:rFonts w:hint="eastAsia"/>
        </w:rPr>
        <w:t>выборки</w:t>
      </w:r>
      <w:r>
        <w:t xml:space="preserve"> </w:t>
      </w:r>
      <w:r>
        <w:rPr>
          <w:rFonts w:hint="eastAsia"/>
        </w:rPr>
        <w:t>зачастую</w:t>
      </w:r>
      <w:r>
        <w:t xml:space="preserve"> </w:t>
      </w:r>
      <w:r>
        <w:rPr>
          <w:rFonts w:hint="eastAsia"/>
        </w:rPr>
        <w:t>недоступны</w:t>
      </w:r>
      <w:r>
        <w:t>.</w:t>
      </w:r>
    </w:p>
    <w:p w14:paraId="39CF26D6" w14:textId="77777777" w:rsidR="00D84D98" w:rsidRDefault="00D84D98" w:rsidP="00D84D98"/>
    <w:p w14:paraId="5B11B1DD" w14:textId="77777777" w:rsidR="00D84D98" w:rsidRDefault="00D84D98" w:rsidP="00D84D98">
      <w:r>
        <w:rPr>
          <w:rFonts w:hint="eastAsia"/>
        </w:rPr>
        <w:t>Альтернативой</w:t>
      </w:r>
      <w:r>
        <w:t xml:space="preserve"> </w:t>
      </w:r>
      <w:r>
        <w:rPr>
          <w:rFonts w:hint="eastAsia"/>
        </w:rPr>
        <w:t>глубоким</w:t>
      </w:r>
      <w:r>
        <w:t xml:space="preserve"> </w:t>
      </w:r>
      <w:r>
        <w:rPr>
          <w:rFonts w:hint="eastAsia"/>
        </w:rPr>
        <w:t>нейронным</w:t>
      </w:r>
      <w:r>
        <w:t xml:space="preserve"> </w:t>
      </w:r>
      <w:r>
        <w:rPr>
          <w:rFonts w:hint="eastAsia"/>
        </w:rPr>
        <w:t>сетям</w:t>
      </w:r>
      <w:r>
        <w:t xml:space="preserve"> </w:t>
      </w:r>
      <w:r>
        <w:rPr>
          <w:rFonts w:hint="eastAsia"/>
        </w:rPr>
        <w:t>являются</w:t>
      </w:r>
      <w:r>
        <w:t xml:space="preserve"> </w:t>
      </w:r>
      <w:r>
        <w:rPr>
          <w:rFonts w:hint="eastAsia"/>
        </w:rPr>
        <w:t>методы</w:t>
      </w:r>
      <w:r>
        <w:t xml:space="preserve"> </w:t>
      </w:r>
      <w:r>
        <w:rPr>
          <w:rFonts w:hint="eastAsia"/>
        </w:rPr>
        <w:t>проекции</w:t>
      </w:r>
      <w:r>
        <w:t xml:space="preserve"> </w:t>
      </w:r>
      <w:r>
        <w:rPr>
          <w:rFonts w:hint="eastAsia"/>
        </w:rPr>
        <w:t>в</w:t>
      </w:r>
      <w:r>
        <w:t xml:space="preserve"> </w:t>
      </w:r>
      <w:r>
        <w:rPr>
          <w:rFonts w:hint="eastAsia"/>
        </w:rPr>
        <w:t>собственные</w:t>
      </w:r>
      <w:r>
        <w:t xml:space="preserve"> </w:t>
      </w:r>
      <w:r>
        <w:rPr>
          <w:rFonts w:hint="eastAsia"/>
        </w:rPr>
        <w:t>пространства</w:t>
      </w:r>
      <w:r>
        <w:t>4 (</w:t>
      </w:r>
      <w:r>
        <w:rPr>
          <w:rFonts w:hint="eastAsia"/>
        </w:rPr>
        <w:t>или</w:t>
      </w:r>
      <w:r>
        <w:t xml:space="preserve"> </w:t>
      </w:r>
      <w:r>
        <w:rPr>
          <w:rFonts w:hint="eastAsia"/>
        </w:rPr>
        <w:t>проекционные</w:t>
      </w:r>
      <w:r>
        <w:t xml:space="preserve"> </w:t>
      </w:r>
      <w:r>
        <w:rPr>
          <w:rFonts w:hint="eastAsia"/>
        </w:rPr>
        <w:t>методы</w:t>
      </w:r>
      <w:r>
        <w:t xml:space="preserve">): </w:t>
      </w:r>
      <w:r>
        <w:rPr>
          <w:rFonts w:hint="eastAsia"/>
        </w:rPr>
        <w:t>анализ</w:t>
      </w:r>
      <w:r>
        <w:t xml:space="preserve"> </w:t>
      </w:r>
      <w:r>
        <w:rPr>
          <w:rFonts w:hint="eastAsia"/>
        </w:rPr>
        <w:t>главных</w:t>
      </w:r>
      <w:r>
        <w:t xml:space="preserve"> </w:t>
      </w:r>
      <w:r>
        <w:rPr>
          <w:rFonts w:hint="eastAsia"/>
        </w:rPr>
        <w:t>компонент</w:t>
      </w:r>
      <w:r>
        <w:t xml:space="preserve">, </w:t>
      </w:r>
      <w:r>
        <w:rPr>
          <w:rFonts w:hint="eastAsia"/>
        </w:rPr>
        <w:t>линейный</w:t>
      </w:r>
      <w:r>
        <w:t xml:space="preserve"> </w:t>
      </w:r>
      <w:r>
        <w:rPr>
          <w:rFonts w:hint="eastAsia"/>
        </w:rPr>
        <w:t>дискриминантный</w:t>
      </w:r>
      <w:r>
        <w:t xml:space="preserve"> </w:t>
      </w:r>
      <w:r>
        <w:rPr>
          <w:rFonts w:hint="eastAsia"/>
        </w:rPr>
        <w:t>анализ</w:t>
      </w:r>
      <w:r>
        <w:t xml:space="preserve">, </w:t>
      </w:r>
      <w:r>
        <w:rPr>
          <w:rFonts w:hint="eastAsia"/>
        </w:rPr>
        <w:t>канонический</w:t>
      </w:r>
      <w:r>
        <w:t xml:space="preserve"> </w:t>
      </w:r>
      <w:r>
        <w:rPr>
          <w:rFonts w:hint="eastAsia"/>
        </w:rPr>
        <w:t>корреляционный</w:t>
      </w:r>
      <w:r>
        <w:t xml:space="preserve"> </w:t>
      </w:r>
      <w:r>
        <w:rPr>
          <w:rFonts w:hint="eastAsia"/>
        </w:rPr>
        <w:t>анализ</w:t>
      </w:r>
      <w:r>
        <w:t xml:space="preserve"> </w:t>
      </w:r>
      <w:r>
        <w:rPr>
          <w:rFonts w:hint="eastAsia"/>
        </w:rPr>
        <w:t>и</w:t>
      </w:r>
      <w:r>
        <w:t xml:space="preserve"> </w:t>
      </w:r>
      <w:r>
        <w:rPr>
          <w:rFonts w:hint="eastAsia"/>
        </w:rPr>
        <w:t>метод</w:t>
      </w:r>
      <w:r>
        <w:t xml:space="preserve"> </w:t>
      </w:r>
      <w:r>
        <w:rPr>
          <w:rFonts w:hint="eastAsia"/>
        </w:rPr>
        <w:t>частичных</w:t>
      </w:r>
      <w:r>
        <w:t xml:space="preserve"> </w:t>
      </w:r>
      <w:r>
        <w:rPr>
          <w:rFonts w:hint="eastAsia"/>
        </w:rPr>
        <w:t>наименьших</w:t>
      </w:r>
      <w:r>
        <w:t xml:space="preserve"> </w:t>
      </w:r>
      <w:r>
        <w:rPr>
          <w:rFonts w:hint="eastAsia"/>
        </w:rPr>
        <w:t>квадратов</w:t>
      </w:r>
      <w:r>
        <w:t xml:space="preserve">5. </w:t>
      </w:r>
      <w:r>
        <w:rPr>
          <w:rFonts w:hint="eastAsia"/>
        </w:rPr>
        <w:t>Основная</w:t>
      </w:r>
      <w:r>
        <w:t xml:space="preserve"> </w:t>
      </w:r>
      <w:r>
        <w:rPr>
          <w:rFonts w:hint="eastAsia"/>
        </w:rPr>
        <w:t>идея</w:t>
      </w:r>
      <w:r>
        <w:t xml:space="preserve"> </w:t>
      </w:r>
      <w:r>
        <w:rPr>
          <w:rFonts w:hint="eastAsia"/>
        </w:rPr>
        <w:t>этих</w:t>
      </w:r>
      <w:r>
        <w:t xml:space="preserve"> </w:t>
      </w:r>
      <w:r>
        <w:rPr>
          <w:rFonts w:hint="eastAsia"/>
        </w:rPr>
        <w:t>методов</w:t>
      </w:r>
      <w:r>
        <w:t xml:space="preserve">, </w:t>
      </w:r>
      <w:r>
        <w:rPr>
          <w:rFonts w:hint="eastAsia"/>
        </w:rPr>
        <w:t>предложенная</w:t>
      </w:r>
      <w:r>
        <w:t xml:space="preserve"> </w:t>
      </w:r>
      <w:r>
        <w:rPr>
          <w:rFonts w:hint="eastAsia"/>
        </w:rPr>
        <w:t>ещё</w:t>
      </w:r>
      <w:r>
        <w:t xml:space="preserve"> </w:t>
      </w:r>
      <w:r>
        <w:rPr>
          <w:rFonts w:hint="eastAsia"/>
        </w:rPr>
        <w:t>в</w:t>
      </w:r>
      <w:r>
        <w:t xml:space="preserve"> </w:t>
      </w:r>
      <w:r>
        <w:rPr>
          <w:rFonts w:hint="eastAsia"/>
        </w:rPr>
        <w:t>первой</w:t>
      </w:r>
      <w:r>
        <w:t xml:space="preserve"> </w:t>
      </w:r>
      <w:r>
        <w:rPr>
          <w:rFonts w:hint="eastAsia"/>
        </w:rPr>
        <w:t>половине</w:t>
      </w:r>
      <w:r>
        <w:t xml:space="preserve"> XX </w:t>
      </w:r>
      <w:r>
        <w:rPr>
          <w:rFonts w:hint="eastAsia"/>
        </w:rPr>
        <w:t>века</w:t>
      </w:r>
      <w:r>
        <w:t xml:space="preserve">, </w:t>
      </w:r>
      <w:r>
        <w:rPr>
          <w:rFonts w:hint="eastAsia"/>
        </w:rPr>
        <w:t>заключается</w:t>
      </w:r>
      <w:r>
        <w:t xml:space="preserve"> </w:t>
      </w:r>
      <w:r>
        <w:rPr>
          <w:rFonts w:hint="eastAsia"/>
        </w:rPr>
        <w:t>в</w:t>
      </w:r>
      <w:r>
        <w:t xml:space="preserve"> </w:t>
      </w:r>
      <w:r>
        <w:rPr>
          <w:rFonts w:hint="eastAsia"/>
        </w:rPr>
        <w:t>построении</w:t>
      </w:r>
      <w:r>
        <w:t xml:space="preserve"> </w:t>
      </w:r>
      <w:r>
        <w:rPr>
          <w:rFonts w:hint="eastAsia"/>
        </w:rPr>
        <w:t>собственных</w:t>
      </w:r>
      <w:r>
        <w:t xml:space="preserve"> </w:t>
      </w:r>
      <w:r>
        <w:rPr>
          <w:rFonts w:hint="eastAsia"/>
        </w:rPr>
        <w:t>базисов</w:t>
      </w:r>
      <w:r>
        <w:t xml:space="preserve">. </w:t>
      </w:r>
      <w:r>
        <w:rPr>
          <w:rFonts w:hint="eastAsia"/>
        </w:rPr>
        <w:t>Свойства</w:t>
      </w:r>
      <w:r>
        <w:t xml:space="preserve"> </w:t>
      </w:r>
      <w:r>
        <w:rPr>
          <w:rFonts w:hint="eastAsia"/>
        </w:rPr>
        <w:t>эти</w:t>
      </w:r>
      <w:r>
        <w:t xml:space="preserve"> </w:t>
      </w:r>
      <w:r>
        <w:rPr>
          <w:rFonts w:hint="eastAsia"/>
        </w:rPr>
        <w:t>базисов</w:t>
      </w:r>
      <w:r>
        <w:t xml:space="preserve"> </w:t>
      </w:r>
      <w:r>
        <w:rPr>
          <w:rFonts w:hint="eastAsia"/>
        </w:rPr>
        <w:t>позволяют</w:t>
      </w:r>
      <w:r>
        <w:t xml:space="preserve"> </w:t>
      </w:r>
      <w:r>
        <w:rPr>
          <w:rFonts w:hint="eastAsia"/>
        </w:rPr>
        <w:t>легко</w:t>
      </w:r>
      <w:r>
        <w:t xml:space="preserve"> </w:t>
      </w:r>
      <w:r>
        <w:rPr>
          <w:rFonts w:hint="eastAsia"/>
        </w:rPr>
        <w:t>решать</w:t>
      </w:r>
      <w:r>
        <w:t xml:space="preserve"> </w:t>
      </w:r>
      <w:r>
        <w:rPr>
          <w:rFonts w:hint="eastAsia"/>
        </w:rPr>
        <w:t>задачи</w:t>
      </w:r>
      <w:r>
        <w:t xml:space="preserve"> </w:t>
      </w:r>
      <w:r>
        <w:rPr>
          <w:rFonts w:hint="eastAsia"/>
        </w:rPr>
        <w:t>взаимной</w:t>
      </w:r>
      <w:r>
        <w:t xml:space="preserve"> </w:t>
      </w:r>
      <w:r>
        <w:rPr>
          <w:rFonts w:hint="eastAsia"/>
        </w:rPr>
        <w:t>реконструкции</w:t>
      </w:r>
      <w:r>
        <w:t xml:space="preserve"> </w:t>
      </w:r>
      <w:r>
        <w:rPr>
          <w:rFonts w:hint="eastAsia"/>
        </w:rPr>
        <w:t>данных</w:t>
      </w:r>
      <w:r>
        <w:t xml:space="preserve"> </w:t>
      </w:r>
      <w:r>
        <w:rPr>
          <w:rFonts w:hint="eastAsia"/>
        </w:rPr>
        <w:t>и</w:t>
      </w:r>
      <w:r>
        <w:t xml:space="preserve"> </w:t>
      </w:r>
      <w:r>
        <w:rPr>
          <w:rFonts w:hint="eastAsia"/>
        </w:rPr>
        <w:t>генерации</w:t>
      </w:r>
      <w:r>
        <w:t xml:space="preserve"> </w:t>
      </w:r>
      <w:r>
        <w:rPr>
          <w:rFonts w:hint="eastAsia"/>
        </w:rPr>
        <w:t>популяций</w:t>
      </w:r>
      <w:r>
        <w:t xml:space="preserve">. </w:t>
      </w:r>
      <w:r>
        <w:rPr>
          <w:rFonts w:hint="eastAsia"/>
        </w:rPr>
        <w:t>Проекционные</w:t>
      </w:r>
      <w:r>
        <w:t xml:space="preserve"> </w:t>
      </w:r>
      <w:r>
        <w:rPr>
          <w:rFonts w:hint="eastAsia"/>
        </w:rPr>
        <w:t>методы</w:t>
      </w:r>
      <w:r>
        <w:t xml:space="preserve"> </w:t>
      </w:r>
      <w:r>
        <w:rPr>
          <w:rFonts w:hint="eastAsia"/>
        </w:rPr>
        <w:t>универсальны</w:t>
      </w:r>
      <w:r>
        <w:t xml:space="preserve">, </w:t>
      </w:r>
      <w:r>
        <w:rPr>
          <w:rFonts w:hint="eastAsia"/>
        </w:rPr>
        <w:t>математически</w:t>
      </w:r>
      <w:r>
        <w:t xml:space="preserve"> </w:t>
      </w:r>
      <w:r>
        <w:rPr>
          <w:rFonts w:hint="eastAsia"/>
        </w:rPr>
        <w:t>обоснованны</w:t>
      </w:r>
      <w:r>
        <w:t xml:space="preserve">, </w:t>
      </w:r>
      <w:r>
        <w:rPr>
          <w:rFonts w:hint="eastAsia"/>
        </w:rPr>
        <w:t>интерпретируемы</w:t>
      </w:r>
      <w:r>
        <w:t xml:space="preserve"> </w:t>
      </w:r>
      <w:r>
        <w:rPr>
          <w:rFonts w:hint="eastAsia"/>
        </w:rPr>
        <w:t>и</w:t>
      </w:r>
      <w:r>
        <w:t xml:space="preserve"> </w:t>
      </w:r>
      <w:r>
        <w:rPr>
          <w:rFonts w:hint="eastAsia"/>
        </w:rPr>
        <w:t>при</w:t>
      </w:r>
      <w:r>
        <w:t xml:space="preserve"> </w:t>
      </w:r>
      <w:r>
        <w:rPr>
          <w:rFonts w:hint="eastAsia"/>
        </w:rPr>
        <w:t>этом</w:t>
      </w:r>
      <w:r>
        <w:t xml:space="preserve"> </w:t>
      </w:r>
      <w:r>
        <w:rPr>
          <w:rFonts w:hint="eastAsia"/>
        </w:rPr>
        <w:t>не</w:t>
      </w:r>
      <w:r>
        <w:t xml:space="preserve"> </w:t>
      </w:r>
      <w:r>
        <w:rPr>
          <w:rFonts w:hint="eastAsia"/>
        </w:rPr>
        <w:t>требуют</w:t>
      </w:r>
      <w:r>
        <w:t xml:space="preserve"> </w:t>
      </w:r>
      <w:r>
        <w:rPr>
          <w:rFonts w:hint="eastAsia"/>
        </w:rPr>
        <w:t>объёмных</w:t>
      </w:r>
      <w:r>
        <w:t xml:space="preserve"> </w:t>
      </w:r>
      <w:r>
        <w:rPr>
          <w:rFonts w:hint="eastAsia"/>
        </w:rPr>
        <w:t>обучающих</w:t>
      </w:r>
      <w:r>
        <w:t xml:space="preserve"> </w:t>
      </w:r>
      <w:r>
        <w:rPr>
          <w:rFonts w:hint="eastAsia"/>
        </w:rPr>
        <w:t>выборок</w:t>
      </w:r>
      <w:r>
        <w:t xml:space="preserve"> (</w:t>
      </w:r>
      <w:r>
        <w:rPr>
          <w:rFonts w:hint="eastAsia"/>
        </w:rPr>
        <w:t>как</w:t>
      </w:r>
      <w:r>
        <w:t xml:space="preserve"> </w:t>
      </w:r>
      <w:r>
        <w:rPr>
          <w:rFonts w:hint="eastAsia"/>
        </w:rPr>
        <w:t>методы</w:t>
      </w:r>
      <w:r>
        <w:t xml:space="preserve"> </w:t>
      </w:r>
      <w:r>
        <w:rPr>
          <w:rFonts w:hint="eastAsia"/>
        </w:rPr>
        <w:t>глубокого</w:t>
      </w:r>
      <w:r>
        <w:t xml:space="preserve"> </w:t>
      </w:r>
      <w:r>
        <w:rPr>
          <w:rFonts w:hint="eastAsia"/>
        </w:rPr>
        <w:t>обучения</w:t>
      </w:r>
      <w:r>
        <w:t>).</w:t>
      </w:r>
    </w:p>
    <w:p w14:paraId="50E1481F" w14:textId="77777777" w:rsidR="00D84D98" w:rsidRDefault="00D84D98" w:rsidP="00D84D98"/>
    <w:p w14:paraId="6D98A91F" w14:textId="77777777" w:rsidR="00D84D98" w:rsidRDefault="00D84D98" w:rsidP="00D84D98">
      <w:r>
        <w:rPr>
          <w:rFonts w:hint="eastAsia"/>
        </w:rPr>
        <w:t>Проблемой</w:t>
      </w:r>
      <w:r>
        <w:t xml:space="preserve"> </w:t>
      </w:r>
      <w:r>
        <w:rPr>
          <w:rFonts w:hint="eastAsia"/>
        </w:rPr>
        <w:t>является</w:t>
      </w:r>
      <w:r>
        <w:t xml:space="preserve"> </w:t>
      </w:r>
      <w:r>
        <w:rPr>
          <w:rFonts w:hint="eastAsia"/>
        </w:rPr>
        <w:t>то</w:t>
      </w:r>
      <w:r>
        <w:t xml:space="preserve">, </w:t>
      </w:r>
      <w:r>
        <w:rPr>
          <w:rFonts w:hint="eastAsia"/>
        </w:rPr>
        <w:t>что</w:t>
      </w:r>
      <w:r>
        <w:t xml:space="preserve"> </w:t>
      </w:r>
      <w:r>
        <w:rPr>
          <w:rFonts w:hint="eastAsia"/>
        </w:rPr>
        <w:t>проекционные</w:t>
      </w:r>
      <w:r>
        <w:t xml:space="preserve"> </w:t>
      </w:r>
      <w:r>
        <w:rPr>
          <w:rFonts w:hint="eastAsia"/>
        </w:rPr>
        <w:t>методы</w:t>
      </w:r>
      <w:r>
        <w:t xml:space="preserve"> </w:t>
      </w:r>
      <w:r>
        <w:rPr>
          <w:rFonts w:hint="eastAsia"/>
        </w:rPr>
        <w:t>не</w:t>
      </w:r>
      <w:r>
        <w:t xml:space="preserve"> </w:t>
      </w:r>
      <w:r>
        <w:rPr>
          <w:rFonts w:hint="eastAsia"/>
        </w:rPr>
        <w:t>были</w:t>
      </w:r>
      <w:r>
        <w:t xml:space="preserve"> </w:t>
      </w:r>
      <w:r>
        <w:rPr>
          <w:rFonts w:hint="eastAsia"/>
        </w:rPr>
        <w:t>разработаны</w:t>
      </w:r>
      <w:r>
        <w:t xml:space="preserve"> </w:t>
      </w:r>
      <w:r>
        <w:rPr>
          <w:rFonts w:hint="eastAsia"/>
        </w:rPr>
        <w:t>для</w:t>
      </w:r>
      <w:r>
        <w:t xml:space="preserve"> </w:t>
      </w:r>
      <w:r>
        <w:rPr>
          <w:rFonts w:hint="eastAsia"/>
        </w:rPr>
        <w:t>обработки</w:t>
      </w:r>
      <w:r>
        <w:t xml:space="preserve"> </w:t>
      </w:r>
      <w:r>
        <w:rPr>
          <w:rFonts w:hint="eastAsia"/>
        </w:rPr>
        <w:t>объектов</w:t>
      </w:r>
      <w:r>
        <w:t xml:space="preserve">, </w:t>
      </w:r>
      <w:r>
        <w:rPr>
          <w:rFonts w:hint="eastAsia"/>
        </w:rPr>
        <w:t>представленных</w:t>
      </w:r>
      <w:r>
        <w:t xml:space="preserve"> </w:t>
      </w:r>
      <w:r>
        <w:rPr>
          <w:rFonts w:hint="eastAsia"/>
        </w:rPr>
        <w:t>в</w:t>
      </w:r>
      <w:r>
        <w:t xml:space="preserve"> </w:t>
      </w:r>
      <w:r>
        <w:rPr>
          <w:rFonts w:hint="eastAsia"/>
        </w:rPr>
        <w:t>матричной</w:t>
      </w:r>
      <w:r>
        <w:t xml:space="preserve"> </w:t>
      </w:r>
      <w:r>
        <w:rPr>
          <w:rFonts w:hint="eastAsia"/>
        </w:rPr>
        <w:t>форме</w:t>
      </w:r>
      <w:r>
        <w:t xml:space="preserve">. </w:t>
      </w:r>
      <w:r>
        <w:rPr>
          <w:rFonts w:hint="eastAsia"/>
        </w:rPr>
        <w:t>К</w:t>
      </w:r>
      <w:r>
        <w:t xml:space="preserve"> </w:t>
      </w:r>
      <w:r>
        <w:rPr>
          <w:rFonts w:hint="eastAsia"/>
        </w:rPr>
        <w:t>таким</w:t>
      </w:r>
      <w:r>
        <w:t xml:space="preserve"> </w:t>
      </w:r>
      <w:r>
        <w:rPr>
          <w:rFonts w:hint="eastAsia"/>
        </w:rPr>
        <w:t>объектам</w:t>
      </w:r>
      <w:r>
        <w:t xml:space="preserve"> </w:t>
      </w:r>
      <w:r>
        <w:rPr>
          <w:rFonts w:hint="eastAsia"/>
        </w:rPr>
        <w:t>относятся</w:t>
      </w:r>
      <w:r>
        <w:t xml:space="preserve"> </w:t>
      </w:r>
      <w:r>
        <w:rPr>
          <w:rFonts w:hint="eastAsia"/>
        </w:rPr>
        <w:t>изображения</w:t>
      </w:r>
      <w:r>
        <w:t xml:space="preserve"> </w:t>
      </w:r>
      <w:r>
        <w:rPr>
          <w:rFonts w:hint="eastAsia"/>
        </w:rPr>
        <w:t>и</w:t>
      </w:r>
      <w:r>
        <w:t xml:space="preserve"> </w:t>
      </w:r>
      <w:r>
        <w:rPr>
          <w:rFonts w:hint="eastAsia"/>
        </w:rPr>
        <w:t>видеозаписи</w:t>
      </w:r>
      <w:r>
        <w:t xml:space="preserve">. </w:t>
      </w:r>
      <w:r>
        <w:rPr>
          <w:rFonts w:hint="eastAsia"/>
        </w:rPr>
        <w:t>В</w:t>
      </w:r>
      <w:r>
        <w:t xml:space="preserve"> </w:t>
      </w:r>
      <w:r>
        <w:rPr>
          <w:rFonts w:hint="eastAsia"/>
        </w:rPr>
        <w:t>этом</w:t>
      </w:r>
      <w:r>
        <w:t xml:space="preserve"> </w:t>
      </w:r>
      <w:r>
        <w:rPr>
          <w:rFonts w:hint="eastAsia"/>
        </w:rPr>
        <w:t>случае</w:t>
      </w:r>
      <w:r>
        <w:t xml:space="preserve"> </w:t>
      </w:r>
      <w:r>
        <w:rPr>
          <w:rFonts w:hint="eastAsia"/>
        </w:rPr>
        <w:t>проявляется</w:t>
      </w:r>
      <w:r>
        <w:t xml:space="preserve"> </w:t>
      </w:r>
      <w:r>
        <w:rPr>
          <w:rFonts w:hint="eastAsia"/>
        </w:rPr>
        <w:t>проблема</w:t>
      </w:r>
      <w:r>
        <w:t xml:space="preserve"> </w:t>
      </w:r>
      <w:r>
        <w:rPr>
          <w:rFonts w:hint="eastAsia"/>
        </w:rPr>
        <w:t>малой</w:t>
      </w:r>
      <w:r>
        <w:t xml:space="preserve"> </w:t>
      </w:r>
      <w:r>
        <w:rPr>
          <w:rFonts w:hint="eastAsia"/>
        </w:rPr>
        <w:t>выборки</w:t>
      </w:r>
      <w:r>
        <w:t xml:space="preserve">, </w:t>
      </w:r>
      <w:r>
        <w:rPr>
          <w:rFonts w:hint="eastAsia"/>
        </w:rPr>
        <w:t>а</w:t>
      </w:r>
      <w:r>
        <w:t xml:space="preserve"> </w:t>
      </w:r>
      <w:r>
        <w:rPr>
          <w:rFonts w:hint="eastAsia"/>
        </w:rPr>
        <w:t>при</w:t>
      </w:r>
      <w:r>
        <w:t xml:space="preserve"> </w:t>
      </w:r>
      <w:r>
        <w:rPr>
          <w:rFonts w:hint="eastAsia"/>
        </w:rPr>
        <w:t>увеличении</w:t>
      </w:r>
      <w:r>
        <w:t xml:space="preserve"> </w:t>
      </w:r>
      <w:r>
        <w:rPr>
          <w:rFonts w:hint="eastAsia"/>
        </w:rPr>
        <w:t>объёма</w:t>
      </w:r>
      <w:r>
        <w:t xml:space="preserve"> </w:t>
      </w:r>
      <w:r>
        <w:rPr>
          <w:rFonts w:hint="eastAsia"/>
        </w:rPr>
        <w:t>выборок</w:t>
      </w:r>
      <w:r>
        <w:t xml:space="preserve"> </w:t>
      </w:r>
      <w:r>
        <w:rPr>
          <w:rFonts w:hint="eastAsia"/>
        </w:rPr>
        <w:t>необходимо</w:t>
      </w:r>
      <w:r>
        <w:t xml:space="preserve"> </w:t>
      </w:r>
      <w:r>
        <w:rPr>
          <w:rFonts w:hint="eastAsia"/>
        </w:rPr>
        <w:t>решать</w:t>
      </w:r>
      <w:r>
        <w:t xml:space="preserve"> </w:t>
      </w:r>
      <w:r>
        <w:rPr>
          <w:rFonts w:hint="eastAsia"/>
        </w:rPr>
        <w:t>задачи</w:t>
      </w:r>
      <w:r>
        <w:t xml:space="preserve"> </w:t>
      </w:r>
      <w:r>
        <w:rPr>
          <w:rFonts w:hint="eastAsia"/>
        </w:rPr>
        <w:t>на</w:t>
      </w:r>
    </w:p>
    <w:p w14:paraId="149CFEA1" w14:textId="77777777" w:rsidR="00D84D98" w:rsidRDefault="00D84D98" w:rsidP="00D84D98"/>
    <w:p w14:paraId="65E11D69" w14:textId="77777777" w:rsidR="00D84D98" w:rsidRDefault="00D84D98" w:rsidP="00D84D98">
      <w:r>
        <w:t>3</w:t>
      </w:r>
      <w:r>
        <w:rPr>
          <w:rFonts w:hint="eastAsia"/>
        </w:rPr>
        <w:t>англ</w:t>
      </w:r>
      <w:r>
        <w:t xml:space="preserve">. fusion, </w:t>
      </w:r>
      <w:r>
        <w:rPr>
          <w:rFonts w:hint="eastAsia"/>
        </w:rPr>
        <w:t>в</w:t>
      </w:r>
      <w:r>
        <w:t xml:space="preserve"> </w:t>
      </w:r>
      <w:r>
        <w:rPr>
          <w:rFonts w:hint="eastAsia"/>
        </w:rPr>
        <w:t>русскоязычной</w:t>
      </w:r>
      <w:r>
        <w:t xml:space="preserve"> </w:t>
      </w:r>
      <w:r>
        <w:rPr>
          <w:rFonts w:hint="eastAsia"/>
        </w:rPr>
        <w:t>литературе</w:t>
      </w:r>
      <w:r>
        <w:t xml:space="preserve"> </w:t>
      </w:r>
      <w:r>
        <w:rPr>
          <w:rFonts w:hint="eastAsia"/>
        </w:rPr>
        <w:t>иногда</w:t>
      </w:r>
      <w:r>
        <w:t xml:space="preserve"> </w:t>
      </w:r>
      <w:r>
        <w:rPr>
          <w:rFonts w:hint="eastAsia"/>
        </w:rPr>
        <w:t>используют</w:t>
      </w:r>
      <w:r>
        <w:t xml:space="preserve"> </w:t>
      </w:r>
      <w:r>
        <w:rPr>
          <w:rFonts w:hint="eastAsia"/>
        </w:rPr>
        <w:t>термин</w:t>
      </w:r>
      <w:r>
        <w:t xml:space="preserve"> </w:t>
      </w:r>
      <w:r>
        <w:rPr>
          <w:rFonts w:hint="eastAsia"/>
        </w:rPr>
        <w:t>«</w:t>
      </w:r>
      <w:r>
        <w:rPr>
          <w:rFonts w:hint="eastAsia"/>
        </w:rPr>
        <w:t>фузирование</w:t>
      </w:r>
      <w:r>
        <w:rPr>
          <w:rFonts w:hint="eastAsia"/>
        </w:rPr>
        <w:t>»</w:t>
      </w:r>
    </w:p>
    <w:p w14:paraId="08322475" w14:textId="77777777" w:rsidR="00D84D98" w:rsidRDefault="00D84D98" w:rsidP="00D84D98"/>
    <w:p w14:paraId="06AD51C8" w14:textId="77777777" w:rsidR="00D84D98" w:rsidRDefault="00D84D98" w:rsidP="00D84D98">
      <w:r>
        <w:lastRenderedPageBreak/>
        <w:t>4</w:t>
      </w:r>
      <w:r>
        <w:rPr>
          <w:rFonts w:hint="eastAsia"/>
        </w:rPr>
        <w:t>Под</w:t>
      </w:r>
      <w:r>
        <w:t xml:space="preserve"> </w:t>
      </w:r>
      <w:r>
        <w:rPr>
          <w:rFonts w:hint="eastAsia"/>
        </w:rPr>
        <w:t>собственным</w:t>
      </w:r>
      <w:r>
        <w:t xml:space="preserve"> </w:t>
      </w:r>
      <w:r>
        <w:rPr>
          <w:rFonts w:hint="eastAsia"/>
        </w:rPr>
        <w:t>пространством</w:t>
      </w:r>
      <w:r>
        <w:t xml:space="preserve"> </w:t>
      </w:r>
      <w:r>
        <w:rPr>
          <w:rFonts w:hint="eastAsia"/>
        </w:rPr>
        <w:t>понимается</w:t>
      </w:r>
      <w:r>
        <w:t xml:space="preserve"> </w:t>
      </w:r>
      <w:r>
        <w:rPr>
          <w:rFonts w:hint="eastAsia"/>
        </w:rPr>
        <w:t>линейное</w:t>
      </w:r>
      <w:r>
        <w:t xml:space="preserve"> </w:t>
      </w:r>
      <w:r>
        <w:rPr>
          <w:rFonts w:hint="eastAsia"/>
        </w:rPr>
        <w:t>пространство</w:t>
      </w:r>
      <w:r>
        <w:t xml:space="preserve">, </w:t>
      </w:r>
      <w:r>
        <w:rPr>
          <w:rFonts w:hint="eastAsia"/>
        </w:rPr>
        <w:t>порождённое</w:t>
      </w:r>
      <w:r>
        <w:t xml:space="preserve"> </w:t>
      </w:r>
      <w:r>
        <w:rPr>
          <w:rFonts w:hint="eastAsia"/>
        </w:rPr>
        <w:t>собственным</w:t>
      </w:r>
      <w:r>
        <w:t xml:space="preserve"> </w:t>
      </w:r>
      <w:r>
        <w:rPr>
          <w:rFonts w:hint="eastAsia"/>
        </w:rPr>
        <w:t>базисом</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собственный</w:t>
      </w:r>
      <w:r>
        <w:t xml:space="preserve"> </w:t>
      </w:r>
      <w:r>
        <w:rPr>
          <w:rFonts w:hint="eastAsia"/>
        </w:rPr>
        <w:t>базис</w:t>
      </w:r>
      <w:r>
        <w:t xml:space="preserve"> </w:t>
      </w:r>
      <w:r>
        <w:rPr>
          <w:rFonts w:hint="eastAsia"/>
        </w:rPr>
        <w:t>—</w:t>
      </w:r>
      <w:r>
        <w:t xml:space="preserve"> </w:t>
      </w:r>
      <w:r>
        <w:rPr>
          <w:rFonts w:hint="eastAsia"/>
        </w:rPr>
        <w:t>это</w:t>
      </w:r>
      <w:r>
        <w:t xml:space="preserve"> </w:t>
      </w:r>
      <w:r>
        <w:rPr>
          <w:rFonts w:hint="eastAsia"/>
        </w:rPr>
        <w:t>система</w:t>
      </w:r>
      <w:r>
        <w:t xml:space="preserve"> </w:t>
      </w:r>
      <w:r>
        <w:rPr>
          <w:rFonts w:hint="eastAsia"/>
        </w:rPr>
        <w:t>базисных</w:t>
      </w:r>
      <w:r>
        <w:t xml:space="preserve"> </w:t>
      </w:r>
      <w:r>
        <w:rPr>
          <w:rFonts w:hint="eastAsia"/>
        </w:rPr>
        <w:t>векторов</w:t>
      </w:r>
      <w:r>
        <w:t xml:space="preserve">, </w:t>
      </w:r>
      <w:r>
        <w:rPr>
          <w:rFonts w:hint="eastAsia"/>
        </w:rPr>
        <w:t>являющаяся</w:t>
      </w:r>
      <w:r>
        <w:t xml:space="preserve"> </w:t>
      </w:r>
      <w:r>
        <w:rPr>
          <w:rFonts w:hint="eastAsia"/>
        </w:rPr>
        <w:t>решением</w:t>
      </w:r>
      <w:r>
        <w:t xml:space="preserve"> </w:t>
      </w:r>
      <w:r>
        <w:rPr>
          <w:rFonts w:hint="eastAsia"/>
        </w:rPr>
        <w:t>некоторой</w:t>
      </w:r>
      <w:r>
        <w:t xml:space="preserve"> </w:t>
      </w:r>
      <w:r>
        <w:rPr>
          <w:rFonts w:hint="eastAsia"/>
        </w:rPr>
        <w:t>задачи</w:t>
      </w:r>
      <w:r>
        <w:t xml:space="preserve"> </w:t>
      </w:r>
      <w:r>
        <w:rPr>
          <w:rFonts w:hint="eastAsia"/>
        </w:rPr>
        <w:t>на</w:t>
      </w:r>
      <w:r>
        <w:t xml:space="preserve"> </w:t>
      </w:r>
      <w:r>
        <w:rPr>
          <w:rFonts w:hint="eastAsia"/>
        </w:rPr>
        <w:t>собственные</w:t>
      </w:r>
      <w:r>
        <w:t xml:space="preserve"> </w:t>
      </w:r>
      <w:r>
        <w:rPr>
          <w:rFonts w:hint="eastAsia"/>
        </w:rPr>
        <w:t>значения</w:t>
      </w:r>
    </w:p>
    <w:p w14:paraId="42271EC0" w14:textId="77777777" w:rsidR="00D84D98" w:rsidRDefault="00D84D98" w:rsidP="00D84D98"/>
    <w:p w14:paraId="71D39552" w14:textId="77777777" w:rsidR="00D84D98" w:rsidRDefault="00D84D98" w:rsidP="00D84D98">
      <w:r>
        <w:t>5Principal Component Analysis (PCA), Linear Discriminant Analysis (LDA), Canonical Correlation Analysis (CCA), Partial Least Squares (PLS).</w:t>
      </w:r>
    </w:p>
    <w:p w14:paraId="5D14685E" w14:textId="77777777" w:rsidR="00D84D98" w:rsidRDefault="00D84D98" w:rsidP="00D84D98"/>
    <w:p w14:paraId="72F4C878" w14:textId="77777777" w:rsidR="00D84D98" w:rsidRDefault="00D84D98" w:rsidP="00D84D98">
      <w:r>
        <w:rPr>
          <w:rFonts w:hint="eastAsia"/>
        </w:rPr>
        <w:t>собственные</w:t>
      </w:r>
      <w:r>
        <w:t xml:space="preserve"> </w:t>
      </w:r>
      <w:r>
        <w:rPr>
          <w:rFonts w:hint="eastAsia"/>
        </w:rPr>
        <w:t>значения</w:t>
      </w:r>
      <w:r>
        <w:t xml:space="preserve"> </w:t>
      </w:r>
      <w:r>
        <w:rPr>
          <w:rFonts w:hint="eastAsia"/>
        </w:rPr>
        <w:t>высокой</w:t>
      </w:r>
      <w:r>
        <w:t xml:space="preserve"> </w:t>
      </w:r>
      <w:r>
        <w:rPr>
          <w:rFonts w:hint="eastAsia"/>
        </w:rPr>
        <w:t>размерности</w:t>
      </w:r>
      <w:r>
        <w:t xml:space="preserve">. </w:t>
      </w:r>
      <w:r>
        <w:rPr>
          <w:rFonts w:hint="eastAsia"/>
        </w:rPr>
        <w:t>Это</w:t>
      </w:r>
      <w:r>
        <w:t xml:space="preserve"> </w:t>
      </w:r>
      <w:r>
        <w:rPr>
          <w:rFonts w:hint="eastAsia"/>
        </w:rPr>
        <w:t>приводит</w:t>
      </w:r>
      <w:r>
        <w:t xml:space="preserve"> </w:t>
      </w:r>
      <w:r>
        <w:rPr>
          <w:rFonts w:hint="eastAsia"/>
        </w:rPr>
        <w:t>к</w:t>
      </w:r>
      <w:r>
        <w:t xml:space="preserve"> </w:t>
      </w:r>
      <w:r>
        <w:rPr>
          <w:rFonts w:hint="eastAsia"/>
        </w:rPr>
        <w:t>большим</w:t>
      </w:r>
      <w:r>
        <w:t xml:space="preserve"> </w:t>
      </w:r>
      <w:r>
        <w:rPr>
          <w:rFonts w:hint="eastAsia"/>
        </w:rPr>
        <w:t>вычислительным</w:t>
      </w:r>
      <w:r>
        <w:t xml:space="preserve"> </w:t>
      </w:r>
      <w:r>
        <w:rPr>
          <w:rFonts w:hint="eastAsia"/>
        </w:rPr>
        <w:t>затратам</w:t>
      </w:r>
      <w:r>
        <w:t xml:space="preserve"> </w:t>
      </w:r>
      <w:r>
        <w:rPr>
          <w:rFonts w:hint="eastAsia"/>
        </w:rPr>
        <w:t>и</w:t>
      </w:r>
      <w:r>
        <w:t xml:space="preserve"> </w:t>
      </w:r>
      <w:r>
        <w:rPr>
          <w:rFonts w:hint="eastAsia"/>
        </w:rPr>
        <w:t>неустойчивости</w:t>
      </w:r>
      <w:r>
        <w:t xml:space="preserve"> </w:t>
      </w:r>
      <w:r>
        <w:rPr>
          <w:rFonts w:hint="eastAsia"/>
        </w:rPr>
        <w:t>получаемых</w:t>
      </w:r>
      <w:r>
        <w:t xml:space="preserve"> </w:t>
      </w:r>
      <w:r>
        <w:rPr>
          <w:rFonts w:hint="eastAsia"/>
        </w:rPr>
        <w:t>решений</w:t>
      </w:r>
      <w:r>
        <w:t xml:space="preserve">. </w:t>
      </w:r>
      <w:r>
        <w:rPr>
          <w:rFonts w:hint="eastAsia"/>
        </w:rPr>
        <w:t>Преодолеть</w:t>
      </w:r>
      <w:r>
        <w:t xml:space="preserve"> </w:t>
      </w:r>
      <w:r>
        <w:rPr>
          <w:rFonts w:hint="eastAsia"/>
        </w:rPr>
        <w:t>эти</w:t>
      </w:r>
      <w:r>
        <w:t xml:space="preserve"> </w:t>
      </w:r>
      <w:r>
        <w:rPr>
          <w:rFonts w:hint="eastAsia"/>
        </w:rPr>
        <w:t>трудности</w:t>
      </w:r>
      <w:r>
        <w:t xml:space="preserve"> </w:t>
      </w:r>
      <w:r>
        <w:rPr>
          <w:rFonts w:hint="eastAsia"/>
        </w:rPr>
        <w:t>можно</w:t>
      </w:r>
      <w:r>
        <w:t xml:space="preserve"> </w:t>
      </w:r>
      <w:r>
        <w:rPr>
          <w:rFonts w:hint="eastAsia"/>
        </w:rPr>
        <w:t>с</w:t>
      </w:r>
      <w:r>
        <w:t xml:space="preserve"> </w:t>
      </w:r>
      <w:r>
        <w:rPr>
          <w:rFonts w:hint="eastAsia"/>
        </w:rPr>
        <w:t>помощью</w:t>
      </w:r>
      <w:r>
        <w:t xml:space="preserve"> </w:t>
      </w:r>
      <w:r>
        <w:rPr>
          <w:rFonts w:hint="eastAsia"/>
        </w:rPr>
        <w:t>двумерных</w:t>
      </w:r>
      <w:r>
        <w:t xml:space="preserve"> </w:t>
      </w:r>
      <w:r>
        <w:rPr>
          <w:rFonts w:hint="eastAsia"/>
        </w:rPr>
        <w:t>проекционных</w:t>
      </w:r>
      <w:r>
        <w:t xml:space="preserve"> </w:t>
      </w:r>
      <w:r>
        <w:rPr>
          <w:rFonts w:hint="eastAsia"/>
        </w:rPr>
        <w:t>методов</w:t>
      </w:r>
      <w:r>
        <w:t xml:space="preserve">6. </w:t>
      </w:r>
      <w:r>
        <w:rPr>
          <w:rFonts w:hint="eastAsia"/>
        </w:rPr>
        <w:t>Они</w:t>
      </w:r>
      <w:r>
        <w:t xml:space="preserve"> </w:t>
      </w:r>
      <w:r>
        <w:rPr>
          <w:rFonts w:hint="eastAsia"/>
        </w:rPr>
        <w:t>были</w:t>
      </w:r>
      <w:r>
        <w:t xml:space="preserve"> </w:t>
      </w:r>
      <w:r>
        <w:rPr>
          <w:rFonts w:hint="eastAsia"/>
        </w:rPr>
        <w:t>предложены</w:t>
      </w:r>
      <w:r>
        <w:t xml:space="preserve"> </w:t>
      </w:r>
      <w:r>
        <w:rPr>
          <w:rFonts w:hint="eastAsia"/>
        </w:rPr>
        <w:t>недавно</w:t>
      </w:r>
      <w:r>
        <w:t xml:space="preserve">, </w:t>
      </w:r>
      <w:r>
        <w:rPr>
          <w:rFonts w:hint="eastAsia"/>
        </w:rPr>
        <w:t>а</w:t>
      </w:r>
      <w:r>
        <w:t xml:space="preserve"> </w:t>
      </w:r>
      <w:r>
        <w:rPr>
          <w:rFonts w:hint="eastAsia"/>
        </w:rPr>
        <w:t>возможности</w:t>
      </w:r>
      <w:r>
        <w:t xml:space="preserve"> </w:t>
      </w:r>
      <w:r>
        <w:rPr>
          <w:rFonts w:hint="eastAsia"/>
        </w:rPr>
        <w:t>их</w:t>
      </w:r>
      <w:r>
        <w:t xml:space="preserve"> </w:t>
      </w:r>
      <w:r>
        <w:rPr>
          <w:rFonts w:hint="eastAsia"/>
        </w:rPr>
        <w:t>применения</w:t>
      </w:r>
      <w:r>
        <w:t xml:space="preserve"> </w:t>
      </w:r>
      <w:r>
        <w:rPr>
          <w:rFonts w:hint="eastAsia"/>
        </w:rPr>
        <w:t>к</w:t>
      </w:r>
      <w:r>
        <w:t xml:space="preserve"> </w:t>
      </w:r>
      <w:r>
        <w:rPr>
          <w:rFonts w:hint="eastAsia"/>
        </w:rPr>
        <w:t>задачам</w:t>
      </w:r>
      <w:r>
        <w:t xml:space="preserve"> </w:t>
      </w:r>
      <w:r>
        <w:rPr>
          <w:rFonts w:hint="eastAsia"/>
        </w:rPr>
        <w:t>обработки</w:t>
      </w:r>
      <w:r>
        <w:t xml:space="preserve"> </w:t>
      </w:r>
      <w:r>
        <w:rPr>
          <w:rFonts w:hint="eastAsia"/>
        </w:rPr>
        <w:t>бимодальных</w:t>
      </w:r>
      <w:r>
        <w:t xml:space="preserve"> </w:t>
      </w:r>
      <w:r>
        <w:rPr>
          <w:rFonts w:hint="eastAsia"/>
        </w:rPr>
        <w:t>и</w:t>
      </w:r>
      <w:r>
        <w:t xml:space="preserve"> </w:t>
      </w:r>
      <w:r>
        <w:rPr>
          <w:rFonts w:hint="eastAsia"/>
        </w:rPr>
        <w:t>мультисенсорных</w:t>
      </w:r>
      <w:r>
        <w:t xml:space="preserve"> </w:t>
      </w:r>
      <w:r>
        <w:rPr>
          <w:rFonts w:hint="eastAsia"/>
        </w:rPr>
        <w:t>данных</w:t>
      </w:r>
      <w:r>
        <w:t xml:space="preserve"> </w:t>
      </w:r>
      <w:r>
        <w:rPr>
          <w:rFonts w:hint="eastAsia"/>
        </w:rPr>
        <w:t>изучены</w:t>
      </w:r>
      <w:r>
        <w:t xml:space="preserve"> </w:t>
      </w:r>
      <w:r>
        <w:rPr>
          <w:rFonts w:hint="eastAsia"/>
        </w:rPr>
        <w:t>недостаточно</w:t>
      </w:r>
      <w:r>
        <w:t xml:space="preserve"> </w:t>
      </w:r>
      <w:r>
        <w:rPr>
          <w:rFonts w:hint="eastAsia"/>
        </w:rPr>
        <w:t>глубоко</w:t>
      </w:r>
      <w:r>
        <w:t>.</w:t>
      </w:r>
    </w:p>
    <w:p w14:paraId="33BB9A22" w14:textId="77777777" w:rsidR="00D84D98" w:rsidRDefault="00D84D98" w:rsidP="00D84D98"/>
    <w:p w14:paraId="3F14CB9D" w14:textId="77777777" w:rsidR="00D84D98" w:rsidRDefault="00D84D98" w:rsidP="00D84D98">
      <w:r>
        <w:rPr>
          <w:rFonts w:hint="eastAsia"/>
        </w:rPr>
        <w:t>Таким</w:t>
      </w:r>
      <w:r>
        <w:t xml:space="preserve"> </w:t>
      </w:r>
      <w:r>
        <w:rPr>
          <w:rFonts w:hint="eastAsia"/>
        </w:rPr>
        <w:t>образом</w:t>
      </w:r>
      <w:r>
        <w:t xml:space="preserve">, </w:t>
      </w:r>
      <w:r>
        <w:rPr>
          <w:rFonts w:hint="eastAsia"/>
        </w:rPr>
        <w:t>актуальна</w:t>
      </w:r>
      <w:r>
        <w:t xml:space="preserve"> </w:t>
      </w:r>
      <w:r>
        <w:rPr>
          <w:rFonts w:hint="eastAsia"/>
        </w:rPr>
        <w:t>задача</w:t>
      </w:r>
      <w:r>
        <w:t xml:space="preserve"> </w:t>
      </w:r>
      <w:r>
        <w:rPr>
          <w:rFonts w:hint="eastAsia"/>
        </w:rPr>
        <w:t>разработки</w:t>
      </w:r>
      <w:r>
        <w:t xml:space="preserve"> </w:t>
      </w:r>
      <w:r>
        <w:rPr>
          <w:rFonts w:hint="eastAsia"/>
        </w:rPr>
        <w:t>и</w:t>
      </w:r>
      <w:r>
        <w:t xml:space="preserve"> </w:t>
      </w:r>
      <w:r>
        <w:rPr>
          <w:rFonts w:hint="eastAsia"/>
        </w:rPr>
        <w:t>исследования</w:t>
      </w:r>
      <w:r>
        <w:t xml:space="preserve"> </w:t>
      </w:r>
      <w:r>
        <w:rPr>
          <w:rFonts w:hint="eastAsia"/>
        </w:rPr>
        <w:t>моделей</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взаимной</w:t>
      </w:r>
      <w:r>
        <w:t xml:space="preserve"> </w:t>
      </w:r>
      <w:r>
        <w:rPr>
          <w:rFonts w:hint="eastAsia"/>
        </w:rPr>
        <w:t>реконструкции</w:t>
      </w:r>
      <w:r>
        <w:t xml:space="preserve"> </w:t>
      </w:r>
      <w:r>
        <w:rPr>
          <w:rFonts w:hint="eastAsia"/>
        </w:rPr>
        <w:t>мультисенсорных</w:t>
      </w:r>
      <w:r>
        <w:t xml:space="preserve"> </w:t>
      </w:r>
      <w:r>
        <w:rPr>
          <w:rFonts w:hint="eastAsia"/>
        </w:rPr>
        <w:t>лицевых</w:t>
      </w:r>
      <w:r>
        <w:t xml:space="preserve"> </w:t>
      </w:r>
      <w:r>
        <w:rPr>
          <w:rFonts w:hint="eastAsia"/>
        </w:rPr>
        <w:t>и</w:t>
      </w:r>
      <w:r>
        <w:t xml:space="preserve"> </w:t>
      </w:r>
      <w:r>
        <w:rPr>
          <w:rFonts w:hint="eastAsia"/>
        </w:rPr>
        <w:t>голосовых</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проекционных</w:t>
      </w:r>
      <w:r>
        <w:t xml:space="preserve"> </w:t>
      </w:r>
      <w:r>
        <w:rPr>
          <w:rFonts w:hint="eastAsia"/>
        </w:rPr>
        <w:t>методов</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двумерных</w:t>
      </w:r>
      <w:r>
        <w:t xml:space="preserve">). </w:t>
      </w:r>
      <w:r>
        <w:rPr>
          <w:rFonts w:hint="eastAsia"/>
        </w:rPr>
        <w:t>При</w:t>
      </w:r>
      <w:r>
        <w:t xml:space="preserve"> </w:t>
      </w:r>
      <w:r>
        <w:rPr>
          <w:rFonts w:hint="eastAsia"/>
        </w:rPr>
        <w:t>этом</w:t>
      </w:r>
      <w:r>
        <w:t xml:space="preserve"> </w:t>
      </w:r>
      <w:r>
        <w:rPr>
          <w:rFonts w:hint="eastAsia"/>
        </w:rPr>
        <w:t>важно</w:t>
      </w:r>
      <w:r>
        <w:t xml:space="preserve"> </w:t>
      </w:r>
      <w:r>
        <w:rPr>
          <w:rFonts w:hint="eastAsia"/>
        </w:rPr>
        <w:t>учитывать</w:t>
      </w:r>
      <w:r>
        <w:t xml:space="preserve"> </w:t>
      </w:r>
      <w:r>
        <w:rPr>
          <w:rFonts w:hint="eastAsia"/>
        </w:rPr>
        <w:t>особенности</w:t>
      </w:r>
      <w:r>
        <w:t xml:space="preserve"> </w:t>
      </w:r>
      <w:r>
        <w:rPr>
          <w:rFonts w:hint="eastAsia"/>
        </w:rPr>
        <w:t>получения</w:t>
      </w:r>
      <w:r>
        <w:t xml:space="preserve">, </w:t>
      </w:r>
      <w:r>
        <w:rPr>
          <w:rFonts w:hint="eastAsia"/>
        </w:rPr>
        <w:t>предобработки</w:t>
      </w:r>
      <w:r>
        <w:t xml:space="preserve"> </w:t>
      </w:r>
      <w:r>
        <w:rPr>
          <w:rFonts w:hint="eastAsia"/>
        </w:rPr>
        <w:t>и</w:t>
      </w:r>
      <w:r>
        <w:t xml:space="preserve"> </w:t>
      </w:r>
      <w:r>
        <w:rPr>
          <w:rFonts w:hint="eastAsia"/>
        </w:rPr>
        <w:t>подготовки</w:t>
      </w:r>
      <w:r>
        <w:t xml:space="preserve"> </w:t>
      </w:r>
      <w:r>
        <w:rPr>
          <w:rFonts w:hint="eastAsia"/>
        </w:rPr>
        <w:t>исходных</w:t>
      </w:r>
      <w:r>
        <w:t xml:space="preserve"> </w:t>
      </w:r>
      <w:r>
        <w:rPr>
          <w:rFonts w:hint="eastAsia"/>
        </w:rPr>
        <w:t>данных</w:t>
      </w:r>
      <w:r>
        <w:t>.</w:t>
      </w:r>
    </w:p>
    <w:p w14:paraId="1BD427E5" w14:textId="77777777" w:rsidR="00D84D98" w:rsidRDefault="00D84D98" w:rsidP="00D84D98"/>
    <w:p w14:paraId="350B3836" w14:textId="77777777" w:rsidR="00D84D98" w:rsidRDefault="00D84D98" w:rsidP="00D84D98">
      <w:r>
        <w:rPr>
          <w:rFonts w:hint="eastAsia"/>
        </w:rPr>
        <w:t>Целью</w:t>
      </w:r>
      <w:r>
        <w:t xml:space="preserve"> </w:t>
      </w:r>
      <w:r>
        <w:rPr>
          <w:rFonts w:hint="eastAsia"/>
        </w:rPr>
        <w:t>диссертации</w:t>
      </w:r>
      <w:r>
        <w:t xml:space="preserve"> </w:t>
      </w:r>
      <w:r>
        <w:rPr>
          <w:rFonts w:hint="eastAsia"/>
        </w:rPr>
        <w:t>является</w:t>
      </w:r>
      <w:r>
        <w:t xml:space="preserve"> </w:t>
      </w:r>
      <w:r>
        <w:rPr>
          <w:rFonts w:hint="eastAsia"/>
        </w:rPr>
        <w:t>исследование</w:t>
      </w:r>
      <w:r>
        <w:t xml:space="preserve"> </w:t>
      </w:r>
      <w:r>
        <w:rPr>
          <w:rFonts w:hint="eastAsia"/>
        </w:rPr>
        <w:t>и</w:t>
      </w:r>
      <w:r>
        <w:t xml:space="preserve"> </w:t>
      </w:r>
      <w:r>
        <w:rPr>
          <w:rFonts w:hint="eastAsia"/>
        </w:rPr>
        <w:t>развитие</w:t>
      </w:r>
      <w:r>
        <w:t xml:space="preserve"> </w:t>
      </w:r>
      <w:r>
        <w:rPr>
          <w:rFonts w:hint="eastAsia"/>
        </w:rPr>
        <w:t>проекционных</w:t>
      </w:r>
      <w:r>
        <w:t xml:space="preserve"> </w:t>
      </w:r>
      <w:r>
        <w:rPr>
          <w:rFonts w:hint="eastAsia"/>
        </w:rPr>
        <w:t>методов</w:t>
      </w:r>
      <w:r>
        <w:t xml:space="preserve"> </w:t>
      </w:r>
      <w:r>
        <w:rPr>
          <w:rFonts w:hint="eastAsia"/>
        </w:rPr>
        <w:t>и</w:t>
      </w:r>
      <w:r>
        <w:t xml:space="preserve"> </w:t>
      </w:r>
      <w:r>
        <w:rPr>
          <w:rFonts w:hint="eastAsia"/>
        </w:rPr>
        <w:t>разработка</w:t>
      </w:r>
      <w:r>
        <w:t xml:space="preserve"> </w:t>
      </w:r>
      <w:r>
        <w:rPr>
          <w:rFonts w:hint="eastAsia"/>
        </w:rPr>
        <w:t>на</w:t>
      </w:r>
      <w:r>
        <w:t xml:space="preserve"> </w:t>
      </w:r>
      <w:r>
        <w:rPr>
          <w:rFonts w:hint="eastAsia"/>
        </w:rPr>
        <w:t>их</w:t>
      </w:r>
      <w:r>
        <w:t xml:space="preserve"> </w:t>
      </w:r>
      <w:r>
        <w:rPr>
          <w:rFonts w:hint="eastAsia"/>
        </w:rPr>
        <w:t>базе</w:t>
      </w:r>
      <w:r>
        <w:t xml:space="preserve"> </w:t>
      </w:r>
      <w:r>
        <w:rPr>
          <w:rFonts w:hint="eastAsia"/>
        </w:rPr>
        <w:t>решений</w:t>
      </w:r>
      <w:r>
        <w:t xml:space="preserve"> </w:t>
      </w:r>
      <w:r>
        <w:rPr>
          <w:rFonts w:hint="eastAsia"/>
        </w:rPr>
        <w:t>для</w:t>
      </w:r>
      <w:r>
        <w:t xml:space="preserve"> </w:t>
      </w:r>
      <w:r>
        <w:rPr>
          <w:rFonts w:hint="eastAsia"/>
        </w:rPr>
        <w:t>анализа</w:t>
      </w:r>
      <w:r>
        <w:t xml:space="preserve"> </w:t>
      </w:r>
      <w:r>
        <w:rPr>
          <w:rFonts w:hint="eastAsia"/>
        </w:rPr>
        <w:t>и</w:t>
      </w:r>
      <w:r>
        <w:t xml:space="preserve"> </w:t>
      </w:r>
      <w:r>
        <w:rPr>
          <w:rFonts w:hint="eastAsia"/>
        </w:rPr>
        <w:t>обработки</w:t>
      </w:r>
      <w:r>
        <w:t xml:space="preserve"> </w:t>
      </w:r>
      <w:r>
        <w:rPr>
          <w:rFonts w:hint="eastAsia"/>
        </w:rPr>
        <w:t>мультисенсор</w:t>
      </w:r>
      <w:r>
        <w:t>-</w:t>
      </w:r>
      <w:r>
        <w:rPr>
          <w:rFonts w:hint="eastAsia"/>
        </w:rPr>
        <w:t>ных</w:t>
      </w:r>
      <w:r>
        <w:t xml:space="preserve"> </w:t>
      </w:r>
      <w:r>
        <w:rPr>
          <w:rFonts w:hint="eastAsia"/>
        </w:rPr>
        <w:t>лицевых</w:t>
      </w:r>
      <w:r>
        <w:t xml:space="preserve"> </w:t>
      </w:r>
      <w:r>
        <w:rPr>
          <w:rFonts w:hint="eastAsia"/>
        </w:rPr>
        <w:t>и</w:t>
      </w:r>
      <w:r>
        <w:t xml:space="preserve"> </w:t>
      </w:r>
      <w:r>
        <w:rPr>
          <w:rFonts w:hint="eastAsia"/>
        </w:rPr>
        <w:t>голосовых</w:t>
      </w:r>
      <w:r>
        <w:t xml:space="preserve"> </w:t>
      </w:r>
      <w:r>
        <w:rPr>
          <w:rFonts w:hint="eastAsia"/>
        </w:rPr>
        <w:t>данных</w:t>
      </w:r>
      <w:r>
        <w:t xml:space="preserve"> </w:t>
      </w:r>
      <w:r>
        <w:rPr>
          <w:rFonts w:hint="eastAsia"/>
        </w:rPr>
        <w:t>в</w:t>
      </w:r>
      <w:r>
        <w:t xml:space="preserve"> </w:t>
      </w:r>
      <w:r>
        <w:rPr>
          <w:rFonts w:hint="eastAsia"/>
        </w:rPr>
        <w:t>широком</w:t>
      </w:r>
      <w:r>
        <w:t xml:space="preserve"> </w:t>
      </w:r>
      <w:r>
        <w:rPr>
          <w:rFonts w:hint="eastAsia"/>
        </w:rPr>
        <w:t>классе</w:t>
      </w:r>
      <w:r>
        <w:t xml:space="preserve"> </w:t>
      </w:r>
      <w:r>
        <w:rPr>
          <w:rFonts w:hint="eastAsia"/>
        </w:rPr>
        <w:t>сценариев</w:t>
      </w:r>
      <w:r>
        <w:t xml:space="preserve"> </w:t>
      </w:r>
      <w:r>
        <w:rPr>
          <w:rFonts w:hint="eastAsia"/>
        </w:rPr>
        <w:t>с</w:t>
      </w:r>
      <w:r>
        <w:t xml:space="preserve"> </w:t>
      </w:r>
      <w:r>
        <w:rPr>
          <w:rFonts w:hint="eastAsia"/>
        </w:rPr>
        <w:t>высокой</w:t>
      </w:r>
      <w:r>
        <w:t xml:space="preserve"> </w:t>
      </w:r>
      <w:r>
        <w:rPr>
          <w:rFonts w:hint="eastAsia"/>
        </w:rPr>
        <w:t>вычислительной</w:t>
      </w:r>
      <w:r>
        <w:t xml:space="preserve"> </w:t>
      </w:r>
      <w:r>
        <w:rPr>
          <w:rFonts w:hint="eastAsia"/>
        </w:rPr>
        <w:t>эффективностью</w:t>
      </w:r>
      <w:r>
        <w:t xml:space="preserve"> </w:t>
      </w:r>
      <w:r>
        <w:rPr>
          <w:rFonts w:hint="eastAsia"/>
        </w:rPr>
        <w:t>и</w:t>
      </w:r>
      <w:r>
        <w:t xml:space="preserve"> </w:t>
      </w:r>
      <w:r>
        <w:rPr>
          <w:rFonts w:hint="eastAsia"/>
        </w:rPr>
        <w:t>при</w:t>
      </w:r>
      <w:r>
        <w:t xml:space="preserve"> </w:t>
      </w:r>
      <w:r>
        <w:rPr>
          <w:rFonts w:hint="eastAsia"/>
        </w:rPr>
        <w:t>малых</w:t>
      </w:r>
      <w:r>
        <w:t xml:space="preserve"> </w:t>
      </w:r>
      <w:r>
        <w:rPr>
          <w:rFonts w:hint="eastAsia"/>
        </w:rPr>
        <w:t>обучающих</w:t>
      </w:r>
      <w:r>
        <w:t xml:space="preserve"> </w:t>
      </w:r>
      <w:r>
        <w:rPr>
          <w:rFonts w:hint="eastAsia"/>
        </w:rPr>
        <w:t>выборках</w:t>
      </w:r>
      <w:r>
        <w:t>.</w:t>
      </w:r>
    </w:p>
    <w:p w14:paraId="0A78360E" w14:textId="77777777" w:rsidR="00D84D98" w:rsidRDefault="00D84D98" w:rsidP="00D84D98"/>
    <w:p w14:paraId="40BE60AC" w14:textId="77777777" w:rsidR="00D84D98" w:rsidRDefault="00D84D98" w:rsidP="00D84D98">
      <w:r>
        <w:rPr>
          <w:rFonts w:hint="eastAsia"/>
        </w:rPr>
        <w:t>Для</w:t>
      </w:r>
      <w:r>
        <w:t xml:space="preserve"> </w:t>
      </w:r>
      <w:r>
        <w:rPr>
          <w:rFonts w:hint="eastAsia"/>
        </w:rPr>
        <w:t>достижения</w:t>
      </w:r>
      <w:r>
        <w:t xml:space="preserve"> </w:t>
      </w:r>
      <w:r>
        <w:rPr>
          <w:rFonts w:hint="eastAsia"/>
        </w:rPr>
        <w:t>поставленной</w:t>
      </w:r>
      <w:r>
        <w:t xml:space="preserve"> </w:t>
      </w:r>
      <w:r>
        <w:rPr>
          <w:rFonts w:hint="eastAsia"/>
        </w:rPr>
        <w:t>цели</w:t>
      </w:r>
      <w:r>
        <w:t xml:space="preserve"> </w:t>
      </w:r>
      <w:r>
        <w:rPr>
          <w:rFonts w:hint="eastAsia"/>
        </w:rPr>
        <w:t>решались</w:t>
      </w:r>
      <w:r>
        <w:t xml:space="preserve"> </w:t>
      </w:r>
      <w:r>
        <w:rPr>
          <w:rFonts w:hint="eastAsia"/>
        </w:rPr>
        <w:t>следующие</w:t>
      </w:r>
      <w:r>
        <w:t xml:space="preserve"> </w:t>
      </w:r>
      <w:r>
        <w:rPr>
          <w:rFonts w:hint="eastAsia"/>
        </w:rPr>
        <w:t>задачи</w:t>
      </w:r>
      <w:r>
        <w:t>:</w:t>
      </w:r>
    </w:p>
    <w:p w14:paraId="628F790E" w14:textId="77777777" w:rsidR="00D84D98" w:rsidRDefault="00D84D98" w:rsidP="00D84D98"/>
    <w:p w14:paraId="3523EE5F" w14:textId="77777777" w:rsidR="00D84D98" w:rsidRDefault="00D84D98" w:rsidP="00D84D98">
      <w:r>
        <w:t xml:space="preserve">1. </w:t>
      </w:r>
      <w:r>
        <w:rPr>
          <w:rFonts w:hint="eastAsia"/>
        </w:rPr>
        <w:t>Исследование</w:t>
      </w:r>
      <w:r>
        <w:t xml:space="preserve"> </w:t>
      </w:r>
      <w:r>
        <w:rPr>
          <w:rFonts w:hint="eastAsia"/>
        </w:rPr>
        <w:t>различных</w:t>
      </w:r>
      <w:r>
        <w:t xml:space="preserve"> </w:t>
      </w:r>
      <w:r>
        <w:rPr>
          <w:rFonts w:hint="eastAsia"/>
        </w:rPr>
        <w:t>путей</w:t>
      </w:r>
      <w:r>
        <w:t xml:space="preserve"> </w:t>
      </w:r>
      <w:r>
        <w:rPr>
          <w:rFonts w:hint="eastAsia"/>
        </w:rPr>
        <w:t>развития</w:t>
      </w:r>
      <w:r>
        <w:t xml:space="preserve"> </w:t>
      </w:r>
      <w:r>
        <w:rPr>
          <w:rFonts w:hint="eastAsia"/>
        </w:rPr>
        <w:t>проекционных</w:t>
      </w:r>
      <w:r>
        <w:t xml:space="preserve"> </w:t>
      </w:r>
      <w:r>
        <w:rPr>
          <w:rFonts w:hint="eastAsia"/>
        </w:rPr>
        <w:t>методов</w:t>
      </w:r>
      <w:r>
        <w:t xml:space="preserve"> </w:t>
      </w:r>
      <w:r>
        <w:rPr>
          <w:rFonts w:hint="eastAsia"/>
        </w:rPr>
        <w:t>для</w:t>
      </w:r>
      <w:r>
        <w:t xml:space="preserve"> </w:t>
      </w:r>
      <w:r>
        <w:rPr>
          <w:rFonts w:hint="eastAsia"/>
        </w:rPr>
        <w:t>анализа</w:t>
      </w:r>
      <w:r>
        <w:t xml:space="preserve"> </w:t>
      </w:r>
      <w:r>
        <w:rPr>
          <w:rFonts w:hint="eastAsia"/>
        </w:rPr>
        <w:t>и</w:t>
      </w:r>
      <w:r>
        <w:t xml:space="preserve"> </w:t>
      </w:r>
      <w:r>
        <w:rPr>
          <w:rFonts w:hint="eastAsia"/>
        </w:rPr>
        <w:t>обработки</w:t>
      </w:r>
      <w:r>
        <w:t xml:space="preserve"> </w:t>
      </w:r>
      <w:r>
        <w:rPr>
          <w:rFonts w:hint="eastAsia"/>
        </w:rPr>
        <w:t>мультисенсорных</w:t>
      </w:r>
      <w:r>
        <w:t xml:space="preserve"> </w:t>
      </w:r>
      <w:r>
        <w:rPr>
          <w:rFonts w:hint="eastAsia"/>
        </w:rPr>
        <w:t>лицевых</w:t>
      </w:r>
      <w:r>
        <w:t xml:space="preserve"> </w:t>
      </w:r>
      <w:r>
        <w:rPr>
          <w:rFonts w:hint="eastAsia"/>
        </w:rPr>
        <w:t>и</w:t>
      </w:r>
      <w:r>
        <w:t xml:space="preserve"> </w:t>
      </w:r>
      <w:r>
        <w:rPr>
          <w:rFonts w:hint="eastAsia"/>
        </w:rPr>
        <w:t>голосовых</w:t>
      </w:r>
      <w:r>
        <w:t xml:space="preserve"> </w:t>
      </w:r>
      <w:r>
        <w:rPr>
          <w:rFonts w:hint="eastAsia"/>
        </w:rPr>
        <w:t>данных</w:t>
      </w:r>
      <w:r>
        <w:t xml:space="preserve"> </w:t>
      </w:r>
      <w:r>
        <w:rPr>
          <w:rFonts w:hint="eastAsia"/>
        </w:rPr>
        <w:t>и</w:t>
      </w:r>
      <w:r>
        <w:t xml:space="preserve"> </w:t>
      </w:r>
      <w:r>
        <w:rPr>
          <w:rFonts w:hint="eastAsia"/>
        </w:rPr>
        <w:t>выбор</w:t>
      </w:r>
      <w:r>
        <w:t xml:space="preserve"> </w:t>
      </w:r>
      <w:r>
        <w:rPr>
          <w:rFonts w:hint="eastAsia"/>
        </w:rPr>
        <w:t>подходов</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их</w:t>
      </w:r>
      <w:r>
        <w:t xml:space="preserve"> </w:t>
      </w:r>
      <w:r>
        <w:rPr>
          <w:rFonts w:hint="eastAsia"/>
        </w:rPr>
        <w:t>взаимной</w:t>
      </w:r>
      <w:r>
        <w:t xml:space="preserve"> </w:t>
      </w:r>
      <w:r>
        <w:rPr>
          <w:rFonts w:hint="eastAsia"/>
        </w:rPr>
        <w:t>реконструкции</w:t>
      </w:r>
      <w:r>
        <w:t>.</w:t>
      </w:r>
    </w:p>
    <w:p w14:paraId="3E7C75A6" w14:textId="77777777" w:rsidR="00D84D98" w:rsidRDefault="00D84D98" w:rsidP="00D84D98"/>
    <w:p w14:paraId="47BA318E" w14:textId="77777777" w:rsidR="00D84D98" w:rsidRDefault="00D84D98" w:rsidP="00D84D98">
      <w:r>
        <w:t xml:space="preserve">2. </w:t>
      </w:r>
      <w:r>
        <w:rPr>
          <w:rFonts w:hint="eastAsia"/>
        </w:rPr>
        <w:t>Определение</w:t>
      </w:r>
      <w:r>
        <w:t xml:space="preserve"> </w:t>
      </w:r>
      <w:r>
        <w:rPr>
          <w:rFonts w:hint="eastAsia"/>
        </w:rPr>
        <w:t>состава</w:t>
      </w:r>
      <w:r>
        <w:t xml:space="preserve"> </w:t>
      </w:r>
      <w:r>
        <w:rPr>
          <w:rFonts w:hint="eastAsia"/>
        </w:rPr>
        <w:t>процедур</w:t>
      </w:r>
      <w:r>
        <w:t xml:space="preserve"> </w:t>
      </w:r>
      <w:r>
        <w:rPr>
          <w:rFonts w:hint="eastAsia"/>
        </w:rPr>
        <w:t>предобработки</w:t>
      </w:r>
      <w:r>
        <w:t xml:space="preserve"> </w:t>
      </w:r>
      <w:r>
        <w:rPr>
          <w:rFonts w:hint="eastAsia"/>
        </w:rPr>
        <w:t>и</w:t>
      </w:r>
      <w:r>
        <w:t xml:space="preserve"> </w:t>
      </w:r>
      <w:r>
        <w:rPr>
          <w:rFonts w:hint="eastAsia"/>
        </w:rPr>
        <w:lastRenderedPageBreak/>
        <w:t>подготовки</w:t>
      </w:r>
      <w:r>
        <w:t xml:space="preserve"> </w:t>
      </w:r>
      <w:r>
        <w:rPr>
          <w:rFonts w:hint="eastAsia"/>
        </w:rPr>
        <w:t>исходных</w:t>
      </w:r>
      <w:r>
        <w:t xml:space="preserve"> </w:t>
      </w:r>
      <w:r>
        <w:rPr>
          <w:rFonts w:hint="eastAsia"/>
        </w:rPr>
        <w:t>данных</w:t>
      </w:r>
      <w:r>
        <w:t xml:space="preserve"> (</w:t>
      </w:r>
      <w:r>
        <w:rPr>
          <w:rFonts w:hint="eastAsia"/>
        </w:rPr>
        <w:t>изображений</w:t>
      </w:r>
      <w:r>
        <w:t xml:space="preserve">, </w:t>
      </w:r>
      <w:r>
        <w:rPr>
          <w:rFonts w:hint="eastAsia"/>
        </w:rPr>
        <w:t>аудио</w:t>
      </w:r>
      <w:r>
        <w:t xml:space="preserve">- </w:t>
      </w:r>
      <w:r>
        <w:rPr>
          <w:rFonts w:hint="eastAsia"/>
        </w:rPr>
        <w:t>и</w:t>
      </w:r>
      <w:r>
        <w:t xml:space="preserve"> </w:t>
      </w:r>
      <w:r>
        <w:rPr>
          <w:rFonts w:hint="eastAsia"/>
        </w:rPr>
        <w:t>видеозаписей</w:t>
      </w:r>
      <w:r>
        <w:t xml:space="preserve">), </w:t>
      </w:r>
      <w:r>
        <w:rPr>
          <w:rFonts w:hint="eastAsia"/>
        </w:rPr>
        <w:t>а</w:t>
      </w:r>
      <w:r>
        <w:t xml:space="preserve"> </w:t>
      </w:r>
      <w:r>
        <w:rPr>
          <w:rFonts w:hint="eastAsia"/>
        </w:rPr>
        <w:t>также</w:t>
      </w:r>
      <w:r>
        <w:t xml:space="preserve"> </w:t>
      </w:r>
      <w:r>
        <w:rPr>
          <w:rFonts w:hint="eastAsia"/>
        </w:rPr>
        <w:t>разработка</w:t>
      </w:r>
      <w:r>
        <w:t xml:space="preserve"> </w:t>
      </w:r>
      <w:r>
        <w:rPr>
          <w:rFonts w:hint="eastAsia"/>
        </w:rPr>
        <w:t>в</w:t>
      </w:r>
      <w:r>
        <w:t xml:space="preserve"> </w:t>
      </w:r>
      <w:r>
        <w:rPr>
          <w:rFonts w:hint="eastAsia"/>
        </w:rPr>
        <w:t>рамках</w:t>
      </w:r>
      <w:r>
        <w:t xml:space="preserve"> </w:t>
      </w:r>
      <w:r>
        <w:rPr>
          <w:rFonts w:hint="eastAsia"/>
        </w:rPr>
        <w:t>этих</w:t>
      </w:r>
      <w:r>
        <w:t xml:space="preserve"> </w:t>
      </w:r>
      <w:r>
        <w:rPr>
          <w:rFonts w:hint="eastAsia"/>
        </w:rPr>
        <w:t>процедур</w:t>
      </w:r>
      <w:r>
        <w:t xml:space="preserve"> </w:t>
      </w:r>
      <w:r>
        <w:rPr>
          <w:rFonts w:hint="eastAsia"/>
        </w:rPr>
        <w:t>алгоритма</w:t>
      </w:r>
      <w:r>
        <w:t xml:space="preserve"> </w:t>
      </w:r>
      <w:r>
        <w:rPr>
          <w:rFonts w:hint="eastAsia"/>
        </w:rPr>
        <w:t>трекинга</w:t>
      </w:r>
      <w:r>
        <w:t xml:space="preserve"> </w:t>
      </w:r>
      <w:r>
        <w:rPr>
          <w:rFonts w:hint="eastAsia"/>
        </w:rPr>
        <w:t>лиц</w:t>
      </w:r>
      <w:r>
        <w:t xml:space="preserve"> </w:t>
      </w:r>
      <w:r>
        <w:rPr>
          <w:rFonts w:hint="eastAsia"/>
        </w:rPr>
        <w:t>в</w:t>
      </w:r>
      <w:r>
        <w:t xml:space="preserve"> </w:t>
      </w:r>
      <w:r>
        <w:rPr>
          <w:rFonts w:hint="eastAsia"/>
        </w:rPr>
        <w:t>видеопотоке</w:t>
      </w:r>
      <w:r>
        <w:t>.</w:t>
      </w:r>
    </w:p>
    <w:p w14:paraId="4D0BDCAB" w14:textId="77777777" w:rsidR="00D84D98" w:rsidRDefault="00D84D98" w:rsidP="00D84D98"/>
    <w:p w14:paraId="5B1D5BEB" w14:textId="77777777" w:rsidR="00D84D98" w:rsidRDefault="00D84D98" w:rsidP="00D84D98">
      <w:r>
        <w:t xml:space="preserve">3. </w:t>
      </w:r>
      <w:r>
        <w:rPr>
          <w:rFonts w:hint="eastAsia"/>
        </w:rPr>
        <w:t>Разработка</w:t>
      </w:r>
      <w:r>
        <w:t xml:space="preserve"> </w:t>
      </w:r>
      <w:r>
        <w:rPr>
          <w:rFonts w:hint="eastAsia"/>
        </w:rPr>
        <w:t>методов</w:t>
      </w:r>
      <w:r>
        <w:t xml:space="preserve"> </w:t>
      </w:r>
      <w:r>
        <w:rPr>
          <w:rFonts w:hint="eastAsia"/>
        </w:rPr>
        <w:t>взаимной</w:t>
      </w:r>
      <w:r>
        <w:t xml:space="preserve"> </w:t>
      </w:r>
      <w:r>
        <w:rPr>
          <w:rFonts w:hint="eastAsia"/>
        </w:rPr>
        <w:t>реконструкции</w:t>
      </w:r>
      <w:r>
        <w:t xml:space="preserve"> </w:t>
      </w:r>
      <w:r>
        <w:rPr>
          <w:rFonts w:hint="eastAsia"/>
        </w:rPr>
        <w:t>мультисенсорных</w:t>
      </w:r>
      <w:r>
        <w:t xml:space="preserve"> </w:t>
      </w:r>
      <w:r>
        <w:rPr>
          <w:rFonts w:hint="eastAsia"/>
        </w:rPr>
        <w:t>лицевых</w:t>
      </w:r>
      <w:r>
        <w:t xml:space="preserve"> </w:t>
      </w:r>
      <w:r>
        <w:rPr>
          <w:rFonts w:hint="eastAsia"/>
        </w:rPr>
        <w:t>и</w:t>
      </w:r>
      <w:r>
        <w:t xml:space="preserve"> </w:t>
      </w:r>
      <w:r>
        <w:rPr>
          <w:rFonts w:hint="eastAsia"/>
        </w:rPr>
        <w:t>голосовых</w:t>
      </w:r>
      <w:r>
        <w:t xml:space="preserve"> </w:t>
      </w:r>
      <w:r>
        <w:rPr>
          <w:rFonts w:hint="eastAsia"/>
        </w:rPr>
        <w:t>данных</w:t>
      </w:r>
      <w:r>
        <w:t xml:space="preserve">, </w:t>
      </w:r>
      <w:r>
        <w:rPr>
          <w:rFonts w:hint="eastAsia"/>
        </w:rPr>
        <w:t>учитывающих</w:t>
      </w:r>
      <w:r>
        <w:t xml:space="preserve"> </w:t>
      </w:r>
      <w:r>
        <w:rPr>
          <w:rFonts w:hint="eastAsia"/>
        </w:rPr>
        <w:t>специфические</w:t>
      </w:r>
      <w:r>
        <w:t xml:space="preserve"> </w:t>
      </w:r>
      <w:r>
        <w:rPr>
          <w:rFonts w:hint="eastAsia"/>
        </w:rPr>
        <w:t>особенности</w:t>
      </w:r>
      <w:r>
        <w:t xml:space="preserve"> </w:t>
      </w:r>
      <w:r>
        <w:rPr>
          <w:rFonts w:hint="eastAsia"/>
        </w:rPr>
        <w:t>различных</w:t>
      </w:r>
      <w:r>
        <w:t xml:space="preserve"> </w:t>
      </w:r>
      <w:r>
        <w:rPr>
          <w:rFonts w:hint="eastAsia"/>
        </w:rPr>
        <w:t>практических</w:t>
      </w:r>
      <w:r>
        <w:t xml:space="preserve"> </w:t>
      </w:r>
      <w:r>
        <w:rPr>
          <w:rFonts w:hint="eastAsia"/>
        </w:rPr>
        <w:t>задач</w:t>
      </w:r>
      <w:r>
        <w:t xml:space="preserve"> </w:t>
      </w:r>
      <w:r>
        <w:rPr>
          <w:rFonts w:hint="eastAsia"/>
        </w:rPr>
        <w:t>и</w:t>
      </w:r>
      <w:r>
        <w:t xml:space="preserve"> </w:t>
      </w:r>
      <w:r>
        <w:rPr>
          <w:rFonts w:hint="eastAsia"/>
        </w:rPr>
        <w:t>сценариев</w:t>
      </w:r>
      <w:r>
        <w:t>.</w:t>
      </w:r>
    </w:p>
    <w:p w14:paraId="105C315F" w14:textId="77777777" w:rsidR="00D84D98" w:rsidRDefault="00D84D98" w:rsidP="00D84D98"/>
    <w:p w14:paraId="3BDECBAD" w14:textId="77777777" w:rsidR="00D84D98" w:rsidRDefault="00D84D98" w:rsidP="00D84D98">
      <w:r>
        <w:t xml:space="preserve">4. </w:t>
      </w:r>
      <w:r>
        <w:rPr>
          <w:rFonts w:hint="eastAsia"/>
        </w:rPr>
        <w:t>Алгоритмическая</w:t>
      </w:r>
      <w:r>
        <w:t xml:space="preserve"> </w:t>
      </w:r>
      <w:r>
        <w:rPr>
          <w:rFonts w:hint="eastAsia"/>
        </w:rPr>
        <w:t>и</w:t>
      </w:r>
      <w:r>
        <w:t xml:space="preserve"> </w:t>
      </w:r>
      <w:r>
        <w:rPr>
          <w:rFonts w:hint="eastAsia"/>
        </w:rPr>
        <w:t>программная</w:t>
      </w:r>
      <w:r>
        <w:t xml:space="preserve"> </w:t>
      </w:r>
      <w:r>
        <w:rPr>
          <w:rFonts w:hint="eastAsia"/>
        </w:rPr>
        <w:t>реализация</w:t>
      </w:r>
      <w:r>
        <w:t xml:space="preserve"> </w:t>
      </w:r>
      <w:r>
        <w:rPr>
          <w:rFonts w:hint="eastAsia"/>
        </w:rPr>
        <w:t>разработанных</w:t>
      </w:r>
      <w:r>
        <w:t xml:space="preserve"> </w:t>
      </w:r>
      <w:r>
        <w:rPr>
          <w:rFonts w:hint="eastAsia"/>
        </w:rPr>
        <w:t>на</w:t>
      </w:r>
      <w:r>
        <w:t xml:space="preserve"> </w:t>
      </w:r>
      <w:r>
        <w:rPr>
          <w:rFonts w:hint="eastAsia"/>
        </w:rPr>
        <w:t>предыдущих</w:t>
      </w:r>
      <w:r>
        <w:t xml:space="preserve"> </w:t>
      </w:r>
      <w:r>
        <w:rPr>
          <w:rFonts w:hint="eastAsia"/>
        </w:rPr>
        <w:t>этапах</w:t>
      </w:r>
      <w:r>
        <w:t xml:space="preserve"> </w:t>
      </w:r>
      <w:r>
        <w:rPr>
          <w:rFonts w:hint="eastAsia"/>
        </w:rPr>
        <w:t>решений</w:t>
      </w:r>
      <w:r>
        <w:t>.</w:t>
      </w:r>
    </w:p>
    <w:p w14:paraId="6D386E3B" w14:textId="77777777" w:rsidR="00D84D98" w:rsidRDefault="00D84D98" w:rsidP="00D84D98"/>
    <w:p w14:paraId="28E9CB17" w14:textId="77777777" w:rsidR="00D84D98" w:rsidRDefault="00D84D98" w:rsidP="00D84D98">
      <w:r>
        <w:t xml:space="preserve">5. </w:t>
      </w:r>
      <w:r>
        <w:rPr>
          <w:rFonts w:hint="eastAsia"/>
        </w:rPr>
        <w:t>Экспериментальная</w:t>
      </w:r>
      <w:r>
        <w:t xml:space="preserve"> </w:t>
      </w:r>
      <w:r>
        <w:rPr>
          <w:rFonts w:hint="eastAsia"/>
        </w:rPr>
        <w:t>оценка</w:t>
      </w:r>
      <w:r>
        <w:t xml:space="preserve"> </w:t>
      </w:r>
      <w:r>
        <w:rPr>
          <w:rFonts w:hint="eastAsia"/>
        </w:rPr>
        <w:t>предложенных</w:t>
      </w:r>
      <w:r>
        <w:t xml:space="preserve"> </w:t>
      </w:r>
      <w:r>
        <w:rPr>
          <w:rFonts w:hint="eastAsia"/>
        </w:rPr>
        <w:t>решений</w:t>
      </w:r>
      <w:r>
        <w:t xml:space="preserve">, </w:t>
      </w:r>
      <w:r>
        <w:rPr>
          <w:rFonts w:hint="eastAsia"/>
        </w:rPr>
        <w:t>выработка</w:t>
      </w:r>
      <w:r>
        <w:t xml:space="preserve"> </w:t>
      </w:r>
      <w:r>
        <w:rPr>
          <w:rFonts w:hint="eastAsia"/>
        </w:rPr>
        <w:t>рекомендаций</w:t>
      </w:r>
      <w:r>
        <w:t xml:space="preserve"> </w:t>
      </w:r>
      <w:r>
        <w:rPr>
          <w:rFonts w:hint="eastAsia"/>
        </w:rPr>
        <w:t>их</w:t>
      </w:r>
      <w:r>
        <w:t xml:space="preserve"> </w:t>
      </w:r>
      <w:r>
        <w:rPr>
          <w:rFonts w:hint="eastAsia"/>
        </w:rPr>
        <w:t>по</w:t>
      </w:r>
      <w:r>
        <w:t xml:space="preserve"> </w:t>
      </w:r>
      <w:r>
        <w:rPr>
          <w:rFonts w:hint="eastAsia"/>
        </w:rPr>
        <w:t>применению</w:t>
      </w:r>
      <w:r>
        <w:t xml:space="preserve"> </w:t>
      </w:r>
      <w:r>
        <w:rPr>
          <w:rFonts w:hint="eastAsia"/>
        </w:rPr>
        <w:t>и</w:t>
      </w:r>
      <w:r>
        <w:t xml:space="preserve"> </w:t>
      </w:r>
      <w:r>
        <w:rPr>
          <w:rFonts w:hint="eastAsia"/>
        </w:rPr>
        <w:t>дальнейшему</w:t>
      </w:r>
      <w:r>
        <w:t xml:space="preserve"> </w:t>
      </w:r>
      <w:r>
        <w:rPr>
          <w:rFonts w:hint="eastAsia"/>
        </w:rPr>
        <w:t>развитию</w:t>
      </w:r>
      <w:r>
        <w:t>.</w:t>
      </w:r>
    </w:p>
    <w:p w14:paraId="2C20FC5C" w14:textId="77777777" w:rsidR="00D84D98" w:rsidRDefault="00D84D98" w:rsidP="00D84D98"/>
    <w:p w14:paraId="742E0F7A" w14:textId="087E2872" w:rsidR="00D84D98" w:rsidRPr="00D84D98" w:rsidRDefault="00D84D98" w:rsidP="00D84D98">
      <w:r>
        <w:rPr>
          <w:rFonts w:hint="eastAsia"/>
        </w:rPr>
        <w:t>Объект</w:t>
      </w:r>
      <w:r>
        <w:t xml:space="preserve"> </w:t>
      </w:r>
      <w:r>
        <w:rPr>
          <w:rFonts w:hint="eastAsia"/>
        </w:rPr>
        <w:t>исследования</w:t>
      </w:r>
      <w:r>
        <w:t xml:space="preserve">. </w:t>
      </w:r>
      <w:r>
        <w:rPr>
          <w:rFonts w:hint="eastAsia"/>
        </w:rPr>
        <w:t>Наборы</w:t>
      </w:r>
      <w:r>
        <w:t xml:space="preserve"> </w:t>
      </w:r>
      <w:r>
        <w:rPr>
          <w:rFonts w:hint="eastAsia"/>
        </w:rPr>
        <w:t>бимодальных</w:t>
      </w:r>
      <w:r>
        <w:t xml:space="preserve"> </w:t>
      </w:r>
      <w:r>
        <w:rPr>
          <w:rFonts w:hint="eastAsia"/>
        </w:rPr>
        <w:t>и</w:t>
      </w:r>
      <w:r>
        <w:t xml:space="preserve"> </w:t>
      </w:r>
      <w:r>
        <w:rPr>
          <w:rFonts w:hint="eastAsia"/>
        </w:rPr>
        <w:t>мультисенсорных</w:t>
      </w:r>
      <w:r>
        <w:t xml:space="preserve"> </w:t>
      </w:r>
      <w:r>
        <w:rPr>
          <w:rFonts w:hint="eastAsia"/>
        </w:rPr>
        <w:t>данных</w:t>
      </w:r>
      <w:r>
        <w:t xml:space="preserve">, </w:t>
      </w:r>
      <w:r>
        <w:rPr>
          <w:rFonts w:hint="eastAsia"/>
        </w:rPr>
        <w:t>модели</w:t>
      </w:r>
      <w:r>
        <w:t xml:space="preserve">,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их</w:t>
      </w:r>
      <w:r>
        <w:t xml:space="preserve"> </w:t>
      </w:r>
      <w:r>
        <w:rPr>
          <w:rFonts w:hint="eastAsia"/>
        </w:rPr>
        <w:t>анализа</w:t>
      </w:r>
      <w:r>
        <w:t xml:space="preserve">, </w:t>
      </w:r>
      <w:r>
        <w:rPr>
          <w:rFonts w:hint="eastAsia"/>
        </w:rPr>
        <w:t>распознавания</w:t>
      </w:r>
      <w:r>
        <w:t xml:space="preserve"> </w:t>
      </w:r>
      <w:r>
        <w:rPr>
          <w:rFonts w:hint="eastAsia"/>
        </w:rPr>
        <w:t>и</w:t>
      </w:r>
      <w:r>
        <w:t xml:space="preserve"> </w:t>
      </w:r>
      <w:r>
        <w:rPr>
          <w:rFonts w:hint="eastAsia"/>
        </w:rPr>
        <w:t>обработки</w:t>
      </w:r>
      <w:r>
        <w:t>.</w:t>
      </w:r>
    </w:p>
    <w:sectPr w:rsidR="00D84D98" w:rsidRPr="00D84D98" w:rsidSect="00F205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9E47" w14:textId="77777777" w:rsidR="00F20519" w:rsidRDefault="00F20519">
      <w:pPr>
        <w:spacing w:after="0" w:line="240" w:lineRule="auto"/>
      </w:pPr>
      <w:r>
        <w:separator/>
      </w:r>
    </w:p>
  </w:endnote>
  <w:endnote w:type="continuationSeparator" w:id="0">
    <w:p w14:paraId="7850779C" w14:textId="77777777" w:rsidR="00F20519" w:rsidRDefault="00F2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3CBF" w14:textId="77777777" w:rsidR="00F20519" w:rsidRDefault="00F20519"/>
    <w:p w14:paraId="31A765F8" w14:textId="77777777" w:rsidR="00F20519" w:rsidRDefault="00F20519"/>
    <w:p w14:paraId="7DFFBB39" w14:textId="77777777" w:rsidR="00F20519" w:rsidRDefault="00F20519"/>
    <w:p w14:paraId="56BE7BA2" w14:textId="77777777" w:rsidR="00F20519" w:rsidRDefault="00F20519"/>
    <w:p w14:paraId="6499CE7D" w14:textId="77777777" w:rsidR="00F20519" w:rsidRDefault="00F20519"/>
    <w:p w14:paraId="7B938D0A" w14:textId="77777777" w:rsidR="00F20519" w:rsidRDefault="00F20519"/>
    <w:p w14:paraId="6696AD98" w14:textId="77777777" w:rsidR="00F20519" w:rsidRDefault="00F205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693AAA" wp14:editId="1DFC6A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91F10" w14:textId="77777777" w:rsidR="00F20519" w:rsidRDefault="00F205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693A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A91F10" w14:textId="77777777" w:rsidR="00F20519" w:rsidRDefault="00F205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8E8EE3" w14:textId="77777777" w:rsidR="00F20519" w:rsidRDefault="00F20519"/>
    <w:p w14:paraId="210C7F2C" w14:textId="77777777" w:rsidR="00F20519" w:rsidRDefault="00F20519"/>
    <w:p w14:paraId="77777341" w14:textId="77777777" w:rsidR="00F20519" w:rsidRDefault="00F205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8A67F9" wp14:editId="13C3C0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875D" w14:textId="77777777" w:rsidR="00F20519" w:rsidRDefault="00F20519"/>
                          <w:p w14:paraId="2024D5D3" w14:textId="77777777" w:rsidR="00F20519" w:rsidRDefault="00F205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A67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1B875D" w14:textId="77777777" w:rsidR="00F20519" w:rsidRDefault="00F20519"/>
                    <w:p w14:paraId="2024D5D3" w14:textId="77777777" w:rsidR="00F20519" w:rsidRDefault="00F205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8D6E43" w14:textId="77777777" w:rsidR="00F20519" w:rsidRDefault="00F20519"/>
    <w:p w14:paraId="18CBDEAD" w14:textId="77777777" w:rsidR="00F20519" w:rsidRDefault="00F20519">
      <w:pPr>
        <w:rPr>
          <w:sz w:val="2"/>
          <w:szCs w:val="2"/>
        </w:rPr>
      </w:pPr>
    </w:p>
    <w:p w14:paraId="602A609F" w14:textId="77777777" w:rsidR="00F20519" w:rsidRDefault="00F20519"/>
    <w:p w14:paraId="54C9A26E" w14:textId="77777777" w:rsidR="00F20519" w:rsidRDefault="00F20519">
      <w:pPr>
        <w:spacing w:after="0" w:line="240" w:lineRule="auto"/>
      </w:pPr>
    </w:p>
  </w:footnote>
  <w:footnote w:type="continuationSeparator" w:id="0">
    <w:p w14:paraId="281C8719" w14:textId="77777777" w:rsidR="00F20519" w:rsidRDefault="00F20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519"/>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14428</TotalTime>
  <Pages>5</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1540</cp:revision>
  <cp:lastPrinted>2009-02-06T05:36:00Z</cp:lastPrinted>
  <dcterms:created xsi:type="dcterms:W3CDTF">2024-01-07T13:43:00Z</dcterms:created>
  <dcterms:modified xsi:type="dcterms:W3CDTF">2024-01-31T12:35:00Z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