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14791" w14:textId="3AAF8BA9" w:rsidR="002F71E7" w:rsidRDefault="007D76FE" w:rsidP="007D76FE">
      <w:r w:rsidRPr="007D76FE">
        <w:rPr>
          <w:rFonts w:hint="eastAsia"/>
        </w:rPr>
        <w:t>Иммунобиологические</w:t>
      </w:r>
      <w:r w:rsidRPr="007D76FE">
        <w:t xml:space="preserve"> </w:t>
      </w:r>
      <w:r w:rsidRPr="007D76FE">
        <w:rPr>
          <w:rFonts w:hint="eastAsia"/>
        </w:rPr>
        <w:t>свойства</w:t>
      </w:r>
      <w:r w:rsidRPr="007D76FE">
        <w:t xml:space="preserve"> </w:t>
      </w:r>
      <w:r w:rsidRPr="007D76FE">
        <w:rPr>
          <w:rFonts w:hint="eastAsia"/>
        </w:rPr>
        <w:t>вакцинных</w:t>
      </w:r>
      <w:r w:rsidRPr="007D76FE">
        <w:t xml:space="preserve"> </w:t>
      </w:r>
      <w:r w:rsidRPr="007D76FE">
        <w:rPr>
          <w:rFonts w:hint="eastAsia"/>
        </w:rPr>
        <w:t>штаммов</w:t>
      </w:r>
      <w:r w:rsidRPr="007D76FE">
        <w:t xml:space="preserve"> </w:t>
      </w:r>
      <w:r w:rsidRPr="007D76FE">
        <w:rPr>
          <w:rFonts w:hint="eastAsia"/>
        </w:rPr>
        <w:t>ТС</w:t>
      </w:r>
      <w:r w:rsidRPr="007D76FE">
        <w:t xml:space="preserve">-80 </w:t>
      </w:r>
      <w:r w:rsidRPr="007D76FE">
        <w:rPr>
          <w:rFonts w:hint="eastAsia"/>
        </w:rPr>
        <w:t>и</w:t>
      </w:r>
      <w:r w:rsidRPr="007D76FE">
        <w:t xml:space="preserve"> 71</w:t>
      </w:r>
      <w:r w:rsidRPr="007D76FE">
        <w:rPr>
          <w:rFonts w:hint="eastAsia"/>
        </w:rPr>
        <w:t>БелНИИЭВ</w:t>
      </w:r>
      <w:r w:rsidRPr="007D76FE">
        <w:t>-</w:t>
      </w:r>
      <w:r w:rsidRPr="007D76FE">
        <w:rPr>
          <w:rFonts w:hint="eastAsia"/>
        </w:rPr>
        <w:t>ВГНКИ</w:t>
      </w:r>
      <w:r w:rsidRPr="007D76FE">
        <w:t xml:space="preserve"> </w:t>
      </w:r>
      <w:r w:rsidRPr="007D76FE">
        <w:rPr>
          <w:rFonts w:hint="eastAsia"/>
        </w:rPr>
        <w:t>вируса</w:t>
      </w:r>
      <w:r w:rsidRPr="007D76FE">
        <w:t xml:space="preserve"> </w:t>
      </w:r>
      <w:r w:rsidRPr="007D76FE">
        <w:rPr>
          <w:rFonts w:hint="eastAsia"/>
        </w:rPr>
        <w:t>бешенства</w:t>
      </w:r>
      <w:r>
        <w:t xml:space="preserve"> </w:t>
      </w:r>
      <w:r>
        <w:rPr>
          <w:rFonts w:hint="eastAsia"/>
        </w:rPr>
        <w:t>Сливко</w:t>
      </w:r>
      <w:r>
        <w:t xml:space="preserve">, </w:t>
      </w:r>
      <w:r>
        <w:rPr>
          <w:rFonts w:hint="eastAsia"/>
        </w:rPr>
        <w:t>Игорь</w:t>
      </w:r>
      <w:r>
        <w:t xml:space="preserve"> </w:t>
      </w:r>
      <w:r>
        <w:rPr>
          <w:rFonts w:hint="eastAsia"/>
        </w:rPr>
        <w:t>Александрович</w:t>
      </w:r>
    </w:p>
    <w:p w14:paraId="5C323515" w14:textId="77777777" w:rsidR="007D76FE" w:rsidRDefault="007D76FE" w:rsidP="007D76FE">
      <w:r>
        <w:rPr>
          <w:rFonts w:hint="eastAsia"/>
        </w:rPr>
        <w:t>ОГЛАВЛЕНИЕ</w:t>
      </w:r>
      <w:r>
        <w:t xml:space="preserve"> </w:t>
      </w:r>
      <w:r>
        <w:rPr>
          <w:rFonts w:hint="eastAsia"/>
        </w:rPr>
        <w:t>ДИССЕРТАЦИИ</w:t>
      </w:r>
    </w:p>
    <w:p w14:paraId="0D2B5574" w14:textId="77777777" w:rsidR="007D76FE" w:rsidRDefault="007D76FE" w:rsidP="007D76FE">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Сливко</w:t>
      </w:r>
      <w:r>
        <w:t xml:space="preserve">, </w:t>
      </w:r>
      <w:r>
        <w:rPr>
          <w:rFonts w:hint="eastAsia"/>
        </w:rPr>
        <w:t>Игорь</w:t>
      </w:r>
      <w:r>
        <w:t xml:space="preserve"> </w:t>
      </w:r>
      <w:r>
        <w:rPr>
          <w:rFonts w:hint="eastAsia"/>
        </w:rPr>
        <w:t>Александрович</w:t>
      </w:r>
    </w:p>
    <w:p w14:paraId="5279E90E" w14:textId="77777777" w:rsidR="007D76FE" w:rsidRDefault="007D76FE" w:rsidP="007D76FE">
      <w:r>
        <w:rPr>
          <w:rFonts w:hint="eastAsia"/>
        </w:rPr>
        <w:t>СПИСОК</w:t>
      </w:r>
      <w:r>
        <w:t xml:space="preserve"> </w:t>
      </w:r>
      <w:r>
        <w:rPr>
          <w:rFonts w:hint="eastAsia"/>
        </w:rPr>
        <w:t>СОКРАЩЕНИЙ</w:t>
      </w:r>
      <w:r>
        <w:t>.</w:t>
      </w:r>
    </w:p>
    <w:p w14:paraId="29EE947B" w14:textId="77777777" w:rsidR="007D76FE" w:rsidRDefault="007D76FE" w:rsidP="007D76FE"/>
    <w:p w14:paraId="40C2F6B8" w14:textId="77777777" w:rsidR="007D76FE" w:rsidRDefault="007D76FE" w:rsidP="007D76FE">
      <w:r>
        <w:t xml:space="preserve">1. </w:t>
      </w:r>
      <w:r>
        <w:rPr>
          <w:rFonts w:hint="eastAsia"/>
        </w:rPr>
        <w:t>ВВЕДЕНИЕ</w:t>
      </w:r>
      <w:r>
        <w:t>.</w:t>
      </w:r>
    </w:p>
    <w:p w14:paraId="127FC7FD" w14:textId="77777777" w:rsidR="007D76FE" w:rsidRDefault="007D76FE" w:rsidP="007D76FE"/>
    <w:p w14:paraId="4B27F1E7" w14:textId="77777777" w:rsidR="007D76FE" w:rsidRDefault="007D76FE" w:rsidP="007D76FE">
      <w:r>
        <w:t xml:space="preserve">2. </w:t>
      </w:r>
      <w:r>
        <w:rPr>
          <w:rFonts w:hint="eastAsia"/>
        </w:rPr>
        <w:t>ОБЗОР</w:t>
      </w:r>
      <w:r>
        <w:t xml:space="preserve"> </w:t>
      </w:r>
      <w:r>
        <w:rPr>
          <w:rFonts w:hint="eastAsia"/>
        </w:rPr>
        <w:t>ЛИТЕРАТУРЫ</w:t>
      </w:r>
      <w:r>
        <w:t>.</w:t>
      </w:r>
    </w:p>
    <w:p w14:paraId="5677FF36" w14:textId="77777777" w:rsidR="007D76FE" w:rsidRDefault="007D76FE" w:rsidP="007D76FE"/>
    <w:p w14:paraId="5486A1B8" w14:textId="77777777" w:rsidR="007D76FE" w:rsidRDefault="007D76FE" w:rsidP="007D76FE">
      <w:r>
        <w:t xml:space="preserve">2.1. </w:t>
      </w:r>
      <w:r>
        <w:rPr>
          <w:rFonts w:hint="eastAsia"/>
        </w:rPr>
        <w:t>Классификация</w:t>
      </w:r>
      <w:r>
        <w:t xml:space="preserve"> </w:t>
      </w:r>
      <w:r>
        <w:rPr>
          <w:rFonts w:hint="eastAsia"/>
        </w:rPr>
        <w:t>и</w:t>
      </w:r>
      <w:r>
        <w:t xml:space="preserve"> </w:t>
      </w:r>
      <w:r>
        <w:rPr>
          <w:rFonts w:hint="eastAsia"/>
        </w:rPr>
        <w:t>структура</w:t>
      </w:r>
      <w:r>
        <w:t xml:space="preserve"> </w:t>
      </w:r>
      <w:r>
        <w:rPr>
          <w:rFonts w:hint="eastAsia"/>
        </w:rPr>
        <w:t>вируса</w:t>
      </w:r>
      <w:r>
        <w:t xml:space="preserve"> </w:t>
      </w:r>
      <w:r>
        <w:rPr>
          <w:rFonts w:hint="eastAsia"/>
        </w:rPr>
        <w:t>бешенства</w:t>
      </w:r>
      <w:r>
        <w:t>.</w:t>
      </w:r>
    </w:p>
    <w:p w14:paraId="4BF6E749" w14:textId="77777777" w:rsidR="007D76FE" w:rsidRDefault="007D76FE" w:rsidP="007D76FE"/>
    <w:p w14:paraId="5A13B462" w14:textId="77777777" w:rsidR="007D76FE" w:rsidRDefault="007D76FE" w:rsidP="007D76FE">
      <w:r>
        <w:t xml:space="preserve">2.2. </w:t>
      </w:r>
      <w:r>
        <w:rPr>
          <w:rFonts w:hint="eastAsia"/>
        </w:rPr>
        <w:t>Антигенные</w:t>
      </w:r>
      <w:r>
        <w:t xml:space="preserve"> </w:t>
      </w:r>
      <w:r>
        <w:rPr>
          <w:rFonts w:hint="eastAsia"/>
        </w:rPr>
        <w:t>свойства</w:t>
      </w:r>
      <w:r>
        <w:t xml:space="preserve"> </w:t>
      </w:r>
      <w:r>
        <w:rPr>
          <w:rFonts w:hint="eastAsia"/>
        </w:rPr>
        <w:t>вируса</w:t>
      </w:r>
      <w:r>
        <w:t xml:space="preserve"> </w:t>
      </w:r>
      <w:r>
        <w:rPr>
          <w:rFonts w:hint="eastAsia"/>
        </w:rPr>
        <w:t>бешенства</w:t>
      </w:r>
      <w:r>
        <w:t>.</w:t>
      </w:r>
    </w:p>
    <w:p w14:paraId="40FBFDC6" w14:textId="77777777" w:rsidR="007D76FE" w:rsidRDefault="007D76FE" w:rsidP="007D76FE"/>
    <w:p w14:paraId="1E437D88" w14:textId="77777777" w:rsidR="007D76FE" w:rsidRDefault="007D76FE" w:rsidP="007D76FE">
      <w:r>
        <w:t xml:space="preserve">2.3. </w:t>
      </w:r>
      <w:r>
        <w:rPr>
          <w:rFonts w:hint="eastAsia"/>
        </w:rPr>
        <w:t>Характеристика</w:t>
      </w:r>
      <w:r>
        <w:t xml:space="preserve"> </w:t>
      </w:r>
      <w:r>
        <w:rPr>
          <w:rFonts w:hint="eastAsia"/>
        </w:rPr>
        <w:t>фиксированных</w:t>
      </w:r>
      <w:r>
        <w:t xml:space="preserve"> </w:t>
      </w:r>
      <w:r>
        <w:rPr>
          <w:rFonts w:hint="eastAsia"/>
        </w:rPr>
        <w:t>штаммов</w:t>
      </w:r>
      <w:r>
        <w:t xml:space="preserve"> </w:t>
      </w:r>
      <w:r>
        <w:rPr>
          <w:rFonts w:hint="eastAsia"/>
        </w:rPr>
        <w:t>вируса</w:t>
      </w:r>
      <w:r>
        <w:t xml:space="preserve"> </w:t>
      </w:r>
      <w:r>
        <w:rPr>
          <w:rFonts w:hint="eastAsia"/>
        </w:rPr>
        <w:t>бешенства</w:t>
      </w:r>
      <w:r>
        <w:t>.</w:t>
      </w:r>
    </w:p>
    <w:p w14:paraId="1E3393C3" w14:textId="77777777" w:rsidR="007D76FE" w:rsidRDefault="007D76FE" w:rsidP="007D76FE"/>
    <w:p w14:paraId="3BB87303" w14:textId="77777777" w:rsidR="007D76FE" w:rsidRDefault="007D76FE" w:rsidP="007D76FE">
      <w:r>
        <w:t xml:space="preserve">2.4. </w:t>
      </w:r>
      <w:r>
        <w:rPr>
          <w:rFonts w:hint="eastAsia"/>
        </w:rPr>
        <w:t>Культивирование</w:t>
      </w:r>
      <w:r>
        <w:t xml:space="preserve"> </w:t>
      </w:r>
      <w:r>
        <w:rPr>
          <w:rFonts w:hint="eastAsia"/>
        </w:rPr>
        <w:t>фиксированных</w:t>
      </w:r>
      <w:r>
        <w:t xml:space="preserve"> </w:t>
      </w:r>
      <w:r>
        <w:rPr>
          <w:rFonts w:hint="eastAsia"/>
        </w:rPr>
        <w:t>штаммов</w:t>
      </w:r>
      <w:r>
        <w:t xml:space="preserve"> </w:t>
      </w:r>
      <w:r>
        <w:rPr>
          <w:rFonts w:hint="eastAsia"/>
        </w:rPr>
        <w:t>вируса</w:t>
      </w:r>
      <w:r>
        <w:t xml:space="preserve"> </w:t>
      </w:r>
      <w:r>
        <w:rPr>
          <w:rFonts w:hint="eastAsia"/>
        </w:rPr>
        <w:t>бешенства</w:t>
      </w:r>
      <w:r>
        <w:t>.</w:t>
      </w:r>
    </w:p>
    <w:p w14:paraId="2E210565" w14:textId="77777777" w:rsidR="007D76FE" w:rsidRDefault="007D76FE" w:rsidP="007D76FE"/>
    <w:p w14:paraId="4F4C3C3B" w14:textId="43D8BC39" w:rsidR="007D76FE" w:rsidRPr="007D76FE" w:rsidRDefault="007D76FE" w:rsidP="007D76FE">
      <w:r>
        <w:t xml:space="preserve">2.5. </w:t>
      </w:r>
      <w:r>
        <w:rPr>
          <w:rFonts w:hint="eastAsia"/>
        </w:rPr>
        <w:t>Антирабические</w:t>
      </w:r>
      <w:r>
        <w:t xml:space="preserve"> </w:t>
      </w:r>
      <w:r>
        <w:rPr>
          <w:rFonts w:hint="eastAsia"/>
        </w:rPr>
        <w:t>вакцины</w:t>
      </w:r>
      <w:r>
        <w:t xml:space="preserve"> </w:t>
      </w:r>
      <w:r>
        <w:rPr>
          <w:rFonts w:hint="eastAsia"/>
        </w:rPr>
        <w:t>для</w:t>
      </w:r>
      <w:r>
        <w:t xml:space="preserve"> </w:t>
      </w:r>
      <w:r>
        <w:rPr>
          <w:rFonts w:hint="eastAsia"/>
        </w:rPr>
        <w:t>иммунизации</w:t>
      </w:r>
      <w:r>
        <w:t xml:space="preserve"> </w:t>
      </w:r>
      <w:r>
        <w:rPr>
          <w:rFonts w:hint="eastAsia"/>
        </w:rPr>
        <w:t>животных</w:t>
      </w:r>
      <w:r>
        <w:t xml:space="preserve"> </w:t>
      </w:r>
      <w:r>
        <w:rPr>
          <w:rFonts w:hint="eastAsia"/>
        </w:rPr>
        <w:t>и</w:t>
      </w:r>
      <w:r>
        <w:t xml:space="preserve"> </w:t>
      </w:r>
      <w:r>
        <w:rPr>
          <w:rFonts w:hint="eastAsia"/>
        </w:rPr>
        <w:t>общие</w:t>
      </w:r>
      <w:r>
        <w:t xml:space="preserve"> </w:t>
      </w:r>
      <w:r>
        <w:rPr>
          <w:rFonts w:hint="eastAsia"/>
        </w:rPr>
        <w:t>требования</w:t>
      </w:r>
      <w:r>
        <w:t xml:space="preserve">, </w:t>
      </w:r>
      <w:r>
        <w:rPr>
          <w:rFonts w:hint="eastAsia"/>
        </w:rPr>
        <w:t>предъявляемые</w:t>
      </w:r>
      <w:r>
        <w:t xml:space="preserve"> </w:t>
      </w:r>
      <w:r>
        <w:rPr>
          <w:rFonts w:hint="eastAsia"/>
        </w:rPr>
        <w:t>к</w:t>
      </w:r>
      <w:r>
        <w:t xml:space="preserve"> </w:t>
      </w:r>
      <w:r>
        <w:rPr>
          <w:rFonts w:hint="eastAsia"/>
        </w:rPr>
        <w:t>ним</w:t>
      </w:r>
      <w:r>
        <w:t>.</w:t>
      </w:r>
    </w:p>
    <w:sectPr w:rsidR="007D76FE" w:rsidRPr="007D76F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114433" w14:textId="77777777" w:rsidR="006415B0" w:rsidRPr="008D1934" w:rsidRDefault="006415B0">
      <w:pPr>
        <w:spacing w:after="0" w:line="240" w:lineRule="auto"/>
      </w:pPr>
      <w:r w:rsidRPr="008D1934">
        <w:separator/>
      </w:r>
    </w:p>
  </w:endnote>
  <w:endnote w:type="continuationSeparator" w:id="0">
    <w:p w14:paraId="796A8D29" w14:textId="77777777" w:rsidR="006415B0" w:rsidRPr="008D1934" w:rsidRDefault="006415B0">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E06CF" w14:textId="77777777" w:rsidR="006415B0" w:rsidRPr="008D1934" w:rsidRDefault="006415B0"/>
    <w:p w14:paraId="4E2818E0" w14:textId="77777777" w:rsidR="006415B0" w:rsidRPr="008D1934" w:rsidRDefault="006415B0"/>
    <w:p w14:paraId="734F35F1" w14:textId="77777777" w:rsidR="006415B0" w:rsidRPr="008D1934" w:rsidRDefault="006415B0"/>
    <w:p w14:paraId="40D56652" w14:textId="77777777" w:rsidR="006415B0" w:rsidRPr="008D1934" w:rsidRDefault="006415B0"/>
    <w:p w14:paraId="55C336B9" w14:textId="77777777" w:rsidR="006415B0" w:rsidRPr="008D1934" w:rsidRDefault="006415B0"/>
    <w:p w14:paraId="3D17365E" w14:textId="77777777" w:rsidR="006415B0" w:rsidRPr="008D1934" w:rsidRDefault="006415B0"/>
    <w:p w14:paraId="3E8D81D9" w14:textId="77777777" w:rsidR="006415B0" w:rsidRPr="008D1934" w:rsidRDefault="006415B0">
      <w:pPr>
        <w:rPr>
          <w:sz w:val="2"/>
          <w:szCs w:val="2"/>
        </w:rPr>
      </w:pPr>
      <w:r>
        <w:rPr>
          <w:noProof/>
        </w:rPr>
        <mc:AlternateContent>
          <mc:Choice Requires="wps">
            <w:drawing>
              <wp:anchor distT="0" distB="0" distL="63500" distR="63500" simplePos="0" relativeHeight="251660288" behindDoc="1" locked="0" layoutInCell="1" allowOverlap="1" wp14:anchorId="4D566D7E" wp14:editId="07B3539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ACE5098" w14:textId="77777777" w:rsidR="006415B0" w:rsidRPr="008D1934" w:rsidRDefault="006415B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566D7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ACE5098" w14:textId="77777777" w:rsidR="006415B0" w:rsidRPr="008D1934" w:rsidRDefault="006415B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55BB4988" w14:textId="77777777" w:rsidR="006415B0" w:rsidRPr="008D1934" w:rsidRDefault="006415B0"/>
    <w:p w14:paraId="0D00CF3C" w14:textId="77777777" w:rsidR="006415B0" w:rsidRPr="008D1934" w:rsidRDefault="006415B0"/>
    <w:p w14:paraId="731AE8B1" w14:textId="77777777" w:rsidR="006415B0" w:rsidRPr="008D1934" w:rsidRDefault="006415B0">
      <w:pPr>
        <w:rPr>
          <w:sz w:val="2"/>
          <w:szCs w:val="2"/>
        </w:rPr>
      </w:pPr>
      <w:r>
        <w:rPr>
          <w:noProof/>
        </w:rPr>
        <mc:AlternateContent>
          <mc:Choice Requires="wps">
            <w:drawing>
              <wp:anchor distT="0" distB="0" distL="63500" distR="63500" simplePos="0" relativeHeight="251659264" behindDoc="1" locked="0" layoutInCell="1" allowOverlap="1" wp14:anchorId="05999E85" wp14:editId="71631AAC">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B2D5E10" w14:textId="77777777" w:rsidR="006415B0" w:rsidRPr="008D1934" w:rsidRDefault="006415B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999E85"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B2D5E10" w14:textId="77777777" w:rsidR="006415B0" w:rsidRPr="008D1934" w:rsidRDefault="006415B0">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A5DBB78" w14:textId="77777777" w:rsidR="006415B0" w:rsidRPr="008D1934" w:rsidRDefault="006415B0"/>
    <w:p w14:paraId="28EDDD76" w14:textId="77777777" w:rsidR="006415B0" w:rsidRPr="008D1934" w:rsidRDefault="006415B0">
      <w:pPr>
        <w:rPr>
          <w:sz w:val="2"/>
          <w:szCs w:val="2"/>
        </w:rPr>
      </w:pPr>
    </w:p>
    <w:p w14:paraId="4855BCCD" w14:textId="77777777" w:rsidR="006415B0" w:rsidRPr="008D1934" w:rsidRDefault="006415B0"/>
    <w:p w14:paraId="1C38E283" w14:textId="77777777" w:rsidR="006415B0" w:rsidRPr="008D1934" w:rsidRDefault="006415B0">
      <w:pPr>
        <w:spacing w:after="0" w:line="240" w:lineRule="auto"/>
      </w:pPr>
    </w:p>
  </w:footnote>
  <w:footnote w:type="continuationSeparator" w:id="0">
    <w:p w14:paraId="4E1BC6DB" w14:textId="77777777" w:rsidR="006415B0" w:rsidRPr="008D1934" w:rsidRDefault="006415B0">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B0"/>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9645</TotalTime>
  <Pages>1</Pages>
  <Words>83</Words>
  <Characters>479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561</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271</cp:revision>
  <cp:lastPrinted>2024-05-12T14:21:00Z</cp:lastPrinted>
  <dcterms:created xsi:type="dcterms:W3CDTF">2024-05-20T16:55:00Z</dcterms:created>
  <dcterms:modified xsi:type="dcterms:W3CDTF">2024-06-05T14:06:00Z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