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9AFE6"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Тогонидзе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Георгий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Владимирович</w:t>
      </w:r>
      <w:r w:rsidRPr="00DD6099">
        <w:rPr>
          <w:rFonts w:ascii="Helvetica" w:hAnsi="Helvetica" w:cs="Helvetica"/>
          <w:b/>
          <w:bCs/>
          <w:color w:val="222222"/>
          <w:sz w:val="21"/>
          <w:szCs w:val="21"/>
        </w:rPr>
        <w:t>.</w:t>
      </w:r>
    </w:p>
    <w:p w14:paraId="601DDC00"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Физиологические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процессы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зависимости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биологических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особенностей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прививочных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условий</w:t>
      </w:r>
      <w:r w:rsidRPr="00DD6099">
        <w:rPr>
          <w:rFonts w:ascii="Helvetica" w:hAnsi="Helvetica" w:cs="Helvetica"/>
          <w:b/>
          <w:bCs/>
          <w:color w:val="222222"/>
          <w:sz w:val="21"/>
          <w:szCs w:val="21"/>
        </w:rPr>
        <w:t xml:space="preserve"> : </w:t>
      </w:r>
      <w:r w:rsidRPr="00DD6099">
        <w:rPr>
          <w:rFonts w:ascii="Helvetica" w:hAnsi="Helvetica" w:cs="Helvetica" w:hint="eastAsia"/>
          <w:b/>
          <w:bCs/>
          <w:color w:val="222222"/>
          <w:sz w:val="21"/>
          <w:szCs w:val="21"/>
        </w:rPr>
        <w:t>диссертация</w:t>
      </w:r>
      <w:r w:rsidRPr="00DD6099">
        <w:rPr>
          <w:rFonts w:ascii="Helvetica" w:hAnsi="Helvetica" w:cs="Helvetica"/>
          <w:b/>
          <w:bCs/>
          <w:color w:val="222222"/>
          <w:sz w:val="21"/>
          <w:szCs w:val="21"/>
        </w:rPr>
        <w:t xml:space="preserve"> ... </w:t>
      </w:r>
      <w:r w:rsidRPr="00DD6099">
        <w:rPr>
          <w:rFonts w:ascii="Helvetica" w:hAnsi="Helvetica" w:cs="Helvetica" w:hint="eastAsia"/>
          <w:b/>
          <w:bCs/>
          <w:color w:val="222222"/>
          <w:sz w:val="21"/>
          <w:szCs w:val="21"/>
        </w:rPr>
        <w:t>кандидата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биологических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наук</w:t>
      </w:r>
      <w:r w:rsidRPr="00DD6099">
        <w:rPr>
          <w:rFonts w:ascii="Helvetica" w:hAnsi="Helvetica" w:cs="Helvetica"/>
          <w:b/>
          <w:bCs/>
          <w:color w:val="222222"/>
          <w:sz w:val="21"/>
          <w:szCs w:val="21"/>
        </w:rPr>
        <w:t xml:space="preserve"> : 03.00.13. - </w:t>
      </w:r>
      <w:r w:rsidRPr="00DD6099">
        <w:rPr>
          <w:rFonts w:ascii="Helvetica" w:hAnsi="Helvetica" w:cs="Helvetica" w:hint="eastAsia"/>
          <w:b/>
          <w:bCs/>
          <w:color w:val="222222"/>
          <w:sz w:val="21"/>
          <w:szCs w:val="21"/>
        </w:rPr>
        <w:t>Тбилиси</w:t>
      </w:r>
      <w:r w:rsidRPr="00DD6099">
        <w:rPr>
          <w:rFonts w:ascii="Helvetica" w:hAnsi="Helvetica" w:cs="Helvetica"/>
          <w:b/>
          <w:bCs/>
          <w:color w:val="222222"/>
          <w:sz w:val="21"/>
          <w:szCs w:val="21"/>
        </w:rPr>
        <w:t xml:space="preserve">, 1984. - 277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 </w:t>
      </w:r>
      <w:r w:rsidRPr="00DD6099">
        <w:rPr>
          <w:rFonts w:ascii="Helvetica" w:hAnsi="Helvetica" w:cs="Helvetica" w:hint="eastAsia"/>
          <w:b/>
          <w:bCs/>
          <w:color w:val="222222"/>
          <w:sz w:val="21"/>
          <w:szCs w:val="21"/>
        </w:rPr>
        <w:t>ил</w:t>
      </w:r>
      <w:r w:rsidRPr="00DD6099">
        <w:rPr>
          <w:rFonts w:ascii="Helvetica" w:hAnsi="Helvetica" w:cs="Helvetica"/>
          <w:b/>
          <w:bCs/>
          <w:color w:val="222222"/>
          <w:sz w:val="21"/>
          <w:szCs w:val="21"/>
        </w:rPr>
        <w:t>.</w:t>
      </w:r>
    </w:p>
    <w:p w14:paraId="748DD6D8"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больше</w:t>
      </w:r>
    </w:p>
    <w:p w14:paraId="00781D6D"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Цитаты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из</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текста</w:t>
      </w:r>
      <w:r w:rsidRPr="00DD6099">
        <w:rPr>
          <w:rFonts w:ascii="Helvetica" w:hAnsi="Helvetica" w:cs="Helvetica"/>
          <w:b/>
          <w:bCs/>
          <w:color w:val="222222"/>
          <w:sz w:val="21"/>
          <w:szCs w:val="21"/>
        </w:rPr>
        <w:t>:</w:t>
      </w:r>
    </w:p>
    <w:p w14:paraId="1B0D82F1"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стр</w:t>
      </w:r>
      <w:r w:rsidRPr="00DD6099">
        <w:rPr>
          <w:rFonts w:ascii="Helvetica" w:hAnsi="Helvetica" w:cs="Helvetica"/>
          <w:b/>
          <w:bCs/>
          <w:color w:val="222222"/>
          <w:sz w:val="21"/>
          <w:szCs w:val="21"/>
        </w:rPr>
        <w:t>. 1</w:t>
      </w:r>
    </w:p>
    <w:p w14:paraId="70650EB2"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ВИНОДЕЛИЯ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правах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рукописи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ТОГОНЙДЗЕ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Георгий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Владимирович</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УДК</w:t>
      </w:r>
      <w:r w:rsidRPr="00DD6099">
        <w:rPr>
          <w:rFonts w:ascii="Helvetica" w:hAnsi="Helvetica" w:cs="Helvetica"/>
          <w:b/>
          <w:bCs/>
          <w:color w:val="222222"/>
          <w:sz w:val="21"/>
          <w:szCs w:val="21"/>
        </w:rPr>
        <w:t xml:space="preserve"> 581.1:634.836.12 </w:t>
      </w:r>
      <w:r w:rsidRPr="00DD6099">
        <w:rPr>
          <w:rFonts w:ascii="Helvetica" w:hAnsi="Helvetica" w:cs="Helvetica" w:hint="eastAsia"/>
          <w:b/>
          <w:bCs/>
          <w:color w:val="222222"/>
          <w:sz w:val="21"/>
          <w:szCs w:val="21"/>
        </w:rPr>
        <w:t>ФИЗИОЛОГИЧЕСКИЕ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ПРОЦЕССЫ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ЗАВИСИМОСТИ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ШОЛОГИЧЕСКИХ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ОСОБЕННОСТЕЙ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ПРИВИВОЧНЫХ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УСЛОВИЙ</w:t>
      </w:r>
      <w:r w:rsidRPr="00DD6099">
        <w:rPr>
          <w:rFonts w:ascii="Helvetica" w:hAnsi="Helvetica" w:cs="Helvetica"/>
          <w:b/>
          <w:bCs/>
          <w:color w:val="222222"/>
          <w:sz w:val="21"/>
          <w:szCs w:val="21"/>
        </w:rPr>
        <w:t xml:space="preserve"> 03.00.12 - </w:t>
      </w:r>
      <w:r w:rsidRPr="00DD6099">
        <w:rPr>
          <w:rFonts w:ascii="Helvetica" w:hAnsi="Helvetica" w:cs="Helvetica" w:hint="eastAsia"/>
          <w:b/>
          <w:bCs/>
          <w:color w:val="222222"/>
          <w:sz w:val="21"/>
          <w:szCs w:val="21"/>
        </w:rPr>
        <w:t>Физиология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растении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Диссертация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соискание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ученой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степени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кандидата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биологических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наук</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Научный</w:t>
      </w:r>
    </w:p>
    <w:p w14:paraId="6FF1C260"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стр</w:t>
      </w:r>
      <w:r w:rsidRPr="00DD6099">
        <w:rPr>
          <w:rFonts w:ascii="Helvetica" w:hAnsi="Helvetica" w:cs="Helvetica"/>
          <w:b/>
          <w:bCs/>
          <w:color w:val="222222"/>
          <w:sz w:val="21"/>
          <w:szCs w:val="21"/>
        </w:rPr>
        <w:t>. 3</w:t>
      </w:r>
    </w:p>
    <w:p w14:paraId="28BAE146"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соответствии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прививаемыми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компонентами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условиями</w:t>
      </w:r>
      <w:r w:rsidRPr="00DD6099">
        <w:rPr>
          <w:rFonts w:ascii="Helvetica" w:hAnsi="Helvetica" w:cs="Helvetica"/>
          <w:b/>
          <w:bCs/>
          <w:color w:val="222222"/>
          <w:sz w:val="21"/>
          <w:szCs w:val="21"/>
        </w:rPr>
        <w:t xml:space="preserve"> .,, 135 </w:t>
      </w:r>
      <w:r w:rsidRPr="00DD6099">
        <w:rPr>
          <w:rFonts w:ascii="Helvetica" w:hAnsi="Helvetica" w:cs="Helvetica" w:hint="eastAsia"/>
          <w:b/>
          <w:bCs/>
          <w:color w:val="222222"/>
          <w:sz w:val="21"/>
          <w:szCs w:val="21"/>
        </w:rPr>
        <w:t>Стр</w:t>
      </w:r>
      <w:r w:rsidRPr="00DD6099">
        <w:rPr>
          <w:rFonts w:ascii="Helvetica" w:hAnsi="Helvetica" w:cs="Helvetica"/>
          <w:b/>
          <w:bCs/>
          <w:color w:val="222222"/>
          <w:sz w:val="21"/>
          <w:szCs w:val="21"/>
        </w:rPr>
        <w:t xml:space="preserve">. 4.2. </w:t>
      </w:r>
      <w:r w:rsidRPr="00DD6099">
        <w:rPr>
          <w:rFonts w:ascii="Helvetica" w:hAnsi="Helvetica" w:cs="Helvetica" w:hint="eastAsia"/>
          <w:b/>
          <w:bCs/>
          <w:color w:val="222222"/>
          <w:sz w:val="21"/>
          <w:szCs w:val="21"/>
        </w:rPr>
        <w:t>Динамика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содержания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азота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фосфора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калия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испытываемых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прививоч­</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произрастания</w:t>
      </w:r>
      <w:r w:rsidRPr="00DD6099">
        <w:rPr>
          <w:rFonts w:ascii="Helvetica" w:hAnsi="Helvetica" w:cs="Helvetica"/>
          <w:b/>
          <w:bCs/>
          <w:color w:val="222222"/>
          <w:sz w:val="21"/>
          <w:szCs w:val="21"/>
        </w:rPr>
        <w:t xml:space="preserve"> 148 4.3. </w:t>
      </w:r>
      <w:r w:rsidRPr="00DD6099">
        <w:rPr>
          <w:rFonts w:ascii="Helvetica" w:hAnsi="Helvetica" w:cs="Helvetica" w:hint="eastAsia"/>
          <w:b/>
          <w:bCs/>
          <w:color w:val="222222"/>
          <w:sz w:val="21"/>
          <w:szCs w:val="21"/>
        </w:rPr>
        <w:t>Усвоение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питательных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элементов</w:t>
      </w:r>
      <w:r w:rsidRPr="00DD6099">
        <w:rPr>
          <w:rFonts w:ascii="Helvetica" w:hAnsi="Helvetica" w:cs="Helvetica"/>
          <w:b/>
          <w:bCs/>
          <w:color w:val="222222"/>
          <w:sz w:val="21"/>
          <w:szCs w:val="21"/>
        </w:rPr>
        <w:t xml:space="preserve"> WPK) </w:t>
      </w:r>
      <w:r w:rsidRPr="00DD6099">
        <w:rPr>
          <w:rFonts w:ascii="Helvetica" w:hAnsi="Helvetica" w:cs="Helvetica" w:hint="eastAsia"/>
          <w:b/>
          <w:bCs/>
          <w:color w:val="222222"/>
          <w:sz w:val="21"/>
          <w:szCs w:val="21"/>
        </w:rPr>
        <w:t>из</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почвы</w:t>
      </w:r>
      <w:r w:rsidRPr="00DD6099">
        <w:rPr>
          <w:rFonts w:ascii="Helvetica" w:hAnsi="Helvetica" w:cs="Helvetica"/>
          <w:b/>
          <w:bCs/>
          <w:color w:val="222222"/>
          <w:sz w:val="21"/>
          <w:szCs w:val="21"/>
        </w:rPr>
        <w:t xml:space="preserve"> 4.4. </w:t>
      </w:r>
      <w:r w:rsidRPr="00DD6099">
        <w:rPr>
          <w:rFonts w:ascii="Helvetica" w:hAnsi="Helvetica" w:cs="Helvetica" w:hint="eastAsia"/>
          <w:b/>
          <w:bCs/>
          <w:color w:val="222222"/>
          <w:sz w:val="21"/>
          <w:szCs w:val="21"/>
        </w:rPr>
        <w:t>Количество</w:t>
      </w:r>
    </w:p>
    <w:p w14:paraId="246112C6"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стр</w:t>
      </w:r>
      <w:r w:rsidRPr="00DD6099">
        <w:rPr>
          <w:rFonts w:ascii="Helvetica" w:hAnsi="Helvetica" w:cs="Helvetica"/>
          <w:b/>
          <w:bCs/>
          <w:color w:val="222222"/>
          <w:sz w:val="21"/>
          <w:szCs w:val="21"/>
        </w:rPr>
        <w:t>. 147</w:t>
      </w:r>
    </w:p>
    <w:p w14:paraId="3B19EF53"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системы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горизонтальном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вертшсальном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нацравлениях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зависимости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биологических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свойств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условий</w:t>
      </w:r>
      <w:r w:rsidRPr="00DD6099">
        <w:rPr>
          <w:rFonts w:ascii="Helvetica" w:hAnsi="Helvetica" w:cs="Helvetica"/>
          <w:b/>
          <w:bCs/>
          <w:color w:val="222222"/>
          <w:sz w:val="21"/>
          <w:szCs w:val="21"/>
        </w:rPr>
        <w:t xml:space="preserve">. - 148 4.2. </w:t>
      </w:r>
      <w:r w:rsidRPr="00DD6099">
        <w:rPr>
          <w:rFonts w:ascii="Helvetica" w:hAnsi="Helvetica" w:cs="Helvetica" w:hint="eastAsia"/>
          <w:b/>
          <w:bCs/>
          <w:color w:val="222222"/>
          <w:sz w:val="21"/>
          <w:szCs w:val="21"/>
        </w:rPr>
        <w:t>Динамика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содержания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азота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фосфора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калия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испытываемых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црививочных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цроизрастания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Исследования</w:t>
      </w:r>
    </w:p>
    <w:p w14:paraId="6CFF223C" w14:textId="77777777" w:rsidR="00DD6099" w:rsidRPr="00DD6099" w:rsidRDefault="00DD6099" w:rsidP="00DD6099">
      <w:pPr>
        <w:rPr>
          <w:rFonts w:ascii="Helvetica" w:hAnsi="Helvetica" w:cs="Helvetica"/>
          <w:b/>
          <w:bCs/>
          <w:color w:val="222222"/>
          <w:sz w:val="21"/>
          <w:szCs w:val="21"/>
        </w:rPr>
      </w:pPr>
    </w:p>
    <w:p w14:paraId="12D144E5"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Оглавление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диссертации</w:t>
      </w:r>
    </w:p>
    <w:p w14:paraId="014CCAA7"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lastRenderedPageBreak/>
        <w:t>кандидат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биологических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наук</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Тогонидзе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Георгий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Владимирович</w:t>
      </w:r>
    </w:p>
    <w:p w14:paraId="7A072AC0"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ВВЕДЕНИЕ</w:t>
      </w:r>
      <w:r w:rsidRPr="00DD6099">
        <w:rPr>
          <w:rFonts w:ascii="Helvetica" w:hAnsi="Helvetica" w:cs="Helvetica"/>
          <w:b/>
          <w:bCs/>
          <w:color w:val="222222"/>
          <w:sz w:val="21"/>
          <w:szCs w:val="21"/>
        </w:rPr>
        <w:t>.</w:t>
      </w:r>
    </w:p>
    <w:p w14:paraId="00000FE6" w14:textId="77777777" w:rsidR="00DD6099" w:rsidRPr="00DD6099" w:rsidRDefault="00DD6099" w:rsidP="00DD6099">
      <w:pPr>
        <w:rPr>
          <w:rFonts w:ascii="Helvetica" w:hAnsi="Helvetica" w:cs="Helvetica"/>
          <w:b/>
          <w:bCs/>
          <w:color w:val="222222"/>
          <w:sz w:val="21"/>
          <w:szCs w:val="21"/>
        </w:rPr>
      </w:pPr>
    </w:p>
    <w:p w14:paraId="1D6EAB38"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ГЛАВА</w:t>
      </w:r>
      <w:r w:rsidRPr="00DD6099">
        <w:rPr>
          <w:rFonts w:ascii="Helvetica" w:hAnsi="Helvetica" w:cs="Helvetica"/>
          <w:b/>
          <w:bCs/>
          <w:color w:val="222222"/>
          <w:sz w:val="21"/>
          <w:szCs w:val="21"/>
        </w:rPr>
        <w:t xml:space="preserve"> I. </w:t>
      </w:r>
      <w:r w:rsidRPr="00DD6099">
        <w:rPr>
          <w:rFonts w:ascii="Helvetica" w:hAnsi="Helvetica" w:cs="Helvetica" w:hint="eastAsia"/>
          <w:b/>
          <w:bCs/>
          <w:color w:val="222222"/>
          <w:sz w:val="21"/>
          <w:szCs w:val="21"/>
        </w:rPr>
        <w:t>ОБЗОР</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ЛИТЕРАТУРЫ</w:t>
      </w:r>
      <w:r w:rsidRPr="00DD6099">
        <w:rPr>
          <w:rFonts w:ascii="Helvetica" w:hAnsi="Helvetica" w:cs="Helvetica"/>
          <w:b/>
          <w:bCs/>
          <w:color w:val="222222"/>
          <w:sz w:val="21"/>
          <w:szCs w:val="21"/>
        </w:rPr>
        <w:t>.</w:t>
      </w:r>
    </w:p>
    <w:p w14:paraId="39AB53D2" w14:textId="77777777" w:rsidR="00DD6099" w:rsidRPr="00DD6099" w:rsidRDefault="00DD6099" w:rsidP="00DD6099">
      <w:pPr>
        <w:rPr>
          <w:rFonts w:ascii="Helvetica" w:hAnsi="Helvetica" w:cs="Helvetica"/>
          <w:b/>
          <w:bCs/>
          <w:color w:val="222222"/>
          <w:sz w:val="21"/>
          <w:szCs w:val="21"/>
        </w:rPr>
      </w:pPr>
    </w:p>
    <w:p w14:paraId="7CBB63B2"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1.1. </w:t>
      </w:r>
      <w:r w:rsidRPr="00DD6099">
        <w:rPr>
          <w:rFonts w:ascii="Helvetica" w:hAnsi="Helvetica" w:cs="Helvetica" w:hint="eastAsia"/>
          <w:b/>
          <w:bCs/>
          <w:color w:val="222222"/>
          <w:sz w:val="21"/>
          <w:szCs w:val="21"/>
        </w:rPr>
        <w:t>Краткие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сведения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об</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основных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физиологических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процессах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привитой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культуры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w:t>
      </w:r>
    </w:p>
    <w:p w14:paraId="3BEC9DA6" w14:textId="77777777" w:rsidR="00DD6099" w:rsidRPr="00DD6099" w:rsidRDefault="00DD6099" w:rsidP="00DD6099">
      <w:pPr>
        <w:rPr>
          <w:rFonts w:ascii="Helvetica" w:hAnsi="Helvetica" w:cs="Helvetica"/>
          <w:b/>
          <w:bCs/>
          <w:color w:val="222222"/>
          <w:sz w:val="21"/>
          <w:szCs w:val="21"/>
        </w:rPr>
      </w:pPr>
    </w:p>
    <w:p w14:paraId="7F68B80D"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1.2. </w:t>
      </w:r>
      <w:r w:rsidRPr="00DD6099">
        <w:rPr>
          <w:rFonts w:ascii="Helvetica" w:hAnsi="Helvetica" w:cs="Helvetica" w:hint="eastAsia"/>
          <w:b/>
          <w:bCs/>
          <w:color w:val="222222"/>
          <w:sz w:val="21"/>
          <w:szCs w:val="21"/>
        </w:rPr>
        <w:t>К</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вопросу</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экофизиологии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w:t>
      </w:r>
    </w:p>
    <w:p w14:paraId="6F69C740" w14:textId="77777777" w:rsidR="00DD6099" w:rsidRPr="00DD6099" w:rsidRDefault="00DD6099" w:rsidP="00DD6099">
      <w:pPr>
        <w:rPr>
          <w:rFonts w:ascii="Helvetica" w:hAnsi="Helvetica" w:cs="Helvetica"/>
          <w:b/>
          <w:bCs/>
          <w:color w:val="222222"/>
          <w:sz w:val="21"/>
          <w:szCs w:val="21"/>
        </w:rPr>
      </w:pPr>
    </w:p>
    <w:p w14:paraId="480DDE42"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ГЛАМ</w:t>
      </w:r>
      <w:r w:rsidRPr="00DD6099">
        <w:rPr>
          <w:rFonts w:ascii="Helvetica" w:hAnsi="Helvetica" w:cs="Helvetica"/>
          <w:b/>
          <w:bCs/>
          <w:color w:val="222222"/>
          <w:sz w:val="21"/>
          <w:szCs w:val="21"/>
        </w:rPr>
        <w:t xml:space="preserve"> 2. </w:t>
      </w:r>
      <w:r w:rsidRPr="00DD6099">
        <w:rPr>
          <w:rFonts w:ascii="Helvetica" w:hAnsi="Helvetica" w:cs="Helvetica" w:hint="eastAsia"/>
          <w:b/>
          <w:bCs/>
          <w:color w:val="222222"/>
          <w:sz w:val="21"/>
          <w:szCs w:val="21"/>
        </w:rPr>
        <w:t>СХЕМА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МЕТОДИКА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ОПЫТА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ХАРАКТЕРИСТИКА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ОПЫТНОГО</w:t>
      </w:r>
    </w:p>
    <w:p w14:paraId="57145521" w14:textId="77777777" w:rsidR="00DD6099" w:rsidRPr="00DD6099" w:rsidRDefault="00DD6099" w:rsidP="00DD6099">
      <w:pPr>
        <w:rPr>
          <w:rFonts w:ascii="Helvetica" w:hAnsi="Helvetica" w:cs="Helvetica"/>
          <w:b/>
          <w:bCs/>
          <w:color w:val="222222"/>
          <w:sz w:val="21"/>
          <w:szCs w:val="21"/>
        </w:rPr>
      </w:pPr>
    </w:p>
    <w:p w14:paraId="4212B3F2"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УЧАСТКА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ИЗУЧАЕМЫХ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РАСТЕНИЙ</w:t>
      </w:r>
      <w:r w:rsidRPr="00DD6099">
        <w:rPr>
          <w:rFonts w:ascii="Helvetica" w:hAnsi="Helvetica" w:cs="Helvetica"/>
          <w:b/>
          <w:bCs/>
          <w:color w:val="222222"/>
          <w:sz w:val="21"/>
          <w:szCs w:val="21"/>
        </w:rPr>
        <w:t>.</w:t>
      </w:r>
    </w:p>
    <w:p w14:paraId="628E2666" w14:textId="77777777" w:rsidR="00DD6099" w:rsidRPr="00DD6099" w:rsidRDefault="00DD6099" w:rsidP="00DD6099">
      <w:pPr>
        <w:rPr>
          <w:rFonts w:ascii="Helvetica" w:hAnsi="Helvetica" w:cs="Helvetica"/>
          <w:b/>
          <w:bCs/>
          <w:color w:val="222222"/>
          <w:sz w:val="21"/>
          <w:szCs w:val="21"/>
        </w:rPr>
      </w:pPr>
    </w:p>
    <w:p w14:paraId="02640EF2"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2.1. </w:t>
      </w:r>
      <w:r w:rsidRPr="00DD6099">
        <w:rPr>
          <w:rFonts w:ascii="Helvetica" w:hAnsi="Helvetica" w:cs="Helvetica" w:hint="eastAsia"/>
          <w:b/>
          <w:bCs/>
          <w:color w:val="222222"/>
          <w:sz w:val="21"/>
          <w:szCs w:val="21"/>
        </w:rPr>
        <w:t>Схема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место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проведения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методика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опытов</w:t>
      </w:r>
      <w:r w:rsidRPr="00DD6099">
        <w:rPr>
          <w:rFonts w:ascii="Helvetica" w:hAnsi="Helvetica" w:cs="Helvetica"/>
          <w:b/>
          <w:bCs/>
          <w:color w:val="222222"/>
          <w:sz w:val="21"/>
          <w:szCs w:val="21"/>
        </w:rPr>
        <w:t>.</w:t>
      </w:r>
    </w:p>
    <w:p w14:paraId="539DFF01" w14:textId="77777777" w:rsidR="00DD6099" w:rsidRPr="00DD6099" w:rsidRDefault="00DD6099" w:rsidP="00DD6099">
      <w:pPr>
        <w:rPr>
          <w:rFonts w:ascii="Helvetica" w:hAnsi="Helvetica" w:cs="Helvetica"/>
          <w:b/>
          <w:bCs/>
          <w:color w:val="222222"/>
          <w:sz w:val="21"/>
          <w:szCs w:val="21"/>
        </w:rPr>
      </w:pPr>
    </w:p>
    <w:p w14:paraId="6F4C9FD5"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2.2. </w:t>
      </w:r>
      <w:r w:rsidRPr="00DD6099">
        <w:rPr>
          <w:rFonts w:ascii="Helvetica" w:hAnsi="Helvetica" w:cs="Helvetica" w:hint="eastAsia"/>
          <w:b/>
          <w:bCs/>
          <w:color w:val="222222"/>
          <w:sz w:val="21"/>
          <w:szCs w:val="21"/>
        </w:rPr>
        <w:t>Краткая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характеристика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климатических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почв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опытных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участков</w:t>
      </w:r>
    </w:p>
    <w:p w14:paraId="699C9062" w14:textId="77777777" w:rsidR="00DD6099" w:rsidRPr="00DD6099" w:rsidRDefault="00DD6099" w:rsidP="00DD6099">
      <w:pPr>
        <w:rPr>
          <w:rFonts w:ascii="Helvetica" w:hAnsi="Helvetica" w:cs="Helvetica"/>
          <w:b/>
          <w:bCs/>
          <w:color w:val="222222"/>
          <w:sz w:val="21"/>
          <w:szCs w:val="21"/>
        </w:rPr>
      </w:pPr>
    </w:p>
    <w:p w14:paraId="365BEFEC"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2.3. </w:t>
      </w:r>
      <w:r w:rsidRPr="00DD6099">
        <w:rPr>
          <w:rFonts w:ascii="Helvetica" w:hAnsi="Helvetica" w:cs="Helvetica" w:hint="eastAsia"/>
          <w:b/>
          <w:bCs/>
          <w:color w:val="222222"/>
          <w:sz w:val="21"/>
          <w:szCs w:val="21"/>
        </w:rPr>
        <w:t>Краткая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характеристика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опытных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сортов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цривоя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подвоя</w:t>
      </w:r>
    </w:p>
    <w:p w14:paraId="000FEEEE" w14:textId="77777777" w:rsidR="00DD6099" w:rsidRPr="00DD6099" w:rsidRDefault="00DD6099" w:rsidP="00DD6099">
      <w:pPr>
        <w:rPr>
          <w:rFonts w:ascii="Helvetica" w:hAnsi="Helvetica" w:cs="Helvetica"/>
          <w:b/>
          <w:bCs/>
          <w:color w:val="222222"/>
          <w:sz w:val="21"/>
          <w:szCs w:val="21"/>
        </w:rPr>
      </w:pPr>
    </w:p>
    <w:p w14:paraId="7E4DCACB"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ЭКСПЕРИМЕНТАЛЬНАЯ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ЧАСТЬ</w:t>
      </w:r>
    </w:p>
    <w:p w14:paraId="0969BFA4" w14:textId="77777777" w:rsidR="00DD6099" w:rsidRPr="00DD6099" w:rsidRDefault="00DD6099" w:rsidP="00DD6099">
      <w:pPr>
        <w:rPr>
          <w:rFonts w:ascii="Helvetica" w:hAnsi="Helvetica" w:cs="Helvetica"/>
          <w:b/>
          <w:bCs/>
          <w:color w:val="222222"/>
          <w:sz w:val="21"/>
          <w:szCs w:val="21"/>
        </w:rPr>
      </w:pPr>
    </w:p>
    <w:p w14:paraId="38E9BB70"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ГЛАВА</w:t>
      </w:r>
      <w:r w:rsidRPr="00DD6099">
        <w:rPr>
          <w:rFonts w:ascii="Helvetica" w:hAnsi="Helvetica" w:cs="Helvetica"/>
          <w:b/>
          <w:bCs/>
          <w:color w:val="222222"/>
          <w:sz w:val="21"/>
          <w:szCs w:val="21"/>
        </w:rPr>
        <w:t xml:space="preserve"> 3. </w:t>
      </w:r>
      <w:r w:rsidRPr="00DD6099">
        <w:rPr>
          <w:rFonts w:ascii="Helvetica" w:hAnsi="Helvetica" w:cs="Helvetica" w:hint="eastAsia"/>
          <w:b/>
          <w:bCs/>
          <w:color w:val="222222"/>
          <w:sz w:val="21"/>
          <w:szCs w:val="21"/>
        </w:rPr>
        <w:t>ВОЗДУШНОЕ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ПИТАНИЕ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ЛОЗЫ</w:t>
      </w:r>
      <w:r w:rsidRPr="00DD6099">
        <w:rPr>
          <w:rFonts w:ascii="Helvetica" w:hAnsi="Helvetica" w:cs="Helvetica"/>
          <w:b/>
          <w:bCs/>
          <w:color w:val="222222"/>
          <w:sz w:val="21"/>
          <w:szCs w:val="21"/>
        </w:rPr>
        <w:t>.</w:t>
      </w:r>
    </w:p>
    <w:p w14:paraId="79C88EC0" w14:textId="77777777" w:rsidR="00DD6099" w:rsidRPr="00DD6099" w:rsidRDefault="00DD6099" w:rsidP="00DD6099">
      <w:pPr>
        <w:rPr>
          <w:rFonts w:ascii="Helvetica" w:hAnsi="Helvetica" w:cs="Helvetica"/>
          <w:b/>
          <w:bCs/>
          <w:color w:val="222222"/>
          <w:sz w:val="21"/>
          <w:szCs w:val="21"/>
        </w:rPr>
      </w:pPr>
    </w:p>
    <w:p w14:paraId="1E195E81"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3.1.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фотосинтеза</w:t>
      </w:r>
      <w:r w:rsidRPr="00DD6099">
        <w:rPr>
          <w:rFonts w:ascii="Helvetica" w:hAnsi="Helvetica" w:cs="Helvetica"/>
          <w:b/>
          <w:bCs/>
          <w:color w:val="222222"/>
          <w:sz w:val="21"/>
          <w:szCs w:val="21"/>
        </w:rPr>
        <w:t>.</w:t>
      </w:r>
    </w:p>
    <w:p w14:paraId="4E4B2CFD" w14:textId="77777777" w:rsidR="00DD6099" w:rsidRPr="00DD6099" w:rsidRDefault="00DD6099" w:rsidP="00DD6099">
      <w:pPr>
        <w:rPr>
          <w:rFonts w:ascii="Helvetica" w:hAnsi="Helvetica" w:cs="Helvetica"/>
          <w:b/>
          <w:bCs/>
          <w:color w:val="222222"/>
          <w:sz w:val="21"/>
          <w:szCs w:val="21"/>
        </w:rPr>
      </w:pPr>
    </w:p>
    <w:p w14:paraId="3509D39B"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3.1.1.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фотосинтеза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промышленных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сортов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Грузии</w:t>
      </w:r>
      <w:r w:rsidRPr="00DD6099">
        <w:rPr>
          <w:rFonts w:ascii="Helvetica" w:hAnsi="Helvetica" w:cs="Helvetica"/>
          <w:b/>
          <w:bCs/>
          <w:color w:val="222222"/>
          <w:sz w:val="21"/>
          <w:szCs w:val="21"/>
        </w:rPr>
        <w:t xml:space="preserve"> - </w:t>
      </w:r>
      <w:r w:rsidRPr="00DD6099">
        <w:rPr>
          <w:rFonts w:ascii="Helvetica" w:hAnsi="Helvetica" w:cs="Helvetica" w:hint="eastAsia"/>
          <w:b/>
          <w:bCs/>
          <w:color w:val="222222"/>
          <w:sz w:val="21"/>
          <w:szCs w:val="21"/>
        </w:rPr>
        <w:t>Горули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мцване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Крахуна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Алиготе</w:t>
      </w:r>
    </w:p>
    <w:p w14:paraId="5507B826" w14:textId="77777777" w:rsidR="00DD6099" w:rsidRPr="00DD6099" w:rsidRDefault="00DD6099" w:rsidP="00DD6099">
      <w:pPr>
        <w:rPr>
          <w:rFonts w:ascii="Helvetica" w:hAnsi="Helvetica" w:cs="Helvetica"/>
          <w:b/>
          <w:bCs/>
          <w:color w:val="222222"/>
          <w:sz w:val="21"/>
          <w:szCs w:val="21"/>
        </w:rPr>
      </w:pPr>
    </w:p>
    <w:p w14:paraId="243077A7"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3.1.2.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фотосинтеза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лозы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связи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применяемыми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подвоями</w:t>
      </w:r>
      <w:r w:rsidRPr="00DD6099">
        <w:rPr>
          <w:rFonts w:ascii="Helvetica" w:hAnsi="Helvetica" w:cs="Helvetica"/>
          <w:b/>
          <w:bCs/>
          <w:color w:val="222222"/>
          <w:sz w:val="21"/>
          <w:szCs w:val="21"/>
        </w:rPr>
        <w:t>.</w:t>
      </w:r>
    </w:p>
    <w:p w14:paraId="726B0015" w14:textId="77777777" w:rsidR="00DD6099" w:rsidRPr="00DD6099" w:rsidRDefault="00DD6099" w:rsidP="00DD6099">
      <w:pPr>
        <w:rPr>
          <w:rFonts w:ascii="Helvetica" w:hAnsi="Helvetica" w:cs="Helvetica"/>
          <w:b/>
          <w:bCs/>
          <w:color w:val="222222"/>
          <w:sz w:val="21"/>
          <w:szCs w:val="21"/>
        </w:rPr>
      </w:pPr>
    </w:p>
    <w:p w14:paraId="0DEF0B3C"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3.1.3.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фотосинтеза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связи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условиями</w:t>
      </w:r>
      <w:r w:rsidRPr="00DD6099">
        <w:rPr>
          <w:rFonts w:ascii="Helvetica" w:hAnsi="Helvetica" w:cs="Helvetica"/>
          <w:b/>
          <w:bCs/>
          <w:color w:val="222222"/>
          <w:sz w:val="21"/>
          <w:szCs w:val="21"/>
        </w:rPr>
        <w:t>.</w:t>
      </w:r>
    </w:p>
    <w:p w14:paraId="268EBBF7" w14:textId="77777777" w:rsidR="00DD6099" w:rsidRPr="00DD6099" w:rsidRDefault="00DD6099" w:rsidP="00DD6099">
      <w:pPr>
        <w:rPr>
          <w:rFonts w:ascii="Helvetica" w:hAnsi="Helvetica" w:cs="Helvetica"/>
          <w:b/>
          <w:bCs/>
          <w:color w:val="222222"/>
          <w:sz w:val="21"/>
          <w:szCs w:val="21"/>
        </w:rPr>
      </w:pPr>
    </w:p>
    <w:p w14:paraId="4CCDAAED"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3.2. </w:t>
      </w:r>
      <w:r w:rsidRPr="00DD6099">
        <w:rPr>
          <w:rFonts w:ascii="Helvetica" w:hAnsi="Helvetica" w:cs="Helvetica" w:hint="eastAsia"/>
          <w:b/>
          <w:bCs/>
          <w:color w:val="222222"/>
          <w:sz w:val="21"/>
          <w:szCs w:val="21"/>
        </w:rPr>
        <w:t>Содержание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пишентов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листьях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растения</w:t>
      </w:r>
    </w:p>
    <w:p w14:paraId="092328C8" w14:textId="77777777" w:rsidR="00DD6099" w:rsidRPr="00DD6099" w:rsidRDefault="00DD6099" w:rsidP="00DD6099">
      <w:pPr>
        <w:rPr>
          <w:rFonts w:ascii="Helvetica" w:hAnsi="Helvetica" w:cs="Helvetica"/>
          <w:b/>
          <w:bCs/>
          <w:color w:val="222222"/>
          <w:sz w:val="21"/>
          <w:szCs w:val="21"/>
        </w:rPr>
      </w:pPr>
    </w:p>
    <w:p w14:paraId="24E03C9A"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3.3.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дыхания</w:t>
      </w:r>
      <w:r w:rsidRPr="00DD6099">
        <w:rPr>
          <w:rFonts w:ascii="Helvetica" w:hAnsi="Helvetica" w:cs="Helvetica"/>
          <w:b/>
          <w:bCs/>
          <w:color w:val="222222"/>
          <w:sz w:val="21"/>
          <w:szCs w:val="21"/>
        </w:rPr>
        <w:t>.</w:t>
      </w:r>
    </w:p>
    <w:p w14:paraId="49819F69" w14:textId="77777777" w:rsidR="00DD6099" w:rsidRPr="00DD6099" w:rsidRDefault="00DD6099" w:rsidP="00DD6099">
      <w:pPr>
        <w:rPr>
          <w:rFonts w:ascii="Helvetica" w:hAnsi="Helvetica" w:cs="Helvetica"/>
          <w:b/>
          <w:bCs/>
          <w:color w:val="222222"/>
          <w:sz w:val="21"/>
          <w:szCs w:val="21"/>
        </w:rPr>
      </w:pPr>
    </w:p>
    <w:p w14:paraId="0CCD5338"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 </w:t>
      </w:r>
      <w:r w:rsidRPr="00DD6099">
        <w:rPr>
          <w:rFonts w:ascii="Helvetica" w:hAnsi="Helvetica" w:cs="Helvetica" w:hint="eastAsia"/>
          <w:b/>
          <w:bCs/>
          <w:color w:val="222222"/>
          <w:sz w:val="21"/>
          <w:szCs w:val="21"/>
        </w:rPr>
        <w:t>Водный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режим</w:t>
      </w:r>
      <w:r w:rsidRPr="00DD6099">
        <w:rPr>
          <w:rFonts w:ascii="Helvetica" w:hAnsi="Helvetica" w:cs="Helvetica"/>
          <w:b/>
          <w:bCs/>
          <w:color w:val="222222"/>
          <w:sz w:val="21"/>
          <w:szCs w:val="21"/>
        </w:rPr>
        <w:t>.</w:t>
      </w:r>
    </w:p>
    <w:p w14:paraId="3BFE372D" w14:textId="77777777" w:rsidR="00DD6099" w:rsidRPr="00DD6099" w:rsidRDefault="00DD6099" w:rsidP="00DD6099">
      <w:pPr>
        <w:rPr>
          <w:rFonts w:ascii="Helvetica" w:hAnsi="Helvetica" w:cs="Helvetica"/>
          <w:b/>
          <w:bCs/>
          <w:color w:val="222222"/>
          <w:sz w:val="21"/>
          <w:szCs w:val="21"/>
        </w:rPr>
      </w:pPr>
    </w:p>
    <w:p w14:paraId="22979D27"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3.4.1. </w:t>
      </w:r>
      <w:r w:rsidRPr="00DD6099">
        <w:rPr>
          <w:rFonts w:ascii="Helvetica" w:hAnsi="Helvetica" w:cs="Helvetica" w:hint="eastAsia"/>
          <w:b/>
          <w:bCs/>
          <w:color w:val="222222"/>
          <w:sz w:val="21"/>
          <w:szCs w:val="21"/>
        </w:rPr>
        <w:t>Содержание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воды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лозы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зависимости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сортов</w:t>
      </w:r>
      <w:r w:rsidRPr="00DD6099">
        <w:rPr>
          <w:rFonts w:ascii="Helvetica" w:hAnsi="Helvetica" w:cs="Helvetica"/>
          <w:b/>
          <w:bCs/>
          <w:color w:val="222222"/>
          <w:sz w:val="21"/>
          <w:szCs w:val="21"/>
        </w:rPr>
        <w:t>.</w:t>
      </w:r>
    </w:p>
    <w:p w14:paraId="2D74B8E9" w14:textId="77777777" w:rsidR="00DD6099" w:rsidRPr="00DD6099" w:rsidRDefault="00DD6099" w:rsidP="00DD6099">
      <w:pPr>
        <w:rPr>
          <w:rFonts w:ascii="Helvetica" w:hAnsi="Helvetica" w:cs="Helvetica"/>
          <w:b/>
          <w:bCs/>
          <w:color w:val="222222"/>
          <w:sz w:val="21"/>
          <w:szCs w:val="21"/>
        </w:rPr>
      </w:pPr>
    </w:p>
    <w:p w14:paraId="71E69104"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3.4.2. </w:t>
      </w:r>
      <w:r w:rsidRPr="00DD6099">
        <w:rPr>
          <w:rFonts w:ascii="Helvetica" w:hAnsi="Helvetica" w:cs="Helvetica" w:hint="eastAsia"/>
          <w:b/>
          <w:bCs/>
          <w:color w:val="222222"/>
          <w:sz w:val="21"/>
          <w:szCs w:val="21"/>
        </w:rPr>
        <w:t>Изменение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содержания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воды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лозы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связи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подвоями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почвенно</w:t>
      </w:r>
      <w:r w:rsidRPr="00DD6099">
        <w:rPr>
          <w:rFonts w:ascii="Helvetica" w:hAnsi="Helvetica" w:cs="Helvetica"/>
          <w:b/>
          <w:bCs/>
          <w:color w:val="222222"/>
          <w:sz w:val="21"/>
          <w:szCs w:val="21"/>
        </w:rPr>
        <w:t>-</w:t>
      </w:r>
      <w:r w:rsidRPr="00DD6099">
        <w:rPr>
          <w:rFonts w:ascii="Helvetica" w:hAnsi="Helvetica" w:cs="Helvetica" w:hint="eastAsia"/>
          <w:b/>
          <w:bCs/>
          <w:color w:val="222222"/>
          <w:sz w:val="21"/>
          <w:szCs w:val="21"/>
        </w:rPr>
        <w:t>климатическими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условиями</w:t>
      </w:r>
      <w:r w:rsidRPr="00DD6099">
        <w:rPr>
          <w:rFonts w:ascii="Helvetica" w:hAnsi="Helvetica" w:cs="Helvetica"/>
          <w:b/>
          <w:bCs/>
          <w:color w:val="222222"/>
          <w:sz w:val="21"/>
          <w:szCs w:val="21"/>
        </w:rPr>
        <w:t>.</w:t>
      </w:r>
    </w:p>
    <w:p w14:paraId="35564682" w14:textId="77777777" w:rsidR="00DD6099" w:rsidRPr="00DD6099" w:rsidRDefault="00DD6099" w:rsidP="00DD6099">
      <w:pPr>
        <w:rPr>
          <w:rFonts w:ascii="Helvetica" w:hAnsi="Helvetica" w:cs="Helvetica"/>
          <w:b/>
          <w:bCs/>
          <w:color w:val="222222"/>
          <w:sz w:val="21"/>
          <w:szCs w:val="21"/>
        </w:rPr>
      </w:pPr>
    </w:p>
    <w:p w14:paraId="49DBAD09"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3.4.3. </w:t>
      </w:r>
      <w:r w:rsidRPr="00DD6099">
        <w:rPr>
          <w:rFonts w:ascii="Helvetica" w:hAnsi="Helvetica" w:cs="Helvetica" w:hint="eastAsia"/>
          <w:b/>
          <w:bCs/>
          <w:color w:val="222222"/>
          <w:sz w:val="21"/>
          <w:szCs w:val="21"/>
        </w:rPr>
        <w:t>Водоудерживаадая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способность</w:t>
      </w:r>
      <w:r w:rsidRPr="00DD6099">
        <w:rPr>
          <w:rFonts w:ascii="Helvetica" w:hAnsi="Helvetica" w:cs="Helvetica"/>
          <w:b/>
          <w:bCs/>
          <w:color w:val="222222"/>
          <w:sz w:val="21"/>
          <w:szCs w:val="21"/>
        </w:rPr>
        <w:t>.</w:t>
      </w:r>
    </w:p>
    <w:p w14:paraId="0B8A1ADF" w14:textId="77777777" w:rsidR="00DD6099" w:rsidRPr="00DD6099" w:rsidRDefault="00DD6099" w:rsidP="00DD6099">
      <w:pPr>
        <w:rPr>
          <w:rFonts w:ascii="Helvetica" w:hAnsi="Helvetica" w:cs="Helvetica"/>
          <w:b/>
          <w:bCs/>
          <w:color w:val="222222"/>
          <w:sz w:val="21"/>
          <w:szCs w:val="21"/>
        </w:rPr>
      </w:pPr>
    </w:p>
    <w:p w14:paraId="4C35A65E"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3.4.4. </w:t>
      </w:r>
      <w:r w:rsidRPr="00DD6099">
        <w:rPr>
          <w:rFonts w:ascii="Helvetica" w:hAnsi="Helvetica" w:cs="Helvetica" w:hint="eastAsia"/>
          <w:b/>
          <w:bCs/>
          <w:color w:val="222222"/>
          <w:sz w:val="21"/>
          <w:szCs w:val="21"/>
        </w:rPr>
        <w:t>Свободная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связанная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вода</w:t>
      </w:r>
      <w:r w:rsidRPr="00DD6099">
        <w:rPr>
          <w:rFonts w:ascii="Helvetica" w:hAnsi="Helvetica" w:cs="Helvetica"/>
          <w:b/>
          <w:bCs/>
          <w:color w:val="222222"/>
          <w:sz w:val="21"/>
          <w:szCs w:val="21"/>
        </w:rPr>
        <w:t>.</w:t>
      </w:r>
    </w:p>
    <w:p w14:paraId="413C3752" w14:textId="77777777" w:rsidR="00DD6099" w:rsidRPr="00DD6099" w:rsidRDefault="00DD6099" w:rsidP="00DD6099">
      <w:pPr>
        <w:rPr>
          <w:rFonts w:ascii="Helvetica" w:hAnsi="Helvetica" w:cs="Helvetica"/>
          <w:b/>
          <w:bCs/>
          <w:color w:val="222222"/>
          <w:sz w:val="21"/>
          <w:szCs w:val="21"/>
        </w:rPr>
      </w:pPr>
    </w:p>
    <w:p w14:paraId="3E231018"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3.4.5.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транспирации</w:t>
      </w:r>
      <w:r w:rsidRPr="00DD6099">
        <w:rPr>
          <w:rFonts w:ascii="Helvetica" w:hAnsi="Helvetica" w:cs="Helvetica"/>
          <w:b/>
          <w:bCs/>
          <w:color w:val="222222"/>
          <w:sz w:val="21"/>
          <w:szCs w:val="21"/>
        </w:rPr>
        <w:t>.</w:t>
      </w:r>
    </w:p>
    <w:p w14:paraId="622D313F" w14:textId="77777777" w:rsidR="00DD6099" w:rsidRPr="00DD6099" w:rsidRDefault="00DD6099" w:rsidP="00DD6099">
      <w:pPr>
        <w:rPr>
          <w:rFonts w:ascii="Helvetica" w:hAnsi="Helvetica" w:cs="Helvetica"/>
          <w:b/>
          <w:bCs/>
          <w:color w:val="222222"/>
          <w:sz w:val="21"/>
          <w:szCs w:val="21"/>
        </w:rPr>
      </w:pPr>
    </w:p>
    <w:p w14:paraId="7AC7377E"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3.4.6. </w:t>
      </w:r>
      <w:r w:rsidRPr="00DD6099">
        <w:rPr>
          <w:rFonts w:ascii="Helvetica" w:hAnsi="Helvetica" w:cs="Helvetica" w:hint="eastAsia"/>
          <w:b/>
          <w:bCs/>
          <w:color w:val="222222"/>
          <w:sz w:val="21"/>
          <w:szCs w:val="21"/>
        </w:rPr>
        <w:t>Продуктивность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транспирации</w:t>
      </w:r>
    </w:p>
    <w:p w14:paraId="47A8D568" w14:textId="77777777" w:rsidR="00DD6099" w:rsidRPr="00DD6099" w:rsidRDefault="00DD6099" w:rsidP="00DD6099">
      <w:pPr>
        <w:rPr>
          <w:rFonts w:ascii="Helvetica" w:hAnsi="Helvetica" w:cs="Helvetica"/>
          <w:b/>
          <w:bCs/>
          <w:color w:val="222222"/>
          <w:sz w:val="21"/>
          <w:szCs w:val="21"/>
        </w:rPr>
      </w:pPr>
    </w:p>
    <w:p w14:paraId="330FE1B4"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3.5. </w:t>
      </w:r>
      <w:r w:rsidRPr="00DD6099">
        <w:rPr>
          <w:rFonts w:ascii="Helvetica" w:hAnsi="Helvetica" w:cs="Helvetica" w:hint="eastAsia"/>
          <w:b/>
          <w:bCs/>
          <w:color w:val="222222"/>
          <w:sz w:val="21"/>
          <w:szCs w:val="21"/>
        </w:rPr>
        <w:t>Темп</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роста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лозы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Накопление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сырого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сухого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веществ</w:t>
      </w:r>
    </w:p>
    <w:p w14:paraId="035297F4" w14:textId="77777777" w:rsidR="00DD6099" w:rsidRPr="00DD6099" w:rsidRDefault="00DD6099" w:rsidP="00DD6099">
      <w:pPr>
        <w:rPr>
          <w:rFonts w:ascii="Helvetica" w:hAnsi="Helvetica" w:cs="Helvetica"/>
          <w:b/>
          <w:bCs/>
          <w:color w:val="222222"/>
          <w:sz w:val="21"/>
          <w:szCs w:val="21"/>
        </w:rPr>
      </w:pPr>
    </w:p>
    <w:p w14:paraId="129C0BCA"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3.5.1. </w:t>
      </w:r>
      <w:r w:rsidRPr="00DD6099">
        <w:rPr>
          <w:rFonts w:ascii="Helvetica" w:hAnsi="Helvetica" w:cs="Helvetica" w:hint="eastAsia"/>
          <w:b/>
          <w:bCs/>
          <w:color w:val="222222"/>
          <w:sz w:val="21"/>
          <w:szCs w:val="21"/>
        </w:rPr>
        <w:t>Темп</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роста</w:t>
      </w:r>
      <w:r w:rsidRPr="00DD6099">
        <w:rPr>
          <w:rFonts w:ascii="Helvetica" w:hAnsi="Helvetica" w:cs="Helvetica"/>
          <w:b/>
          <w:bCs/>
          <w:color w:val="222222"/>
          <w:sz w:val="21"/>
          <w:szCs w:val="21"/>
        </w:rPr>
        <w:t>.</w:t>
      </w:r>
    </w:p>
    <w:p w14:paraId="077CF4F1" w14:textId="77777777" w:rsidR="00DD6099" w:rsidRPr="00DD6099" w:rsidRDefault="00DD6099" w:rsidP="00DD6099">
      <w:pPr>
        <w:rPr>
          <w:rFonts w:ascii="Helvetica" w:hAnsi="Helvetica" w:cs="Helvetica"/>
          <w:b/>
          <w:bCs/>
          <w:color w:val="222222"/>
          <w:sz w:val="21"/>
          <w:szCs w:val="21"/>
        </w:rPr>
      </w:pPr>
    </w:p>
    <w:p w14:paraId="5FCD80A4"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3.5.2. </w:t>
      </w:r>
      <w:r w:rsidRPr="00DD6099">
        <w:rPr>
          <w:rFonts w:ascii="Helvetica" w:hAnsi="Helvetica" w:cs="Helvetica" w:hint="eastAsia"/>
          <w:b/>
          <w:bCs/>
          <w:color w:val="222222"/>
          <w:sz w:val="21"/>
          <w:szCs w:val="21"/>
        </w:rPr>
        <w:t>Накопление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сырого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сухого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веществ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растения</w:t>
      </w:r>
    </w:p>
    <w:p w14:paraId="69CCEB2B" w14:textId="77777777" w:rsidR="00DD6099" w:rsidRPr="00DD6099" w:rsidRDefault="00DD6099" w:rsidP="00DD6099">
      <w:pPr>
        <w:rPr>
          <w:rFonts w:ascii="Helvetica" w:hAnsi="Helvetica" w:cs="Helvetica"/>
          <w:b/>
          <w:bCs/>
          <w:color w:val="222222"/>
          <w:sz w:val="21"/>
          <w:szCs w:val="21"/>
        </w:rPr>
      </w:pPr>
    </w:p>
    <w:p w14:paraId="7566B76B"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3.6. </w:t>
      </w:r>
      <w:r w:rsidRPr="00DD6099">
        <w:rPr>
          <w:rFonts w:ascii="Helvetica" w:hAnsi="Helvetica" w:cs="Helvetica" w:hint="eastAsia"/>
          <w:b/>
          <w:bCs/>
          <w:color w:val="222222"/>
          <w:sz w:val="21"/>
          <w:szCs w:val="21"/>
        </w:rPr>
        <w:t>Продуктивность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фотосинтеза</w:t>
      </w:r>
    </w:p>
    <w:p w14:paraId="00978C2B" w14:textId="77777777" w:rsidR="00DD6099" w:rsidRPr="00DD6099" w:rsidRDefault="00DD6099" w:rsidP="00DD6099">
      <w:pPr>
        <w:rPr>
          <w:rFonts w:ascii="Helvetica" w:hAnsi="Helvetica" w:cs="Helvetica"/>
          <w:b/>
          <w:bCs/>
          <w:color w:val="222222"/>
          <w:sz w:val="21"/>
          <w:szCs w:val="21"/>
        </w:rPr>
      </w:pPr>
    </w:p>
    <w:p w14:paraId="50E910AE"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3.7. </w:t>
      </w:r>
      <w:r w:rsidRPr="00DD6099">
        <w:rPr>
          <w:rFonts w:ascii="Helvetica" w:hAnsi="Helvetica" w:cs="Helvetica" w:hint="eastAsia"/>
          <w:b/>
          <w:bCs/>
          <w:color w:val="222222"/>
          <w:sz w:val="21"/>
          <w:szCs w:val="21"/>
        </w:rPr>
        <w:t>Количество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урожая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его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качество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сахаристость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кислотность</w:t>
      </w:r>
    </w:p>
    <w:p w14:paraId="1831D2DC" w14:textId="77777777" w:rsidR="00DD6099" w:rsidRPr="00DD6099" w:rsidRDefault="00DD6099" w:rsidP="00DD6099">
      <w:pPr>
        <w:rPr>
          <w:rFonts w:ascii="Helvetica" w:hAnsi="Helvetica" w:cs="Helvetica"/>
          <w:b/>
          <w:bCs/>
          <w:color w:val="222222"/>
          <w:sz w:val="21"/>
          <w:szCs w:val="21"/>
        </w:rPr>
      </w:pPr>
    </w:p>
    <w:p w14:paraId="4A72F339"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3.8. </w:t>
      </w:r>
      <w:r w:rsidRPr="00DD6099">
        <w:rPr>
          <w:rFonts w:ascii="Helvetica" w:hAnsi="Helvetica" w:cs="Helvetica" w:hint="eastAsia"/>
          <w:b/>
          <w:bCs/>
          <w:color w:val="222222"/>
          <w:sz w:val="21"/>
          <w:szCs w:val="21"/>
        </w:rPr>
        <w:t>Экономическая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эффективность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сортов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Крахуна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Алиготе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Горули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мцване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зависимости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подвоев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условий</w:t>
      </w:r>
    </w:p>
    <w:p w14:paraId="36E9BF7A" w14:textId="77777777" w:rsidR="00DD6099" w:rsidRPr="00DD6099" w:rsidRDefault="00DD6099" w:rsidP="00DD6099">
      <w:pPr>
        <w:rPr>
          <w:rFonts w:ascii="Helvetica" w:hAnsi="Helvetica" w:cs="Helvetica"/>
          <w:b/>
          <w:bCs/>
          <w:color w:val="222222"/>
          <w:sz w:val="21"/>
          <w:szCs w:val="21"/>
        </w:rPr>
      </w:pPr>
    </w:p>
    <w:p w14:paraId="40638921"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hint="eastAsia"/>
          <w:b/>
          <w:bCs/>
          <w:color w:val="222222"/>
          <w:sz w:val="21"/>
          <w:szCs w:val="21"/>
        </w:rPr>
        <w:t>ГЛАВА</w:t>
      </w:r>
      <w:r w:rsidRPr="00DD6099">
        <w:rPr>
          <w:rFonts w:ascii="Helvetica" w:hAnsi="Helvetica" w:cs="Helvetica"/>
          <w:b/>
          <w:bCs/>
          <w:color w:val="222222"/>
          <w:sz w:val="21"/>
          <w:szCs w:val="21"/>
        </w:rPr>
        <w:t xml:space="preserve"> 4. </w:t>
      </w:r>
      <w:r w:rsidRPr="00DD6099">
        <w:rPr>
          <w:rFonts w:ascii="Helvetica" w:hAnsi="Helvetica" w:cs="Helvetica" w:hint="eastAsia"/>
          <w:b/>
          <w:bCs/>
          <w:color w:val="222222"/>
          <w:sz w:val="21"/>
          <w:szCs w:val="21"/>
        </w:rPr>
        <w:t>УСВОЕНИЕ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ПИТАТЕЛЬНЫХ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ВЕЩЕСТВ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ВИНОГРАДНОЙ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ЛОЗОЙ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ЗАВИСИМОСТИ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БИОЛОГИЧЕСКИХ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СВОЙСТВ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МЕСТНОСТИ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ЕЁ</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ПРОИЗРАСТАНИЯ</w:t>
      </w:r>
      <w:r w:rsidRPr="00DD6099">
        <w:rPr>
          <w:rFonts w:ascii="Helvetica" w:hAnsi="Helvetica" w:cs="Helvetica"/>
          <w:b/>
          <w:bCs/>
          <w:color w:val="222222"/>
          <w:sz w:val="21"/>
          <w:szCs w:val="21"/>
        </w:rPr>
        <w:t>.</w:t>
      </w:r>
    </w:p>
    <w:p w14:paraId="4590A0B6" w14:textId="77777777" w:rsidR="00DD6099" w:rsidRPr="00DD6099" w:rsidRDefault="00DD6099" w:rsidP="00DD6099">
      <w:pPr>
        <w:rPr>
          <w:rFonts w:ascii="Helvetica" w:hAnsi="Helvetica" w:cs="Helvetica"/>
          <w:b/>
          <w:bCs/>
          <w:color w:val="222222"/>
          <w:sz w:val="21"/>
          <w:szCs w:val="21"/>
        </w:rPr>
      </w:pPr>
    </w:p>
    <w:p w14:paraId="58724B45"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4.1. </w:t>
      </w:r>
      <w:r w:rsidRPr="00DD6099">
        <w:rPr>
          <w:rFonts w:ascii="Helvetica" w:hAnsi="Helvetica" w:cs="Helvetica" w:hint="eastAsia"/>
          <w:b/>
          <w:bCs/>
          <w:color w:val="222222"/>
          <w:sz w:val="21"/>
          <w:szCs w:val="21"/>
        </w:rPr>
        <w:t>Интенсивность</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развития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корневой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системы</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соответствии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прививаемыми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компонентами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условиями</w:t>
      </w:r>
    </w:p>
    <w:p w14:paraId="33BE7826" w14:textId="77777777" w:rsidR="00DD6099" w:rsidRPr="00DD6099" w:rsidRDefault="00DD6099" w:rsidP="00DD6099">
      <w:pPr>
        <w:rPr>
          <w:rFonts w:ascii="Helvetica" w:hAnsi="Helvetica" w:cs="Helvetica"/>
          <w:b/>
          <w:bCs/>
          <w:color w:val="222222"/>
          <w:sz w:val="21"/>
          <w:szCs w:val="21"/>
        </w:rPr>
      </w:pPr>
    </w:p>
    <w:p w14:paraId="2D141ABB"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4.2. </w:t>
      </w:r>
      <w:r w:rsidRPr="00DD6099">
        <w:rPr>
          <w:rFonts w:ascii="Helvetica" w:hAnsi="Helvetica" w:cs="Helvetica" w:hint="eastAsia"/>
          <w:b/>
          <w:bCs/>
          <w:color w:val="222222"/>
          <w:sz w:val="21"/>
          <w:szCs w:val="21"/>
        </w:rPr>
        <w:t>Динамика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содержания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азота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фосфора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калия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органах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испытываемых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прививочных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комп</w:t>
      </w:r>
      <w:r w:rsidRPr="00DD6099">
        <w:rPr>
          <w:rFonts w:ascii="Helvetica" w:hAnsi="Helvetica" w:cs="Helvetica" w:hint="eastAsia"/>
          <w:b/>
          <w:bCs/>
          <w:color w:val="222222"/>
          <w:sz w:val="21"/>
          <w:szCs w:val="21"/>
        </w:rPr>
        <w:lastRenderedPageBreak/>
        <w:t>онентов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произрастания</w:t>
      </w:r>
    </w:p>
    <w:p w14:paraId="77523200" w14:textId="77777777" w:rsidR="00DD6099" w:rsidRPr="00DD6099" w:rsidRDefault="00DD6099" w:rsidP="00DD6099">
      <w:pPr>
        <w:rPr>
          <w:rFonts w:ascii="Helvetica" w:hAnsi="Helvetica" w:cs="Helvetica"/>
          <w:b/>
          <w:bCs/>
          <w:color w:val="222222"/>
          <w:sz w:val="21"/>
          <w:szCs w:val="21"/>
        </w:rPr>
      </w:pPr>
    </w:p>
    <w:p w14:paraId="27552170"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4.3. </w:t>
      </w:r>
      <w:r w:rsidRPr="00DD6099">
        <w:rPr>
          <w:rFonts w:ascii="Helvetica" w:hAnsi="Helvetica" w:cs="Helvetica" w:hint="eastAsia"/>
          <w:b/>
          <w:bCs/>
          <w:color w:val="222222"/>
          <w:sz w:val="21"/>
          <w:szCs w:val="21"/>
        </w:rPr>
        <w:t>Усвоение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питательных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элементов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РК</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из</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почвы</w:t>
      </w:r>
      <w:r w:rsidRPr="00DD6099">
        <w:rPr>
          <w:rFonts w:ascii="Helvetica" w:hAnsi="Helvetica" w:cs="Helvetica"/>
          <w:b/>
          <w:bCs/>
          <w:color w:val="222222"/>
          <w:sz w:val="21"/>
          <w:szCs w:val="21"/>
        </w:rPr>
        <w:t>.</w:t>
      </w:r>
    </w:p>
    <w:p w14:paraId="07F08DD9" w14:textId="77777777" w:rsidR="00DD6099" w:rsidRPr="00DD6099" w:rsidRDefault="00DD6099" w:rsidP="00DD6099">
      <w:pPr>
        <w:rPr>
          <w:rFonts w:ascii="Helvetica" w:hAnsi="Helvetica" w:cs="Helvetica"/>
          <w:b/>
          <w:bCs/>
          <w:color w:val="222222"/>
          <w:sz w:val="21"/>
          <w:szCs w:val="21"/>
        </w:rPr>
      </w:pPr>
    </w:p>
    <w:p w14:paraId="327E6E3D" w14:textId="77777777" w:rsidR="00DD6099" w:rsidRPr="00DD6099" w:rsidRDefault="00DD6099" w:rsidP="00DD6099">
      <w:pPr>
        <w:rPr>
          <w:rFonts w:ascii="Helvetica" w:hAnsi="Helvetica" w:cs="Helvetica"/>
          <w:b/>
          <w:bCs/>
          <w:color w:val="222222"/>
          <w:sz w:val="21"/>
          <w:szCs w:val="21"/>
        </w:rPr>
      </w:pPr>
      <w:r w:rsidRPr="00DD6099">
        <w:rPr>
          <w:rFonts w:ascii="Helvetica" w:hAnsi="Helvetica" w:cs="Helvetica"/>
          <w:b/>
          <w:bCs/>
          <w:color w:val="222222"/>
          <w:sz w:val="21"/>
          <w:szCs w:val="21"/>
        </w:rPr>
        <w:t xml:space="preserve">4.4. </w:t>
      </w:r>
      <w:r w:rsidRPr="00DD6099">
        <w:rPr>
          <w:rFonts w:ascii="Helvetica" w:hAnsi="Helvetica" w:cs="Helvetica" w:hint="eastAsia"/>
          <w:b/>
          <w:bCs/>
          <w:color w:val="222222"/>
          <w:sz w:val="21"/>
          <w:szCs w:val="21"/>
        </w:rPr>
        <w:t>Количество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выделяемого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сока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плаче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растения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на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единицу</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времени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его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химический</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состав</w:t>
      </w:r>
    </w:p>
    <w:p w14:paraId="3757DAAD" w14:textId="77777777" w:rsidR="00DD6099" w:rsidRPr="00DD6099" w:rsidRDefault="00DD6099" w:rsidP="00DD6099">
      <w:pPr>
        <w:rPr>
          <w:rFonts w:ascii="Helvetica" w:hAnsi="Helvetica" w:cs="Helvetica"/>
          <w:b/>
          <w:bCs/>
          <w:color w:val="222222"/>
          <w:sz w:val="21"/>
          <w:szCs w:val="21"/>
        </w:rPr>
      </w:pPr>
    </w:p>
    <w:p w14:paraId="0C1B29AA" w14:textId="406CE162" w:rsidR="008A0C40" w:rsidRPr="00DD6099" w:rsidRDefault="00DD6099" w:rsidP="00DD6099">
      <w:r w:rsidRPr="00DD6099">
        <w:rPr>
          <w:rFonts w:ascii="Helvetica" w:hAnsi="Helvetica" w:cs="Helvetica"/>
          <w:b/>
          <w:bCs/>
          <w:color w:val="222222"/>
          <w:sz w:val="21"/>
          <w:szCs w:val="21"/>
        </w:rPr>
        <w:t xml:space="preserve">4.5. </w:t>
      </w:r>
      <w:r w:rsidRPr="00DD6099">
        <w:rPr>
          <w:rFonts w:ascii="Helvetica" w:hAnsi="Helvetica" w:cs="Helvetica" w:hint="eastAsia"/>
          <w:b/>
          <w:bCs/>
          <w:color w:val="222222"/>
          <w:sz w:val="21"/>
          <w:szCs w:val="21"/>
        </w:rPr>
        <w:t>Соотношение</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органов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привитых</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кустов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винограда</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в</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связи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применяемыми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сортами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подвоя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и</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привоя</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по</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отдельным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экологическим</w:t>
      </w:r>
      <w:r w:rsidRPr="00DD6099">
        <w:rPr>
          <w:rFonts w:ascii="Helvetica" w:hAnsi="Helvetica" w:cs="Helvetica"/>
          <w:b/>
          <w:bCs/>
          <w:color w:val="222222"/>
          <w:sz w:val="21"/>
          <w:szCs w:val="21"/>
        </w:rPr>
        <w:t xml:space="preserve"> </w:t>
      </w:r>
      <w:r w:rsidRPr="00DD6099">
        <w:rPr>
          <w:rFonts w:ascii="Helvetica" w:hAnsi="Helvetica" w:cs="Helvetica" w:hint="eastAsia"/>
          <w:b/>
          <w:bCs/>
          <w:color w:val="222222"/>
          <w:sz w:val="21"/>
          <w:szCs w:val="21"/>
        </w:rPr>
        <w:t>условиям</w:t>
      </w:r>
      <w:r w:rsidRPr="00DD6099">
        <w:rPr>
          <w:rFonts w:ascii="Helvetica" w:hAnsi="Helvetica" w:cs="Helvetica"/>
          <w:b/>
          <w:bCs/>
          <w:color w:val="222222"/>
          <w:sz w:val="21"/>
          <w:szCs w:val="21"/>
        </w:rPr>
        <w:t>.</w:t>
      </w:r>
    </w:p>
    <w:sectPr w:rsidR="008A0C40" w:rsidRPr="00DD609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C8A5B" w14:textId="77777777" w:rsidR="004D39F5" w:rsidRDefault="004D39F5">
      <w:pPr>
        <w:spacing w:after="0" w:line="240" w:lineRule="auto"/>
      </w:pPr>
      <w:r>
        <w:separator/>
      </w:r>
    </w:p>
  </w:endnote>
  <w:endnote w:type="continuationSeparator" w:id="0">
    <w:p w14:paraId="142E09AC" w14:textId="77777777" w:rsidR="004D39F5" w:rsidRDefault="004D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9F440" w14:textId="77777777" w:rsidR="004D39F5" w:rsidRDefault="004D39F5"/>
    <w:p w14:paraId="6DAC31EF" w14:textId="77777777" w:rsidR="004D39F5" w:rsidRDefault="004D39F5"/>
    <w:p w14:paraId="0204933E" w14:textId="77777777" w:rsidR="004D39F5" w:rsidRDefault="004D39F5"/>
    <w:p w14:paraId="049156EB" w14:textId="77777777" w:rsidR="004D39F5" w:rsidRDefault="004D39F5"/>
    <w:p w14:paraId="56C01AFD" w14:textId="77777777" w:rsidR="004D39F5" w:rsidRDefault="004D39F5"/>
    <w:p w14:paraId="22D82D6D" w14:textId="77777777" w:rsidR="004D39F5" w:rsidRDefault="004D39F5"/>
    <w:p w14:paraId="5A536AC4" w14:textId="77777777" w:rsidR="004D39F5" w:rsidRDefault="004D39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816C04" wp14:editId="1819C6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EA35D" w14:textId="77777777" w:rsidR="004D39F5" w:rsidRDefault="004D39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816C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5EA35D" w14:textId="77777777" w:rsidR="004D39F5" w:rsidRDefault="004D39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D33B592" w14:textId="77777777" w:rsidR="004D39F5" w:rsidRDefault="004D39F5"/>
    <w:p w14:paraId="53C9901C" w14:textId="77777777" w:rsidR="004D39F5" w:rsidRDefault="004D39F5"/>
    <w:p w14:paraId="76AA557D" w14:textId="77777777" w:rsidR="004D39F5" w:rsidRDefault="004D39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FF2F921" wp14:editId="174C231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48FAD" w14:textId="77777777" w:rsidR="004D39F5" w:rsidRDefault="004D39F5"/>
                          <w:p w14:paraId="1E08C1C8" w14:textId="77777777" w:rsidR="004D39F5" w:rsidRDefault="004D39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FF2F92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048FAD" w14:textId="77777777" w:rsidR="004D39F5" w:rsidRDefault="004D39F5"/>
                    <w:p w14:paraId="1E08C1C8" w14:textId="77777777" w:rsidR="004D39F5" w:rsidRDefault="004D39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9E9C02" w14:textId="77777777" w:rsidR="004D39F5" w:rsidRDefault="004D39F5"/>
    <w:p w14:paraId="02D405D2" w14:textId="77777777" w:rsidR="004D39F5" w:rsidRDefault="004D39F5">
      <w:pPr>
        <w:rPr>
          <w:sz w:val="2"/>
          <w:szCs w:val="2"/>
        </w:rPr>
      </w:pPr>
    </w:p>
    <w:p w14:paraId="1AEFFDF7" w14:textId="77777777" w:rsidR="004D39F5" w:rsidRDefault="004D39F5"/>
    <w:p w14:paraId="03EEBAD0" w14:textId="77777777" w:rsidR="004D39F5" w:rsidRDefault="004D39F5">
      <w:pPr>
        <w:spacing w:after="0" w:line="240" w:lineRule="auto"/>
      </w:pPr>
    </w:p>
  </w:footnote>
  <w:footnote w:type="continuationSeparator" w:id="0">
    <w:p w14:paraId="6B89C0BB" w14:textId="77777777" w:rsidR="004D39F5" w:rsidRDefault="004D39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F5"/>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16457</TotalTime>
  <Pages>5</Pages>
  <Words>551</Words>
  <Characters>3142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658</cp:revision>
  <cp:lastPrinted>2009-02-06T05:36:00Z</cp:lastPrinted>
  <dcterms:created xsi:type="dcterms:W3CDTF">2025-11-25T20:19:00Z</dcterms:created>
  <dcterms:modified xsi:type="dcterms:W3CDTF">2025-12-21T16:35:00Z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