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E42C1" w14:textId="082943B8" w:rsidR="0090097C" w:rsidRDefault="00694CF7" w:rsidP="00694CF7">
      <w:r w:rsidRPr="00694CF7">
        <w:rPr>
          <w:rFonts w:hint="eastAsia"/>
        </w:rPr>
        <w:t>Трофимова</w:t>
      </w:r>
      <w:r w:rsidRPr="00694CF7">
        <w:t xml:space="preserve"> </w:t>
      </w:r>
      <w:r w:rsidRPr="00694CF7">
        <w:rPr>
          <w:rFonts w:hint="eastAsia"/>
        </w:rPr>
        <w:t>Людмила</w:t>
      </w:r>
      <w:r w:rsidRPr="00694CF7">
        <w:t xml:space="preserve"> </w:t>
      </w:r>
      <w:r w:rsidRPr="00694CF7">
        <w:rPr>
          <w:rFonts w:hint="eastAsia"/>
        </w:rPr>
        <w:t>Владимировна</w:t>
      </w:r>
      <w:r>
        <w:rPr>
          <w:rFonts w:hint="cs"/>
        </w:rPr>
        <w:t xml:space="preserve"> </w:t>
      </w:r>
      <w:r w:rsidRPr="00694CF7">
        <w:rPr>
          <w:rFonts w:hint="eastAsia"/>
        </w:rPr>
        <w:t>Поэтика</w:t>
      </w:r>
      <w:r w:rsidRPr="00694CF7">
        <w:t xml:space="preserve"> </w:t>
      </w:r>
      <w:r w:rsidRPr="00694CF7">
        <w:rPr>
          <w:rFonts w:hint="eastAsia"/>
        </w:rPr>
        <w:t>романов</w:t>
      </w:r>
      <w:r w:rsidRPr="00694CF7">
        <w:t xml:space="preserve"> </w:t>
      </w:r>
      <w:r w:rsidRPr="00694CF7">
        <w:rPr>
          <w:rFonts w:hint="eastAsia"/>
        </w:rPr>
        <w:t>Барбары</w:t>
      </w:r>
      <w:r w:rsidRPr="00694CF7">
        <w:t xml:space="preserve"> </w:t>
      </w:r>
      <w:r w:rsidRPr="00694CF7">
        <w:rPr>
          <w:rFonts w:hint="eastAsia"/>
        </w:rPr>
        <w:t>Фришмут</w:t>
      </w:r>
      <w:r w:rsidRPr="00694CF7">
        <w:t xml:space="preserve"> </w:t>
      </w:r>
      <w:r w:rsidRPr="00694CF7">
        <w:rPr>
          <w:rFonts w:hint="eastAsia"/>
        </w:rPr>
        <w:t>в</w:t>
      </w:r>
      <w:r w:rsidRPr="00694CF7">
        <w:t xml:space="preserve"> </w:t>
      </w:r>
      <w:r w:rsidRPr="00694CF7">
        <w:rPr>
          <w:rFonts w:hint="eastAsia"/>
        </w:rPr>
        <w:t>контексте</w:t>
      </w:r>
      <w:r w:rsidRPr="00694CF7">
        <w:t xml:space="preserve"> </w:t>
      </w:r>
      <w:r w:rsidRPr="00694CF7">
        <w:rPr>
          <w:rFonts w:hint="eastAsia"/>
        </w:rPr>
        <w:t>австрийской</w:t>
      </w:r>
      <w:r w:rsidRPr="00694CF7">
        <w:t xml:space="preserve"> </w:t>
      </w:r>
      <w:r w:rsidRPr="00694CF7">
        <w:rPr>
          <w:rFonts w:hint="eastAsia"/>
        </w:rPr>
        <w:t>литературы</w:t>
      </w:r>
      <w:r w:rsidRPr="00694CF7">
        <w:t xml:space="preserve"> </w:t>
      </w:r>
      <w:r w:rsidRPr="00694CF7">
        <w:rPr>
          <w:rFonts w:hint="eastAsia"/>
        </w:rPr>
        <w:t>второй</w:t>
      </w:r>
      <w:r w:rsidRPr="00694CF7">
        <w:t xml:space="preserve"> </w:t>
      </w:r>
      <w:r w:rsidRPr="00694CF7">
        <w:rPr>
          <w:rFonts w:hint="eastAsia"/>
        </w:rPr>
        <w:t>половины</w:t>
      </w:r>
      <w:r w:rsidRPr="00694CF7">
        <w:t xml:space="preserve"> </w:t>
      </w:r>
      <w:r w:rsidRPr="00694CF7">
        <w:rPr>
          <w:rFonts w:hint="eastAsia"/>
        </w:rPr>
        <w:t>ХХ</w:t>
      </w:r>
      <w:r w:rsidRPr="00694CF7">
        <w:t xml:space="preserve"> - </w:t>
      </w:r>
      <w:r w:rsidRPr="00694CF7">
        <w:rPr>
          <w:rFonts w:hint="eastAsia"/>
        </w:rPr>
        <w:t>начала</w:t>
      </w:r>
      <w:r w:rsidRPr="00694CF7">
        <w:t xml:space="preserve"> </w:t>
      </w:r>
      <w:r w:rsidRPr="00694CF7">
        <w:rPr>
          <w:rFonts w:hint="eastAsia"/>
        </w:rPr>
        <w:t>ХХ</w:t>
      </w:r>
      <w:r w:rsidRPr="00694CF7">
        <w:t xml:space="preserve">I </w:t>
      </w:r>
      <w:r w:rsidRPr="00694CF7">
        <w:rPr>
          <w:rFonts w:hint="eastAsia"/>
        </w:rPr>
        <w:t>в</w:t>
      </w:r>
      <w:r w:rsidRPr="00694CF7">
        <w:t>.</w:t>
      </w:r>
    </w:p>
    <w:p w14:paraId="742231F9" w14:textId="77777777" w:rsidR="00694CF7" w:rsidRDefault="00694CF7" w:rsidP="00694CF7">
      <w:r>
        <w:rPr>
          <w:rFonts w:hint="eastAsia"/>
        </w:rPr>
        <w:t>ОГЛАВЛЕНИЕ</w:t>
      </w:r>
      <w:r>
        <w:t xml:space="preserve"> </w:t>
      </w:r>
      <w:r>
        <w:rPr>
          <w:rFonts w:hint="eastAsia"/>
        </w:rPr>
        <w:t>ДИССЕРТАЦИИ</w:t>
      </w:r>
    </w:p>
    <w:p w14:paraId="5EE40A1A" w14:textId="77777777" w:rsidR="00694CF7" w:rsidRDefault="00694CF7" w:rsidP="00694CF7">
      <w:r>
        <w:rPr>
          <w:rFonts w:hint="eastAsia"/>
        </w:rPr>
        <w:t>кандидат</w:t>
      </w:r>
      <w:r>
        <w:t xml:space="preserve"> </w:t>
      </w:r>
      <w:r>
        <w:rPr>
          <w:rFonts w:hint="eastAsia"/>
        </w:rPr>
        <w:t>наук</w:t>
      </w:r>
      <w:r>
        <w:t xml:space="preserve"> </w:t>
      </w:r>
      <w:r>
        <w:rPr>
          <w:rFonts w:hint="eastAsia"/>
        </w:rPr>
        <w:t>Трофимова</w:t>
      </w:r>
      <w:r>
        <w:t xml:space="preserve"> </w:t>
      </w:r>
      <w:r>
        <w:rPr>
          <w:rFonts w:hint="eastAsia"/>
        </w:rPr>
        <w:t>Людмила</w:t>
      </w:r>
      <w:r>
        <w:t xml:space="preserve"> </w:t>
      </w:r>
      <w:r>
        <w:rPr>
          <w:rFonts w:hint="eastAsia"/>
        </w:rPr>
        <w:t>Владимировна</w:t>
      </w:r>
    </w:p>
    <w:p w14:paraId="6D646FF8" w14:textId="77777777" w:rsidR="00694CF7" w:rsidRDefault="00694CF7" w:rsidP="00694CF7">
      <w:r>
        <w:rPr>
          <w:rFonts w:hint="eastAsia"/>
        </w:rPr>
        <w:t>Введение</w:t>
      </w:r>
    </w:p>
    <w:p w14:paraId="412865D8" w14:textId="77777777" w:rsidR="00694CF7" w:rsidRDefault="00694CF7" w:rsidP="00694CF7"/>
    <w:p w14:paraId="45D7E6E9" w14:textId="77777777" w:rsidR="00694CF7" w:rsidRDefault="00694CF7" w:rsidP="00694CF7">
      <w:r>
        <w:rPr>
          <w:rFonts w:hint="eastAsia"/>
        </w:rPr>
        <w:t>Глава</w:t>
      </w:r>
      <w:r>
        <w:t xml:space="preserve"> 1.</w:t>
      </w:r>
      <w:r>
        <w:rPr>
          <w:rFonts w:hint="eastAsia"/>
        </w:rPr>
        <w:t>Творчество</w:t>
      </w:r>
      <w:r>
        <w:t xml:space="preserve"> </w:t>
      </w:r>
      <w:r>
        <w:rPr>
          <w:rFonts w:hint="eastAsia"/>
        </w:rPr>
        <w:t>Барбары</w:t>
      </w:r>
      <w:r>
        <w:t xml:space="preserve"> </w:t>
      </w:r>
      <w:r>
        <w:rPr>
          <w:rFonts w:hint="eastAsia"/>
        </w:rPr>
        <w:t>Фришмут</w:t>
      </w:r>
      <w:r>
        <w:t xml:space="preserve"> </w:t>
      </w:r>
      <w:r>
        <w:rPr>
          <w:rFonts w:hint="eastAsia"/>
        </w:rPr>
        <w:t>в</w:t>
      </w:r>
      <w:r>
        <w:t xml:space="preserve"> </w:t>
      </w:r>
      <w:r>
        <w:rPr>
          <w:rFonts w:hint="eastAsia"/>
        </w:rPr>
        <w:t>контексте</w:t>
      </w:r>
      <w:r>
        <w:t xml:space="preserve"> </w:t>
      </w:r>
      <w:r>
        <w:rPr>
          <w:rFonts w:hint="eastAsia"/>
        </w:rPr>
        <w:t>немецкоязычной</w:t>
      </w:r>
      <w:r>
        <w:t xml:space="preserve"> </w:t>
      </w:r>
      <w:r>
        <w:rPr>
          <w:rFonts w:hint="eastAsia"/>
        </w:rPr>
        <w:t>литературы</w:t>
      </w:r>
      <w:r>
        <w:t xml:space="preserve"> </w:t>
      </w:r>
      <w:r>
        <w:rPr>
          <w:rFonts w:hint="eastAsia"/>
        </w:rPr>
        <w:t>второй</w:t>
      </w:r>
      <w:r>
        <w:t xml:space="preserve"> </w:t>
      </w:r>
      <w:r>
        <w:rPr>
          <w:rFonts w:hint="eastAsia"/>
        </w:rPr>
        <w:t>половины</w:t>
      </w:r>
      <w:r>
        <w:t xml:space="preserve"> </w:t>
      </w:r>
      <w:r>
        <w:rPr>
          <w:rFonts w:hint="eastAsia"/>
        </w:rPr>
        <w:t>ХХ</w:t>
      </w:r>
      <w:r>
        <w:t>-</w:t>
      </w:r>
      <w:r>
        <w:rPr>
          <w:rFonts w:hint="eastAsia"/>
        </w:rPr>
        <w:t>начала</w:t>
      </w:r>
      <w:r>
        <w:t xml:space="preserve"> XXI </w:t>
      </w:r>
      <w:r>
        <w:rPr>
          <w:rFonts w:hint="eastAsia"/>
        </w:rPr>
        <w:t>века</w:t>
      </w:r>
    </w:p>
    <w:p w14:paraId="06C25183" w14:textId="77777777" w:rsidR="00694CF7" w:rsidRDefault="00694CF7" w:rsidP="00694CF7"/>
    <w:p w14:paraId="67BDD266" w14:textId="77777777" w:rsidR="00694CF7" w:rsidRDefault="00694CF7" w:rsidP="00694CF7">
      <w:r>
        <w:t xml:space="preserve">1.1. </w:t>
      </w:r>
      <w:r>
        <w:rPr>
          <w:rFonts w:hint="eastAsia"/>
        </w:rPr>
        <w:t>Современный</w:t>
      </w:r>
      <w:r>
        <w:t xml:space="preserve"> </w:t>
      </w:r>
      <w:r>
        <w:rPr>
          <w:rFonts w:hint="eastAsia"/>
        </w:rPr>
        <w:t>австрийский</w:t>
      </w:r>
      <w:r>
        <w:t xml:space="preserve"> </w:t>
      </w:r>
      <w:r>
        <w:rPr>
          <w:rFonts w:hint="eastAsia"/>
        </w:rPr>
        <w:t>роман</w:t>
      </w:r>
      <w:r>
        <w:t xml:space="preserve">: </w:t>
      </w:r>
      <w:r>
        <w:rPr>
          <w:rFonts w:hint="eastAsia"/>
        </w:rPr>
        <w:t>к</w:t>
      </w:r>
      <w:r>
        <w:t xml:space="preserve"> </w:t>
      </w:r>
      <w:r>
        <w:rPr>
          <w:rFonts w:hint="eastAsia"/>
        </w:rPr>
        <w:t>проблеме</w:t>
      </w:r>
      <w:r>
        <w:t xml:space="preserve"> </w:t>
      </w:r>
      <w:r>
        <w:rPr>
          <w:rFonts w:hint="eastAsia"/>
        </w:rPr>
        <w:t>идентичности</w:t>
      </w:r>
    </w:p>
    <w:p w14:paraId="783D7BA7" w14:textId="77777777" w:rsidR="00694CF7" w:rsidRDefault="00694CF7" w:rsidP="00694CF7"/>
    <w:p w14:paraId="69BDA562" w14:textId="77777777" w:rsidR="00694CF7" w:rsidRDefault="00694CF7" w:rsidP="00694CF7">
      <w:r>
        <w:t xml:space="preserve">1.2. </w:t>
      </w:r>
      <w:r>
        <w:rPr>
          <w:rFonts w:hint="eastAsia"/>
        </w:rPr>
        <w:t>Творчество</w:t>
      </w:r>
      <w:r>
        <w:t xml:space="preserve"> </w:t>
      </w:r>
      <w:r>
        <w:rPr>
          <w:rFonts w:hint="eastAsia"/>
        </w:rPr>
        <w:t>Барбары</w:t>
      </w:r>
      <w:r>
        <w:t xml:space="preserve"> </w:t>
      </w:r>
      <w:r>
        <w:rPr>
          <w:rFonts w:hint="eastAsia"/>
        </w:rPr>
        <w:t>Фришмут</w:t>
      </w:r>
      <w:r>
        <w:t xml:space="preserve"> </w:t>
      </w:r>
      <w:r>
        <w:rPr>
          <w:rFonts w:hint="eastAsia"/>
        </w:rPr>
        <w:t>как</w:t>
      </w:r>
      <w:r>
        <w:t xml:space="preserve"> </w:t>
      </w:r>
      <w:r>
        <w:rPr>
          <w:rFonts w:hint="eastAsia"/>
        </w:rPr>
        <w:t>поиск</w:t>
      </w:r>
      <w:r>
        <w:t xml:space="preserve"> </w:t>
      </w:r>
      <w:r>
        <w:rPr>
          <w:rFonts w:hint="eastAsia"/>
        </w:rPr>
        <w:t>«</w:t>
      </w:r>
      <w:r>
        <w:rPr>
          <w:rFonts w:hint="eastAsia"/>
        </w:rPr>
        <w:t>новой</w:t>
      </w:r>
      <w:r>
        <w:t xml:space="preserve"> </w:t>
      </w:r>
      <w:r>
        <w:rPr>
          <w:rFonts w:hint="eastAsia"/>
        </w:rPr>
        <w:t>реальности</w:t>
      </w:r>
      <w:r>
        <w:rPr>
          <w:rFonts w:hint="eastAsia"/>
        </w:rPr>
        <w:t>»</w:t>
      </w:r>
    </w:p>
    <w:p w14:paraId="2B7E9A36" w14:textId="77777777" w:rsidR="00694CF7" w:rsidRDefault="00694CF7" w:rsidP="00694CF7"/>
    <w:p w14:paraId="32EEDBE4" w14:textId="77777777" w:rsidR="00694CF7" w:rsidRDefault="00694CF7" w:rsidP="00694CF7">
      <w:r>
        <w:rPr>
          <w:rFonts w:hint="eastAsia"/>
        </w:rPr>
        <w:t>Глава</w:t>
      </w:r>
      <w:r>
        <w:t xml:space="preserve"> 2. </w:t>
      </w:r>
      <w:r>
        <w:rPr>
          <w:rFonts w:hint="eastAsia"/>
        </w:rPr>
        <w:t>Мифопоэтика</w:t>
      </w:r>
      <w:r>
        <w:t xml:space="preserve"> </w:t>
      </w:r>
      <w:r>
        <w:rPr>
          <w:rFonts w:hint="eastAsia"/>
        </w:rPr>
        <w:t>романов</w:t>
      </w:r>
      <w:r>
        <w:t xml:space="preserve"> </w:t>
      </w:r>
      <w:r>
        <w:rPr>
          <w:rFonts w:hint="eastAsia"/>
        </w:rPr>
        <w:t>Барбары</w:t>
      </w:r>
      <w:r>
        <w:t xml:space="preserve"> </w:t>
      </w:r>
      <w:r>
        <w:rPr>
          <w:rFonts w:hint="eastAsia"/>
        </w:rPr>
        <w:t>Фришмут</w:t>
      </w:r>
    </w:p>
    <w:p w14:paraId="10767E3E" w14:textId="77777777" w:rsidR="00694CF7" w:rsidRDefault="00694CF7" w:rsidP="00694CF7"/>
    <w:p w14:paraId="2CD5BDC8" w14:textId="77777777" w:rsidR="00694CF7" w:rsidRDefault="00694CF7" w:rsidP="00694CF7">
      <w:r>
        <w:t xml:space="preserve">2.1. </w:t>
      </w:r>
      <w:r>
        <w:rPr>
          <w:rFonts w:hint="eastAsia"/>
        </w:rPr>
        <w:t>Механизмы</w:t>
      </w:r>
      <w:r>
        <w:t xml:space="preserve"> </w:t>
      </w:r>
      <w:r>
        <w:rPr>
          <w:rFonts w:hint="eastAsia"/>
        </w:rPr>
        <w:t>мифологизации</w:t>
      </w:r>
      <w:r>
        <w:t xml:space="preserve"> </w:t>
      </w:r>
      <w:r>
        <w:rPr>
          <w:rFonts w:hint="eastAsia"/>
        </w:rPr>
        <w:t>в</w:t>
      </w:r>
      <w:r>
        <w:t xml:space="preserve"> </w:t>
      </w:r>
      <w:r>
        <w:rPr>
          <w:rFonts w:hint="eastAsia"/>
        </w:rPr>
        <w:t>австрийской</w:t>
      </w:r>
      <w:r>
        <w:t xml:space="preserve"> </w:t>
      </w:r>
      <w:r>
        <w:rPr>
          <w:rFonts w:hint="eastAsia"/>
        </w:rPr>
        <w:t>литературе</w:t>
      </w:r>
      <w:r>
        <w:t xml:space="preserve"> </w:t>
      </w:r>
      <w:r>
        <w:rPr>
          <w:rFonts w:hint="eastAsia"/>
        </w:rPr>
        <w:t>второй</w:t>
      </w:r>
      <w:r>
        <w:t xml:space="preserve"> </w:t>
      </w:r>
      <w:r>
        <w:rPr>
          <w:rFonts w:hint="eastAsia"/>
        </w:rPr>
        <w:t>половины</w:t>
      </w:r>
      <w:r>
        <w:t xml:space="preserve"> XX - </w:t>
      </w:r>
      <w:r>
        <w:rPr>
          <w:rFonts w:hint="eastAsia"/>
        </w:rPr>
        <w:t>начала</w:t>
      </w:r>
      <w:r>
        <w:t xml:space="preserve"> XXI </w:t>
      </w:r>
      <w:r>
        <w:rPr>
          <w:rFonts w:hint="eastAsia"/>
        </w:rPr>
        <w:t>века</w:t>
      </w:r>
    </w:p>
    <w:p w14:paraId="1EDE7069" w14:textId="77777777" w:rsidR="00694CF7" w:rsidRDefault="00694CF7" w:rsidP="00694CF7"/>
    <w:p w14:paraId="568B1BF3" w14:textId="77777777" w:rsidR="00694CF7" w:rsidRDefault="00694CF7" w:rsidP="00694CF7">
      <w:r>
        <w:t xml:space="preserve">2.2. </w:t>
      </w:r>
      <w:r>
        <w:rPr>
          <w:rFonts w:hint="eastAsia"/>
        </w:rPr>
        <w:t>Рецепция</w:t>
      </w:r>
      <w:r>
        <w:t xml:space="preserve"> </w:t>
      </w:r>
      <w:r>
        <w:rPr>
          <w:rFonts w:hint="eastAsia"/>
        </w:rPr>
        <w:t>греческой</w:t>
      </w:r>
      <w:r>
        <w:t xml:space="preserve"> </w:t>
      </w:r>
      <w:r>
        <w:rPr>
          <w:rFonts w:hint="eastAsia"/>
        </w:rPr>
        <w:t>мифологии</w:t>
      </w:r>
      <w:r>
        <w:t xml:space="preserve"> </w:t>
      </w:r>
      <w:r>
        <w:rPr>
          <w:rFonts w:hint="eastAsia"/>
        </w:rPr>
        <w:t>в</w:t>
      </w:r>
      <w:r>
        <w:t xml:space="preserve"> </w:t>
      </w:r>
      <w:r>
        <w:rPr>
          <w:rFonts w:hint="eastAsia"/>
        </w:rPr>
        <w:t>романах</w:t>
      </w:r>
      <w:r>
        <w:t xml:space="preserve"> </w:t>
      </w:r>
      <w:r>
        <w:rPr>
          <w:rFonts w:hint="eastAsia"/>
        </w:rPr>
        <w:t>Фришмут</w:t>
      </w:r>
    </w:p>
    <w:p w14:paraId="31BC0EC6" w14:textId="77777777" w:rsidR="00694CF7" w:rsidRDefault="00694CF7" w:rsidP="00694CF7"/>
    <w:p w14:paraId="168F7F13" w14:textId="77777777" w:rsidR="00694CF7" w:rsidRDefault="00694CF7" w:rsidP="00694CF7">
      <w:r>
        <w:t xml:space="preserve">2.3. </w:t>
      </w:r>
      <w:r>
        <w:rPr>
          <w:rFonts w:hint="eastAsia"/>
        </w:rPr>
        <w:t>Образ</w:t>
      </w:r>
      <w:r>
        <w:t xml:space="preserve"> </w:t>
      </w:r>
      <w:r>
        <w:rPr>
          <w:rFonts w:hint="eastAsia"/>
        </w:rPr>
        <w:t>«</w:t>
      </w:r>
      <w:r>
        <w:rPr>
          <w:rFonts w:hint="eastAsia"/>
        </w:rPr>
        <w:t>фантастической</w:t>
      </w:r>
      <w:r>
        <w:t xml:space="preserve"> </w:t>
      </w:r>
      <w:r>
        <w:rPr>
          <w:rFonts w:hint="eastAsia"/>
        </w:rPr>
        <w:t>реальности</w:t>
      </w:r>
      <w:r>
        <w:rPr>
          <w:rFonts w:hint="eastAsia"/>
        </w:rPr>
        <w:t>»</w:t>
      </w:r>
      <w:r>
        <w:t xml:space="preserve"> </w:t>
      </w:r>
      <w:r>
        <w:rPr>
          <w:rFonts w:hint="eastAsia"/>
        </w:rPr>
        <w:t>в</w:t>
      </w:r>
      <w:r>
        <w:t xml:space="preserve"> </w:t>
      </w:r>
      <w:r>
        <w:rPr>
          <w:rFonts w:hint="eastAsia"/>
        </w:rPr>
        <w:t>романе</w:t>
      </w:r>
      <w:r>
        <w:t xml:space="preserve"> </w:t>
      </w:r>
      <w:r>
        <w:rPr>
          <w:rFonts w:hint="eastAsia"/>
        </w:rPr>
        <w:t>«</w:t>
      </w:r>
      <w:r>
        <w:rPr>
          <w:rFonts w:hint="eastAsia"/>
        </w:rPr>
        <w:t>Мистификация</w:t>
      </w:r>
      <w:r>
        <w:t xml:space="preserve"> </w:t>
      </w:r>
      <w:r>
        <w:rPr>
          <w:rFonts w:hint="eastAsia"/>
        </w:rPr>
        <w:t>Софи</w:t>
      </w:r>
    </w:p>
    <w:p w14:paraId="1A0AB7C6" w14:textId="77777777" w:rsidR="00694CF7" w:rsidRDefault="00694CF7" w:rsidP="00694CF7"/>
    <w:p w14:paraId="2838DF6D" w14:textId="77777777" w:rsidR="00694CF7" w:rsidRDefault="00694CF7" w:rsidP="00694CF7">
      <w:r>
        <w:rPr>
          <w:rFonts w:hint="eastAsia"/>
        </w:rPr>
        <w:t>Зильбер</w:t>
      </w:r>
      <w:r>
        <w:rPr>
          <w:rFonts w:hint="eastAsia"/>
        </w:rPr>
        <w:t>»</w:t>
      </w:r>
    </w:p>
    <w:p w14:paraId="28E030CA" w14:textId="77777777" w:rsidR="00694CF7" w:rsidRDefault="00694CF7" w:rsidP="00694CF7"/>
    <w:p w14:paraId="3BBC8735" w14:textId="77777777" w:rsidR="00694CF7" w:rsidRDefault="00694CF7" w:rsidP="00694CF7">
      <w:r>
        <w:rPr>
          <w:rFonts w:hint="eastAsia"/>
        </w:rPr>
        <w:t>Глава</w:t>
      </w:r>
      <w:r>
        <w:t xml:space="preserve"> 3. </w:t>
      </w:r>
      <w:r>
        <w:rPr>
          <w:rFonts w:hint="eastAsia"/>
        </w:rPr>
        <w:t>Культурная</w:t>
      </w:r>
      <w:r>
        <w:t xml:space="preserve"> </w:t>
      </w:r>
      <w:r>
        <w:rPr>
          <w:rFonts w:hint="eastAsia"/>
        </w:rPr>
        <w:t>и</w:t>
      </w:r>
      <w:r>
        <w:t xml:space="preserve"> </w:t>
      </w:r>
      <w:r>
        <w:rPr>
          <w:rFonts w:hint="eastAsia"/>
        </w:rPr>
        <w:t>гендерная</w:t>
      </w:r>
      <w:r>
        <w:t xml:space="preserve"> </w:t>
      </w:r>
      <w:r>
        <w:rPr>
          <w:rFonts w:hint="eastAsia"/>
        </w:rPr>
        <w:t>идентичность</w:t>
      </w:r>
      <w:r>
        <w:t xml:space="preserve"> </w:t>
      </w:r>
      <w:r>
        <w:rPr>
          <w:rFonts w:hint="eastAsia"/>
        </w:rPr>
        <w:t>в</w:t>
      </w:r>
      <w:r>
        <w:t xml:space="preserve"> </w:t>
      </w:r>
      <w:r>
        <w:rPr>
          <w:rFonts w:hint="eastAsia"/>
        </w:rPr>
        <w:t>художественном</w:t>
      </w:r>
      <w:r>
        <w:t xml:space="preserve"> </w:t>
      </w:r>
      <w:r>
        <w:rPr>
          <w:rFonts w:hint="eastAsia"/>
        </w:rPr>
        <w:t>мире</w:t>
      </w:r>
      <w:r>
        <w:t xml:space="preserve"> </w:t>
      </w:r>
      <w:r>
        <w:rPr>
          <w:rFonts w:hint="eastAsia"/>
        </w:rPr>
        <w:t>Б</w:t>
      </w:r>
      <w:r>
        <w:t xml:space="preserve">. </w:t>
      </w:r>
      <w:r>
        <w:rPr>
          <w:rFonts w:hint="eastAsia"/>
        </w:rPr>
        <w:t>Фришмут</w:t>
      </w:r>
    </w:p>
    <w:p w14:paraId="4A9BBD37" w14:textId="77777777" w:rsidR="00694CF7" w:rsidRDefault="00694CF7" w:rsidP="00694CF7"/>
    <w:p w14:paraId="53B6D353" w14:textId="77777777" w:rsidR="00694CF7" w:rsidRDefault="00694CF7" w:rsidP="00694CF7">
      <w:r>
        <w:t xml:space="preserve">3.1. </w:t>
      </w:r>
      <w:r>
        <w:rPr>
          <w:rFonts w:hint="eastAsia"/>
        </w:rPr>
        <w:t>Интеграция</w:t>
      </w:r>
      <w:r>
        <w:t xml:space="preserve"> </w:t>
      </w:r>
      <w:r>
        <w:rPr>
          <w:rFonts w:hint="eastAsia"/>
        </w:rPr>
        <w:t>«</w:t>
      </w:r>
      <w:r>
        <w:rPr>
          <w:rFonts w:hint="eastAsia"/>
        </w:rPr>
        <w:t>своего</w:t>
      </w:r>
      <w:r>
        <w:rPr>
          <w:rFonts w:hint="eastAsia"/>
        </w:rPr>
        <w:t>»</w:t>
      </w:r>
      <w:r>
        <w:t xml:space="preserve"> </w:t>
      </w:r>
      <w:r>
        <w:rPr>
          <w:rFonts w:hint="eastAsia"/>
        </w:rPr>
        <w:t>и</w:t>
      </w:r>
      <w:r>
        <w:t xml:space="preserve"> </w:t>
      </w:r>
      <w:r>
        <w:rPr>
          <w:rFonts w:hint="eastAsia"/>
        </w:rPr>
        <w:t>«</w:t>
      </w:r>
      <w:r>
        <w:rPr>
          <w:rFonts w:hint="eastAsia"/>
        </w:rPr>
        <w:t>чужого</w:t>
      </w:r>
      <w:r>
        <w:rPr>
          <w:rFonts w:hint="eastAsia"/>
        </w:rPr>
        <w:t>»</w:t>
      </w:r>
      <w:r>
        <w:t xml:space="preserve"> </w:t>
      </w:r>
      <w:r>
        <w:rPr>
          <w:rFonts w:hint="eastAsia"/>
        </w:rPr>
        <w:t>в</w:t>
      </w:r>
      <w:r>
        <w:t xml:space="preserve"> </w:t>
      </w:r>
      <w:r>
        <w:rPr>
          <w:rFonts w:hint="eastAsia"/>
        </w:rPr>
        <w:t>романном</w:t>
      </w:r>
      <w:r>
        <w:t xml:space="preserve"> </w:t>
      </w:r>
      <w:r>
        <w:rPr>
          <w:rFonts w:hint="eastAsia"/>
        </w:rPr>
        <w:t>творчестве</w:t>
      </w:r>
      <w:r>
        <w:t xml:space="preserve"> </w:t>
      </w:r>
      <w:r>
        <w:rPr>
          <w:rFonts w:hint="eastAsia"/>
        </w:rPr>
        <w:t>Барбары</w:t>
      </w:r>
      <w:r>
        <w:t xml:space="preserve"> </w:t>
      </w:r>
      <w:r>
        <w:rPr>
          <w:rFonts w:hint="eastAsia"/>
        </w:rPr>
        <w:t>Фришмут</w:t>
      </w:r>
    </w:p>
    <w:p w14:paraId="27D60A05" w14:textId="77777777" w:rsidR="00694CF7" w:rsidRDefault="00694CF7" w:rsidP="00694CF7"/>
    <w:p w14:paraId="594B26C0" w14:textId="77777777" w:rsidR="00694CF7" w:rsidRDefault="00694CF7" w:rsidP="00694CF7">
      <w:r>
        <w:t xml:space="preserve">3.2. </w:t>
      </w:r>
      <w:r>
        <w:rPr>
          <w:rFonts w:hint="eastAsia"/>
        </w:rPr>
        <w:t>Феномен</w:t>
      </w:r>
      <w:r>
        <w:t xml:space="preserve"> </w:t>
      </w:r>
      <w:r>
        <w:rPr>
          <w:rFonts w:hint="eastAsia"/>
        </w:rPr>
        <w:t>«</w:t>
      </w:r>
      <w:r>
        <w:rPr>
          <w:rFonts w:hint="eastAsia"/>
        </w:rPr>
        <w:t>женской</w:t>
      </w:r>
      <w:r>
        <w:t xml:space="preserve"> </w:t>
      </w:r>
      <w:r>
        <w:rPr>
          <w:rFonts w:hint="eastAsia"/>
        </w:rPr>
        <w:t>эмансипации</w:t>
      </w:r>
      <w:r>
        <w:rPr>
          <w:rFonts w:hint="eastAsia"/>
        </w:rPr>
        <w:t>»</w:t>
      </w:r>
      <w:r>
        <w:t xml:space="preserve"> </w:t>
      </w:r>
      <w:r>
        <w:rPr>
          <w:rFonts w:hint="eastAsia"/>
        </w:rPr>
        <w:t>и</w:t>
      </w:r>
      <w:r>
        <w:t xml:space="preserve"> </w:t>
      </w:r>
      <w:r>
        <w:rPr>
          <w:rFonts w:hint="eastAsia"/>
        </w:rPr>
        <w:t>поиск</w:t>
      </w:r>
      <w:r>
        <w:t xml:space="preserve"> </w:t>
      </w:r>
      <w:r>
        <w:rPr>
          <w:rFonts w:hint="eastAsia"/>
        </w:rPr>
        <w:t>идентичности</w:t>
      </w:r>
      <w:r>
        <w:t xml:space="preserve"> </w:t>
      </w:r>
      <w:r>
        <w:rPr>
          <w:rFonts w:hint="eastAsia"/>
        </w:rPr>
        <w:t>на</w:t>
      </w:r>
      <w:r>
        <w:t xml:space="preserve"> </w:t>
      </w:r>
      <w:r>
        <w:rPr>
          <w:rFonts w:hint="eastAsia"/>
        </w:rPr>
        <w:t>материале</w:t>
      </w:r>
    </w:p>
    <w:p w14:paraId="331A71C9" w14:textId="77777777" w:rsidR="00694CF7" w:rsidRDefault="00694CF7" w:rsidP="00694CF7"/>
    <w:p w14:paraId="188C044A" w14:textId="77777777" w:rsidR="00694CF7" w:rsidRDefault="00694CF7" w:rsidP="00694CF7">
      <w:r>
        <w:rPr>
          <w:rFonts w:hint="eastAsia"/>
        </w:rPr>
        <w:t>романов</w:t>
      </w:r>
      <w:r>
        <w:t xml:space="preserve"> </w:t>
      </w:r>
      <w:r>
        <w:rPr>
          <w:rFonts w:hint="eastAsia"/>
        </w:rPr>
        <w:t>«</w:t>
      </w:r>
      <w:r>
        <w:rPr>
          <w:rFonts w:hint="eastAsia"/>
        </w:rPr>
        <w:t>Лето</w:t>
      </w:r>
      <w:r>
        <w:t xml:space="preserve">, </w:t>
      </w:r>
      <w:r>
        <w:rPr>
          <w:rFonts w:hint="eastAsia"/>
        </w:rPr>
        <w:t>когда</w:t>
      </w:r>
      <w:r>
        <w:t xml:space="preserve"> </w:t>
      </w:r>
      <w:r>
        <w:rPr>
          <w:rFonts w:hint="eastAsia"/>
        </w:rPr>
        <w:t>исчезла</w:t>
      </w:r>
      <w:r>
        <w:t xml:space="preserve"> </w:t>
      </w:r>
      <w:r>
        <w:rPr>
          <w:rFonts w:hint="eastAsia"/>
        </w:rPr>
        <w:t>Анна</w:t>
      </w:r>
      <w:r>
        <w:rPr>
          <w:rFonts w:hint="eastAsia"/>
        </w:rPr>
        <w:t>»</w:t>
      </w:r>
      <w:r>
        <w:t xml:space="preserve">, </w:t>
      </w:r>
      <w:r>
        <w:rPr>
          <w:rFonts w:hint="eastAsia"/>
        </w:rPr>
        <w:t>«</w:t>
      </w:r>
      <w:r>
        <w:rPr>
          <w:rFonts w:hint="eastAsia"/>
        </w:rPr>
        <w:t>Забудь</w:t>
      </w:r>
      <w:r>
        <w:t xml:space="preserve"> </w:t>
      </w:r>
      <w:r>
        <w:rPr>
          <w:rFonts w:hint="eastAsia"/>
        </w:rPr>
        <w:t>Египет</w:t>
      </w:r>
      <w:r>
        <w:t xml:space="preserve">. </w:t>
      </w:r>
      <w:r>
        <w:rPr>
          <w:rFonts w:hint="eastAsia"/>
        </w:rPr>
        <w:t>Роман</w:t>
      </w:r>
      <w:r>
        <w:t>-</w:t>
      </w:r>
    </w:p>
    <w:p w14:paraId="4E8D3D4F" w14:textId="77777777" w:rsidR="00694CF7" w:rsidRDefault="00694CF7" w:rsidP="00694CF7"/>
    <w:p w14:paraId="1B75E2E8" w14:textId="77777777" w:rsidR="00694CF7" w:rsidRDefault="00694CF7" w:rsidP="00694CF7">
      <w:r>
        <w:rPr>
          <w:rFonts w:hint="eastAsia"/>
        </w:rPr>
        <w:t>путешествие</w:t>
      </w:r>
      <w:r>
        <w:rPr>
          <w:rFonts w:hint="eastAsia"/>
        </w:rPr>
        <w:t>»</w:t>
      </w:r>
    </w:p>
    <w:p w14:paraId="148EA4A4" w14:textId="77777777" w:rsidR="00694CF7" w:rsidRDefault="00694CF7" w:rsidP="00694CF7"/>
    <w:p w14:paraId="3F4EF08F" w14:textId="77777777" w:rsidR="00694CF7" w:rsidRDefault="00694CF7" w:rsidP="00694CF7">
      <w:r>
        <w:rPr>
          <w:rFonts w:hint="eastAsia"/>
        </w:rPr>
        <w:t>Заключение</w:t>
      </w:r>
    </w:p>
    <w:p w14:paraId="526F74A4" w14:textId="77777777" w:rsidR="00694CF7" w:rsidRDefault="00694CF7" w:rsidP="00694CF7"/>
    <w:p w14:paraId="4DB65313" w14:textId="18DA977D" w:rsidR="00694CF7" w:rsidRPr="00694CF7" w:rsidRDefault="00694CF7" w:rsidP="00694CF7">
      <w:r>
        <w:rPr>
          <w:rFonts w:hint="eastAsia"/>
        </w:rPr>
        <w:t>Список</w:t>
      </w:r>
      <w:r>
        <w:t xml:space="preserve"> </w:t>
      </w:r>
      <w:r>
        <w:rPr>
          <w:rFonts w:hint="eastAsia"/>
        </w:rPr>
        <w:t>использованной</w:t>
      </w:r>
      <w:r>
        <w:t xml:space="preserve"> </w:t>
      </w:r>
      <w:r>
        <w:rPr>
          <w:rFonts w:hint="eastAsia"/>
        </w:rPr>
        <w:t>литературы</w:t>
      </w:r>
    </w:p>
    <w:sectPr w:rsidR="00694CF7" w:rsidRPr="00694CF7" w:rsidSect="00E25D1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CB054" w14:textId="77777777" w:rsidR="00E25D11" w:rsidRDefault="00E25D11">
      <w:pPr>
        <w:spacing w:after="0" w:line="240" w:lineRule="auto"/>
      </w:pPr>
      <w:r>
        <w:separator/>
      </w:r>
    </w:p>
  </w:endnote>
  <w:endnote w:type="continuationSeparator" w:id="0">
    <w:p w14:paraId="4E0E6FB0" w14:textId="77777777" w:rsidR="00E25D11" w:rsidRDefault="00E2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3AA48" w14:textId="77777777" w:rsidR="00E25D11" w:rsidRDefault="00E25D11"/>
    <w:p w14:paraId="39D872A9" w14:textId="77777777" w:rsidR="00E25D11" w:rsidRDefault="00E25D11"/>
    <w:p w14:paraId="3FB38374" w14:textId="77777777" w:rsidR="00E25D11" w:rsidRDefault="00E25D11"/>
    <w:p w14:paraId="64C6CC9C" w14:textId="77777777" w:rsidR="00E25D11" w:rsidRDefault="00E25D11"/>
    <w:p w14:paraId="39A463D9" w14:textId="77777777" w:rsidR="00E25D11" w:rsidRDefault="00E25D11"/>
    <w:p w14:paraId="72975A3D" w14:textId="77777777" w:rsidR="00E25D11" w:rsidRDefault="00E25D11"/>
    <w:p w14:paraId="336DD145" w14:textId="77777777" w:rsidR="00E25D11" w:rsidRDefault="00E25D1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B4AF96" wp14:editId="44C0D9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29C25" w14:textId="77777777" w:rsidR="00E25D11" w:rsidRDefault="00E25D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B4AF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C29C25" w14:textId="77777777" w:rsidR="00E25D11" w:rsidRDefault="00E25D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020854" w14:textId="77777777" w:rsidR="00E25D11" w:rsidRDefault="00E25D11"/>
    <w:p w14:paraId="44064433" w14:textId="77777777" w:rsidR="00E25D11" w:rsidRDefault="00E25D11"/>
    <w:p w14:paraId="3F732F85" w14:textId="77777777" w:rsidR="00E25D11" w:rsidRDefault="00E25D1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53E230" wp14:editId="6E1923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5B50F" w14:textId="77777777" w:rsidR="00E25D11" w:rsidRDefault="00E25D11"/>
                          <w:p w14:paraId="625FCFCC" w14:textId="77777777" w:rsidR="00E25D11" w:rsidRDefault="00E25D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53E2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E5B50F" w14:textId="77777777" w:rsidR="00E25D11" w:rsidRDefault="00E25D11"/>
                    <w:p w14:paraId="625FCFCC" w14:textId="77777777" w:rsidR="00E25D11" w:rsidRDefault="00E25D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F2D6BC" w14:textId="77777777" w:rsidR="00E25D11" w:rsidRDefault="00E25D11"/>
    <w:p w14:paraId="3F24C6D5" w14:textId="77777777" w:rsidR="00E25D11" w:rsidRDefault="00E25D11">
      <w:pPr>
        <w:rPr>
          <w:sz w:val="2"/>
          <w:szCs w:val="2"/>
        </w:rPr>
      </w:pPr>
    </w:p>
    <w:p w14:paraId="00ECBFBC" w14:textId="77777777" w:rsidR="00E25D11" w:rsidRDefault="00E25D11"/>
    <w:p w14:paraId="1584476C" w14:textId="77777777" w:rsidR="00E25D11" w:rsidRDefault="00E25D11">
      <w:pPr>
        <w:spacing w:after="0" w:line="240" w:lineRule="auto"/>
      </w:pPr>
    </w:p>
  </w:footnote>
  <w:footnote w:type="continuationSeparator" w:id="0">
    <w:p w14:paraId="4630E56E" w14:textId="77777777" w:rsidR="00E25D11" w:rsidRDefault="00E25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11"/>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36850</TotalTime>
  <Pages>2</Pages>
  <Words>157</Words>
  <Characters>898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5019</cp:revision>
  <cp:lastPrinted>2009-02-06T05:36:00Z</cp:lastPrinted>
  <dcterms:created xsi:type="dcterms:W3CDTF">2024-01-07T13:43:00Z</dcterms:created>
  <dcterms:modified xsi:type="dcterms:W3CDTF">2024-03-06T22:00:00Z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