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8BA84" w14:textId="7DF4050F" w:rsidR="001068F3" w:rsidRDefault="00477FEF" w:rsidP="00477FEF">
      <w:r w:rsidRPr="00477FEF">
        <w:rPr>
          <w:rFonts w:hint="eastAsia"/>
        </w:rPr>
        <w:t>Кудин</w:t>
      </w:r>
      <w:r w:rsidRPr="00477FEF">
        <w:t xml:space="preserve"> </w:t>
      </w:r>
      <w:r w:rsidRPr="00477FEF">
        <w:rPr>
          <w:rFonts w:hint="eastAsia"/>
        </w:rPr>
        <w:t>Евгений</w:t>
      </w:r>
      <w:r w:rsidRPr="00477FEF">
        <w:t xml:space="preserve"> </w:t>
      </w:r>
      <w:r w:rsidRPr="00477FEF">
        <w:rPr>
          <w:rFonts w:hint="eastAsia"/>
        </w:rPr>
        <w:t>Валерьевич</w:t>
      </w:r>
      <w:r>
        <w:t xml:space="preserve"> </w:t>
      </w:r>
      <w:r w:rsidRPr="00477FEF">
        <w:rPr>
          <w:rFonts w:hint="eastAsia"/>
        </w:rPr>
        <w:t>Становление</w:t>
      </w:r>
      <w:r w:rsidRPr="00477FEF">
        <w:t xml:space="preserve"> </w:t>
      </w:r>
      <w:r w:rsidRPr="00477FEF">
        <w:rPr>
          <w:rFonts w:hint="eastAsia"/>
        </w:rPr>
        <w:t>и</w:t>
      </w:r>
      <w:r w:rsidRPr="00477FEF">
        <w:t xml:space="preserve"> </w:t>
      </w:r>
      <w:r w:rsidRPr="00477FEF">
        <w:rPr>
          <w:rFonts w:hint="eastAsia"/>
        </w:rPr>
        <w:t>развитие</w:t>
      </w:r>
      <w:r w:rsidRPr="00477FEF">
        <w:t xml:space="preserve"> </w:t>
      </w:r>
      <w:r w:rsidRPr="00477FEF">
        <w:rPr>
          <w:rFonts w:hint="eastAsia"/>
        </w:rPr>
        <w:t>добычи</w:t>
      </w:r>
      <w:r w:rsidRPr="00477FEF">
        <w:t xml:space="preserve"> </w:t>
      </w:r>
      <w:r w:rsidRPr="00477FEF">
        <w:rPr>
          <w:rFonts w:hint="eastAsia"/>
        </w:rPr>
        <w:t>нефти</w:t>
      </w:r>
      <w:r w:rsidRPr="00477FEF">
        <w:t xml:space="preserve"> </w:t>
      </w:r>
      <w:r w:rsidRPr="00477FEF">
        <w:rPr>
          <w:rFonts w:hint="eastAsia"/>
        </w:rPr>
        <w:t>на</w:t>
      </w:r>
      <w:r w:rsidRPr="00477FEF">
        <w:t xml:space="preserve"> </w:t>
      </w:r>
      <w:r w:rsidRPr="00477FEF">
        <w:rPr>
          <w:rFonts w:hint="eastAsia"/>
        </w:rPr>
        <w:t>месторождениях</w:t>
      </w:r>
      <w:r w:rsidRPr="00477FEF">
        <w:t xml:space="preserve"> </w:t>
      </w:r>
      <w:r w:rsidRPr="00477FEF">
        <w:rPr>
          <w:rFonts w:hint="eastAsia"/>
        </w:rPr>
        <w:t>СП</w:t>
      </w:r>
      <w:r w:rsidRPr="00477FEF">
        <w:t xml:space="preserve"> </w:t>
      </w:r>
      <w:r w:rsidRPr="00477FEF">
        <w:rPr>
          <w:rFonts w:hint="eastAsia"/>
        </w:rPr>
        <w:t>«</w:t>
      </w:r>
      <w:r w:rsidRPr="00477FEF">
        <w:rPr>
          <w:rFonts w:hint="eastAsia"/>
        </w:rPr>
        <w:t>Вьетсовпетро</w:t>
      </w:r>
      <w:r w:rsidRPr="00477FEF">
        <w:rPr>
          <w:rFonts w:hint="eastAsia"/>
        </w:rPr>
        <w:t>»</w:t>
      </w:r>
      <w:r w:rsidRPr="00477FEF">
        <w:t xml:space="preserve"> </w:t>
      </w:r>
      <w:r w:rsidRPr="00477FEF">
        <w:rPr>
          <w:rFonts w:hint="eastAsia"/>
        </w:rPr>
        <w:t>насосными</w:t>
      </w:r>
      <w:r w:rsidRPr="00477FEF">
        <w:t xml:space="preserve"> </w:t>
      </w:r>
      <w:r w:rsidRPr="00477FEF">
        <w:rPr>
          <w:rFonts w:hint="eastAsia"/>
        </w:rPr>
        <w:t>установками</w:t>
      </w:r>
    </w:p>
    <w:p w14:paraId="5C9C54CB" w14:textId="77777777" w:rsidR="00477FEF" w:rsidRDefault="00477FEF" w:rsidP="00477FEF">
      <w:r>
        <w:rPr>
          <w:rFonts w:hint="eastAsia"/>
        </w:rPr>
        <w:t>ОГЛАВЛЕНИЕ</w:t>
      </w:r>
      <w:r>
        <w:t xml:space="preserve"> </w:t>
      </w:r>
      <w:r>
        <w:rPr>
          <w:rFonts w:hint="eastAsia"/>
        </w:rPr>
        <w:t>ДИССЕРТАЦИИ</w:t>
      </w:r>
    </w:p>
    <w:p w14:paraId="746DCED4" w14:textId="77777777" w:rsidR="00477FEF" w:rsidRDefault="00477FEF" w:rsidP="00477FEF">
      <w:r>
        <w:rPr>
          <w:rFonts w:hint="eastAsia"/>
        </w:rPr>
        <w:t>кандидат</w:t>
      </w:r>
      <w:r>
        <w:t xml:space="preserve"> </w:t>
      </w:r>
      <w:r>
        <w:rPr>
          <w:rFonts w:hint="eastAsia"/>
        </w:rPr>
        <w:t>наук</w:t>
      </w:r>
      <w:r>
        <w:t xml:space="preserve"> </w:t>
      </w:r>
      <w:r>
        <w:rPr>
          <w:rFonts w:hint="eastAsia"/>
        </w:rPr>
        <w:t>Кудин</w:t>
      </w:r>
      <w:r>
        <w:t xml:space="preserve"> </w:t>
      </w:r>
      <w:r>
        <w:rPr>
          <w:rFonts w:hint="eastAsia"/>
        </w:rPr>
        <w:t>Евгений</w:t>
      </w:r>
      <w:r>
        <w:t xml:space="preserve"> </w:t>
      </w:r>
      <w:r>
        <w:rPr>
          <w:rFonts w:hint="eastAsia"/>
        </w:rPr>
        <w:t>Валерьевич</w:t>
      </w:r>
    </w:p>
    <w:p w14:paraId="33A4881D" w14:textId="77777777" w:rsidR="00477FEF" w:rsidRDefault="00477FEF" w:rsidP="00477FEF">
      <w:r>
        <w:rPr>
          <w:rFonts w:hint="eastAsia"/>
        </w:rPr>
        <w:t>Введение</w:t>
      </w:r>
    </w:p>
    <w:p w14:paraId="4A0685FE" w14:textId="77777777" w:rsidR="00477FEF" w:rsidRDefault="00477FEF" w:rsidP="00477FEF"/>
    <w:p w14:paraId="774F49B8" w14:textId="77777777" w:rsidR="00477FEF" w:rsidRDefault="00477FEF" w:rsidP="00477FEF">
      <w:r>
        <w:t xml:space="preserve">1 </w:t>
      </w:r>
      <w:r>
        <w:rPr>
          <w:rFonts w:hint="eastAsia"/>
        </w:rPr>
        <w:t>ИСТОРИЯ</w:t>
      </w:r>
      <w:r>
        <w:t xml:space="preserve"> </w:t>
      </w:r>
      <w:r>
        <w:rPr>
          <w:rFonts w:hint="eastAsia"/>
        </w:rPr>
        <w:t>РАЗВИТИЯ</w:t>
      </w:r>
      <w:r>
        <w:t xml:space="preserve"> </w:t>
      </w:r>
      <w:r>
        <w:rPr>
          <w:rFonts w:hint="eastAsia"/>
        </w:rPr>
        <w:t>НАСОСНОГО</w:t>
      </w:r>
      <w:r>
        <w:t xml:space="preserve"> </w:t>
      </w:r>
      <w:r>
        <w:rPr>
          <w:rFonts w:hint="eastAsia"/>
        </w:rPr>
        <w:t>СПОСОБА</w:t>
      </w:r>
      <w:r>
        <w:t xml:space="preserve"> </w:t>
      </w:r>
      <w:r>
        <w:rPr>
          <w:rFonts w:hint="eastAsia"/>
        </w:rPr>
        <w:t>ДОБЫЧИ</w:t>
      </w:r>
    </w:p>
    <w:p w14:paraId="37CC1FFD" w14:textId="77777777" w:rsidR="00477FEF" w:rsidRDefault="00477FEF" w:rsidP="00477FEF"/>
    <w:p w14:paraId="2CF40866" w14:textId="77777777" w:rsidR="00477FEF" w:rsidRDefault="00477FEF" w:rsidP="00477FEF">
      <w:r>
        <w:rPr>
          <w:rFonts w:hint="eastAsia"/>
        </w:rPr>
        <w:t>НЕФТИ</w:t>
      </w:r>
      <w:r>
        <w:t xml:space="preserve"> </w:t>
      </w:r>
      <w:r>
        <w:rPr>
          <w:rFonts w:hint="eastAsia"/>
        </w:rPr>
        <w:t>В</w:t>
      </w:r>
      <w:r>
        <w:t xml:space="preserve"> </w:t>
      </w:r>
      <w:r>
        <w:rPr>
          <w:rFonts w:hint="eastAsia"/>
        </w:rPr>
        <w:t>МИРЕ</w:t>
      </w:r>
    </w:p>
    <w:p w14:paraId="28F30294" w14:textId="77777777" w:rsidR="00477FEF" w:rsidRDefault="00477FEF" w:rsidP="00477FEF"/>
    <w:p w14:paraId="0DB6B339" w14:textId="77777777" w:rsidR="00477FEF" w:rsidRDefault="00477FEF" w:rsidP="00477FEF">
      <w:r>
        <w:t xml:space="preserve">1.1 </w:t>
      </w:r>
      <w:r>
        <w:rPr>
          <w:rFonts w:hint="eastAsia"/>
        </w:rPr>
        <w:t>Скважинные</w:t>
      </w:r>
      <w:r>
        <w:t xml:space="preserve"> </w:t>
      </w:r>
      <w:r>
        <w:rPr>
          <w:rFonts w:hint="eastAsia"/>
        </w:rPr>
        <w:t>штанговые</w:t>
      </w:r>
      <w:r>
        <w:t xml:space="preserve"> </w:t>
      </w:r>
      <w:r>
        <w:rPr>
          <w:rFonts w:hint="eastAsia"/>
        </w:rPr>
        <w:t>насосные</w:t>
      </w:r>
      <w:r>
        <w:t xml:space="preserve"> </w:t>
      </w:r>
      <w:r>
        <w:rPr>
          <w:rFonts w:hint="eastAsia"/>
        </w:rPr>
        <w:t>установки</w:t>
      </w:r>
    </w:p>
    <w:p w14:paraId="350641D0" w14:textId="77777777" w:rsidR="00477FEF" w:rsidRDefault="00477FEF" w:rsidP="00477FEF"/>
    <w:p w14:paraId="4C179391" w14:textId="77777777" w:rsidR="00477FEF" w:rsidRDefault="00477FEF" w:rsidP="00477FEF">
      <w:r>
        <w:t xml:space="preserve">1.2 </w:t>
      </w:r>
      <w:r>
        <w:rPr>
          <w:rFonts w:hint="eastAsia"/>
        </w:rPr>
        <w:t>Гидропоршневые</w:t>
      </w:r>
      <w:r>
        <w:t xml:space="preserve"> </w:t>
      </w:r>
      <w:r>
        <w:rPr>
          <w:rFonts w:hint="eastAsia"/>
        </w:rPr>
        <w:t>насосные</w:t>
      </w:r>
      <w:r>
        <w:t xml:space="preserve"> </w:t>
      </w:r>
      <w:r>
        <w:rPr>
          <w:rFonts w:hint="eastAsia"/>
        </w:rPr>
        <w:t>установки</w:t>
      </w:r>
    </w:p>
    <w:p w14:paraId="3F84F4B2" w14:textId="77777777" w:rsidR="00477FEF" w:rsidRDefault="00477FEF" w:rsidP="00477FEF"/>
    <w:p w14:paraId="6AAC3464" w14:textId="77777777" w:rsidR="00477FEF" w:rsidRDefault="00477FEF" w:rsidP="00477FEF">
      <w:r>
        <w:t xml:space="preserve">1.3 </w:t>
      </w:r>
      <w:r>
        <w:rPr>
          <w:rFonts w:hint="eastAsia"/>
        </w:rPr>
        <w:t>Установки</w:t>
      </w:r>
      <w:r>
        <w:t xml:space="preserve"> </w:t>
      </w:r>
      <w:r>
        <w:rPr>
          <w:rFonts w:hint="eastAsia"/>
        </w:rPr>
        <w:t>погружных</w:t>
      </w:r>
      <w:r>
        <w:t xml:space="preserve"> </w:t>
      </w:r>
      <w:r>
        <w:rPr>
          <w:rFonts w:hint="eastAsia"/>
        </w:rPr>
        <w:t>центробежных</w:t>
      </w:r>
      <w:r>
        <w:t xml:space="preserve"> </w:t>
      </w:r>
      <w:r>
        <w:rPr>
          <w:rFonts w:hint="eastAsia"/>
        </w:rPr>
        <w:t>насосов</w:t>
      </w:r>
    </w:p>
    <w:p w14:paraId="6B62D776" w14:textId="77777777" w:rsidR="00477FEF" w:rsidRDefault="00477FEF" w:rsidP="00477FEF"/>
    <w:p w14:paraId="49F0C2BA" w14:textId="77777777" w:rsidR="00477FEF" w:rsidRDefault="00477FEF" w:rsidP="00477FEF">
      <w:r>
        <w:rPr>
          <w:rFonts w:hint="eastAsia"/>
        </w:rPr>
        <w:t>с</w:t>
      </w:r>
      <w:r>
        <w:t xml:space="preserve"> </w:t>
      </w:r>
      <w:r>
        <w:rPr>
          <w:rFonts w:hint="eastAsia"/>
        </w:rPr>
        <w:t>электроприводом</w:t>
      </w:r>
    </w:p>
    <w:p w14:paraId="346B32F6" w14:textId="77777777" w:rsidR="00477FEF" w:rsidRDefault="00477FEF" w:rsidP="00477FEF"/>
    <w:p w14:paraId="0F8ED598" w14:textId="77777777" w:rsidR="00477FEF" w:rsidRDefault="00477FEF" w:rsidP="00477FEF">
      <w:r>
        <w:t xml:space="preserve">1.4 </w:t>
      </w:r>
      <w:r>
        <w:rPr>
          <w:rFonts w:hint="eastAsia"/>
        </w:rPr>
        <w:t>Установки</w:t>
      </w:r>
      <w:r>
        <w:t xml:space="preserve"> </w:t>
      </w:r>
      <w:r>
        <w:rPr>
          <w:rFonts w:hint="eastAsia"/>
        </w:rPr>
        <w:t>с</w:t>
      </w:r>
      <w:r>
        <w:t xml:space="preserve"> </w:t>
      </w:r>
      <w:r>
        <w:rPr>
          <w:rFonts w:hint="eastAsia"/>
        </w:rPr>
        <w:t>винтовыми</w:t>
      </w:r>
      <w:r>
        <w:t xml:space="preserve"> </w:t>
      </w:r>
      <w:r>
        <w:rPr>
          <w:rFonts w:hint="eastAsia"/>
        </w:rPr>
        <w:t>насосами</w:t>
      </w:r>
      <w:r>
        <w:t xml:space="preserve"> </w:t>
      </w:r>
      <w:r>
        <w:rPr>
          <w:rFonts w:hint="eastAsia"/>
        </w:rPr>
        <w:t>и</w:t>
      </w:r>
      <w:r>
        <w:t xml:space="preserve"> </w:t>
      </w:r>
      <w:r>
        <w:rPr>
          <w:rFonts w:hint="eastAsia"/>
        </w:rPr>
        <w:t>электроприводом</w:t>
      </w:r>
    </w:p>
    <w:p w14:paraId="75A4F3F8" w14:textId="77777777" w:rsidR="00477FEF" w:rsidRDefault="00477FEF" w:rsidP="00477FEF"/>
    <w:p w14:paraId="5430636F" w14:textId="77777777" w:rsidR="00477FEF" w:rsidRDefault="00477FEF" w:rsidP="00477FEF">
      <w:r>
        <w:t xml:space="preserve">1.5 </w:t>
      </w:r>
      <w:r>
        <w:rPr>
          <w:rFonts w:hint="eastAsia"/>
        </w:rPr>
        <w:t>Установки</w:t>
      </w:r>
      <w:r>
        <w:t xml:space="preserve"> </w:t>
      </w:r>
      <w:r>
        <w:rPr>
          <w:rFonts w:hint="eastAsia"/>
        </w:rPr>
        <w:t>со</w:t>
      </w:r>
      <w:r>
        <w:t xml:space="preserve"> </w:t>
      </w:r>
      <w:r>
        <w:rPr>
          <w:rFonts w:hint="eastAsia"/>
        </w:rPr>
        <w:t>струйными</w:t>
      </w:r>
      <w:r>
        <w:t xml:space="preserve"> </w:t>
      </w:r>
      <w:r>
        <w:rPr>
          <w:rFonts w:hint="eastAsia"/>
        </w:rPr>
        <w:t>насосами</w:t>
      </w:r>
    </w:p>
    <w:p w14:paraId="5F637A5B" w14:textId="77777777" w:rsidR="00477FEF" w:rsidRDefault="00477FEF" w:rsidP="00477FEF"/>
    <w:p w14:paraId="0659D785" w14:textId="77777777" w:rsidR="00477FEF" w:rsidRDefault="00477FEF" w:rsidP="00477FEF">
      <w:r>
        <w:t xml:space="preserve">1.6 </w:t>
      </w:r>
      <w:r>
        <w:rPr>
          <w:rFonts w:hint="eastAsia"/>
        </w:rPr>
        <w:t>Выводы</w:t>
      </w:r>
      <w:r>
        <w:t xml:space="preserve"> </w:t>
      </w:r>
      <w:r>
        <w:rPr>
          <w:rFonts w:hint="eastAsia"/>
        </w:rPr>
        <w:t>по</w:t>
      </w:r>
      <w:r>
        <w:t xml:space="preserve"> </w:t>
      </w:r>
      <w:r>
        <w:rPr>
          <w:rFonts w:hint="eastAsia"/>
        </w:rPr>
        <w:t>главе</w:t>
      </w:r>
    </w:p>
    <w:p w14:paraId="3FADB05B" w14:textId="77777777" w:rsidR="00477FEF" w:rsidRDefault="00477FEF" w:rsidP="00477FEF"/>
    <w:p w14:paraId="05535EE4" w14:textId="77777777" w:rsidR="00477FEF" w:rsidRDefault="00477FEF" w:rsidP="00477FEF">
      <w:r>
        <w:t xml:space="preserve">2 </w:t>
      </w:r>
      <w:r>
        <w:rPr>
          <w:rFonts w:hint="eastAsia"/>
        </w:rPr>
        <w:t>АПРОБАЦИЯ</w:t>
      </w:r>
      <w:r>
        <w:t xml:space="preserve"> </w:t>
      </w:r>
      <w:r>
        <w:rPr>
          <w:rFonts w:hint="eastAsia"/>
        </w:rPr>
        <w:t>ГИДРОПОРШНЕВЫХ</w:t>
      </w:r>
      <w:r>
        <w:t xml:space="preserve"> </w:t>
      </w:r>
      <w:r>
        <w:rPr>
          <w:rFonts w:hint="eastAsia"/>
        </w:rPr>
        <w:t>НАСОСНЫХ</w:t>
      </w:r>
      <w:r>
        <w:t xml:space="preserve"> </w:t>
      </w:r>
      <w:r>
        <w:rPr>
          <w:rFonts w:hint="eastAsia"/>
        </w:rPr>
        <w:t>УСТАНОВОК</w:t>
      </w:r>
    </w:p>
    <w:p w14:paraId="6A6BFD68" w14:textId="77777777" w:rsidR="00477FEF" w:rsidRDefault="00477FEF" w:rsidP="00477FEF"/>
    <w:p w14:paraId="4BE581E8" w14:textId="77777777" w:rsidR="00477FEF" w:rsidRDefault="00477FEF" w:rsidP="00477FEF">
      <w:r>
        <w:rPr>
          <w:rFonts w:hint="eastAsia"/>
        </w:rPr>
        <w:t>В</w:t>
      </w:r>
      <w:r>
        <w:t xml:space="preserve"> </w:t>
      </w:r>
      <w:r>
        <w:rPr>
          <w:rFonts w:hint="eastAsia"/>
        </w:rPr>
        <w:t>СКВАЖИНАХ</w:t>
      </w:r>
      <w:r>
        <w:t xml:space="preserve"> </w:t>
      </w:r>
      <w:r>
        <w:rPr>
          <w:rFonts w:hint="eastAsia"/>
        </w:rPr>
        <w:t>МЕСТОРЖДЕНИЯ</w:t>
      </w:r>
      <w:r>
        <w:t xml:space="preserve"> </w:t>
      </w:r>
      <w:r>
        <w:rPr>
          <w:rFonts w:hint="eastAsia"/>
        </w:rPr>
        <w:t>«</w:t>
      </w:r>
      <w:r>
        <w:rPr>
          <w:rFonts w:hint="eastAsia"/>
        </w:rPr>
        <w:t>БЕЛЫЙ</w:t>
      </w:r>
      <w:r>
        <w:t xml:space="preserve"> </w:t>
      </w:r>
      <w:r>
        <w:rPr>
          <w:rFonts w:hint="eastAsia"/>
        </w:rPr>
        <w:t>ТИГР</w:t>
      </w:r>
      <w:r>
        <w:rPr>
          <w:rFonts w:hint="eastAsia"/>
        </w:rPr>
        <w:t>»</w:t>
      </w:r>
    </w:p>
    <w:p w14:paraId="3EB5762D" w14:textId="77777777" w:rsidR="00477FEF" w:rsidRDefault="00477FEF" w:rsidP="00477FEF"/>
    <w:p w14:paraId="52836E78" w14:textId="77777777" w:rsidR="00477FEF" w:rsidRDefault="00477FEF" w:rsidP="00477FEF">
      <w:r>
        <w:t xml:space="preserve">2.1. </w:t>
      </w:r>
      <w:r>
        <w:rPr>
          <w:rFonts w:hint="eastAsia"/>
        </w:rPr>
        <w:t>Обоснование</w:t>
      </w:r>
      <w:r>
        <w:t xml:space="preserve"> </w:t>
      </w:r>
      <w:r>
        <w:rPr>
          <w:rFonts w:hint="eastAsia"/>
        </w:rPr>
        <w:t>выбора</w:t>
      </w:r>
      <w:r>
        <w:t xml:space="preserve"> </w:t>
      </w:r>
      <w:r>
        <w:rPr>
          <w:rFonts w:hint="eastAsia"/>
        </w:rPr>
        <w:t>механизированного</w:t>
      </w:r>
      <w:r>
        <w:t xml:space="preserve"> </w:t>
      </w:r>
      <w:r>
        <w:rPr>
          <w:rFonts w:hint="eastAsia"/>
        </w:rPr>
        <w:t>способа</w:t>
      </w:r>
      <w:r>
        <w:t xml:space="preserve"> </w:t>
      </w:r>
      <w:r>
        <w:rPr>
          <w:rFonts w:hint="eastAsia"/>
        </w:rPr>
        <w:t>добычи</w:t>
      </w:r>
      <w:r>
        <w:t xml:space="preserve"> </w:t>
      </w:r>
      <w:r>
        <w:rPr>
          <w:rFonts w:hint="eastAsia"/>
        </w:rPr>
        <w:t>нефти</w:t>
      </w:r>
      <w:r>
        <w:t xml:space="preserve"> </w:t>
      </w:r>
      <w:r>
        <w:rPr>
          <w:rFonts w:hint="eastAsia"/>
        </w:rPr>
        <w:t>на</w:t>
      </w:r>
      <w:r>
        <w:t xml:space="preserve"> </w:t>
      </w:r>
      <w:r>
        <w:rPr>
          <w:rFonts w:hint="eastAsia"/>
        </w:rPr>
        <w:t>месторождении</w:t>
      </w:r>
      <w:r>
        <w:t xml:space="preserve"> </w:t>
      </w:r>
      <w:r>
        <w:rPr>
          <w:rFonts w:hint="eastAsia"/>
        </w:rPr>
        <w:t>«</w:t>
      </w:r>
      <w:r>
        <w:rPr>
          <w:rFonts w:hint="eastAsia"/>
        </w:rPr>
        <w:t>Белый</w:t>
      </w:r>
      <w:r>
        <w:t xml:space="preserve"> </w:t>
      </w:r>
      <w:r>
        <w:rPr>
          <w:rFonts w:hint="eastAsia"/>
        </w:rPr>
        <w:t>Тигр</w:t>
      </w:r>
      <w:r>
        <w:rPr>
          <w:rFonts w:hint="eastAsia"/>
        </w:rPr>
        <w:t>»</w:t>
      </w:r>
    </w:p>
    <w:p w14:paraId="1731CE6F" w14:textId="77777777" w:rsidR="00477FEF" w:rsidRDefault="00477FEF" w:rsidP="00477FEF"/>
    <w:p w14:paraId="6CC92DD2" w14:textId="77777777" w:rsidR="00477FEF" w:rsidRDefault="00477FEF" w:rsidP="00477FEF">
      <w:r>
        <w:t xml:space="preserve">2.2 </w:t>
      </w:r>
      <w:r>
        <w:rPr>
          <w:rFonts w:hint="eastAsia"/>
        </w:rPr>
        <w:t>Подготовительные</w:t>
      </w:r>
      <w:r>
        <w:t xml:space="preserve"> </w:t>
      </w:r>
      <w:r>
        <w:rPr>
          <w:rFonts w:hint="eastAsia"/>
        </w:rPr>
        <w:t>работы</w:t>
      </w:r>
      <w:r>
        <w:t xml:space="preserve"> </w:t>
      </w:r>
      <w:r>
        <w:rPr>
          <w:rFonts w:hint="eastAsia"/>
        </w:rPr>
        <w:t>к</w:t>
      </w:r>
      <w:r>
        <w:t xml:space="preserve"> </w:t>
      </w:r>
      <w:r>
        <w:rPr>
          <w:rFonts w:hint="eastAsia"/>
        </w:rPr>
        <w:t>пробной</w:t>
      </w:r>
      <w:r>
        <w:t xml:space="preserve"> </w:t>
      </w:r>
      <w:r>
        <w:rPr>
          <w:rFonts w:hint="eastAsia"/>
        </w:rPr>
        <w:t>эксплуатации</w:t>
      </w:r>
      <w:r>
        <w:t xml:space="preserve"> </w:t>
      </w:r>
      <w:r>
        <w:rPr>
          <w:rFonts w:hint="eastAsia"/>
        </w:rPr>
        <w:t>гидропоршневых</w:t>
      </w:r>
      <w:r>
        <w:t xml:space="preserve"> </w:t>
      </w:r>
      <w:r>
        <w:rPr>
          <w:rFonts w:hint="eastAsia"/>
        </w:rPr>
        <w:t>насосных</w:t>
      </w:r>
      <w:r>
        <w:t xml:space="preserve"> </w:t>
      </w:r>
      <w:r>
        <w:rPr>
          <w:rFonts w:hint="eastAsia"/>
        </w:rPr>
        <w:t>установок</w:t>
      </w:r>
      <w:r>
        <w:t xml:space="preserve"> </w:t>
      </w:r>
      <w:r>
        <w:rPr>
          <w:rFonts w:hint="eastAsia"/>
        </w:rPr>
        <w:t>на</w:t>
      </w:r>
      <w:r>
        <w:t xml:space="preserve"> </w:t>
      </w:r>
      <w:r>
        <w:rPr>
          <w:rFonts w:hint="eastAsia"/>
        </w:rPr>
        <w:t>месторождении</w:t>
      </w:r>
    </w:p>
    <w:p w14:paraId="7CEFC5A6" w14:textId="77777777" w:rsidR="00477FEF" w:rsidRDefault="00477FEF" w:rsidP="00477FEF"/>
    <w:p w14:paraId="157E74F5" w14:textId="77777777" w:rsidR="00477FEF" w:rsidRDefault="00477FEF" w:rsidP="00477FEF">
      <w:r>
        <w:rPr>
          <w:rFonts w:hint="eastAsia"/>
        </w:rPr>
        <w:t>«</w:t>
      </w:r>
      <w:r>
        <w:rPr>
          <w:rFonts w:hint="eastAsia"/>
        </w:rPr>
        <w:t>Белый</w:t>
      </w:r>
      <w:r>
        <w:t xml:space="preserve"> </w:t>
      </w:r>
      <w:r>
        <w:rPr>
          <w:rFonts w:hint="eastAsia"/>
        </w:rPr>
        <w:t>Тигр</w:t>
      </w:r>
      <w:r>
        <w:rPr>
          <w:rFonts w:hint="eastAsia"/>
        </w:rPr>
        <w:t>»</w:t>
      </w:r>
    </w:p>
    <w:p w14:paraId="2F599407" w14:textId="77777777" w:rsidR="00477FEF" w:rsidRDefault="00477FEF" w:rsidP="00477FEF"/>
    <w:p w14:paraId="1A908CCA" w14:textId="77777777" w:rsidR="00477FEF" w:rsidRDefault="00477FEF" w:rsidP="00477FEF">
      <w:r>
        <w:t xml:space="preserve">2.3 </w:t>
      </w:r>
      <w:r>
        <w:rPr>
          <w:rFonts w:hint="eastAsia"/>
        </w:rPr>
        <w:t>Пробные</w:t>
      </w:r>
      <w:r>
        <w:t xml:space="preserve"> </w:t>
      </w:r>
      <w:r>
        <w:rPr>
          <w:rFonts w:hint="eastAsia"/>
        </w:rPr>
        <w:t>испытания</w:t>
      </w:r>
      <w:r>
        <w:t xml:space="preserve"> </w:t>
      </w:r>
      <w:r>
        <w:rPr>
          <w:rFonts w:hint="eastAsia"/>
        </w:rPr>
        <w:t>гидропоршневых</w:t>
      </w:r>
      <w:r>
        <w:t xml:space="preserve"> </w:t>
      </w:r>
      <w:r>
        <w:rPr>
          <w:rFonts w:hint="eastAsia"/>
        </w:rPr>
        <w:t>насосных</w:t>
      </w:r>
      <w:r>
        <w:t xml:space="preserve"> </w:t>
      </w:r>
      <w:r>
        <w:rPr>
          <w:rFonts w:hint="eastAsia"/>
        </w:rPr>
        <w:t>установок</w:t>
      </w:r>
    </w:p>
    <w:p w14:paraId="3675D65C" w14:textId="77777777" w:rsidR="00477FEF" w:rsidRDefault="00477FEF" w:rsidP="00477FEF"/>
    <w:p w14:paraId="61AD4B01" w14:textId="77777777" w:rsidR="00477FEF" w:rsidRDefault="00477FEF" w:rsidP="00477FEF">
      <w:r>
        <w:rPr>
          <w:rFonts w:hint="eastAsia"/>
        </w:rPr>
        <w:t>в</w:t>
      </w:r>
      <w:r>
        <w:t xml:space="preserve"> </w:t>
      </w:r>
      <w:r>
        <w:rPr>
          <w:rFonts w:hint="eastAsia"/>
        </w:rPr>
        <w:t>скважинах</w:t>
      </w:r>
      <w:r>
        <w:t xml:space="preserve"> </w:t>
      </w:r>
      <w:r>
        <w:rPr>
          <w:rFonts w:hint="eastAsia"/>
        </w:rPr>
        <w:t>месторождения</w:t>
      </w:r>
      <w:r>
        <w:t xml:space="preserve"> </w:t>
      </w:r>
      <w:r>
        <w:rPr>
          <w:rFonts w:hint="eastAsia"/>
        </w:rPr>
        <w:t>«</w:t>
      </w:r>
      <w:r>
        <w:rPr>
          <w:rFonts w:hint="eastAsia"/>
        </w:rPr>
        <w:t>Белый</w:t>
      </w:r>
      <w:r>
        <w:t xml:space="preserve"> </w:t>
      </w:r>
      <w:r>
        <w:rPr>
          <w:rFonts w:hint="eastAsia"/>
        </w:rPr>
        <w:t>Тигр</w:t>
      </w:r>
      <w:r>
        <w:rPr>
          <w:rFonts w:hint="eastAsia"/>
        </w:rPr>
        <w:t>»</w:t>
      </w:r>
    </w:p>
    <w:p w14:paraId="50235F6C" w14:textId="77777777" w:rsidR="00477FEF" w:rsidRDefault="00477FEF" w:rsidP="00477FEF"/>
    <w:p w14:paraId="781087F3" w14:textId="77777777" w:rsidR="00477FEF" w:rsidRDefault="00477FEF" w:rsidP="00477FEF">
      <w:r>
        <w:t xml:space="preserve">2.4 </w:t>
      </w:r>
      <w:r>
        <w:rPr>
          <w:rFonts w:hint="eastAsia"/>
        </w:rPr>
        <w:t>Выводы</w:t>
      </w:r>
      <w:r>
        <w:t xml:space="preserve"> </w:t>
      </w:r>
      <w:r>
        <w:rPr>
          <w:rFonts w:hint="eastAsia"/>
        </w:rPr>
        <w:t>по</w:t>
      </w:r>
      <w:r>
        <w:t xml:space="preserve"> </w:t>
      </w:r>
      <w:r>
        <w:rPr>
          <w:rFonts w:hint="eastAsia"/>
        </w:rPr>
        <w:t>главе</w:t>
      </w:r>
    </w:p>
    <w:p w14:paraId="2D3C6DB0" w14:textId="77777777" w:rsidR="00477FEF" w:rsidRDefault="00477FEF" w:rsidP="00477FEF"/>
    <w:p w14:paraId="0248CEE2" w14:textId="77777777" w:rsidR="00477FEF" w:rsidRDefault="00477FEF" w:rsidP="00477FEF">
      <w:r>
        <w:t xml:space="preserve">3 </w:t>
      </w:r>
      <w:r>
        <w:rPr>
          <w:rFonts w:hint="eastAsia"/>
        </w:rPr>
        <w:t>ИСПЫТАНИЕ</w:t>
      </w:r>
      <w:r>
        <w:t xml:space="preserve"> </w:t>
      </w:r>
      <w:r>
        <w:rPr>
          <w:rFonts w:hint="eastAsia"/>
        </w:rPr>
        <w:t>И</w:t>
      </w:r>
      <w:r>
        <w:t xml:space="preserve"> </w:t>
      </w:r>
      <w:r>
        <w:rPr>
          <w:rFonts w:hint="eastAsia"/>
        </w:rPr>
        <w:t>ВНЕДРЕНИЕ</w:t>
      </w:r>
      <w:r>
        <w:t xml:space="preserve"> </w:t>
      </w:r>
      <w:r>
        <w:rPr>
          <w:rFonts w:hint="eastAsia"/>
        </w:rPr>
        <w:t>УСТАНОВОК</w:t>
      </w:r>
      <w:r>
        <w:t xml:space="preserve"> </w:t>
      </w:r>
      <w:r>
        <w:rPr>
          <w:rFonts w:hint="eastAsia"/>
        </w:rPr>
        <w:t>ЭЛЕКТРОЦЕНТРОБЕЖНЫХ</w:t>
      </w:r>
      <w:r>
        <w:t xml:space="preserve"> </w:t>
      </w:r>
      <w:r>
        <w:rPr>
          <w:rFonts w:hint="eastAsia"/>
        </w:rPr>
        <w:t>НАСОСОВ</w:t>
      </w:r>
      <w:r>
        <w:t xml:space="preserve"> </w:t>
      </w:r>
      <w:r>
        <w:rPr>
          <w:rFonts w:hint="eastAsia"/>
        </w:rPr>
        <w:t>НА</w:t>
      </w:r>
      <w:r>
        <w:t xml:space="preserve"> </w:t>
      </w:r>
      <w:r>
        <w:rPr>
          <w:rFonts w:hint="eastAsia"/>
        </w:rPr>
        <w:t>СКВАЖИНАХ</w:t>
      </w:r>
      <w:r>
        <w:t xml:space="preserve"> </w:t>
      </w:r>
      <w:r>
        <w:rPr>
          <w:rFonts w:hint="eastAsia"/>
        </w:rPr>
        <w:t>МЕСТОРОЖДЕНИЯ</w:t>
      </w:r>
      <w:r>
        <w:t xml:space="preserve"> </w:t>
      </w:r>
      <w:r>
        <w:rPr>
          <w:rFonts w:hint="eastAsia"/>
        </w:rPr>
        <w:t>«</w:t>
      </w:r>
      <w:r>
        <w:rPr>
          <w:rFonts w:hint="eastAsia"/>
        </w:rPr>
        <w:t>БЕЛЫЙ</w:t>
      </w:r>
      <w:r>
        <w:t xml:space="preserve"> </w:t>
      </w:r>
      <w:r>
        <w:rPr>
          <w:rFonts w:hint="eastAsia"/>
        </w:rPr>
        <w:t>ТИГР</w:t>
      </w:r>
      <w:r>
        <w:rPr>
          <w:rFonts w:hint="eastAsia"/>
        </w:rPr>
        <w:t>»</w:t>
      </w:r>
    </w:p>
    <w:p w14:paraId="3E3574B1" w14:textId="77777777" w:rsidR="00477FEF" w:rsidRDefault="00477FEF" w:rsidP="00477FEF"/>
    <w:p w14:paraId="23CA73CF" w14:textId="77777777" w:rsidR="00477FEF" w:rsidRDefault="00477FEF" w:rsidP="00477FEF">
      <w:r>
        <w:t xml:space="preserve">3.1. </w:t>
      </w:r>
      <w:r>
        <w:rPr>
          <w:rFonts w:hint="eastAsia"/>
        </w:rPr>
        <w:t>Сравнительный</w:t>
      </w:r>
      <w:r>
        <w:t xml:space="preserve"> </w:t>
      </w:r>
      <w:r>
        <w:rPr>
          <w:rFonts w:hint="eastAsia"/>
        </w:rPr>
        <w:t>анализ</w:t>
      </w:r>
      <w:r>
        <w:t xml:space="preserve"> </w:t>
      </w:r>
      <w:r>
        <w:rPr>
          <w:rFonts w:hint="eastAsia"/>
        </w:rPr>
        <w:t>механизированных</w:t>
      </w:r>
      <w:r>
        <w:t xml:space="preserve"> </w:t>
      </w:r>
      <w:r>
        <w:rPr>
          <w:rFonts w:hint="eastAsia"/>
        </w:rPr>
        <w:t>способов</w:t>
      </w:r>
      <w:r>
        <w:t xml:space="preserve"> </w:t>
      </w:r>
      <w:r>
        <w:rPr>
          <w:rFonts w:hint="eastAsia"/>
        </w:rPr>
        <w:t>добычи</w:t>
      </w:r>
    </w:p>
    <w:p w14:paraId="28C99DF3" w14:textId="77777777" w:rsidR="00477FEF" w:rsidRDefault="00477FEF" w:rsidP="00477FEF"/>
    <w:p w14:paraId="59BD2D45" w14:textId="77777777" w:rsidR="00477FEF" w:rsidRDefault="00477FEF" w:rsidP="00477FEF">
      <w:r>
        <w:rPr>
          <w:rFonts w:hint="eastAsia"/>
        </w:rPr>
        <w:t>нефти</w:t>
      </w:r>
      <w:r>
        <w:t xml:space="preserve"> </w:t>
      </w:r>
      <w:r>
        <w:rPr>
          <w:rFonts w:hint="eastAsia"/>
        </w:rPr>
        <w:t>применительно</w:t>
      </w:r>
      <w:r>
        <w:t xml:space="preserve"> </w:t>
      </w:r>
      <w:r>
        <w:rPr>
          <w:rFonts w:hint="eastAsia"/>
        </w:rPr>
        <w:t>к</w:t>
      </w:r>
      <w:r>
        <w:t xml:space="preserve"> </w:t>
      </w:r>
      <w:r>
        <w:rPr>
          <w:rFonts w:hint="eastAsia"/>
        </w:rPr>
        <w:t>условиям</w:t>
      </w:r>
      <w:r>
        <w:t xml:space="preserve"> </w:t>
      </w:r>
      <w:r>
        <w:rPr>
          <w:rFonts w:hint="eastAsia"/>
        </w:rPr>
        <w:t>месторождения</w:t>
      </w:r>
      <w:r>
        <w:t xml:space="preserve"> </w:t>
      </w:r>
      <w:r>
        <w:rPr>
          <w:rFonts w:hint="eastAsia"/>
        </w:rPr>
        <w:t>«</w:t>
      </w:r>
      <w:r>
        <w:rPr>
          <w:rFonts w:hint="eastAsia"/>
        </w:rPr>
        <w:t>Белый</w:t>
      </w:r>
      <w:r>
        <w:t xml:space="preserve"> </w:t>
      </w:r>
      <w:r>
        <w:rPr>
          <w:rFonts w:hint="eastAsia"/>
        </w:rPr>
        <w:t>Тигр</w:t>
      </w:r>
      <w:r>
        <w:rPr>
          <w:rFonts w:hint="eastAsia"/>
        </w:rPr>
        <w:t>»</w:t>
      </w:r>
    </w:p>
    <w:p w14:paraId="497EA089" w14:textId="77777777" w:rsidR="00477FEF" w:rsidRDefault="00477FEF" w:rsidP="00477FEF"/>
    <w:p w14:paraId="19E173E6" w14:textId="77777777" w:rsidR="00477FEF" w:rsidRDefault="00477FEF" w:rsidP="00477FEF">
      <w:r>
        <w:t xml:space="preserve">3.2. </w:t>
      </w:r>
      <w:r>
        <w:rPr>
          <w:rFonts w:hint="eastAsia"/>
        </w:rPr>
        <w:t>Опытно</w:t>
      </w:r>
      <w:r>
        <w:t>-</w:t>
      </w:r>
      <w:r>
        <w:rPr>
          <w:rFonts w:hint="eastAsia"/>
        </w:rPr>
        <w:t>промышленные</w:t>
      </w:r>
      <w:r>
        <w:t xml:space="preserve"> </w:t>
      </w:r>
      <w:r>
        <w:rPr>
          <w:rFonts w:hint="eastAsia"/>
        </w:rPr>
        <w:t>испытания</w:t>
      </w:r>
      <w:r>
        <w:t xml:space="preserve"> </w:t>
      </w:r>
      <w:r>
        <w:rPr>
          <w:rFonts w:hint="eastAsia"/>
        </w:rPr>
        <w:t>установок</w:t>
      </w:r>
      <w:r>
        <w:t xml:space="preserve"> </w:t>
      </w:r>
      <w:r>
        <w:rPr>
          <w:rFonts w:hint="eastAsia"/>
        </w:rPr>
        <w:t>электроцентробежных</w:t>
      </w:r>
      <w:r>
        <w:t xml:space="preserve"> </w:t>
      </w:r>
      <w:r>
        <w:rPr>
          <w:rFonts w:hint="eastAsia"/>
        </w:rPr>
        <w:t>насосов</w:t>
      </w:r>
      <w:r>
        <w:t xml:space="preserve"> </w:t>
      </w:r>
      <w:r>
        <w:rPr>
          <w:rFonts w:hint="eastAsia"/>
        </w:rPr>
        <w:t>на</w:t>
      </w:r>
      <w:r>
        <w:t xml:space="preserve"> </w:t>
      </w:r>
      <w:r>
        <w:rPr>
          <w:rFonts w:hint="eastAsia"/>
        </w:rPr>
        <w:t>месторождении</w:t>
      </w:r>
      <w:r>
        <w:t xml:space="preserve"> </w:t>
      </w:r>
      <w:r>
        <w:rPr>
          <w:rFonts w:hint="eastAsia"/>
        </w:rPr>
        <w:t>«</w:t>
      </w:r>
      <w:r>
        <w:rPr>
          <w:rFonts w:hint="eastAsia"/>
        </w:rPr>
        <w:t>Белый</w:t>
      </w:r>
      <w:r>
        <w:t xml:space="preserve"> </w:t>
      </w:r>
      <w:r>
        <w:rPr>
          <w:rFonts w:hint="eastAsia"/>
        </w:rPr>
        <w:t>Тигр</w:t>
      </w:r>
      <w:r>
        <w:rPr>
          <w:rFonts w:hint="eastAsia"/>
        </w:rPr>
        <w:t>»</w:t>
      </w:r>
    </w:p>
    <w:p w14:paraId="79280702" w14:textId="77777777" w:rsidR="00477FEF" w:rsidRDefault="00477FEF" w:rsidP="00477FEF"/>
    <w:p w14:paraId="0FA1CA5F" w14:textId="77777777" w:rsidR="00477FEF" w:rsidRDefault="00477FEF" w:rsidP="00477FEF">
      <w:r>
        <w:t xml:space="preserve">3.3 </w:t>
      </w:r>
      <w:r>
        <w:rPr>
          <w:rFonts w:hint="eastAsia"/>
        </w:rPr>
        <w:t>Обоснование</w:t>
      </w:r>
      <w:r>
        <w:t xml:space="preserve"> </w:t>
      </w:r>
      <w:r>
        <w:rPr>
          <w:rFonts w:hint="eastAsia"/>
        </w:rPr>
        <w:t>области</w:t>
      </w:r>
      <w:r>
        <w:t xml:space="preserve"> </w:t>
      </w:r>
      <w:r>
        <w:rPr>
          <w:rFonts w:hint="eastAsia"/>
        </w:rPr>
        <w:t>применения</w:t>
      </w:r>
      <w:r>
        <w:t xml:space="preserve"> </w:t>
      </w:r>
      <w:r>
        <w:rPr>
          <w:rFonts w:hint="eastAsia"/>
        </w:rPr>
        <w:t>установок</w:t>
      </w:r>
      <w:r>
        <w:t xml:space="preserve"> </w:t>
      </w:r>
      <w:r>
        <w:rPr>
          <w:rFonts w:hint="eastAsia"/>
        </w:rPr>
        <w:t>электроцентробежных</w:t>
      </w:r>
      <w:r>
        <w:t xml:space="preserve"> </w:t>
      </w:r>
      <w:r>
        <w:rPr>
          <w:rFonts w:hint="eastAsia"/>
        </w:rPr>
        <w:t>насосов</w:t>
      </w:r>
      <w:r>
        <w:t xml:space="preserve"> </w:t>
      </w:r>
      <w:r>
        <w:rPr>
          <w:rFonts w:hint="eastAsia"/>
        </w:rPr>
        <w:t>на</w:t>
      </w:r>
      <w:r>
        <w:t xml:space="preserve"> </w:t>
      </w:r>
      <w:r>
        <w:rPr>
          <w:rFonts w:hint="eastAsia"/>
        </w:rPr>
        <w:t>месторождении</w:t>
      </w:r>
      <w:r>
        <w:t xml:space="preserve"> </w:t>
      </w:r>
      <w:r>
        <w:rPr>
          <w:rFonts w:hint="eastAsia"/>
        </w:rPr>
        <w:t>«</w:t>
      </w:r>
      <w:r>
        <w:rPr>
          <w:rFonts w:hint="eastAsia"/>
        </w:rPr>
        <w:t>Белый</w:t>
      </w:r>
      <w:r>
        <w:t xml:space="preserve"> </w:t>
      </w:r>
      <w:r>
        <w:rPr>
          <w:rFonts w:hint="eastAsia"/>
        </w:rPr>
        <w:t>Тигр</w:t>
      </w:r>
      <w:r>
        <w:rPr>
          <w:rFonts w:hint="eastAsia"/>
        </w:rPr>
        <w:t>»</w:t>
      </w:r>
    </w:p>
    <w:p w14:paraId="4CDD4EB1" w14:textId="77777777" w:rsidR="00477FEF" w:rsidRDefault="00477FEF" w:rsidP="00477FEF"/>
    <w:p w14:paraId="6120AE45" w14:textId="77777777" w:rsidR="00477FEF" w:rsidRDefault="00477FEF" w:rsidP="00477FEF">
      <w:r>
        <w:t xml:space="preserve">3.4 </w:t>
      </w:r>
      <w:r>
        <w:rPr>
          <w:rFonts w:hint="eastAsia"/>
        </w:rPr>
        <w:t>Опыт</w:t>
      </w:r>
      <w:r>
        <w:t xml:space="preserve"> </w:t>
      </w:r>
      <w:r>
        <w:rPr>
          <w:rFonts w:hint="eastAsia"/>
        </w:rPr>
        <w:t>механизированной</w:t>
      </w:r>
      <w:r>
        <w:t xml:space="preserve"> </w:t>
      </w:r>
      <w:r>
        <w:rPr>
          <w:rFonts w:hint="eastAsia"/>
        </w:rPr>
        <w:t>добычи</w:t>
      </w:r>
      <w:r>
        <w:t xml:space="preserve"> </w:t>
      </w:r>
      <w:r>
        <w:rPr>
          <w:rFonts w:hint="eastAsia"/>
        </w:rPr>
        <w:t>нефти</w:t>
      </w:r>
      <w:r>
        <w:t xml:space="preserve"> </w:t>
      </w:r>
      <w:r>
        <w:rPr>
          <w:rFonts w:hint="eastAsia"/>
        </w:rPr>
        <w:t>из</w:t>
      </w:r>
      <w:r>
        <w:t xml:space="preserve"> </w:t>
      </w:r>
      <w:r>
        <w:rPr>
          <w:rFonts w:hint="eastAsia"/>
        </w:rPr>
        <w:t>месторождения</w:t>
      </w:r>
      <w:r>
        <w:t xml:space="preserve"> </w:t>
      </w:r>
      <w:r>
        <w:rPr>
          <w:rFonts w:hint="eastAsia"/>
        </w:rPr>
        <w:t>«</w:t>
      </w:r>
      <w:r>
        <w:rPr>
          <w:rFonts w:hint="eastAsia"/>
        </w:rPr>
        <w:t>Белый</w:t>
      </w:r>
      <w:r>
        <w:t xml:space="preserve"> </w:t>
      </w:r>
      <w:r>
        <w:rPr>
          <w:rFonts w:hint="eastAsia"/>
        </w:rPr>
        <w:t>Тигр</w:t>
      </w:r>
      <w:r>
        <w:rPr>
          <w:rFonts w:hint="eastAsia"/>
        </w:rPr>
        <w:t>»</w:t>
      </w:r>
    </w:p>
    <w:p w14:paraId="3DCA8254" w14:textId="77777777" w:rsidR="00477FEF" w:rsidRDefault="00477FEF" w:rsidP="00477FEF"/>
    <w:p w14:paraId="1CF6B49F" w14:textId="77777777" w:rsidR="00477FEF" w:rsidRDefault="00477FEF" w:rsidP="00477FEF">
      <w:r>
        <w:lastRenderedPageBreak/>
        <w:t xml:space="preserve">3.5 </w:t>
      </w:r>
      <w:r>
        <w:rPr>
          <w:rFonts w:hint="eastAsia"/>
        </w:rPr>
        <w:t>Зависимость</w:t>
      </w:r>
      <w:r>
        <w:t xml:space="preserve"> </w:t>
      </w:r>
      <w:r>
        <w:rPr>
          <w:rFonts w:hint="eastAsia"/>
        </w:rPr>
        <w:t>выбора</w:t>
      </w:r>
      <w:r>
        <w:t xml:space="preserve"> </w:t>
      </w:r>
      <w:r>
        <w:rPr>
          <w:rFonts w:hint="eastAsia"/>
        </w:rPr>
        <w:t>механизированного</w:t>
      </w:r>
      <w:r>
        <w:t xml:space="preserve"> </w:t>
      </w:r>
      <w:r>
        <w:rPr>
          <w:rFonts w:hint="eastAsia"/>
        </w:rPr>
        <w:t>способа</w:t>
      </w:r>
      <w:r>
        <w:t xml:space="preserve"> </w:t>
      </w:r>
      <w:r>
        <w:rPr>
          <w:rFonts w:hint="eastAsia"/>
        </w:rPr>
        <w:t>добычи</w:t>
      </w:r>
    </w:p>
    <w:p w14:paraId="3F7C0503" w14:textId="77777777" w:rsidR="00477FEF" w:rsidRDefault="00477FEF" w:rsidP="00477FEF"/>
    <w:p w14:paraId="13D92859" w14:textId="77777777" w:rsidR="00477FEF" w:rsidRDefault="00477FEF" w:rsidP="00477FEF">
      <w:r>
        <w:rPr>
          <w:rFonts w:hint="eastAsia"/>
        </w:rPr>
        <w:t>нефти</w:t>
      </w:r>
      <w:r>
        <w:t xml:space="preserve"> </w:t>
      </w:r>
      <w:r>
        <w:rPr>
          <w:rFonts w:hint="eastAsia"/>
        </w:rPr>
        <w:t>от</w:t>
      </w:r>
      <w:r>
        <w:t xml:space="preserve"> </w:t>
      </w:r>
      <w:r>
        <w:rPr>
          <w:rFonts w:hint="eastAsia"/>
        </w:rPr>
        <w:t>конструкции</w:t>
      </w:r>
      <w:r>
        <w:t xml:space="preserve"> </w:t>
      </w:r>
      <w:r>
        <w:rPr>
          <w:rFonts w:hint="eastAsia"/>
        </w:rPr>
        <w:t>эксплуатационной</w:t>
      </w:r>
      <w:r>
        <w:t xml:space="preserve"> </w:t>
      </w:r>
      <w:r>
        <w:rPr>
          <w:rFonts w:hint="eastAsia"/>
        </w:rPr>
        <w:t>колонны</w:t>
      </w:r>
    </w:p>
    <w:p w14:paraId="0CED9329" w14:textId="77777777" w:rsidR="00477FEF" w:rsidRDefault="00477FEF" w:rsidP="00477FEF"/>
    <w:p w14:paraId="1133418C" w14:textId="77777777" w:rsidR="00477FEF" w:rsidRDefault="00477FEF" w:rsidP="00477FEF">
      <w:r>
        <w:t xml:space="preserve">3.6 </w:t>
      </w:r>
      <w:r>
        <w:rPr>
          <w:rFonts w:hint="eastAsia"/>
        </w:rPr>
        <w:t>Влияние</w:t>
      </w:r>
      <w:r>
        <w:t xml:space="preserve"> </w:t>
      </w:r>
      <w:r>
        <w:rPr>
          <w:rFonts w:hint="eastAsia"/>
        </w:rPr>
        <w:t>температуры</w:t>
      </w:r>
      <w:r>
        <w:t xml:space="preserve"> </w:t>
      </w:r>
      <w:r>
        <w:rPr>
          <w:rFonts w:hint="eastAsia"/>
        </w:rPr>
        <w:t>потока</w:t>
      </w:r>
      <w:r>
        <w:t xml:space="preserve"> </w:t>
      </w:r>
      <w:r>
        <w:rPr>
          <w:rFonts w:hint="eastAsia"/>
        </w:rPr>
        <w:t>жидкости</w:t>
      </w:r>
      <w:r>
        <w:t xml:space="preserve"> </w:t>
      </w:r>
      <w:r>
        <w:rPr>
          <w:rFonts w:hint="eastAsia"/>
        </w:rPr>
        <w:t>на</w:t>
      </w:r>
      <w:r>
        <w:t xml:space="preserve"> </w:t>
      </w:r>
      <w:r>
        <w:rPr>
          <w:rFonts w:hint="eastAsia"/>
        </w:rPr>
        <w:t>приеме</w:t>
      </w:r>
      <w:r>
        <w:t xml:space="preserve"> </w:t>
      </w:r>
      <w:r>
        <w:rPr>
          <w:rFonts w:hint="eastAsia"/>
        </w:rPr>
        <w:t>УЭЦН</w:t>
      </w:r>
    </w:p>
    <w:p w14:paraId="76664D6E" w14:textId="77777777" w:rsidR="00477FEF" w:rsidRDefault="00477FEF" w:rsidP="00477FEF"/>
    <w:p w14:paraId="4DB5704B" w14:textId="77777777" w:rsidR="00477FEF" w:rsidRDefault="00477FEF" w:rsidP="00477FEF">
      <w:r>
        <w:rPr>
          <w:rFonts w:hint="eastAsia"/>
        </w:rPr>
        <w:t>на</w:t>
      </w:r>
      <w:r>
        <w:t xml:space="preserve"> </w:t>
      </w:r>
      <w:r>
        <w:rPr>
          <w:rFonts w:hint="eastAsia"/>
        </w:rPr>
        <w:t>надежность</w:t>
      </w:r>
      <w:r>
        <w:t xml:space="preserve"> </w:t>
      </w:r>
      <w:r>
        <w:rPr>
          <w:rFonts w:hint="eastAsia"/>
        </w:rPr>
        <w:t>ее</w:t>
      </w:r>
      <w:r>
        <w:t xml:space="preserve"> </w:t>
      </w:r>
      <w:r>
        <w:rPr>
          <w:rFonts w:hint="eastAsia"/>
        </w:rPr>
        <w:t>эксплуатации</w:t>
      </w:r>
    </w:p>
    <w:p w14:paraId="44A1C67C" w14:textId="77777777" w:rsidR="00477FEF" w:rsidRDefault="00477FEF" w:rsidP="00477FEF"/>
    <w:p w14:paraId="0D4869B4" w14:textId="77777777" w:rsidR="00477FEF" w:rsidRDefault="00477FEF" w:rsidP="00477FEF">
      <w:r>
        <w:t xml:space="preserve">3.7 </w:t>
      </w:r>
      <w:r>
        <w:rPr>
          <w:rFonts w:hint="eastAsia"/>
        </w:rPr>
        <w:t>Выводы</w:t>
      </w:r>
      <w:r>
        <w:t xml:space="preserve"> </w:t>
      </w:r>
      <w:r>
        <w:rPr>
          <w:rFonts w:hint="eastAsia"/>
        </w:rPr>
        <w:t>по</w:t>
      </w:r>
      <w:r>
        <w:t xml:space="preserve"> </w:t>
      </w:r>
      <w:r>
        <w:rPr>
          <w:rFonts w:hint="eastAsia"/>
        </w:rPr>
        <w:t>главе</w:t>
      </w:r>
    </w:p>
    <w:p w14:paraId="2E0BCC06" w14:textId="77777777" w:rsidR="00477FEF" w:rsidRDefault="00477FEF" w:rsidP="00477FEF"/>
    <w:p w14:paraId="159ECD69" w14:textId="77777777" w:rsidR="00477FEF" w:rsidRDefault="00477FEF" w:rsidP="00477FEF">
      <w:r>
        <w:t xml:space="preserve">4 </w:t>
      </w:r>
      <w:r>
        <w:rPr>
          <w:rFonts w:hint="eastAsia"/>
        </w:rPr>
        <w:t>ОПЫТ</w:t>
      </w:r>
      <w:r>
        <w:t xml:space="preserve"> </w:t>
      </w:r>
      <w:r>
        <w:rPr>
          <w:rFonts w:hint="eastAsia"/>
        </w:rPr>
        <w:t>ДОБЫЧИ</w:t>
      </w:r>
      <w:r>
        <w:t xml:space="preserve"> </w:t>
      </w:r>
      <w:r>
        <w:rPr>
          <w:rFonts w:hint="eastAsia"/>
        </w:rPr>
        <w:t>НЕФТИ</w:t>
      </w:r>
      <w:r>
        <w:t xml:space="preserve"> </w:t>
      </w:r>
      <w:r>
        <w:rPr>
          <w:rFonts w:hint="eastAsia"/>
        </w:rPr>
        <w:t>ИЗ</w:t>
      </w:r>
      <w:r>
        <w:t xml:space="preserve"> </w:t>
      </w:r>
      <w:r>
        <w:rPr>
          <w:rFonts w:hint="eastAsia"/>
        </w:rPr>
        <w:t>СКВАЖИН</w:t>
      </w:r>
      <w:r>
        <w:t xml:space="preserve"> </w:t>
      </w:r>
      <w:r>
        <w:rPr>
          <w:rFonts w:hint="eastAsia"/>
        </w:rPr>
        <w:t>МЕСТОРОЖДЕНИЯ</w:t>
      </w:r>
      <w:r>
        <w:t xml:space="preserve"> </w:t>
      </w:r>
      <w:r>
        <w:rPr>
          <w:rFonts w:hint="eastAsia"/>
        </w:rPr>
        <w:t>«</w:t>
      </w:r>
      <w:r>
        <w:rPr>
          <w:rFonts w:hint="eastAsia"/>
        </w:rPr>
        <w:t>ДРАКОН</w:t>
      </w:r>
      <w:r>
        <w:rPr>
          <w:rFonts w:hint="eastAsia"/>
        </w:rPr>
        <w:t>»</w:t>
      </w:r>
      <w:r>
        <w:t xml:space="preserve"> </w:t>
      </w:r>
      <w:r>
        <w:rPr>
          <w:rFonts w:hint="eastAsia"/>
        </w:rPr>
        <w:t>С</w:t>
      </w:r>
      <w:r>
        <w:t xml:space="preserve"> </w:t>
      </w:r>
      <w:r>
        <w:rPr>
          <w:rFonts w:hint="eastAsia"/>
        </w:rPr>
        <w:t>ПОМОЩЬЮ</w:t>
      </w:r>
      <w:r>
        <w:t xml:space="preserve"> </w:t>
      </w:r>
      <w:r>
        <w:rPr>
          <w:rFonts w:hint="eastAsia"/>
        </w:rPr>
        <w:t>УСТАНОВОК</w:t>
      </w:r>
    </w:p>
    <w:p w14:paraId="083AF6B6" w14:textId="77777777" w:rsidR="00477FEF" w:rsidRDefault="00477FEF" w:rsidP="00477FEF"/>
    <w:p w14:paraId="5917551E" w14:textId="77777777" w:rsidR="00477FEF" w:rsidRDefault="00477FEF" w:rsidP="00477FEF">
      <w:r>
        <w:rPr>
          <w:rFonts w:hint="eastAsia"/>
        </w:rPr>
        <w:t>ЭЛЕКТРОЦЕНТРОБЕЖНЫХ</w:t>
      </w:r>
      <w:r>
        <w:t xml:space="preserve"> </w:t>
      </w:r>
      <w:r>
        <w:rPr>
          <w:rFonts w:hint="eastAsia"/>
        </w:rPr>
        <w:t>НАСОСОВ</w:t>
      </w:r>
    </w:p>
    <w:p w14:paraId="6F295828" w14:textId="77777777" w:rsidR="00477FEF" w:rsidRDefault="00477FEF" w:rsidP="00477FEF"/>
    <w:p w14:paraId="2027E4D4" w14:textId="77777777" w:rsidR="00477FEF" w:rsidRDefault="00477FEF" w:rsidP="00477FEF">
      <w:r>
        <w:t xml:space="preserve">4.1 </w:t>
      </w:r>
      <w:r>
        <w:rPr>
          <w:rFonts w:hint="eastAsia"/>
        </w:rPr>
        <w:t>Эксплуатация</w:t>
      </w:r>
      <w:r>
        <w:t xml:space="preserve"> </w:t>
      </w:r>
      <w:r>
        <w:rPr>
          <w:rFonts w:hint="eastAsia"/>
        </w:rPr>
        <w:t>скважин</w:t>
      </w:r>
      <w:r>
        <w:t xml:space="preserve"> </w:t>
      </w:r>
      <w:r>
        <w:rPr>
          <w:rFonts w:hint="eastAsia"/>
        </w:rPr>
        <w:t>участка</w:t>
      </w:r>
      <w:r>
        <w:t xml:space="preserve"> </w:t>
      </w:r>
      <w:r>
        <w:rPr>
          <w:rFonts w:hint="eastAsia"/>
        </w:rPr>
        <w:t>центрального</w:t>
      </w:r>
      <w:r>
        <w:t xml:space="preserve"> </w:t>
      </w:r>
      <w:r>
        <w:rPr>
          <w:rFonts w:hint="eastAsia"/>
        </w:rPr>
        <w:t>свода</w:t>
      </w:r>
      <w:r>
        <w:t xml:space="preserve"> </w:t>
      </w:r>
      <w:r>
        <w:rPr>
          <w:rFonts w:hint="eastAsia"/>
        </w:rPr>
        <w:t>месторождения</w:t>
      </w:r>
      <w:r>
        <w:t xml:space="preserve"> </w:t>
      </w:r>
      <w:r>
        <w:rPr>
          <w:rFonts w:hint="eastAsia"/>
        </w:rPr>
        <w:t>«</w:t>
      </w:r>
      <w:r>
        <w:rPr>
          <w:rFonts w:hint="eastAsia"/>
        </w:rPr>
        <w:t>Дракон</w:t>
      </w:r>
      <w:r>
        <w:rPr>
          <w:rFonts w:hint="eastAsia"/>
        </w:rPr>
        <w:t>»</w:t>
      </w:r>
      <w:r>
        <w:t xml:space="preserve"> </w:t>
      </w:r>
      <w:r>
        <w:rPr>
          <w:rFonts w:hint="eastAsia"/>
        </w:rPr>
        <w:t>с</w:t>
      </w:r>
      <w:r>
        <w:t xml:space="preserve"> </w:t>
      </w:r>
      <w:r>
        <w:rPr>
          <w:rFonts w:hint="eastAsia"/>
        </w:rPr>
        <w:t>помощью</w:t>
      </w:r>
      <w:r>
        <w:t xml:space="preserve"> </w:t>
      </w:r>
      <w:r>
        <w:rPr>
          <w:rFonts w:hint="eastAsia"/>
        </w:rPr>
        <w:t>УЭЦН</w:t>
      </w:r>
    </w:p>
    <w:p w14:paraId="35825AE1" w14:textId="77777777" w:rsidR="00477FEF" w:rsidRDefault="00477FEF" w:rsidP="00477FEF"/>
    <w:p w14:paraId="64E5369D" w14:textId="77777777" w:rsidR="00477FEF" w:rsidRDefault="00477FEF" w:rsidP="00477FEF">
      <w:r>
        <w:t xml:space="preserve">4.2 </w:t>
      </w:r>
      <w:r>
        <w:rPr>
          <w:rFonts w:hint="eastAsia"/>
        </w:rPr>
        <w:t>Причины</w:t>
      </w:r>
      <w:r>
        <w:t xml:space="preserve"> </w:t>
      </w:r>
      <w:r>
        <w:rPr>
          <w:rFonts w:hint="eastAsia"/>
        </w:rPr>
        <w:t>пескопроявлений</w:t>
      </w:r>
      <w:r>
        <w:t xml:space="preserve"> </w:t>
      </w:r>
      <w:r>
        <w:rPr>
          <w:rFonts w:hint="eastAsia"/>
        </w:rPr>
        <w:t>на</w:t>
      </w:r>
      <w:r>
        <w:t xml:space="preserve"> </w:t>
      </w:r>
      <w:r>
        <w:rPr>
          <w:rFonts w:hint="eastAsia"/>
        </w:rPr>
        <w:t>скважинах</w:t>
      </w:r>
      <w:r>
        <w:t xml:space="preserve"> </w:t>
      </w:r>
      <w:r>
        <w:rPr>
          <w:rFonts w:hint="eastAsia"/>
        </w:rPr>
        <w:t>и</w:t>
      </w:r>
      <w:r>
        <w:t xml:space="preserve"> </w:t>
      </w:r>
      <w:r>
        <w:rPr>
          <w:rFonts w:hint="eastAsia"/>
        </w:rPr>
        <w:t>предложения</w:t>
      </w:r>
    </w:p>
    <w:p w14:paraId="486D0CD0" w14:textId="77777777" w:rsidR="00477FEF" w:rsidRDefault="00477FEF" w:rsidP="00477FEF"/>
    <w:p w14:paraId="1A9150FF" w14:textId="77777777" w:rsidR="00477FEF" w:rsidRDefault="00477FEF" w:rsidP="00477FEF">
      <w:r>
        <w:rPr>
          <w:rFonts w:hint="eastAsia"/>
        </w:rPr>
        <w:t>по</w:t>
      </w:r>
      <w:r>
        <w:t xml:space="preserve"> </w:t>
      </w:r>
      <w:r>
        <w:rPr>
          <w:rFonts w:hint="eastAsia"/>
        </w:rPr>
        <w:t>вводу</w:t>
      </w:r>
      <w:r>
        <w:t xml:space="preserve"> </w:t>
      </w:r>
      <w:r>
        <w:rPr>
          <w:rFonts w:hint="eastAsia"/>
        </w:rPr>
        <w:t>скважин</w:t>
      </w:r>
      <w:r>
        <w:t xml:space="preserve"> </w:t>
      </w:r>
      <w:r>
        <w:rPr>
          <w:rFonts w:hint="eastAsia"/>
        </w:rPr>
        <w:t>в</w:t>
      </w:r>
      <w:r>
        <w:t xml:space="preserve"> </w:t>
      </w:r>
      <w:r>
        <w:rPr>
          <w:rFonts w:hint="eastAsia"/>
        </w:rPr>
        <w:t>эксплуатацию</w:t>
      </w:r>
    </w:p>
    <w:p w14:paraId="53DCFA69" w14:textId="77777777" w:rsidR="00477FEF" w:rsidRDefault="00477FEF" w:rsidP="00477FEF"/>
    <w:p w14:paraId="5F7F7BB0" w14:textId="77777777" w:rsidR="00477FEF" w:rsidRDefault="00477FEF" w:rsidP="00477FEF">
      <w:r>
        <w:t xml:space="preserve">4.3 </w:t>
      </w:r>
      <w:r>
        <w:rPr>
          <w:rFonts w:hint="eastAsia"/>
        </w:rPr>
        <w:t>Временное</w:t>
      </w:r>
      <w:r>
        <w:t xml:space="preserve"> </w:t>
      </w:r>
      <w:r>
        <w:rPr>
          <w:rFonts w:hint="eastAsia"/>
        </w:rPr>
        <w:t>применение</w:t>
      </w:r>
      <w:r>
        <w:t xml:space="preserve"> </w:t>
      </w:r>
      <w:r>
        <w:rPr>
          <w:rFonts w:hint="eastAsia"/>
        </w:rPr>
        <w:t>УЭЦН</w:t>
      </w:r>
      <w:r>
        <w:t xml:space="preserve"> </w:t>
      </w:r>
      <w:r>
        <w:rPr>
          <w:rFonts w:hint="eastAsia"/>
        </w:rPr>
        <w:t>на</w:t>
      </w:r>
      <w:r>
        <w:t xml:space="preserve"> </w:t>
      </w:r>
      <w:r>
        <w:rPr>
          <w:rFonts w:hint="eastAsia"/>
        </w:rPr>
        <w:t>скважинах</w:t>
      </w:r>
      <w:r>
        <w:t xml:space="preserve"> </w:t>
      </w:r>
      <w:r>
        <w:rPr>
          <w:rFonts w:hint="eastAsia"/>
        </w:rPr>
        <w:t>юго</w:t>
      </w:r>
      <w:r>
        <w:t>-</w:t>
      </w:r>
      <w:r>
        <w:rPr>
          <w:rFonts w:hint="eastAsia"/>
        </w:rPr>
        <w:t>восточного</w:t>
      </w:r>
      <w:r>
        <w:t xml:space="preserve"> </w:t>
      </w:r>
      <w:r>
        <w:rPr>
          <w:rFonts w:hint="eastAsia"/>
        </w:rPr>
        <w:t>участка</w:t>
      </w:r>
      <w:r>
        <w:t xml:space="preserve"> </w:t>
      </w:r>
      <w:r>
        <w:rPr>
          <w:rFonts w:hint="eastAsia"/>
        </w:rPr>
        <w:t>месторождения</w:t>
      </w:r>
      <w:r>
        <w:t xml:space="preserve"> </w:t>
      </w:r>
      <w:r>
        <w:rPr>
          <w:rFonts w:hint="eastAsia"/>
        </w:rPr>
        <w:t>«</w:t>
      </w:r>
      <w:r>
        <w:rPr>
          <w:rFonts w:hint="eastAsia"/>
        </w:rPr>
        <w:t>Дракон</w:t>
      </w:r>
      <w:r>
        <w:rPr>
          <w:rFonts w:hint="eastAsia"/>
        </w:rPr>
        <w:t>»</w:t>
      </w:r>
      <w:r>
        <w:t xml:space="preserve"> </w:t>
      </w:r>
      <w:r>
        <w:rPr>
          <w:rFonts w:hint="eastAsia"/>
        </w:rPr>
        <w:t>до</w:t>
      </w:r>
      <w:r>
        <w:t xml:space="preserve"> </w:t>
      </w:r>
      <w:r>
        <w:rPr>
          <w:rFonts w:hint="eastAsia"/>
        </w:rPr>
        <w:t>обустройства</w:t>
      </w:r>
      <w:r>
        <w:t xml:space="preserve"> </w:t>
      </w:r>
      <w:r>
        <w:rPr>
          <w:rFonts w:hint="eastAsia"/>
        </w:rPr>
        <w:t>газлифта</w:t>
      </w:r>
    </w:p>
    <w:p w14:paraId="38B8FE35" w14:textId="77777777" w:rsidR="00477FEF" w:rsidRDefault="00477FEF" w:rsidP="00477FEF"/>
    <w:p w14:paraId="2BFD06FB" w14:textId="77777777" w:rsidR="00477FEF" w:rsidRDefault="00477FEF" w:rsidP="00477FEF">
      <w:r>
        <w:t xml:space="preserve">4.4 </w:t>
      </w:r>
      <w:r>
        <w:rPr>
          <w:rFonts w:hint="eastAsia"/>
        </w:rPr>
        <w:t>Выводы</w:t>
      </w:r>
      <w:r>
        <w:t xml:space="preserve"> </w:t>
      </w:r>
      <w:r>
        <w:rPr>
          <w:rFonts w:hint="eastAsia"/>
        </w:rPr>
        <w:t>по</w:t>
      </w:r>
      <w:r>
        <w:t xml:space="preserve"> </w:t>
      </w:r>
      <w:r>
        <w:rPr>
          <w:rFonts w:hint="eastAsia"/>
        </w:rPr>
        <w:t>главе</w:t>
      </w:r>
    </w:p>
    <w:p w14:paraId="250188DA" w14:textId="77777777" w:rsidR="00477FEF" w:rsidRDefault="00477FEF" w:rsidP="00477FEF"/>
    <w:p w14:paraId="46EBD97A" w14:textId="77777777" w:rsidR="00477FEF" w:rsidRDefault="00477FEF" w:rsidP="00477FEF">
      <w:r>
        <w:t xml:space="preserve">5 </w:t>
      </w:r>
      <w:r>
        <w:rPr>
          <w:rFonts w:hint="eastAsia"/>
        </w:rPr>
        <w:t>ПЕРЕВОД</w:t>
      </w:r>
      <w:r>
        <w:t xml:space="preserve"> </w:t>
      </w:r>
      <w:r>
        <w:rPr>
          <w:rFonts w:hint="eastAsia"/>
        </w:rPr>
        <w:t>ВЫСОКООБВОДНЕННЫХ</w:t>
      </w:r>
      <w:r>
        <w:t xml:space="preserve"> </w:t>
      </w:r>
      <w:r>
        <w:rPr>
          <w:rFonts w:hint="eastAsia"/>
        </w:rPr>
        <w:t>СКВАЖИН</w:t>
      </w:r>
    </w:p>
    <w:p w14:paraId="610305B2" w14:textId="77777777" w:rsidR="00477FEF" w:rsidRDefault="00477FEF" w:rsidP="00477FEF"/>
    <w:p w14:paraId="4BFE587A" w14:textId="77777777" w:rsidR="00477FEF" w:rsidRDefault="00477FEF" w:rsidP="00477FEF">
      <w:r>
        <w:rPr>
          <w:rFonts w:hint="eastAsia"/>
        </w:rPr>
        <w:lastRenderedPageBreak/>
        <w:t>ОТ</w:t>
      </w:r>
      <w:r>
        <w:t xml:space="preserve"> </w:t>
      </w:r>
      <w:r>
        <w:rPr>
          <w:rFonts w:hint="eastAsia"/>
        </w:rPr>
        <w:t>ГАЗЛИФТНОГО</w:t>
      </w:r>
      <w:r>
        <w:t xml:space="preserve"> </w:t>
      </w:r>
      <w:r>
        <w:rPr>
          <w:rFonts w:hint="eastAsia"/>
        </w:rPr>
        <w:t>К</w:t>
      </w:r>
      <w:r>
        <w:t xml:space="preserve"> </w:t>
      </w:r>
      <w:r>
        <w:rPr>
          <w:rFonts w:hint="eastAsia"/>
        </w:rPr>
        <w:t>МЕХАНИЗИРОВАННОМУ</w:t>
      </w:r>
      <w:r>
        <w:t xml:space="preserve"> </w:t>
      </w:r>
      <w:r>
        <w:rPr>
          <w:rFonts w:hint="eastAsia"/>
        </w:rPr>
        <w:t>СПОСОБУ</w:t>
      </w:r>
      <w:r>
        <w:t xml:space="preserve"> </w:t>
      </w:r>
      <w:r>
        <w:rPr>
          <w:rFonts w:hint="eastAsia"/>
        </w:rPr>
        <w:t>ДОБЫЧИ</w:t>
      </w:r>
      <w:r>
        <w:t xml:space="preserve"> </w:t>
      </w:r>
      <w:r>
        <w:rPr>
          <w:rFonts w:hint="eastAsia"/>
        </w:rPr>
        <w:t>НЕФТИ</w:t>
      </w:r>
      <w:r>
        <w:t xml:space="preserve"> </w:t>
      </w:r>
      <w:r>
        <w:rPr>
          <w:rFonts w:hint="eastAsia"/>
        </w:rPr>
        <w:t>С</w:t>
      </w:r>
      <w:r>
        <w:t xml:space="preserve"> </w:t>
      </w:r>
      <w:r>
        <w:rPr>
          <w:rFonts w:hint="eastAsia"/>
        </w:rPr>
        <w:t>ПОМОЩЬЮ</w:t>
      </w:r>
      <w:r>
        <w:t xml:space="preserve"> </w:t>
      </w:r>
      <w:r>
        <w:rPr>
          <w:rFonts w:hint="eastAsia"/>
        </w:rPr>
        <w:t>УСТАНОВОК</w:t>
      </w:r>
    </w:p>
    <w:p w14:paraId="77951FDA" w14:textId="77777777" w:rsidR="00477FEF" w:rsidRDefault="00477FEF" w:rsidP="00477FEF"/>
    <w:p w14:paraId="2EF3DEBD" w14:textId="77777777" w:rsidR="00477FEF" w:rsidRDefault="00477FEF" w:rsidP="00477FEF">
      <w:r>
        <w:rPr>
          <w:rFonts w:hint="eastAsia"/>
        </w:rPr>
        <w:t>ЭЛЕКТРОЦЕНТРОБЕЖНЫХ</w:t>
      </w:r>
      <w:r>
        <w:t xml:space="preserve"> </w:t>
      </w:r>
      <w:r>
        <w:rPr>
          <w:rFonts w:hint="eastAsia"/>
        </w:rPr>
        <w:t>НАСОСОВ</w:t>
      </w:r>
    </w:p>
    <w:p w14:paraId="5CB4CBE7" w14:textId="77777777" w:rsidR="00477FEF" w:rsidRDefault="00477FEF" w:rsidP="00477FEF"/>
    <w:p w14:paraId="1EFF558E" w14:textId="77777777" w:rsidR="00477FEF" w:rsidRDefault="00477FEF" w:rsidP="00477FEF">
      <w:r>
        <w:t xml:space="preserve">5.1 </w:t>
      </w:r>
      <w:r>
        <w:rPr>
          <w:rFonts w:hint="eastAsia"/>
        </w:rPr>
        <w:t>Анализ</w:t>
      </w:r>
      <w:r>
        <w:t xml:space="preserve"> </w:t>
      </w:r>
      <w:r>
        <w:rPr>
          <w:rFonts w:hint="eastAsia"/>
        </w:rPr>
        <w:t>работы</w:t>
      </w:r>
      <w:r>
        <w:t xml:space="preserve"> </w:t>
      </w:r>
      <w:r>
        <w:rPr>
          <w:rFonts w:hint="eastAsia"/>
        </w:rPr>
        <w:t>скважины</w:t>
      </w:r>
      <w:r>
        <w:t xml:space="preserve"> 503 </w:t>
      </w:r>
      <w:r>
        <w:rPr>
          <w:rFonts w:hint="eastAsia"/>
        </w:rPr>
        <w:t>на</w:t>
      </w:r>
      <w:r>
        <w:t xml:space="preserve"> </w:t>
      </w:r>
      <w:r>
        <w:rPr>
          <w:rFonts w:hint="eastAsia"/>
        </w:rPr>
        <w:t>платформе</w:t>
      </w:r>
      <w:r>
        <w:t xml:space="preserve"> </w:t>
      </w:r>
      <w:r>
        <w:rPr>
          <w:rFonts w:hint="eastAsia"/>
        </w:rPr>
        <w:t>МСП</w:t>
      </w:r>
      <w:r>
        <w:t>-5</w:t>
      </w:r>
    </w:p>
    <w:p w14:paraId="4481ECFF" w14:textId="77777777" w:rsidR="00477FEF" w:rsidRDefault="00477FEF" w:rsidP="00477FEF"/>
    <w:p w14:paraId="476DC642" w14:textId="77777777" w:rsidR="00477FEF" w:rsidRDefault="00477FEF" w:rsidP="00477FEF">
      <w:r>
        <w:t xml:space="preserve">5.2 </w:t>
      </w:r>
      <w:r>
        <w:rPr>
          <w:rFonts w:hint="eastAsia"/>
        </w:rPr>
        <w:t>Анализ</w:t>
      </w:r>
      <w:r>
        <w:t xml:space="preserve"> </w:t>
      </w:r>
      <w:r>
        <w:rPr>
          <w:rFonts w:hint="eastAsia"/>
        </w:rPr>
        <w:t>работы</w:t>
      </w:r>
      <w:r>
        <w:t xml:space="preserve"> </w:t>
      </w:r>
      <w:r>
        <w:rPr>
          <w:rFonts w:hint="eastAsia"/>
        </w:rPr>
        <w:t>скважины</w:t>
      </w:r>
      <w:r>
        <w:t xml:space="preserve"> 1116 </w:t>
      </w:r>
      <w:r>
        <w:rPr>
          <w:rFonts w:hint="eastAsia"/>
        </w:rPr>
        <w:t>на</w:t>
      </w:r>
      <w:r>
        <w:t xml:space="preserve"> </w:t>
      </w:r>
      <w:r>
        <w:rPr>
          <w:rFonts w:hint="eastAsia"/>
        </w:rPr>
        <w:t>МСП</w:t>
      </w:r>
      <w:r>
        <w:t>-11</w:t>
      </w:r>
    </w:p>
    <w:p w14:paraId="595BA0BA" w14:textId="77777777" w:rsidR="00477FEF" w:rsidRDefault="00477FEF" w:rsidP="00477FEF"/>
    <w:p w14:paraId="2B31D5BD" w14:textId="77777777" w:rsidR="00477FEF" w:rsidRDefault="00477FEF" w:rsidP="00477FEF">
      <w:r>
        <w:t xml:space="preserve">5.3 </w:t>
      </w:r>
      <w:r>
        <w:rPr>
          <w:rFonts w:hint="eastAsia"/>
        </w:rPr>
        <w:t>Выводы</w:t>
      </w:r>
      <w:r>
        <w:t xml:space="preserve"> </w:t>
      </w:r>
      <w:r>
        <w:rPr>
          <w:rFonts w:hint="eastAsia"/>
        </w:rPr>
        <w:t>по</w:t>
      </w:r>
      <w:r>
        <w:t xml:space="preserve"> </w:t>
      </w:r>
      <w:r>
        <w:rPr>
          <w:rFonts w:hint="eastAsia"/>
        </w:rPr>
        <w:t>главе</w:t>
      </w:r>
    </w:p>
    <w:p w14:paraId="31E18928" w14:textId="77777777" w:rsidR="00477FEF" w:rsidRDefault="00477FEF" w:rsidP="00477FEF"/>
    <w:p w14:paraId="345780AC" w14:textId="77777777" w:rsidR="00477FEF" w:rsidRDefault="00477FEF" w:rsidP="00477FEF">
      <w:r>
        <w:rPr>
          <w:rFonts w:hint="eastAsia"/>
        </w:rPr>
        <w:t>ЗАКЛЮЧЕНИЕ</w:t>
      </w:r>
    </w:p>
    <w:p w14:paraId="1BF028B8" w14:textId="77777777" w:rsidR="00477FEF" w:rsidRDefault="00477FEF" w:rsidP="00477FEF"/>
    <w:p w14:paraId="6756D356" w14:textId="77777777" w:rsidR="00477FEF" w:rsidRDefault="00477FEF" w:rsidP="00477FEF">
      <w:r>
        <w:rPr>
          <w:rFonts w:hint="eastAsia"/>
        </w:rPr>
        <w:t>СПИСОК</w:t>
      </w:r>
      <w:r>
        <w:t xml:space="preserve"> </w:t>
      </w:r>
      <w:r>
        <w:rPr>
          <w:rFonts w:hint="eastAsia"/>
        </w:rPr>
        <w:t>АББРЕВИАТУР</w:t>
      </w:r>
      <w:r>
        <w:t xml:space="preserve">, </w:t>
      </w:r>
      <w:r>
        <w:rPr>
          <w:rFonts w:hint="eastAsia"/>
        </w:rPr>
        <w:t>СОКРАЩЕНИЙ</w:t>
      </w:r>
      <w:r>
        <w:t xml:space="preserve"> </w:t>
      </w:r>
      <w:r>
        <w:rPr>
          <w:rFonts w:hint="eastAsia"/>
        </w:rPr>
        <w:t>И</w:t>
      </w:r>
      <w:r>
        <w:t xml:space="preserve"> </w:t>
      </w:r>
      <w:r>
        <w:rPr>
          <w:rFonts w:hint="eastAsia"/>
        </w:rPr>
        <w:t>ОБОЗНАЧЕНИЙ</w:t>
      </w:r>
    </w:p>
    <w:p w14:paraId="08F688CD" w14:textId="77777777" w:rsidR="00477FEF" w:rsidRDefault="00477FEF" w:rsidP="00477FEF"/>
    <w:p w14:paraId="772DCC9F" w14:textId="74EACBEE" w:rsidR="00477FEF" w:rsidRPr="00477FEF" w:rsidRDefault="00477FEF" w:rsidP="00477FEF">
      <w:r>
        <w:rPr>
          <w:rFonts w:hint="eastAsia"/>
        </w:rPr>
        <w:t>СПИСОК</w:t>
      </w:r>
      <w:r>
        <w:t xml:space="preserve"> </w:t>
      </w:r>
      <w:r>
        <w:rPr>
          <w:rFonts w:hint="eastAsia"/>
        </w:rPr>
        <w:t>ИСПОЛЬЗОВАННОЙ</w:t>
      </w:r>
      <w:r>
        <w:t xml:space="preserve"> </w:t>
      </w:r>
      <w:r>
        <w:rPr>
          <w:rFonts w:hint="eastAsia"/>
        </w:rPr>
        <w:t>ЛИТЕРАТУРЫ</w:t>
      </w:r>
    </w:p>
    <w:sectPr w:rsidR="00477FEF" w:rsidRPr="00477FEF" w:rsidSect="00AA622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2B41D" w14:textId="77777777" w:rsidR="00AA6228" w:rsidRDefault="00AA6228">
      <w:pPr>
        <w:spacing w:after="0" w:line="240" w:lineRule="auto"/>
      </w:pPr>
      <w:r>
        <w:separator/>
      </w:r>
    </w:p>
  </w:endnote>
  <w:endnote w:type="continuationSeparator" w:id="0">
    <w:p w14:paraId="20B946B9" w14:textId="77777777" w:rsidR="00AA6228" w:rsidRDefault="00A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AABB8" w14:textId="77777777" w:rsidR="00AA6228" w:rsidRDefault="00AA6228"/>
    <w:p w14:paraId="4A7AA083" w14:textId="77777777" w:rsidR="00AA6228" w:rsidRDefault="00AA6228"/>
    <w:p w14:paraId="5D6CA65E" w14:textId="77777777" w:rsidR="00AA6228" w:rsidRDefault="00AA6228"/>
    <w:p w14:paraId="2C3749C1" w14:textId="77777777" w:rsidR="00AA6228" w:rsidRDefault="00AA6228"/>
    <w:p w14:paraId="60153047" w14:textId="77777777" w:rsidR="00AA6228" w:rsidRDefault="00AA6228"/>
    <w:p w14:paraId="27E9F25B" w14:textId="77777777" w:rsidR="00AA6228" w:rsidRDefault="00AA6228"/>
    <w:p w14:paraId="55034960" w14:textId="77777777" w:rsidR="00AA6228" w:rsidRDefault="00AA622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6321A3" wp14:editId="4F0E2FD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AFE05" w14:textId="77777777" w:rsidR="00AA6228" w:rsidRDefault="00AA62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6321A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8EAFE05" w14:textId="77777777" w:rsidR="00AA6228" w:rsidRDefault="00AA62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22CA2D" w14:textId="77777777" w:rsidR="00AA6228" w:rsidRDefault="00AA6228"/>
    <w:p w14:paraId="23B32C8A" w14:textId="77777777" w:rsidR="00AA6228" w:rsidRDefault="00AA6228"/>
    <w:p w14:paraId="2BC07E47" w14:textId="77777777" w:rsidR="00AA6228" w:rsidRDefault="00AA622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4D81AC" wp14:editId="2E74A3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F9C24" w14:textId="77777777" w:rsidR="00AA6228" w:rsidRDefault="00AA6228"/>
                          <w:p w14:paraId="0D25F915" w14:textId="77777777" w:rsidR="00AA6228" w:rsidRDefault="00AA62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4D81A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44F9C24" w14:textId="77777777" w:rsidR="00AA6228" w:rsidRDefault="00AA6228"/>
                    <w:p w14:paraId="0D25F915" w14:textId="77777777" w:rsidR="00AA6228" w:rsidRDefault="00AA62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B942F6" w14:textId="77777777" w:rsidR="00AA6228" w:rsidRDefault="00AA6228"/>
    <w:p w14:paraId="684A90AF" w14:textId="77777777" w:rsidR="00AA6228" w:rsidRDefault="00AA6228">
      <w:pPr>
        <w:rPr>
          <w:sz w:val="2"/>
          <w:szCs w:val="2"/>
        </w:rPr>
      </w:pPr>
    </w:p>
    <w:p w14:paraId="0F9D880E" w14:textId="77777777" w:rsidR="00AA6228" w:rsidRDefault="00AA6228"/>
    <w:p w14:paraId="29794BF1" w14:textId="77777777" w:rsidR="00AA6228" w:rsidRDefault="00AA6228">
      <w:pPr>
        <w:spacing w:after="0" w:line="240" w:lineRule="auto"/>
      </w:pPr>
    </w:p>
  </w:footnote>
  <w:footnote w:type="continuationSeparator" w:id="0">
    <w:p w14:paraId="437B3A5F" w14:textId="77777777" w:rsidR="00AA6228" w:rsidRDefault="00AA6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28"/>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55403</TotalTime>
  <Pages>4</Pages>
  <Words>359</Words>
  <Characters>2048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1091</cp:revision>
  <cp:lastPrinted>2009-02-06T05:36:00Z</cp:lastPrinted>
  <dcterms:created xsi:type="dcterms:W3CDTF">2024-01-07T13:43:00Z</dcterms:created>
  <dcterms:modified xsi:type="dcterms:W3CDTF">2024-04-02T13:23:00Z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