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454B" w14:textId="6D16F2A1" w:rsidR="00165174" w:rsidRDefault="000A4F86" w:rsidP="000A4F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Бугаєв Валерій Олександрович. Військові злочини і покарання. : Дис... канд. наук: 12.00.08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4F86" w:rsidRPr="000A4F86" w14:paraId="5F1F0DEF" w14:textId="77777777" w:rsidTr="000A4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4F86" w:rsidRPr="000A4F86" w14:paraId="4EC3D5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A80A8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Бугаєв В.О. Військові злочини і покарання. — Рукопис.</w:t>
                  </w:r>
                </w:p>
                <w:p w14:paraId="18567C29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 — кримінальне право та кримінологія; кримінально-виконавче право. Одеська національна юридична академія, Одеса, 2002.</w:t>
                  </w:r>
                </w:p>
                <w:p w14:paraId="48E5DD2D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питання деяких особливостей історичного розвитку і сучасного стану військового законодавства та інституту військових злочинів в КК України та науково-теоретичний матеріал із цих питань. Здійснено комплексний підхід до аналізу правового і теоретичного змісту ознак і елементів складу військових злочинів, їхнього розмежування з дисциплінарними провинами і перспектив розвитку цього інституту в кримінальному праві України.</w:t>
                  </w:r>
                </w:p>
                <w:p w14:paraId="3562EE9A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юридичний аналіз специфіки законодавчої конструкції диспозицій окремих видів військових діянь і особливостей правового регулювання спеціальних покарань, що застосовуються за їхнє скоєння.</w:t>
                  </w:r>
                </w:p>
                <w:p w14:paraId="2F6848F6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дослідження сформульовані відповідні пропозиції щодо удосконалення чинного військового і кримінального законодавства, а також судової практики України.</w:t>
                  </w:r>
                </w:p>
              </w:tc>
            </w:tr>
          </w:tbl>
          <w:p w14:paraId="49F535D5" w14:textId="77777777" w:rsidR="000A4F86" w:rsidRPr="000A4F86" w:rsidRDefault="000A4F86" w:rsidP="000A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F86" w:rsidRPr="000A4F86" w14:paraId="6EC11566" w14:textId="77777777" w:rsidTr="000A4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4F86" w:rsidRPr="000A4F86" w14:paraId="545111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6676B2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0A4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висновках</w:t>
                  </w:r>
                  <w:r w:rsidRPr="000A4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r w:rsidRPr="000A4F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завершують роботу, підведено підсумки проведеного дослідження, внесено конкретні пропозиції, спрямовані на вдосконалення кримінального законодавства і практики його застосування, які викладено в тексті автореферату, що, зокрема, стосуються:</w:t>
                  </w:r>
                </w:p>
                <w:p w14:paraId="06E46196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уточнення поняття військового злочину;</w:t>
                  </w:r>
                </w:p>
                <w:p w14:paraId="02805F95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чіткого визначення суб'єкта військового злочину;</w:t>
                  </w:r>
                </w:p>
                <w:p w14:paraId="11DF916D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 Дисциплінарного кодексу ЗС України; збереження в чинному КК інституту застосування командиром (начальником) заходів дисциплінарного стягнення замість кримінального покарання;</w:t>
                  </w:r>
                </w:p>
                <w:p w14:paraId="48DAC237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врегулювання питань кримінальної відповідальності за військові злочини осіб, незаконно призваних на військову службу;</w:t>
                  </w:r>
                </w:p>
                <w:p w14:paraId="0B598AA1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упорядкування в диспозиціях статей Розділу 19 КК із матеріальним складом поняття “тяжких наслідків” і “шкідливих наслідків” у вигляді переліку конкретних тілесних ушкоджень або смерті потерпілому й інших, введення нового поняття шкідливих наслідків “у вигляді організаційного збитку”;</w:t>
                  </w:r>
                </w:p>
                <w:p w14:paraId="05280361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до проекту нового і першого в Україні КВК окремих розділів, що регулюють питання виконання спеціальних покарань, які застосовуються за військові злочини;</w:t>
                  </w:r>
                </w:p>
                <w:p w14:paraId="6B165F40" w14:textId="77777777" w:rsidR="000A4F86" w:rsidRPr="000A4F86" w:rsidRDefault="000A4F86" w:rsidP="000A4F86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в Додатку № 6 “Про гауптвахту” до Статуту гарнізонної і вартової служб ЗС України порядку й умов виконання кримінального покарання у вигляді арешту тощо.</w:t>
                  </w:r>
                </w:p>
              </w:tc>
            </w:tr>
          </w:tbl>
          <w:p w14:paraId="450F15B8" w14:textId="77777777" w:rsidR="000A4F86" w:rsidRPr="000A4F86" w:rsidRDefault="000A4F86" w:rsidP="000A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CEA97" w14:textId="77777777" w:rsidR="000A4F86" w:rsidRPr="000A4F86" w:rsidRDefault="000A4F86" w:rsidP="000A4F86"/>
    <w:sectPr w:rsidR="000A4F86" w:rsidRPr="000A4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C7C7" w14:textId="77777777" w:rsidR="00864ECC" w:rsidRDefault="00864ECC">
      <w:pPr>
        <w:spacing w:after="0" w:line="240" w:lineRule="auto"/>
      </w:pPr>
      <w:r>
        <w:separator/>
      </w:r>
    </w:p>
  </w:endnote>
  <w:endnote w:type="continuationSeparator" w:id="0">
    <w:p w14:paraId="3A635B57" w14:textId="77777777" w:rsidR="00864ECC" w:rsidRDefault="0086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D3C1" w14:textId="77777777" w:rsidR="00864ECC" w:rsidRDefault="00864ECC">
      <w:pPr>
        <w:spacing w:after="0" w:line="240" w:lineRule="auto"/>
      </w:pPr>
      <w:r>
        <w:separator/>
      </w:r>
    </w:p>
  </w:footnote>
  <w:footnote w:type="continuationSeparator" w:id="0">
    <w:p w14:paraId="51B55CF6" w14:textId="77777777" w:rsidR="00864ECC" w:rsidRDefault="0086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E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ECC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8206</cp:revision>
  <dcterms:created xsi:type="dcterms:W3CDTF">2024-06-20T08:51:00Z</dcterms:created>
  <dcterms:modified xsi:type="dcterms:W3CDTF">2024-07-31T12:45:00Z</dcterms:modified>
  <cp:category/>
</cp:coreProperties>
</file>