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D044"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Филиппов, Иван Андреевич.</w:t>
      </w:r>
    </w:p>
    <w:p w14:paraId="2CB4AE53"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Особенности применения плазменных технологий для формирования наноразмерных элементов плазмоники и гетероструктурных СВЧ транзисторов : диссертация ... кандидата технических наук : 01.04.04 / Филиппов Иван Андреевич; [Место защиты: ФГБОУ ВО «Томский государственный университет систем управления и радиоэлектроники»]. - Томск, 2020. - 111 с. : ил.</w:t>
      </w:r>
    </w:p>
    <w:p w14:paraId="2A90761A"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Оглавление диссертациикандидат наук Филиппов Иван Андреевич</w:t>
      </w:r>
    </w:p>
    <w:p w14:paraId="030F9605"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электронике и плазмонике</w:t>
      </w:r>
    </w:p>
    <w:p w14:paraId="07FAF7BD"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1.1 Плазменное травление в технологии устройств и элементов плазмоники</w:t>
      </w:r>
    </w:p>
    <w:p w14:paraId="41FED0CC"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1.1.1 Современные устройства плазмоники</w:t>
      </w:r>
    </w:p>
    <w:p w14:paraId="679D0959"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1.1.2 Применение плазменного травления в технологии устройств плазмоники</w:t>
      </w:r>
    </w:p>
    <w:p w14:paraId="0E7C97CB"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1.2 Плазменное травление в технологии наногетероструктурной СВЧ электроники</w:t>
      </w:r>
    </w:p>
    <w:p w14:paraId="5CD7EEE8"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1.2.1 Современные устройства наногетероструктурной СВЧ электроники</w:t>
      </w:r>
    </w:p>
    <w:p w14:paraId="62F521E8"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1.2.2 Применение плазменного травления в технологии наногетероструктурных СВЧ транзисторов</w:t>
      </w:r>
    </w:p>
    <w:p w14:paraId="7122A323"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1.3 Современные методы плазменного травления</w:t>
      </w:r>
    </w:p>
    <w:p w14:paraId="58D95818"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1.3.1 Классификация методов плазменного травления</w:t>
      </w:r>
    </w:p>
    <w:p w14:paraId="25157D97"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1.3.2 Особенности реактивно-ионного травления</w:t>
      </w:r>
    </w:p>
    <w:p w14:paraId="447FE0C6"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1.4 Основные результаты и выводы главы</w:t>
      </w:r>
    </w:p>
    <w:p w14:paraId="78DEDA60"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ГЛАВА 2. Процессы плазменного травления для формирования структур в наноэлектронике и их моделирование</w:t>
      </w:r>
    </w:p>
    <w:p w14:paraId="186C9BE6"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2.1 Физико-химические аспекты процессов травления</w:t>
      </w:r>
    </w:p>
    <w:p w14:paraId="19A58652"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2.2 Моделирование процессов травления тонких пленок серебра</w:t>
      </w:r>
    </w:p>
    <w:p w14:paraId="7E1EC15D"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2.3 Моделирование процессов травления тонких пленок нитрида кремния</w:t>
      </w:r>
    </w:p>
    <w:p w14:paraId="7CED1B38"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2.4 Основные результаты и выводы главы</w:t>
      </w:r>
    </w:p>
    <w:p w14:paraId="2F3A3F16"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ГЛАВА 3. Процессы плазменного травления для создания наноразмерного источника света</w:t>
      </w:r>
    </w:p>
    <w:p w14:paraId="6892FFB0"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3.1 Подготовка образцов и формирование маски для травления</w:t>
      </w:r>
    </w:p>
    <w:p w14:paraId="6A67F4D4"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3.2 Формирование твердой маски из БЮ2 для травления серебра</w:t>
      </w:r>
    </w:p>
    <w:p w14:paraId="31284674"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3.3 Процесс плазменного травления серебра</w:t>
      </w:r>
    </w:p>
    <w:p w14:paraId="71239705"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3.4 Основные результаты и выводы главы</w:t>
      </w:r>
    </w:p>
    <w:p w14:paraId="7D659492"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ГЛАВА 4. Процессы плазменного травления для формирования элементов СВЧ</w:t>
      </w:r>
    </w:p>
    <w:p w14:paraId="3D01ABB0"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транзисторов</w:t>
      </w:r>
    </w:p>
    <w:p w14:paraId="04244227"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4.1 Технология изготовления затвора транзисторов</w:t>
      </w:r>
    </w:p>
    <w:p w14:paraId="7E0A8305"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lastRenderedPageBreak/>
        <w:t>4.2 Влияние плазменной обработки на параметры гетероструктуры НЕМТ</w:t>
      </w:r>
    </w:p>
    <w:p w14:paraId="74514123"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4.3 Травление Б1зК4 в газовых смесях на основе ББб через маску ПММА</w:t>
      </w:r>
    </w:p>
    <w:p w14:paraId="6C3CD253"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4.4 Травление Б1зК4 в ББб через маску резиста ЛЯ-Р</w:t>
      </w:r>
    </w:p>
    <w:p w14:paraId="745DA8AB"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4.5 Формирование затворных щелей в Б1зК4</w:t>
      </w:r>
    </w:p>
    <w:p w14:paraId="481CA553"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4.6 Основные результаты и выводы главы</w:t>
      </w:r>
    </w:p>
    <w:p w14:paraId="0DFF4F13"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ЗАКЛЮЧЕНИЕ</w:t>
      </w:r>
    </w:p>
    <w:p w14:paraId="1689514A" w14:textId="77777777" w:rsidR="00E05EE7" w:rsidRPr="00E05EE7" w:rsidRDefault="00E05EE7" w:rsidP="00E05EE7">
      <w:pPr>
        <w:rPr>
          <w:rFonts w:ascii="Helvetica" w:eastAsia="Symbol" w:hAnsi="Helvetica" w:cs="Helvetica"/>
          <w:b/>
          <w:bCs/>
          <w:color w:val="222222"/>
          <w:kern w:val="0"/>
          <w:sz w:val="21"/>
          <w:szCs w:val="21"/>
          <w:lang w:eastAsia="ru-RU"/>
        </w:rPr>
      </w:pPr>
      <w:r w:rsidRPr="00E05EE7">
        <w:rPr>
          <w:rFonts w:ascii="Helvetica" w:eastAsia="Symbol" w:hAnsi="Helvetica" w:cs="Helvetica"/>
          <w:b/>
          <w:bCs/>
          <w:color w:val="222222"/>
          <w:kern w:val="0"/>
          <w:sz w:val="21"/>
          <w:szCs w:val="21"/>
          <w:lang w:eastAsia="ru-RU"/>
        </w:rPr>
        <w:t>СПИСОК литературы</w:t>
      </w:r>
    </w:p>
    <w:p w14:paraId="3869883D" w14:textId="60BA7A88" w:rsidR="00F11235" w:rsidRPr="00E05EE7" w:rsidRDefault="00F11235" w:rsidP="00E05EE7"/>
    <w:sectPr w:rsidR="00F11235" w:rsidRPr="00E05E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2212" w14:textId="77777777" w:rsidR="002B13BB" w:rsidRDefault="002B13BB">
      <w:pPr>
        <w:spacing w:after="0" w:line="240" w:lineRule="auto"/>
      </w:pPr>
      <w:r>
        <w:separator/>
      </w:r>
    </w:p>
  </w:endnote>
  <w:endnote w:type="continuationSeparator" w:id="0">
    <w:p w14:paraId="21A8A35E" w14:textId="77777777" w:rsidR="002B13BB" w:rsidRDefault="002B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9F34" w14:textId="77777777" w:rsidR="002B13BB" w:rsidRDefault="002B13BB"/>
    <w:p w14:paraId="32953E12" w14:textId="77777777" w:rsidR="002B13BB" w:rsidRDefault="002B13BB"/>
    <w:p w14:paraId="227B0A83" w14:textId="77777777" w:rsidR="002B13BB" w:rsidRDefault="002B13BB"/>
    <w:p w14:paraId="654F127D" w14:textId="77777777" w:rsidR="002B13BB" w:rsidRDefault="002B13BB"/>
    <w:p w14:paraId="25852984" w14:textId="77777777" w:rsidR="002B13BB" w:rsidRDefault="002B13BB"/>
    <w:p w14:paraId="00967A35" w14:textId="77777777" w:rsidR="002B13BB" w:rsidRDefault="002B13BB"/>
    <w:p w14:paraId="27DB0125" w14:textId="77777777" w:rsidR="002B13BB" w:rsidRDefault="002B13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A32153" wp14:editId="4E422D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62AFC" w14:textId="77777777" w:rsidR="002B13BB" w:rsidRDefault="002B13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A321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962AFC" w14:textId="77777777" w:rsidR="002B13BB" w:rsidRDefault="002B13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C7C3A2" w14:textId="77777777" w:rsidR="002B13BB" w:rsidRDefault="002B13BB"/>
    <w:p w14:paraId="65A8DF00" w14:textId="77777777" w:rsidR="002B13BB" w:rsidRDefault="002B13BB"/>
    <w:p w14:paraId="1A7FED97" w14:textId="77777777" w:rsidR="002B13BB" w:rsidRDefault="002B13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CD7C6F" wp14:editId="752B85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243FD" w14:textId="77777777" w:rsidR="002B13BB" w:rsidRDefault="002B13BB"/>
                          <w:p w14:paraId="1D76F609" w14:textId="77777777" w:rsidR="002B13BB" w:rsidRDefault="002B13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CD7C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8243FD" w14:textId="77777777" w:rsidR="002B13BB" w:rsidRDefault="002B13BB"/>
                    <w:p w14:paraId="1D76F609" w14:textId="77777777" w:rsidR="002B13BB" w:rsidRDefault="002B13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CA68E9" w14:textId="77777777" w:rsidR="002B13BB" w:rsidRDefault="002B13BB"/>
    <w:p w14:paraId="48278F2E" w14:textId="77777777" w:rsidR="002B13BB" w:rsidRDefault="002B13BB">
      <w:pPr>
        <w:rPr>
          <w:sz w:val="2"/>
          <w:szCs w:val="2"/>
        </w:rPr>
      </w:pPr>
    </w:p>
    <w:p w14:paraId="30ACBE10" w14:textId="77777777" w:rsidR="002B13BB" w:rsidRDefault="002B13BB"/>
    <w:p w14:paraId="6E044A4B" w14:textId="77777777" w:rsidR="002B13BB" w:rsidRDefault="002B13BB">
      <w:pPr>
        <w:spacing w:after="0" w:line="240" w:lineRule="auto"/>
      </w:pPr>
    </w:p>
  </w:footnote>
  <w:footnote w:type="continuationSeparator" w:id="0">
    <w:p w14:paraId="759F0F21" w14:textId="77777777" w:rsidR="002B13BB" w:rsidRDefault="002B1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0"/>
  </w:num>
  <w:num w:numId="17">
    <w:abstractNumId w:val="81"/>
  </w:num>
  <w:num w:numId="18">
    <w:abstractNumId w:val="74"/>
  </w:num>
  <w:num w:numId="19">
    <w:abstractNumId w:val="103"/>
  </w:num>
  <w:num w:numId="20">
    <w:abstractNumId w:val="82"/>
  </w:num>
  <w:num w:numId="21">
    <w:abstractNumId w:val="89"/>
  </w:num>
  <w:num w:numId="22">
    <w:abstractNumId w:val="71"/>
  </w:num>
  <w:num w:numId="23">
    <w:abstractNumId w:val="102"/>
  </w:num>
  <w:num w:numId="24">
    <w:abstractNumId w:val="93"/>
  </w:num>
  <w:num w:numId="25">
    <w:abstractNumId w:val="92"/>
  </w:num>
  <w:num w:numId="26">
    <w:abstractNumId w:val="86"/>
  </w:num>
  <w:num w:numId="27">
    <w:abstractNumId w:val="80"/>
  </w:num>
  <w:num w:numId="28">
    <w:abstractNumId w:val="96"/>
  </w:num>
  <w:num w:numId="29">
    <w:abstractNumId w:val="91"/>
  </w:num>
  <w:num w:numId="30">
    <w:abstractNumId w:val="97"/>
  </w:num>
  <w:num w:numId="31">
    <w:abstractNumId w:val="90"/>
  </w:num>
  <w:num w:numId="32">
    <w:abstractNumId w:val="98"/>
  </w:num>
  <w:num w:numId="33">
    <w:abstractNumId w:val="10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B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171754</TotalTime>
  <Pages>2</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5470</cp:revision>
  <cp:lastPrinted>2009-02-06T05:36:00Z</cp:lastPrinted>
  <dcterms:created xsi:type="dcterms:W3CDTF">2024-01-07T13:43:00Z</dcterms:created>
  <dcterms:modified xsi:type="dcterms:W3CDTF">2025-09-28T19:35:00Z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