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8C8E3" w14:textId="42F21540" w:rsidR="00922A82" w:rsidRDefault="00694786" w:rsidP="00694786">
      <w:r w:rsidRPr="00694786">
        <w:rPr>
          <w:rFonts w:hint="eastAsia"/>
        </w:rPr>
        <w:t>Организационные</w:t>
      </w:r>
      <w:r w:rsidRPr="00694786">
        <w:t xml:space="preserve"> </w:t>
      </w:r>
      <w:r w:rsidRPr="00694786">
        <w:rPr>
          <w:rFonts w:hint="eastAsia"/>
        </w:rPr>
        <w:t>и</w:t>
      </w:r>
      <w:r w:rsidRPr="00694786">
        <w:t xml:space="preserve"> </w:t>
      </w:r>
      <w:r w:rsidRPr="00694786">
        <w:rPr>
          <w:rFonts w:hint="eastAsia"/>
        </w:rPr>
        <w:t>экономические</w:t>
      </w:r>
      <w:r w:rsidRPr="00694786">
        <w:t xml:space="preserve"> </w:t>
      </w:r>
      <w:r w:rsidRPr="00694786">
        <w:rPr>
          <w:rFonts w:hint="eastAsia"/>
        </w:rPr>
        <w:t>аспекты</w:t>
      </w:r>
      <w:r w:rsidRPr="00694786">
        <w:t xml:space="preserve"> </w:t>
      </w:r>
      <w:r w:rsidRPr="00694786">
        <w:rPr>
          <w:rFonts w:hint="eastAsia"/>
        </w:rPr>
        <w:t>медикаментозного</w:t>
      </w:r>
      <w:r w:rsidRPr="00694786">
        <w:t xml:space="preserve"> </w:t>
      </w:r>
      <w:r w:rsidRPr="00694786">
        <w:rPr>
          <w:rFonts w:hint="eastAsia"/>
        </w:rPr>
        <w:t>обеспечения</w:t>
      </w:r>
      <w:r w:rsidRPr="00694786">
        <w:t xml:space="preserve"> </w:t>
      </w:r>
      <w:r w:rsidRPr="00694786">
        <w:rPr>
          <w:rFonts w:hint="eastAsia"/>
        </w:rPr>
        <w:t>многопрофильной</w:t>
      </w:r>
      <w:r w:rsidRPr="00694786">
        <w:t xml:space="preserve"> </w:t>
      </w:r>
      <w:r w:rsidRPr="00694786">
        <w:rPr>
          <w:rFonts w:hint="eastAsia"/>
        </w:rPr>
        <w:t>больницы</w:t>
      </w:r>
      <w:r w:rsidRPr="00694786">
        <w:t xml:space="preserve"> </w:t>
      </w:r>
      <w:r w:rsidRPr="00694786">
        <w:rPr>
          <w:rFonts w:hint="eastAsia"/>
        </w:rPr>
        <w:t>скорой</w:t>
      </w:r>
      <w:r w:rsidRPr="00694786">
        <w:t xml:space="preserve"> </w:t>
      </w:r>
      <w:r w:rsidRPr="00694786">
        <w:rPr>
          <w:rFonts w:hint="eastAsia"/>
        </w:rPr>
        <w:t>медицинской</w:t>
      </w:r>
      <w:r w:rsidRPr="00694786">
        <w:t xml:space="preserve"> </w:t>
      </w:r>
      <w:r w:rsidRPr="00694786">
        <w:rPr>
          <w:rFonts w:hint="eastAsia"/>
        </w:rPr>
        <w:t>помощи</w:t>
      </w:r>
      <w:r w:rsidRPr="00694786">
        <w:t xml:space="preserve"> (</w:t>
      </w:r>
      <w:r w:rsidRPr="00694786">
        <w:rPr>
          <w:rFonts w:hint="eastAsia"/>
        </w:rPr>
        <w:t>на</w:t>
      </w:r>
      <w:r w:rsidRPr="00694786">
        <w:t xml:space="preserve"> </w:t>
      </w:r>
      <w:r w:rsidRPr="00694786">
        <w:rPr>
          <w:rFonts w:hint="eastAsia"/>
        </w:rPr>
        <w:t>примере</w:t>
      </w:r>
      <w:r w:rsidRPr="00694786">
        <w:t xml:space="preserve"> </w:t>
      </w:r>
      <w:r w:rsidRPr="00694786">
        <w:rPr>
          <w:rFonts w:hint="eastAsia"/>
        </w:rPr>
        <w:t>МУЗ</w:t>
      </w:r>
      <w:r w:rsidRPr="00694786">
        <w:t xml:space="preserve"> </w:t>
      </w:r>
      <w:r w:rsidRPr="00694786">
        <w:rPr>
          <w:rFonts w:hint="eastAsia"/>
        </w:rPr>
        <w:t>ГК</w:t>
      </w:r>
      <w:r w:rsidRPr="00694786">
        <w:t xml:space="preserve"> </w:t>
      </w:r>
      <w:r w:rsidRPr="00694786">
        <w:rPr>
          <w:rFonts w:hint="eastAsia"/>
        </w:rPr>
        <w:t>БСМП</w:t>
      </w:r>
      <w:r w:rsidRPr="00694786">
        <w:t xml:space="preserve"> </w:t>
      </w:r>
      <w:r w:rsidRPr="00694786">
        <w:rPr>
          <w:rFonts w:hint="eastAsia"/>
        </w:rPr>
        <w:t>им</w:t>
      </w:r>
      <w:r w:rsidRPr="00694786">
        <w:t xml:space="preserve">. </w:t>
      </w:r>
      <w:r w:rsidRPr="00694786">
        <w:rPr>
          <w:rFonts w:hint="eastAsia"/>
        </w:rPr>
        <w:t>В</w:t>
      </w:r>
      <w:r w:rsidRPr="00694786">
        <w:t>.</w:t>
      </w:r>
      <w:r w:rsidRPr="00694786">
        <w:rPr>
          <w:rFonts w:hint="eastAsia"/>
        </w:rPr>
        <w:t>В</w:t>
      </w:r>
      <w:r w:rsidRPr="00694786">
        <w:t xml:space="preserve">. </w:t>
      </w:r>
      <w:r w:rsidRPr="00694786">
        <w:rPr>
          <w:rFonts w:hint="eastAsia"/>
        </w:rPr>
        <w:t>Ангапова</w:t>
      </w:r>
      <w:r w:rsidRPr="00694786">
        <w:t>)</w:t>
      </w:r>
      <w:r>
        <w:t xml:space="preserve"> </w:t>
      </w:r>
      <w:r w:rsidRPr="00694786">
        <w:rPr>
          <w:rFonts w:hint="eastAsia"/>
        </w:rPr>
        <w:t>Зундуева</w:t>
      </w:r>
      <w:r w:rsidRPr="00694786">
        <w:t xml:space="preserve">, </w:t>
      </w:r>
      <w:r w:rsidRPr="00694786">
        <w:rPr>
          <w:rFonts w:hint="eastAsia"/>
        </w:rPr>
        <w:t>Ирина</w:t>
      </w:r>
      <w:r w:rsidRPr="00694786">
        <w:t xml:space="preserve"> </w:t>
      </w:r>
      <w:r w:rsidRPr="00694786">
        <w:rPr>
          <w:rFonts w:hint="eastAsia"/>
        </w:rPr>
        <w:t>Петровна</w:t>
      </w:r>
    </w:p>
    <w:p w14:paraId="5721B9F7" w14:textId="77777777" w:rsidR="00694786" w:rsidRDefault="00694786" w:rsidP="00694786">
      <w:r>
        <w:rPr>
          <w:rFonts w:hint="eastAsia"/>
        </w:rPr>
        <w:t>ОГЛАВЛЕНИЕ</w:t>
      </w:r>
      <w:r>
        <w:t xml:space="preserve"> </w:t>
      </w:r>
      <w:r>
        <w:rPr>
          <w:rFonts w:hint="eastAsia"/>
        </w:rPr>
        <w:t>ДИССЕРТАЦИИ</w:t>
      </w:r>
    </w:p>
    <w:p w14:paraId="43E81591" w14:textId="77777777" w:rsidR="00694786" w:rsidRDefault="00694786" w:rsidP="0069478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Зундуева</w:t>
      </w:r>
      <w:r>
        <w:t xml:space="preserve">, </w:t>
      </w:r>
      <w:r>
        <w:rPr>
          <w:rFonts w:hint="eastAsia"/>
        </w:rPr>
        <w:t>Ирина</w:t>
      </w:r>
      <w:r>
        <w:t xml:space="preserve"> </w:t>
      </w:r>
      <w:r>
        <w:rPr>
          <w:rFonts w:hint="eastAsia"/>
        </w:rPr>
        <w:t>Петровна</w:t>
      </w:r>
    </w:p>
    <w:p w14:paraId="3990378A" w14:textId="77777777" w:rsidR="00694786" w:rsidRDefault="00694786" w:rsidP="00694786">
      <w:r>
        <w:rPr>
          <w:rFonts w:hint="eastAsia"/>
        </w:rPr>
        <w:t>ВВЕДЕНИЕ</w:t>
      </w:r>
      <w:r>
        <w:t>.</w:t>
      </w:r>
    </w:p>
    <w:p w14:paraId="6CAF7721" w14:textId="77777777" w:rsidR="00694786" w:rsidRDefault="00694786" w:rsidP="00694786"/>
    <w:p w14:paraId="227A3091" w14:textId="77777777" w:rsidR="00694786" w:rsidRDefault="00694786" w:rsidP="00694786">
      <w:r>
        <w:rPr>
          <w:rFonts w:hint="eastAsia"/>
        </w:rPr>
        <w:t>ГЛАВА</w:t>
      </w:r>
      <w:r>
        <w:t xml:space="preserve"> 1. </w:t>
      </w:r>
      <w:r>
        <w:rPr>
          <w:rFonts w:hint="eastAsia"/>
        </w:rPr>
        <w:t>ОСНОВНЫЕ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ОПТИМИЗАЦИИ</w:t>
      </w:r>
      <w:r>
        <w:t xml:space="preserve"> </w:t>
      </w:r>
      <w:r>
        <w:rPr>
          <w:rFonts w:hint="eastAsia"/>
        </w:rPr>
        <w:t>ОРГАНИЗАЦИИ</w:t>
      </w:r>
      <w:r>
        <w:t xml:space="preserve"> </w:t>
      </w:r>
      <w:r>
        <w:rPr>
          <w:rFonts w:hint="eastAsia"/>
        </w:rPr>
        <w:t>ЛЕКАРСТВЕННОГО</w:t>
      </w:r>
      <w:r>
        <w:t xml:space="preserve"> </w:t>
      </w:r>
      <w:r>
        <w:rPr>
          <w:rFonts w:hint="eastAsia"/>
        </w:rPr>
        <w:t>ОБЕСПЕЧЕНИЯ</w:t>
      </w:r>
      <w:r>
        <w:t xml:space="preserve"> </w:t>
      </w:r>
      <w:r>
        <w:rPr>
          <w:rFonts w:hint="eastAsia"/>
        </w:rPr>
        <w:t>СТАЦИОНАРОВ</w:t>
      </w:r>
      <w:r>
        <w:t xml:space="preserve"> (</w:t>
      </w:r>
      <w:r>
        <w:rPr>
          <w:rFonts w:hint="eastAsia"/>
        </w:rPr>
        <w:t>Обзор</w:t>
      </w:r>
      <w:r>
        <w:t xml:space="preserve"> </w:t>
      </w:r>
      <w:r>
        <w:rPr>
          <w:rFonts w:hint="eastAsia"/>
        </w:rPr>
        <w:t>литературы</w:t>
      </w:r>
      <w:r>
        <w:t>).</w:t>
      </w:r>
    </w:p>
    <w:p w14:paraId="44A5DCA7" w14:textId="77777777" w:rsidR="00694786" w:rsidRDefault="00694786" w:rsidP="00694786"/>
    <w:p w14:paraId="2A0ED26E" w14:textId="77777777" w:rsidR="00694786" w:rsidRDefault="00694786" w:rsidP="00694786">
      <w:r>
        <w:t xml:space="preserve">1.1. </w:t>
      </w:r>
      <w:r>
        <w:rPr>
          <w:rFonts w:hint="eastAsia"/>
        </w:rPr>
        <w:t>Проблемы</w:t>
      </w:r>
      <w:r>
        <w:t xml:space="preserve"> </w:t>
      </w:r>
      <w:r>
        <w:rPr>
          <w:rFonts w:hint="eastAsia"/>
        </w:rPr>
        <w:t>лекарственного</w:t>
      </w:r>
      <w:r>
        <w:t xml:space="preserve"> </w:t>
      </w:r>
      <w:r>
        <w:rPr>
          <w:rFonts w:hint="eastAsia"/>
        </w:rPr>
        <w:t>обеспечения</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15AB7EAF" w14:textId="77777777" w:rsidR="00694786" w:rsidRDefault="00694786" w:rsidP="00694786"/>
    <w:p w14:paraId="6F27C64E" w14:textId="77777777" w:rsidR="00694786" w:rsidRDefault="00694786" w:rsidP="00694786">
      <w:r>
        <w:t xml:space="preserve">1.2. </w:t>
      </w:r>
      <w:r>
        <w:rPr>
          <w:rFonts w:hint="eastAsia"/>
        </w:rPr>
        <w:t>Организация</w:t>
      </w:r>
      <w:r>
        <w:t xml:space="preserve"> </w:t>
      </w:r>
      <w:r>
        <w:rPr>
          <w:rFonts w:hint="eastAsia"/>
        </w:rPr>
        <w:t>лекарственного</w:t>
      </w:r>
      <w:r>
        <w:t xml:space="preserve"> </w:t>
      </w:r>
      <w:r>
        <w:rPr>
          <w:rFonts w:hint="eastAsia"/>
        </w:rPr>
        <w:t>обеспечения</w:t>
      </w:r>
      <w:r>
        <w:t xml:space="preserve"> </w:t>
      </w:r>
      <w:r>
        <w:rPr>
          <w:rFonts w:hint="eastAsia"/>
        </w:rPr>
        <w:t>стационаров</w:t>
      </w:r>
      <w:r>
        <w:t>.</w:t>
      </w:r>
    </w:p>
    <w:p w14:paraId="63EF8A28" w14:textId="77777777" w:rsidR="00694786" w:rsidRDefault="00694786" w:rsidP="00694786"/>
    <w:p w14:paraId="7794090E" w14:textId="77777777" w:rsidR="00694786" w:rsidRDefault="00694786" w:rsidP="00694786">
      <w:r>
        <w:t xml:space="preserve">1.3. </w:t>
      </w:r>
      <w:r>
        <w:rPr>
          <w:rFonts w:hint="eastAsia"/>
        </w:rPr>
        <w:t>Больницы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как</w:t>
      </w:r>
      <w:r>
        <w:t xml:space="preserve"> </w:t>
      </w:r>
      <w:r>
        <w:rPr>
          <w:rFonts w:hint="eastAsia"/>
        </w:rPr>
        <w:t>одно</w:t>
      </w:r>
      <w:r>
        <w:t xml:space="preserve"> </w:t>
      </w:r>
      <w:r>
        <w:rPr>
          <w:rFonts w:hint="eastAsia"/>
        </w:rPr>
        <w:t>из</w:t>
      </w:r>
      <w:r>
        <w:t xml:space="preserve"> </w:t>
      </w:r>
      <w:r>
        <w:rPr>
          <w:rFonts w:hint="eastAsia"/>
        </w:rPr>
        <w:t>важнейших</w:t>
      </w:r>
      <w:r>
        <w:t xml:space="preserve"> </w:t>
      </w:r>
      <w:r>
        <w:rPr>
          <w:rFonts w:hint="eastAsia"/>
        </w:rPr>
        <w:t>звеньев</w:t>
      </w:r>
      <w:r>
        <w:t xml:space="preserve"> </w:t>
      </w:r>
      <w:r>
        <w:rPr>
          <w:rFonts w:hint="eastAsia"/>
        </w:rPr>
        <w:t>единой</w:t>
      </w:r>
      <w:r>
        <w:t xml:space="preserve"> </w:t>
      </w:r>
      <w:r>
        <w:rPr>
          <w:rFonts w:hint="eastAsia"/>
        </w:rPr>
        <w:t>системы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w:t>
      </w:r>
    </w:p>
    <w:p w14:paraId="052C46D7" w14:textId="77777777" w:rsidR="00694786" w:rsidRDefault="00694786" w:rsidP="00694786"/>
    <w:p w14:paraId="0EA65730" w14:textId="77777777" w:rsidR="00694786" w:rsidRDefault="00694786" w:rsidP="00694786">
      <w:r>
        <w:t xml:space="preserve">1.4. </w:t>
      </w:r>
      <w:r>
        <w:rPr>
          <w:rFonts w:hint="eastAsia"/>
        </w:rPr>
        <w:t>Проблемы</w:t>
      </w:r>
      <w:r>
        <w:t xml:space="preserve"> </w:t>
      </w:r>
      <w:r>
        <w:rPr>
          <w:rFonts w:hint="eastAsia"/>
        </w:rPr>
        <w:t>рационального</w:t>
      </w:r>
      <w:r>
        <w:t xml:space="preserve"> </w:t>
      </w:r>
      <w:r>
        <w:rPr>
          <w:rFonts w:hint="eastAsia"/>
        </w:rPr>
        <w:t>использования</w:t>
      </w:r>
      <w:r>
        <w:t xml:space="preserve"> </w:t>
      </w:r>
      <w:r>
        <w:rPr>
          <w:rFonts w:hint="eastAsia"/>
        </w:rPr>
        <w:t>лекарственных</w:t>
      </w:r>
      <w:r>
        <w:t xml:space="preserve"> </w:t>
      </w:r>
      <w:r>
        <w:rPr>
          <w:rFonts w:hint="eastAsia"/>
        </w:rPr>
        <w:t>средств</w:t>
      </w:r>
      <w:r>
        <w:t>.</w:t>
      </w:r>
    </w:p>
    <w:p w14:paraId="1E6B7EF1" w14:textId="77777777" w:rsidR="00694786" w:rsidRDefault="00694786" w:rsidP="00694786"/>
    <w:p w14:paraId="1CF1A75D" w14:textId="77777777" w:rsidR="00694786" w:rsidRDefault="00694786" w:rsidP="00694786">
      <w:r>
        <w:t>1.5.</w:t>
      </w:r>
      <w:r>
        <w:rPr>
          <w:rFonts w:hint="eastAsia"/>
        </w:rPr>
        <w:t>Роль</w:t>
      </w:r>
      <w:r>
        <w:t xml:space="preserve"> ABC/VEN </w:t>
      </w:r>
      <w:r>
        <w:rPr>
          <w:rFonts w:hint="eastAsia"/>
        </w:rPr>
        <w:t>анализа</w:t>
      </w:r>
      <w:r>
        <w:t xml:space="preserve"> </w:t>
      </w:r>
      <w:r>
        <w:rPr>
          <w:rFonts w:hint="eastAsia"/>
        </w:rPr>
        <w:t>в</w:t>
      </w:r>
      <w:r>
        <w:t xml:space="preserve"> </w:t>
      </w:r>
      <w:r>
        <w:rPr>
          <w:rFonts w:hint="eastAsia"/>
        </w:rPr>
        <w:t>оценке</w:t>
      </w:r>
      <w:r>
        <w:t xml:space="preserve"> </w:t>
      </w:r>
      <w:r>
        <w:rPr>
          <w:rFonts w:hint="eastAsia"/>
        </w:rPr>
        <w:t>использования</w:t>
      </w:r>
      <w:r>
        <w:t xml:space="preserve"> </w:t>
      </w:r>
      <w:r>
        <w:rPr>
          <w:rFonts w:hint="eastAsia"/>
        </w:rPr>
        <w:t>лекарственных</w:t>
      </w:r>
      <w:r>
        <w:t xml:space="preserve"> </w:t>
      </w:r>
      <w:r>
        <w:rPr>
          <w:rFonts w:hint="eastAsia"/>
        </w:rPr>
        <w:t>средств</w:t>
      </w:r>
    </w:p>
    <w:p w14:paraId="7DAE5D05" w14:textId="77777777" w:rsidR="00694786" w:rsidRDefault="00694786" w:rsidP="00694786"/>
    <w:p w14:paraId="25337889" w14:textId="77777777" w:rsidR="00694786" w:rsidRDefault="00694786" w:rsidP="00694786">
      <w:r>
        <w:t>1.6.</w:t>
      </w:r>
      <w:r>
        <w:rPr>
          <w:rFonts w:hint="eastAsia"/>
        </w:rPr>
        <w:t>Организация</w:t>
      </w:r>
      <w:r>
        <w:t xml:space="preserve"> </w:t>
      </w:r>
      <w:r>
        <w:rPr>
          <w:rFonts w:hint="eastAsia"/>
        </w:rPr>
        <w:t>работы</w:t>
      </w:r>
      <w:r>
        <w:t xml:space="preserve"> </w:t>
      </w:r>
      <w:r>
        <w:rPr>
          <w:rFonts w:hint="eastAsia"/>
        </w:rPr>
        <w:t>комиссии</w:t>
      </w:r>
      <w:r>
        <w:t xml:space="preserve"> </w:t>
      </w:r>
      <w:r>
        <w:rPr>
          <w:rFonts w:hint="eastAsia"/>
        </w:rPr>
        <w:t>по</w:t>
      </w:r>
      <w:r>
        <w:t xml:space="preserve"> </w:t>
      </w:r>
      <w:r>
        <w:rPr>
          <w:rFonts w:hint="eastAsia"/>
        </w:rPr>
        <w:t>рациональному</w:t>
      </w:r>
      <w:r>
        <w:t xml:space="preserve"> </w:t>
      </w:r>
      <w:r>
        <w:rPr>
          <w:rFonts w:hint="eastAsia"/>
        </w:rPr>
        <w:t>использованию</w:t>
      </w:r>
      <w:r>
        <w:t xml:space="preserve"> </w:t>
      </w:r>
      <w:r>
        <w:rPr>
          <w:rFonts w:hint="eastAsia"/>
        </w:rPr>
        <w:t>лекарственных</w:t>
      </w:r>
      <w:r>
        <w:t xml:space="preserve"> </w:t>
      </w:r>
      <w:r>
        <w:rPr>
          <w:rFonts w:hint="eastAsia"/>
        </w:rPr>
        <w:t>средств</w:t>
      </w:r>
    </w:p>
    <w:p w14:paraId="42A3F304" w14:textId="77777777" w:rsidR="00694786" w:rsidRDefault="00694786" w:rsidP="00694786"/>
    <w:p w14:paraId="26AEB2BA" w14:textId="77777777" w:rsidR="00694786" w:rsidRDefault="00694786" w:rsidP="0069478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70B4DFC" w14:textId="77777777" w:rsidR="00694786" w:rsidRDefault="00694786" w:rsidP="00694786"/>
    <w:p w14:paraId="27BB69CE" w14:textId="77777777" w:rsidR="00694786" w:rsidRDefault="00694786" w:rsidP="00694786">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5BD6D296" w14:textId="77777777" w:rsidR="00694786" w:rsidRDefault="00694786" w:rsidP="00694786"/>
    <w:p w14:paraId="5B599AA9" w14:textId="77777777" w:rsidR="00694786" w:rsidRDefault="00694786" w:rsidP="00694786">
      <w:r>
        <w:lastRenderedPageBreak/>
        <w:t xml:space="preserve">2.2. </w:t>
      </w:r>
      <w:r>
        <w:rPr>
          <w:rFonts w:hint="eastAsia"/>
        </w:rPr>
        <w:t>Методика</w:t>
      </w:r>
      <w:r>
        <w:t xml:space="preserve"> </w:t>
      </w:r>
      <w:r>
        <w:rPr>
          <w:rFonts w:hint="eastAsia"/>
        </w:rPr>
        <w:t>проведения</w:t>
      </w:r>
      <w:r>
        <w:t xml:space="preserve"> </w:t>
      </w:r>
      <w:r>
        <w:rPr>
          <w:rFonts w:hint="eastAsia"/>
        </w:rPr>
        <w:t>исследования</w:t>
      </w:r>
      <w:r>
        <w:t>.</w:t>
      </w:r>
    </w:p>
    <w:p w14:paraId="178F1AE4" w14:textId="77777777" w:rsidR="00694786" w:rsidRDefault="00694786" w:rsidP="00694786"/>
    <w:p w14:paraId="680759F8" w14:textId="77777777" w:rsidR="00694786" w:rsidRDefault="00694786" w:rsidP="00694786">
      <w:r>
        <w:rPr>
          <w:rFonts w:hint="eastAsia"/>
        </w:rPr>
        <w:t>ГЛАВА</w:t>
      </w:r>
      <w:r>
        <w:t xml:space="preserve"> 3. </w:t>
      </w:r>
      <w:r>
        <w:rPr>
          <w:rFonts w:hint="eastAsia"/>
        </w:rPr>
        <w:t>АНАЛИЗ</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И</w:t>
      </w:r>
      <w:r>
        <w:t xml:space="preserve"> </w:t>
      </w:r>
      <w:r>
        <w:rPr>
          <w:rFonts w:hint="eastAsia"/>
        </w:rPr>
        <w:t>РАСХОДОВ</w:t>
      </w:r>
      <w:r>
        <w:t xml:space="preserve"> </w:t>
      </w:r>
      <w:r>
        <w:rPr>
          <w:rFonts w:hint="eastAsia"/>
        </w:rPr>
        <w:t>НА</w:t>
      </w:r>
      <w:r>
        <w:t xml:space="preserve"> </w:t>
      </w:r>
      <w:r>
        <w:rPr>
          <w:rFonts w:hint="eastAsia"/>
        </w:rPr>
        <w:t>ЛЕКАРСТВЕННОЕ</w:t>
      </w:r>
      <w:r>
        <w:t xml:space="preserve"> </w:t>
      </w:r>
      <w:r>
        <w:rPr>
          <w:rFonts w:hint="eastAsia"/>
        </w:rPr>
        <w:t>ОБЕСПЕЧЕНИЕ</w:t>
      </w:r>
      <w:r>
        <w:t xml:space="preserve"> </w:t>
      </w:r>
      <w:r>
        <w:rPr>
          <w:rFonts w:hint="eastAsia"/>
        </w:rPr>
        <w:t>МУЗ</w:t>
      </w:r>
      <w:r>
        <w:t xml:space="preserve"> </w:t>
      </w:r>
      <w:r>
        <w:rPr>
          <w:rFonts w:hint="eastAsia"/>
        </w:rPr>
        <w:t>ГОРОДСКАЯ</w:t>
      </w:r>
      <w:r>
        <w:t xml:space="preserve"> </w:t>
      </w:r>
      <w:r>
        <w:rPr>
          <w:rFonts w:hint="eastAsia"/>
        </w:rPr>
        <w:t>КЛИНИЧЕСКАЯ</w:t>
      </w:r>
      <w:r>
        <w:t xml:space="preserve"> </w:t>
      </w:r>
      <w:r>
        <w:rPr>
          <w:rFonts w:hint="eastAsia"/>
        </w:rPr>
        <w:t>БОЛЬНИЦА</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ИМ</w:t>
      </w:r>
      <w:r>
        <w:t xml:space="preserve">. </w:t>
      </w:r>
      <w:r>
        <w:rPr>
          <w:rFonts w:hint="eastAsia"/>
        </w:rPr>
        <w:t>В</w:t>
      </w:r>
      <w:r>
        <w:t>.</w:t>
      </w:r>
      <w:r>
        <w:rPr>
          <w:rFonts w:hint="eastAsia"/>
        </w:rPr>
        <w:t>В</w:t>
      </w:r>
      <w:r>
        <w:t xml:space="preserve">. </w:t>
      </w:r>
      <w:r>
        <w:rPr>
          <w:rFonts w:hint="eastAsia"/>
        </w:rPr>
        <w:t>АНГАПОВА</w:t>
      </w:r>
      <w:r>
        <w:t>.</w:t>
      </w:r>
    </w:p>
    <w:p w14:paraId="7D136152" w14:textId="77777777" w:rsidR="00694786" w:rsidRDefault="00694786" w:rsidP="00694786"/>
    <w:p w14:paraId="6B898C02" w14:textId="77777777" w:rsidR="00694786" w:rsidRDefault="00694786" w:rsidP="00694786">
      <w:r>
        <w:t>3.1.</w:t>
      </w:r>
      <w:r>
        <w:rPr>
          <w:rFonts w:hint="eastAsia"/>
        </w:rPr>
        <w:t>Анализ</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по</w:t>
      </w:r>
      <w:r>
        <w:t xml:space="preserve"> </w:t>
      </w:r>
      <w:r>
        <w:rPr>
          <w:rFonts w:hint="eastAsia"/>
        </w:rPr>
        <w:t>больнице</w:t>
      </w:r>
      <w:r>
        <w:t xml:space="preserve"> </w:t>
      </w:r>
      <w:r>
        <w:rPr>
          <w:rFonts w:hint="eastAsia"/>
        </w:rPr>
        <w:t>в</w:t>
      </w:r>
      <w:r>
        <w:t xml:space="preserve"> </w:t>
      </w:r>
      <w:r>
        <w:rPr>
          <w:rFonts w:hint="eastAsia"/>
        </w:rPr>
        <w:t>целом</w:t>
      </w:r>
      <w:r>
        <w:t>.</w:t>
      </w:r>
    </w:p>
    <w:p w14:paraId="16CD276F" w14:textId="77777777" w:rsidR="00694786" w:rsidRDefault="00694786" w:rsidP="00694786"/>
    <w:p w14:paraId="576E86CB" w14:textId="77777777" w:rsidR="00694786" w:rsidRDefault="00694786" w:rsidP="00694786">
      <w:r>
        <w:t>3.2.</w:t>
      </w:r>
      <w:r>
        <w:rPr>
          <w:rFonts w:hint="eastAsia"/>
        </w:rPr>
        <w:t>Анализ</w:t>
      </w:r>
      <w:r>
        <w:t xml:space="preserve"> </w:t>
      </w:r>
      <w:r>
        <w:rPr>
          <w:rFonts w:hint="eastAsia"/>
        </w:rPr>
        <w:t>распределения</w:t>
      </w:r>
      <w:r>
        <w:t xml:space="preserve"> </w:t>
      </w:r>
      <w:r>
        <w:rPr>
          <w:rFonts w:hint="eastAsia"/>
        </w:rPr>
        <w:t>затрат</w:t>
      </w:r>
      <w:r>
        <w:t xml:space="preserve"> </w:t>
      </w:r>
      <w:r>
        <w:rPr>
          <w:rFonts w:hint="eastAsia"/>
        </w:rPr>
        <w:t>на</w:t>
      </w:r>
      <w:r>
        <w:t xml:space="preserve"> </w:t>
      </w:r>
      <w:r>
        <w:rPr>
          <w:rFonts w:hint="eastAsia"/>
        </w:rPr>
        <w:t>лекарственные</w:t>
      </w:r>
      <w:r>
        <w:t xml:space="preserve"> </w:t>
      </w:r>
      <w:r>
        <w:rPr>
          <w:rFonts w:hint="eastAsia"/>
        </w:rPr>
        <w:t>средства</w:t>
      </w:r>
      <w:r>
        <w:t xml:space="preserve"> </w:t>
      </w:r>
      <w:r>
        <w:rPr>
          <w:rFonts w:hint="eastAsia"/>
        </w:rPr>
        <w:t>по</w:t>
      </w:r>
      <w:r>
        <w:t xml:space="preserve"> </w:t>
      </w:r>
      <w:r>
        <w:rPr>
          <w:rFonts w:hint="eastAsia"/>
        </w:rPr>
        <w:t>больнице</w:t>
      </w:r>
      <w:r>
        <w:t xml:space="preserve"> </w:t>
      </w:r>
      <w:r>
        <w:rPr>
          <w:rFonts w:hint="eastAsia"/>
        </w:rPr>
        <w:t>в</w:t>
      </w:r>
      <w:r>
        <w:t xml:space="preserve"> </w:t>
      </w:r>
      <w:r>
        <w:rPr>
          <w:rFonts w:hint="eastAsia"/>
        </w:rPr>
        <w:t>целом</w:t>
      </w:r>
      <w:r>
        <w:t>.</w:t>
      </w:r>
    </w:p>
    <w:p w14:paraId="4635FFCC" w14:textId="77777777" w:rsidR="00694786" w:rsidRDefault="00694786" w:rsidP="00694786"/>
    <w:p w14:paraId="20A31E16" w14:textId="77777777" w:rsidR="00694786" w:rsidRDefault="00694786" w:rsidP="00694786">
      <w:r>
        <w:t xml:space="preserve">3.3.ABC/VEN - </w:t>
      </w:r>
      <w:r>
        <w:rPr>
          <w:rFonts w:hint="eastAsia"/>
        </w:rPr>
        <w:t>анализ</w:t>
      </w:r>
      <w:r>
        <w:t xml:space="preserve">, </w:t>
      </w:r>
      <w:r>
        <w:rPr>
          <w:rFonts w:hint="eastAsia"/>
        </w:rPr>
        <w:t>анализ</w:t>
      </w:r>
      <w:r>
        <w:t xml:space="preserve"> </w:t>
      </w:r>
      <w:r>
        <w:rPr>
          <w:rFonts w:hint="eastAsia"/>
        </w:rPr>
        <w:t>по</w:t>
      </w:r>
      <w:r>
        <w:t xml:space="preserve"> </w:t>
      </w:r>
      <w:r>
        <w:rPr>
          <w:rFonts w:hint="eastAsia"/>
        </w:rPr>
        <w:t>фармакотерапевтическим</w:t>
      </w:r>
      <w:r>
        <w:t xml:space="preserve"> </w:t>
      </w:r>
      <w:r>
        <w:rPr>
          <w:rFonts w:hint="eastAsia"/>
        </w:rPr>
        <w:t>группам</w:t>
      </w:r>
      <w:r>
        <w:t xml:space="preserve"> </w:t>
      </w:r>
      <w:r>
        <w:rPr>
          <w:rFonts w:hint="eastAsia"/>
        </w:rPr>
        <w:t>использованных</w:t>
      </w:r>
      <w:r>
        <w:t xml:space="preserve"> </w:t>
      </w:r>
      <w:r>
        <w:rPr>
          <w:rFonts w:hint="eastAsia"/>
        </w:rPr>
        <w:t>лекарственных</w:t>
      </w:r>
      <w:r>
        <w:t xml:space="preserve"> </w:t>
      </w:r>
      <w:r>
        <w:rPr>
          <w:rFonts w:hint="eastAsia"/>
        </w:rPr>
        <w:t>средств</w:t>
      </w:r>
      <w:r>
        <w:t xml:space="preserve"> </w:t>
      </w:r>
      <w:r>
        <w:rPr>
          <w:rFonts w:hint="eastAsia"/>
        </w:rPr>
        <w:t>по</w:t>
      </w:r>
      <w:r>
        <w:t xml:space="preserve"> </w:t>
      </w:r>
      <w:r>
        <w:rPr>
          <w:rFonts w:hint="eastAsia"/>
        </w:rPr>
        <w:t>больнице</w:t>
      </w:r>
      <w:r>
        <w:t xml:space="preserve"> </w:t>
      </w:r>
      <w:r>
        <w:rPr>
          <w:rFonts w:hint="eastAsia"/>
        </w:rPr>
        <w:t>в</w:t>
      </w:r>
      <w:r>
        <w:t xml:space="preserve"> </w:t>
      </w:r>
      <w:r>
        <w:rPr>
          <w:rFonts w:hint="eastAsia"/>
        </w:rPr>
        <w:t>целом</w:t>
      </w:r>
      <w:r>
        <w:t>.</w:t>
      </w:r>
    </w:p>
    <w:p w14:paraId="2CC5F7D4" w14:textId="77777777" w:rsidR="00694786" w:rsidRDefault="00694786" w:rsidP="00694786"/>
    <w:p w14:paraId="41C13E95" w14:textId="77777777" w:rsidR="00694786" w:rsidRDefault="00694786" w:rsidP="00694786">
      <w:r>
        <w:rPr>
          <w:rFonts w:hint="eastAsia"/>
        </w:rPr>
        <w:t>ГЛАВА</w:t>
      </w:r>
      <w:r>
        <w:t xml:space="preserve"> 4. </w:t>
      </w:r>
      <w:r>
        <w:rPr>
          <w:rFonts w:hint="eastAsia"/>
        </w:rPr>
        <w:t>АНАЛИЗ</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И</w:t>
      </w:r>
      <w:r>
        <w:t xml:space="preserve"> </w:t>
      </w:r>
      <w:r>
        <w:rPr>
          <w:rFonts w:hint="eastAsia"/>
        </w:rPr>
        <w:t>РАСХОДОВ</w:t>
      </w:r>
      <w:r>
        <w:t xml:space="preserve"> </w:t>
      </w:r>
      <w:r>
        <w:rPr>
          <w:rFonts w:hint="eastAsia"/>
        </w:rPr>
        <w:t>НА</w:t>
      </w:r>
      <w:r>
        <w:t xml:space="preserve"> </w:t>
      </w:r>
      <w:r>
        <w:rPr>
          <w:rFonts w:hint="eastAsia"/>
        </w:rPr>
        <w:t>ЛЕКАРСТВЕННОЕ</w:t>
      </w:r>
      <w:r>
        <w:t xml:space="preserve"> </w:t>
      </w:r>
      <w:r>
        <w:rPr>
          <w:rFonts w:hint="eastAsia"/>
        </w:rPr>
        <w:t>ОБЕСЕПЕЧЕНИЕ</w:t>
      </w:r>
      <w:r>
        <w:t xml:space="preserve"> </w:t>
      </w:r>
      <w:r>
        <w:rPr>
          <w:rFonts w:hint="eastAsia"/>
        </w:rPr>
        <w:t>В</w:t>
      </w:r>
    </w:p>
    <w:p w14:paraId="2D8AA74E" w14:textId="77777777" w:rsidR="00694786" w:rsidRDefault="00694786" w:rsidP="00694786"/>
    <w:p w14:paraId="3B41389F" w14:textId="77777777" w:rsidR="00694786" w:rsidRDefault="00694786" w:rsidP="00694786">
      <w:r>
        <w:rPr>
          <w:rFonts w:hint="eastAsia"/>
        </w:rPr>
        <w:t>ТЕРАПЕВТИЧЕСКОМ</w:t>
      </w:r>
      <w:r>
        <w:t xml:space="preserve"> </w:t>
      </w:r>
      <w:r>
        <w:rPr>
          <w:rFonts w:hint="eastAsia"/>
        </w:rPr>
        <w:t>ОТДЕЛЕНИИ</w:t>
      </w:r>
      <w:r>
        <w:t xml:space="preserve"> </w:t>
      </w:r>
      <w:r>
        <w:rPr>
          <w:rFonts w:hint="eastAsia"/>
        </w:rPr>
        <w:t>И</w:t>
      </w:r>
      <w:r>
        <w:t xml:space="preserve"> </w:t>
      </w:r>
      <w:r>
        <w:rPr>
          <w:rFonts w:hint="eastAsia"/>
        </w:rPr>
        <w:t>ОТДЕЛЕНИИ</w:t>
      </w:r>
      <w:r>
        <w:t xml:space="preserve"> </w:t>
      </w:r>
      <w:r>
        <w:rPr>
          <w:rFonts w:hint="eastAsia"/>
        </w:rPr>
        <w:t>РЕАНИМАЦИИ</w:t>
      </w:r>
      <w:r>
        <w:t xml:space="preserve"> </w:t>
      </w:r>
      <w:r>
        <w:rPr>
          <w:rFonts w:hint="eastAsia"/>
        </w:rPr>
        <w:t>И</w:t>
      </w:r>
    </w:p>
    <w:p w14:paraId="50260B12" w14:textId="77777777" w:rsidR="00694786" w:rsidRDefault="00694786" w:rsidP="00694786"/>
    <w:p w14:paraId="5E838D2D" w14:textId="77777777" w:rsidR="00694786" w:rsidRDefault="00694786" w:rsidP="00694786">
      <w:r>
        <w:rPr>
          <w:rFonts w:hint="eastAsia"/>
        </w:rPr>
        <w:t>ИНТЕНСИВНОЙ</w:t>
      </w:r>
      <w:r>
        <w:t xml:space="preserve"> </w:t>
      </w:r>
      <w:r>
        <w:rPr>
          <w:rFonts w:hint="eastAsia"/>
        </w:rPr>
        <w:t>ТЕРАПИИ</w:t>
      </w:r>
      <w:r>
        <w:t>.</w:t>
      </w:r>
    </w:p>
    <w:p w14:paraId="77CBD6CE" w14:textId="77777777" w:rsidR="00694786" w:rsidRDefault="00694786" w:rsidP="00694786"/>
    <w:p w14:paraId="61FC8668" w14:textId="77777777" w:rsidR="00694786" w:rsidRDefault="00694786" w:rsidP="00694786">
      <w:r>
        <w:t xml:space="preserve">4. </w:t>
      </w:r>
      <w:r>
        <w:rPr>
          <w:rFonts w:hint="eastAsia"/>
        </w:rPr>
        <w:t>¡</w:t>
      </w:r>
      <w:r>
        <w:t>.</w:t>
      </w:r>
      <w:r>
        <w:rPr>
          <w:rFonts w:hint="eastAsia"/>
        </w:rPr>
        <w:t>Анализ</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терапевтического</w:t>
      </w:r>
      <w:r>
        <w:t xml:space="preserve"> </w:t>
      </w:r>
      <w:r>
        <w:rPr>
          <w:rFonts w:hint="eastAsia"/>
        </w:rPr>
        <w:t>отделения</w:t>
      </w:r>
      <w:r>
        <w:t>.</w:t>
      </w:r>
    </w:p>
    <w:p w14:paraId="2FBD4170" w14:textId="77777777" w:rsidR="00694786" w:rsidRDefault="00694786" w:rsidP="00694786"/>
    <w:p w14:paraId="0A84309F" w14:textId="77777777" w:rsidR="00694786" w:rsidRDefault="00694786" w:rsidP="00694786">
      <w:r>
        <w:t>4.2.</w:t>
      </w:r>
      <w:r>
        <w:rPr>
          <w:rFonts w:hint="eastAsia"/>
        </w:rPr>
        <w:t>Анализ</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отделения</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w:t>
      </w:r>
    </w:p>
    <w:p w14:paraId="0C49E974" w14:textId="77777777" w:rsidR="00694786" w:rsidRDefault="00694786" w:rsidP="00694786"/>
    <w:p w14:paraId="0A8DC8A2" w14:textId="77777777" w:rsidR="00694786" w:rsidRDefault="00694786" w:rsidP="00694786">
      <w:r>
        <w:t>4.3.</w:t>
      </w:r>
      <w:r>
        <w:rPr>
          <w:rFonts w:hint="eastAsia"/>
        </w:rPr>
        <w:t>Распределение</w:t>
      </w:r>
      <w:r>
        <w:t xml:space="preserve"> </w:t>
      </w:r>
      <w:r>
        <w:rPr>
          <w:rFonts w:hint="eastAsia"/>
        </w:rPr>
        <w:t>пациентов</w:t>
      </w:r>
      <w:r>
        <w:t xml:space="preserve"> </w:t>
      </w:r>
      <w:r>
        <w:rPr>
          <w:rFonts w:hint="eastAsia"/>
        </w:rPr>
        <w:t>отделения</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w:t>
      </w:r>
      <w:r>
        <w:rPr>
          <w:rFonts w:hint="eastAsia"/>
        </w:rPr>
        <w:t>и</w:t>
      </w:r>
      <w:r>
        <w:t xml:space="preserve"> </w:t>
      </w:r>
      <w:r>
        <w:rPr>
          <w:rFonts w:hint="eastAsia"/>
        </w:rPr>
        <w:t>терапевтического</w:t>
      </w:r>
      <w:r>
        <w:t xml:space="preserve"> </w:t>
      </w:r>
      <w:r>
        <w:rPr>
          <w:rFonts w:hint="eastAsia"/>
        </w:rPr>
        <w:t>отделения</w:t>
      </w:r>
      <w:r>
        <w:t xml:space="preserve"> </w:t>
      </w:r>
      <w:r>
        <w:rPr>
          <w:rFonts w:hint="eastAsia"/>
        </w:rPr>
        <w:t>по</w:t>
      </w:r>
      <w:r>
        <w:t xml:space="preserve"> </w:t>
      </w:r>
      <w:r>
        <w:rPr>
          <w:rFonts w:hint="eastAsia"/>
        </w:rPr>
        <w:t>видам</w:t>
      </w:r>
      <w:r>
        <w:t xml:space="preserve"> </w:t>
      </w:r>
      <w:r>
        <w:rPr>
          <w:rFonts w:hint="eastAsia"/>
        </w:rPr>
        <w:t>отравлений</w:t>
      </w:r>
      <w:r>
        <w:t>.</w:t>
      </w:r>
    </w:p>
    <w:p w14:paraId="7C5698E2" w14:textId="77777777" w:rsidR="00694786" w:rsidRDefault="00694786" w:rsidP="00694786"/>
    <w:p w14:paraId="2134127C" w14:textId="77777777" w:rsidR="00694786" w:rsidRDefault="00694786" w:rsidP="00694786">
      <w:r>
        <w:t>4.4.</w:t>
      </w:r>
      <w:r>
        <w:rPr>
          <w:rFonts w:hint="eastAsia"/>
        </w:rPr>
        <w:t>Анализ</w:t>
      </w:r>
      <w:r>
        <w:t xml:space="preserve"> </w:t>
      </w:r>
      <w:r>
        <w:rPr>
          <w:rFonts w:hint="eastAsia"/>
        </w:rPr>
        <w:t>потребления</w:t>
      </w:r>
      <w:r>
        <w:t xml:space="preserve"> </w:t>
      </w:r>
      <w:r>
        <w:rPr>
          <w:rFonts w:hint="eastAsia"/>
        </w:rPr>
        <w:t>лекарственных</w:t>
      </w:r>
      <w:r>
        <w:t xml:space="preserve"> </w:t>
      </w:r>
      <w:r>
        <w:rPr>
          <w:rFonts w:hint="eastAsia"/>
        </w:rPr>
        <w:t>средств</w:t>
      </w:r>
      <w:r>
        <w:t xml:space="preserve"> </w:t>
      </w:r>
      <w:r>
        <w:rPr>
          <w:rFonts w:hint="eastAsia"/>
        </w:rPr>
        <w:t>в</w:t>
      </w:r>
      <w:r>
        <w:t xml:space="preserve"> </w:t>
      </w:r>
      <w:r>
        <w:rPr>
          <w:rFonts w:hint="eastAsia"/>
        </w:rPr>
        <w:t>от</w:t>
      </w:r>
      <w:r>
        <w:rPr>
          <w:rFonts w:hint="eastAsia"/>
        </w:rPr>
        <w:lastRenderedPageBreak/>
        <w:t>делении</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w:t>
      </w:r>
    </w:p>
    <w:p w14:paraId="65B5E69A" w14:textId="77777777" w:rsidR="00694786" w:rsidRDefault="00694786" w:rsidP="00694786"/>
    <w:p w14:paraId="0E5C8DB2" w14:textId="77777777" w:rsidR="00694786" w:rsidRDefault="00694786" w:rsidP="00694786">
      <w:r>
        <w:t>4.5.</w:t>
      </w:r>
      <w:r>
        <w:rPr>
          <w:rFonts w:hint="eastAsia"/>
        </w:rPr>
        <w:t>Анализ</w:t>
      </w:r>
      <w:r>
        <w:t xml:space="preserve"> </w:t>
      </w:r>
      <w:r>
        <w:rPr>
          <w:rFonts w:hint="eastAsia"/>
        </w:rPr>
        <w:t>потребления</w:t>
      </w:r>
      <w:r>
        <w:t xml:space="preserve"> </w:t>
      </w:r>
      <w:r>
        <w:rPr>
          <w:rFonts w:hint="eastAsia"/>
        </w:rPr>
        <w:t>лекарственных</w:t>
      </w:r>
      <w:r>
        <w:t xml:space="preserve"> </w:t>
      </w:r>
      <w:r>
        <w:rPr>
          <w:rFonts w:hint="eastAsia"/>
        </w:rPr>
        <w:t>средств</w:t>
      </w:r>
      <w:r>
        <w:t xml:space="preserve"> </w:t>
      </w:r>
      <w:r>
        <w:rPr>
          <w:rFonts w:hint="eastAsia"/>
        </w:rPr>
        <w:t>в</w:t>
      </w:r>
      <w:r>
        <w:t xml:space="preserve"> </w:t>
      </w:r>
      <w:r>
        <w:rPr>
          <w:rFonts w:hint="eastAsia"/>
        </w:rPr>
        <w:t>терапевтическом</w:t>
      </w:r>
      <w:r>
        <w:t xml:space="preserve"> </w:t>
      </w:r>
      <w:r>
        <w:rPr>
          <w:rFonts w:hint="eastAsia"/>
        </w:rPr>
        <w:t>отделении</w:t>
      </w:r>
      <w:r>
        <w:t>.</w:t>
      </w:r>
    </w:p>
    <w:p w14:paraId="0FB4A0C9" w14:textId="77777777" w:rsidR="00694786" w:rsidRDefault="00694786" w:rsidP="00694786"/>
    <w:p w14:paraId="1F88FE90" w14:textId="77777777" w:rsidR="00694786" w:rsidRDefault="00694786" w:rsidP="00694786">
      <w:r>
        <w:rPr>
          <w:rFonts w:hint="eastAsia"/>
        </w:rPr>
        <w:t>ГЛАВА</w:t>
      </w:r>
      <w:r>
        <w:t xml:space="preserve"> 5. </w:t>
      </w:r>
      <w:r>
        <w:rPr>
          <w:rFonts w:hint="eastAsia"/>
        </w:rPr>
        <w:t>ОРГАНИЗАЦИЯ</w:t>
      </w:r>
      <w:r>
        <w:t xml:space="preserve"> </w:t>
      </w:r>
      <w:r>
        <w:rPr>
          <w:rFonts w:hint="eastAsia"/>
        </w:rPr>
        <w:t>ЛЕКАРСТВЕННОГО</w:t>
      </w:r>
      <w:r>
        <w:t xml:space="preserve"> </w:t>
      </w:r>
      <w:r>
        <w:rPr>
          <w:rFonts w:hint="eastAsia"/>
        </w:rPr>
        <w:t>ОБЕСПЕЧЕНИЯ</w:t>
      </w:r>
      <w:r>
        <w:t xml:space="preserve"> </w:t>
      </w:r>
      <w:r>
        <w:rPr>
          <w:rFonts w:hint="eastAsia"/>
        </w:rPr>
        <w:t>СТАЦИОНАРА</w:t>
      </w:r>
      <w:r>
        <w:t xml:space="preserve"> </w:t>
      </w:r>
      <w:r>
        <w:rPr>
          <w:rFonts w:hint="eastAsia"/>
        </w:rPr>
        <w:t>И</w:t>
      </w:r>
      <w:r>
        <w:t xml:space="preserve"> </w:t>
      </w:r>
      <w:r>
        <w:rPr>
          <w:rFonts w:hint="eastAsia"/>
        </w:rPr>
        <w:t>ЕЕ</w:t>
      </w:r>
      <w:r>
        <w:t xml:space="preserve"> </w:t>
      </w:r>
      <w:r>
        <w:rPr>
          <w:rFonts w:hint="eastAsia"/>
        </w:rPr>
        <w:t>ОЦЕНКА</w:t>
      </w:r>
      <w:r>
        <w:t>.</w:t>
      </w:r>
    </w:p>
    <w:p w14:paraId="659A8EFC" w14:textId="77777777" w:rsidR="00694786" w:rsidRDefault="00694786" w:rsidP="00694786"/>
    <w:p w14:paraId="756C4DFC" w14:textId="77777777" w:rsidR="00694786" w:rsidRDefault="00694786" w:rsidP="00694786">
      <w:r>
        <w:t>5.1.</w:t>
      </w:r>
      <w:r>
        <w:rPr>
          <w:rFonts w:hint="eastAsia"/>
        </w:rPr>
        <w:t>Исследование</w:t>
      </w:r>
      <w:r>
        <w:t xml:space="preserve"> </w:t>
      </w:r>
      <w:r>
        <w:rPr>
          <w:rFonts w:hint="eastAsia"/>
        </w:rPr>
        <w:t>системы</w:t>
      </w:r>
      <w:r>
        <w:t xml:space="preserve"> </w:t>
      </w:r>
      <w:r>
        <w:rPr>
          <w:rFonts w:hint="eastAsia"/>
        </w:rPr>
        <w:t>организации</w:t>
      </w:r>
      <w:r>
        <w:t xml:space="preserve"> </w:t>
      </w:r>
      <w:r>
        <w:rPr>
          <w:rFonts w:hint="eastAsia"/>
        </w:rPr>
        <w:t>лекарственного</w:t>
      </w:r>
      <w:r>
        <w:t xml:space="preserve"> </w:t>
      </w:r>
      <w:r>
        <w:rPr>
          <w:rFonts w:hint="eastAsia"/>
        </w:rPr>
        <w:t>обеспечения</w:t>
      </w:r>
      <w:r>
        <w:t xml:space="preserve"> </w:t>
      </w:r>
      <w:r>
        <w:rPr>
          <w:rFonts w:hint="eastAsia"/>
        </w:rPr>
        <w:t>в</w:t>
      </w:r>
      <w:r>
        <w:t xml:space="preserve"> </w:t>
      </w:r>
      <w:r>
        <w:rPr>
          <w:rFonts w:hint="eastAsia"/>
        </w:rPr>
        <w:t>стационаре</w:t>
      </w:r>
      <w:r>
        <w:t>.</w:t>
      </w:r>
    </w:p>
    <w:p w14:paraId="56F8A0BA" w14:textId="77777777" w:rsidR="00694786" w:rsidRDefault="00694786" w:rsidP="00694786"/>
    <w:p w14:paraId="1B3AD3DE" w14:textId="77777777" w:rsidR="00694786" w:rsidRDefault="00694786" w:rsidP="00694786">
      <w:r>
        <w:t>5.2.</w:t>
      </w:r>
      <w:r>
        <w:rPr>
          <w:rFonts w:hint="eastAsia"/>
        </w:rPr>
        <w:t>Изучение</w:t>
      </w:r>
      <w:r>
        <w:t xml:space="preserve"> </w:t>
      </w:r>
      <w:r>
        <w:rPr>
          <w:rFonts w:hint="eastAsia"/>
        </w:rPr>
        <w:t>организации</w:t>
      </w:r>
      <w:r>
        <w:t xml:space="preserve"> </w:t>
      </w:r>
      <w:r>
        <w:rPr>
          <w:rFonts w:hint="eastAsia"/>
        </w:rPr>
        <w:t>лекарственного</w:t>
      </w:r>
      <w:r>
        <w:t xml:space="preserve"> </w:t>
      </w:r>
      <w:r>
        <w:rPr>
          <w:rFonts w:hint="eastAsia"/>
        </w:rPr>
        <w:t>обеспечения</w:t>
      </w:r>
      <w:r>
        <w:t xml:space="preserve"> </w:t>
      </w:r>
      <w:r>
        <w:rPr>
          <w:rFonts w:hint="eastAsia"/>
        </w:rPr>
        <w:t>стационара</w:t>
      </w:r>
      <w:r>
        <w:t xml:space="preserve"> </w:t>
      </w:r>
      <w:r>
        <w:rPr>
          <w:rFonts w:hint="eastAsia"/>
        </w:rPr>
        <w:t>и</w:t>
      </w:r>
      <w:r>
        <w:t xml:space="preserve"> </w:t>
      </w:r>
      <w:r>
        <w:rPr>
          <w:rFonts w:hint="eastAsia"/>
        </w:rPr>
        <w:t>работы</w:t>
      </w:r>
      <w:r>
        <w:t xml:space="preserve"> </w:t>
      </w:r>
      <w:r>
        <w:rPr>
          <w:rFonts w:hint="eastAsia"/>
        </w:rPr>
        <w:t>комиссии</w:t>
      </w:r>
      <w:r>
        <w:t xml:space="preserve"> </w:t>
      </w:r>
      <w:r>
        <w:rPr>
          <w:rFonts w:hint="eastAsia"/>
        </w:rPr>
        <w:t>по</w:t>
      </w:r>
      <w:r>
        <w:t xml:space="preserve"> </w:t>
      </w:r>
      <w:r>
        <w:rPr>
          <w:rFonts w:hint="eastAsia"/>
        </w:rPr>
        <w:t>рациональному</w:t>
      </w:r>
      <w:r>
        <w:t xml:space="preserve"> </w:t>
      </w:r>
      <w:r>
        <w:rPr>
          <w:rFonts w:hint="eastAsia"/>
        </w:rPr>
        <w:t>использованию</w:t>
      </w:r>
      <w:r>
        <w:t xml:space="preserve"> </w:t>
      </w:r>
      <w:r>
        <w:rPr>
          <w:rFonts w:hint="eastAsia"/>
        </w:rPr>
        <w:t>лекарственных</w:t>
      </w:r>
      <w:r>
        <w:t xml:space="preserve"> </w:t>
      </w:r>
      <w:r>
        <w:rPr>
          <w:rFonts w:hint="eastAsia"/>
        </w:rPr>
        <w:t>средств</w:t>
      </w:r>
      <w:r>
        <w:t>.</w:t>
      </w:r>
    </w:p>
    <w:p w14:paraId="3ADEAC63" w14:textId="77777777" w:rsidR="00694786" w:rsidRDefault="00694786" w:rsidP="00694786"/>
    <w:p w14:paraId="0B882969" w14:textId="77777777" w:rsidR="00694786" w:rsidRDefault="00694786" w:rsidP="00694786">
      <w:r>
        <w:t>5.3.</w:t>
      </w:r>
      <w:r>
        <w:rPr>
          <w:rFonts w:hint="eastAsia"/>
        </w:rPr>
        <w:t>Исследование</w:t>
      </w:r>
      <w:r>
        <w:t xml:space="preserve"> </w:t>
      </w:r>
      <w:r>
        <w:rPr>
          <w:rFonts w:hint="eastAsia"/>
        </w:rPr>
        <w:t>использования</w:t>
      </w:r>
      <w:r>
        <w:t xml:space="preserve"> </w:t>
      </w:r>
      <w:r>
        <w:rPr>
          <w:rFonts w:hint="eastAsia"/>
        </w:rPr>
        <w:t>антибактериальных</w:t>
      </w:r>
      <w:r>
        <w:t xml:space="preserve"> </w:t>
      </w:r>
      <w:r>
        <w:rPr>
          <w:rFonts w:hint="eastAsia"/>
        </w:rPr>
        <w:t>средств</w:t>
      </w:r>
      <w:r>
        <w:t xml:space="preserve"> </w:t>
      </w:r>
      <w:r>
        <w:rPr>
          <w:rFonts w:hint="eastAsia"/>
        </w:rPr>
        <w:t>при</w:t>
      </w:r>
      <w:r>
        <w:t xml:space="preserve"> </w:t>
      </w:r>
      <w:r>
        <w:rPr>
          <w:rFonts w:hint="eastAsia"/>
        </w:rPr>
        <w:t>лечении</w:t>
      </w:r>
      <w:r>
        <w:t xml:space="preserve"> </w:t>
      </w:r>
      <w:r>
        <w:rPr>
          <w:rFonts w:hint="eastAsia"/>
        </w:rPr>
        <w:t>отравлений</w:t>
      </w:r>
      <w:r>
        <w:t>.</w:t>
      </w:r>
    </w:p>
    <w:p w14:paraId="01A953A6" w14:textId="77777777" w:rsidR="00694786" w:rsidRDefault="00694786" w:rsidP="00694786"/>
    <w:p w14:paraId="3AEFD545" w14:textId="57FACB1D" w:rsidR="00694786" w:rsidRPr="00694786" w:rsidRDefault="00694786" w:rsidP="00694786">
      <w:r>
        <w:t>5.4.</w:t>
      </w:r>
      <w:r>
        <w:rPr>
          <w:rFonts w:hint="eastAsia"/>
        </w:rPr>
        <w:t>Исследование</w:t>
      </w:r>
      <w:r>
        <w:t xml:space="preserve"> </w:t>
      </w:r>
      <w:r>
        <w:rPr>
          <w:rFonts w:hint="eastAsia"/>
        </w:rPr>
        <w:t>организации</w:t>
      </w:r>
      <w:r>
        <w:t xml:space="preserve"> </w:t>
      </w:r>
      <w:r>
        <w:rPr>
          <w:rFonts w:hint="eastAsia"/>
        </w:rPr>
        <w:t>лекарственного</w:t>
      </w:r>
      <w:r>
        <w:t xml:space="preserve"> </w:t>
      </w:r>
      <w:r>
        <w:rPr>
          <w:rFonts w:hint="eastAsia"/>
        </w:rPr>
        <w:t>обеспечения</w:t>
      </w:r>
      <w:r>
        <w:t xml:space="preserve"> </w:t>
      </w:r>
      <w:r>
        <w:rPr>
          <w:rFonts w:hint="eastAsia"/>
        </w:rPr>
        <w:t>с</w:t>
      </w:r>
      <w:r>
        <w:t xml:space="preserve"> </w:t>
      </w:r>
      <w:r>
        <w:rPr>
          <w:rFonts w:hint="eastAsia"/>
        </w:rPr>
        <w:t>помощью</w:t>
      </w:r>
      <w:r>
        <w:t xml:space="preserve"> </w:t>
      </w:r>
      <w:r>
        <w:rPr>
          <w:rFonts w:hint="eastAsia"/>
        </w:rPr>
        <w:t>социологического</w:t>
      </w:r>
      <w:r>
        <w:t xml:space="preserve"> </w:t>
      </w:r>
      <w:r>
        <w:rPr>
          <w:rFonts w:hint="eastAsia"/>
        </w:rPr>
        <w:t>опроса</w:t>
      </w:r>
      <w:r>
        <w:t>.</w:t>
      </w:r>
    </w:p>
    <w:sectPr w:rsidR="00694786" w:rsidRPr="0069478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2F5AD" w14:textId="77777777" w:rsidR="006B262E" w:rsidRPr="008D1934" w:rsidRDefault="006B262E">
      <w:pPr>
        <w:spacing w:after="0" w:line="240" w:lineRule="auto"/>
      </w:pPr>
      <w:r w:rsidRPr="008D1934">
        <w:separator/>
      </w:r>
    </w:p>
  </w:endnote>
  <w:endnote w:type="continuationSeparator" w:id="0">
    <w:p w14:paraId="062C5DA2" w14:textId="77777777" w:rsidR="006B262E" w:rsidRPr="008D1934" w:rsidRDefault="006B262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F805" w14:textId="77777777" w:rsidR="006B262E" w:rsidRPr="008D1934" w:rsidRDefault="006B262E"/>
    <w:p w14:paraId="4EB8A105" w14:textId="77777777" w:rsidR="006B262E" w:rsidRPr="008D1934" w:rsidRDefault="006B262E"/>
    <w:p w14:paraId="1C06286A" w14:textId="77777777" w:rsidR="006B262E" w:rsidRPr="008D1934" w:rsidRDefault="006B262E"/>
    <w:p w14:paraId="33493E0E" w14:textId="77777777" w:rsidR="006B262E" w:rsidRPr="008D1934" w:rsidRDefault="006B262E"/>
    <w:p w14:paraId="1BDE66DF" w14:textId="77777777" w:rsidR="006B262E" w:rsidRPr="008D1934" w:rsidRDefault="006B262E"/>
    <w:p w14:paraId="3E1D2CF0" w14:textId="77777777" w:rsidR="006B262E" w:rsidRPr="008D1934" w:rsidRDefault="006B262E"/>
    <w:p w14:paraId="0051C84F" w14:textId="77777777" w:rsidR="006B262E" w:rsidRPr="008D1934" w:rsidRDefault="006B262E">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B6015F9" wp14:editId="5037A7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3C06" w14:textId="77777777" w:rsidR="006B262E" w:rsidRPr="008D1934" w:rsidRDefault="006B26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015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0C3C06" w14:textId="77777777" w:rsidR="006B262E" w:rsidRPr="008D1934" w:rsidRDefault="006B26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7E3F5C" w14:textId="77777777" w:rsidR="006B262E" w:rsidRPr="008D1934" w:rsidRDefault="006B262E"/>
    <w:p w14:paraId="7251A342" w14:textId="77777777" w:rsidR="006B262E" w:rsidRPr="008D1934" w:rsidRDefault="006B262E"/>
    <w:p w14:paraId="40F10659" w14:textId="77777777" w:rsidR="006B262E" w:rsidRPr="008D1934" w:rsidRDefault="006B262E">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22991B7" wp14:editId="0FC7CD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6F9D" w14:textId="77777777" w:rsidR="006B262E" w:rsidRPr="008D1934" w:rsidRDefault="006B262E"/>
                          <w:p w14:paraId="05C5BA8C" w14:textId="77777777" w:rsidR="006B262E" w:rsidRPr="008D1934" w:rsidRDefault="006B262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991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0B6F9D" w14:textId="77777777" w:rsidR="006B262E" w:rsidRPr="008D1934" w:rsidRDefault="006B262E"/>
                    <w:p w14:paraId="05C5BA8C" w14:textId="77777777" w:rsidR="006B262E" w:rsidRPr="008D1934" w:rsidRDefault="006B262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98D6968" w14:textId="77777777" w:rsidR="006B262E" w:rsidRPr="008D1934" w:rsidRDefault="006B262E"/>
    <w:p w14:paraId="4111BC42" w14:textId="77777777" w:rsidR="006B262E" w:rsidRPr="008D1934" w:rsidRDefault="006B262E">
      <w:pPr>
        <w:rPr>
          <w:sz w:val="2"/>
          <w:szCs w:val="2"/>
        </w:rPr>
      </w:pPr>
    </w:p>
    <w:p w14:paraId="60700505" w14:textId="77777777" w:rsidR="006B262E" w:rsidRPr="008D1934" w:rsidRDefault="006B262E"/>
    <w:p w14:paraId="447D70E0" w14:textId="77777777" w:rsidR="006B262E" w:rsidRPr="008D1934" w:rsidRDefault="006B262E">
      <w:pPr>
        <w:spacing w:after="0" w:line="240" w:lineRule="auto"/>
      </w:pPr>
    </w:p>
  </w:footnote>
  <w:footnote w:type="continuationSeparator" w:id="0">
    <w:p w14:paraId="73BD5679" w14:textId="77777777" w:rsidR="006B262E" w:rsidRPr="008D1934" w:rsidRDefault="006B262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2E"/>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28504</TotalTime>
  <Pages>3</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4263</cp:revision>
  <cp:lastPrinted>2009-02-06T05:36:00Z</cp:lastPrinted>
  <dcterms:created xsi:type="dcterms:W3CDTF">2024-04-09T10:20:00Z</dcterms:created>
  <dcterms:modified xsi:type="dcterms:W3CDTF">2024-05-11T17:17:00Z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