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Кац</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Світлана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Василівна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аналітик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НВП</w:t>
      </w:r>
      <w:r w:rsidRPr="005475CE">
        <w:rPr>
          <w:rFonts w:ascii="Times New Roman" w:eastAsia="Times New Roman" w:hAnsi="Times New Roman" w:cs="Arial"/>
          <w:kern w:val="0"/>
          <w:sz w:val="28"/>
          <w:szCs w:val="20"/>
          <w:lang w:eastAsia="ru-RU"/>
        </w:rPr>
        <w:t xml:space="preserve"> &amp;laquo;</w:t>
      </w:r>
      <w:r w:rsidRPr="005475CE">
        <w:rPr>
          <w:rFonts w:ascii="Times New Roman" w:eastAsia="Times New Roman" w:hAnsi="Times New Roman" w:cs="Arial" w:hint="eastAsia"/>
          <w:kern w:val="0"/>
          <w:sz w:val="28"/>
          <w:szCs w:val="20"/>
          <w:lang w:eastAsia="ru-RU"/>
        </w:rPr>
        <w:t>УКРОРГ</w:t>
      </w:r>
      <w:r w:rsidRPr="005475CE">
        <w:rPr>
          <w:rFonts w:ascii="Times New Roman" w:eastAsia="Times New Roman" w:hAnsi="Times New Roman" w:cs="Arial"/>
          <w:kern w:val="0"/>
          <w:sz w:val="28"/>
          <w:szCs w:val="20"/>
          <w:lang w:eastAsia="ru-RU"/>
        </w:rPr>
        <w:t xml:space="preserve"> -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&amp;raquo;: &amp;laquo;</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псевдомакро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3d-</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піразолоксимним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реберним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фрагментом</w:t>
      </w:r>
      <w:r w:rsidRPr="005475CE">
        <w:rPr>
          <w:rFonts w:ascii="Times New Roman" w:eastAsia="Times New Roman" w:hAnsi="Times New Roman" w:cs="Arial"/>
          <w:kern w:val="0"/>
          <w:sz w:val="28"/>
          <w:szCs w:val="20"/>
          <w:lang w:eastAsia="ru-RU"/>
        </w:rPr>
        <w:t xml:space="preserve">&amp;raquo; (02.00.01 - </w:t>
      </w:r>
      <w:r w:rsidRPr="005475CE">
        <w:rPr>
          <w:rFonts w:ascii="Times New Roman" w:eastAsia="Times New Roman" w:hAnsi="Times New Roman" w:cs="Arial" w:hint="eastAsia"/>
          <w:kern w:val="0"/>
          <w:sz w:val="28"/>
          <w:szCs w:val="20"/>
          <w:lang w:eastAsia="ru-RU"/>
        </w:rPr>
        <w:t>неорганічна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Спецрада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w:t>
      </w:r>
      <w:r w:rsidRPr="005475CE">
        <w:rPr>
          <w:rFonts w:ascii="Times New Roman" w:eastAsia="Times New Roman" w:hAnsi="Times New Roman" w:cs="Arial"/>
          <w:kern w:val="0"/>
          <w:sz w:val="28"/>
          <w:szCs w:val="20"/>
          <w:lang w:eastAsia="ru-RU"/>
        </w:rPr>
        <w:t xml:space="preserve"> 26.001.03 </w:t>
      </w:r>
      <w:r w:rsidRPr="005475CE">
        <w:rPr>
          <w:rFonts w:ascii="Times New Roman" w:eastAsia="Times New Roman" w:hAnsi="Times New Roman" w:cs="Arial" w:hint="eastAsia"/>
          <w:kern w:val="0"/>
          <w:sz w:val="28"/>
          <w:szCs w:val="20"/>
          <w:lang w:eastAsia="ru-RU"/>
        </w:rPr>
        <w:t>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Київському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національному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універ</w:t>
      </w:r>
      <w:r w:rsidRPr="005475CE">
        <w:rPr>
          <w:rFonts w:ascii="Times New Roman" w:eastAsia="Times New Roman" w:hAnsi="Times New Roman" w:cs="Arial"/>
          <w:kern w:val="0"/>
          <w:sz w:val="28"/>
          <w:szCs w:val="20"/>
          <w:lang w:eastAsia="ru-RU"/>
        </w:rPr>
        <w:t>&amp;shy;</w:t>
      </w:r>
      <w:r w:rsidRPr="005475CE">
        <w:rPr>
          <w:rFonts w:ascii="Times New Roman" w:eastAsia="Times New Roman" w:hAnsi="Times New Roman" w:cs="Arial" w:hint="eastAsia"/>
          <w:kern w:val="0"/>
          <w:sz w:val="28"/>
          <w:szCs w:val="20"/>
          <w:lang w:eastAsia="ru-RU"/>
        </w:rPr>
        <w:t>ситеті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імені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Тараса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Шевченка</w:t>
      </w: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Київський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національний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університет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імені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Тараса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Шевченка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Міністерство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освіти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України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Київський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національний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університет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імені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Тараса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Шевченка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Міністерство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освіти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України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Кваліфікаційна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праця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правах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рукопису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Кац</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Світлана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Василівна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УДК</w:t>
      </w:r>
      <w:r w:rsidRPr="005475CE">
        <w:rPr>
          <w:rFonts w:ascii="Times New Roman" w:eastAsia="Times New Roman" w:hAnsi="Times New Roman" w:cs="Arial"/>
          <w:kern w:val="0"/>
          <w:sz w:val="28"/>
          <w:szCs w:val="20"/>
          <w:lang w:eastAsia="ru-RU"/>
        </w:rPr>
        <w:t xml:space="preserve"> 546.302:54-386:544.135:547.77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ДИСЕРТАЦІЯ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ПСЕВДОМАКРОБІЦИКЛІЧНИХ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3d-</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ПІРАЗОЛОКСИМНИМ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РЕБЕРНИМ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ФРАГМЕНТОМ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02.00.01 - </w:t>
      </w:r>
      <w:r w:rsidRPr="005475CE">
        <w:rPr>
          <w:rFonts w:ascii="Times New Roman" w:eastAsia="Times New Roman" w:hAnsi="Times New Roman" w:cs="Arial" w:hint="eastAsia"/>
          <w:kern w:val="0"/>
          <w:sz w:val="28"/>
          <w:szCs w:val="20"/>
          <w:lang w:eastAsia="ru-RU"/>
        </w:rPr>
        <w:t>неорганічна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Подається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здобуття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ступеня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кандидата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Дисертація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містить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ідей</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текстів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інших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авторів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посилання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відповідне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___________________</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Кац</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Науковий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керівник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член</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кореспондент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України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доктор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хімічних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наук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професор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Слободяник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Микола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Семенович</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Київ</w:t>
      </w:r>
      <w:r w:rsidRPr="005475CE">
        <w:rPr>
          <w:rFonts w:ascii="Times New Roman" w:eastAsia="Times New Roman" w:hAnsi="Times New Roman" w:cs="Arial"/>
          <w:kern w:val="0"/>
          <w:sz w:val="28"/>
          <w:szCs w:val="20"/>
          <w:lang w:eastAsia="ru-RU"/>
        </w:rPr>
        <w:t>-2017</w:t>
      </w: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ЗМІСТ</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ПЕРЕЛІК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УМОВНИХ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СКОРОЧЕНЬ</w:t>
      </w:r>
      <w:r w:rsidRPr="005475CE">
        <w:rPr>
          <w:rFonts w:ascii="Times New Roman" w:eastAsia="Times New Roman" w:hAnsi="Times New Roman" w:cs="Arial"/>
          <w:kern w:val="0"/>
          <w:sz w:val="28"/>
          <w:szCs w:val="20"/>
          <w:lang w:eastAsia="ru-RU"/>
        </w:rPr>
        <w:t xml:space="preserve"> 16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ВСТУП</w:t>
      </w:r>
      <w:r w:rsidRPr="005475CE">
        <w:rPr>
          <w:rFonts w:ascii="Times New Roman" w:eastAsia="Times New Roman" w:hAnsi="Times New Roman" w:cs="Arial"/>
          <w:kern w:val="0"/>
          <w:sz w:val="28"/>
          <w:szCs w:val="20"/>
          <w:lang w:eastAsia="ru-RU"/>
        </w:rPr>
        <w:t xml:space="preserve"> 17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1 21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ОГЛЯД</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ЛІТЕРАТУРИ</w:t>
      </w:r>
      <w:r w:rsidRPr="005475CE">
        <w:rPr>
          <w:rFonts w:ascii="Times New Roman" w:eastAsia="Times New Roman" w:hAnsi="Times New Roman" w:cs="Arial"/>
          <w:kern w:val="0"/>
          <w:sz w:val="28"/>
          <w:szCs w:val="20"/>
          <w:lang w:eastAsia="ru-RU"/>
        </w:rPr>
        <w:t xml:space="preserve"> 21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1.1 </w:t>
      </w:r>
      <w:r w:rsidRPr="005475CE">
        <w:rPr>
          <w:rFonts w:ascii="Times New Roman" w:eastAsia="Times New Roman" w:hAnsi="Times New Roman" w:cs="Arial" w:hint="eastAsia"/>
          <w:kern w:val="0"/>
          <w:sz w:val="28"/>
          <w:szCs w:val="20"/>
          <w:lang w:eastAsia="ru-RU"/>
        </w:rPr>
        <w:t>Особливості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його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азометинових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похідних</w:t>
      </w:r>
      <w:r w:rsidRPr="005475CE">
        <w:rPr>
          <w:rFonts w:ascii="Times New Roman" w:eastAsia="Times New Roman" w:hAnsi="Times New Roman" w:cs="Arial"/>
          <w:kern w:val="0"/>
          <w:sz w:val="28"/>
          <w:szCs w:val="20"/>
          <w:lang w:eastAsia="ru-RU"/>
        </w:rPr>
        <w:t>22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1.2 </w:t>
      </w:r>
      <w:r w:rsidRPr="005475CE">
        <w:rPr>
          <w:rFonts w:ascii="Times New Roman" w:eastAsia="Times New Roman" w:hAnsi="Times New Roman" w:cs="Arial" w:hint="eastAsia"/>
          <w:kern w:val="0"/>
          <w:sz w:val="28"/>
          <w:szCs w:val="20"/>
          <w:lang w:eastAsia="ru-RU"/>
        </w:rPr>
        <w:t>Основні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відомості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полі</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піразоліл</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борати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скорпіонати</w:t>
      </w:r>
      <w:r w:rsidRPr="005475CE">
        <w:rPr>
          <w:rFonts w:ascii="Times New Roman" w:eastAsia="Times New Roman" w:hAnsi="Times New Roman" w:cs="Arial"/>
          <w:kern w:val="0"/>
          <w:sz w:val="28"/>
          <w:szCs w:val="20"/>
          <w:lang w:eastAsia="ru-RU"/>
        </w:rPr>
        <w:t>). 32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 </w:t>
      </w:r>
      <w:r w:rsidRPr="005475CE">
        <w:rPr>
          <w:rFonts w:ascii="Times New Roman" w:eastAsia="Times New Roman" w:hAnsi="Times New Roman" w:cs="Arial" w:hint="eastAsia"/>
          <w:kern w:val="0"/>
          <w:sz w:val="28"/>
          <w:szCs w:val="20"/>
          <w:lang w:eastAsia="ru-RU"/>
        </w:rPr>
        <w:t>Загальні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відомості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39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 </w:t>
      </w:r>
      <w:r w:rsidRPr="005475CE">
        <w:rPr>
          <w:rFonts w:ascii="Times New Roman" w:eastAsia="Times New Roman" w:hAnsi="Times New Roman" w:cs="Arial" w:hint="eastAsia"/>
          <w:kern w:val="0"/>
          <w:sz w:val="28"/>
          <w:szCs w:val="20"/>
          <w:lang w:eastAsia="ru-RU"/>
        </w:rPr>
        <w:t>Способи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одержання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диоксиматних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40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1.3.1.1. </w:t>
      </w:r>
      <w:r w:rsidRPr="005475CE">
        <w:rPr>
          <w:rFonts w:ascii="Times New Roman" w:eastAsia="Times New Roman" w:hAnsi="Times New Roman" w:cs="Arial" w:hint="eastAsia"/>
          <w:kern w:val="0"/>
          <w:sz w:val="28"/>
          <w:szCs w:val="20"/>
          <w:lang w:eastAsia="ru-RU"/>
        </w:rPr>
        <w:t>Темплатний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40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1.3.1.2.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нееквівалентними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апікальними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фрагментами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«Направлений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несиметричних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41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1.3.1.3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реберно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несиметричних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44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1.3.1.4 </w:t>
      </w:r>
      <w:r w:rsidRPr="005475CE">
        <w:rPr>
          <w:rFonts w:ascii="Times New Roman" w:eastAsia="Times New Roman" w:hAnsi="Times New Roman" w:cs="Arial" w:hint="eastAsia"/>
          <w:kern w:val="0"/>
          <w:sz w:val="28"/>
          <w:szCs w:val="20"/>
          <w:lang w:eastAsia="ru-RU"/>
        </w:rPr>
        <w:t>«Примусовий»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слабкодонорними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галогеноксимними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фрагментами</w:t>
      </w:r>
      <w:r w:rsidRPr="005475CE">
        <w:rPr>
          <w:rFonts w:ascii="Times New Roman" w:eastAsia="Times New Roman" w:hAnsi="Times New Roman" w:cs="Arial"/>
          <w:kern w:val="0"/>
          <w:sz w:val="28"/>
          <w:szCs w:val="20"/>
          <w:lang w:eastAsia="ru-RU"/>
        </w:rPr>
        <w:t>. 45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1.3.1.5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оксимгідразонатних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дигідразонатних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46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1.4. </w:t>
      </w: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огляду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літератури</w:t>
      </w:r>
      <w:r w:rsidRPr="005475CE">
        <w:rPr>
          <w:rFonts w:ascii="Times New Roman" w:eastAsia="Times New Roman" w:hAnsi="Times New Roman" w:cs="Arial"/>
          <w:kern w:val="0"/>
          <w:sz w:val="28"/>
          <w:szCs w:val="20"/>
          <w:lang w:eastAsia="ru-RU"/>
        </w:rPr>
        <w:t xml:space="preserve"> 50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1 52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2 62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ІДЕНТИФІКАЦІЯ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ПРОВЕДЕННЯ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ФІЗИКО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ХІМІЧНИХ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62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2.1 </w:t>
      </w:r>
      <w:r w:rsidRPr="005475CE">
        <w:rPr>
          <w:rFonts w:ascii="Times New Roman" w:eastAsia="Times New Roman" w:hAnsi="Times New Roman" w:cs="Arial" w:hint="eastAsia"/>
          <w:kern w:val="0"/>
          <w:sz w:val="28"/>
          <w:szCs w:val="20"/>
          <w:lang w:eastAsia="ru-RU"/>
        </w:rPr>
        <w:t>Вихідні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речовини</w:t>
      </w:r>
      <w:r w:rsidRPr="005475CE">
        <w:rPr>
          <w:rFonts w:ascii="Times New Roman" w:eastAsia="Times New Roman" w:hAnsi="Times New Roman" w:cs="Arial"/>
          <w:kern w:val="0"/>
          <w:sz w:val="28"/>
          <w:szCs w:val="20"/>
          <w:lang w:eastAsia="ru-RU"/>
        </w:rPr>
        <w:t xml:space="preserve"> 62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 </w:t>
      </w:r>
      <w:r w:rsidRPr="005475CE">
        <w:rPr>
          <w:rFonts w:ascii="Times New Roman" w:eastAsia="Times New Roman" w:hAnsi="Times New Roman" w:cs="Arial" w:hint="eastAsia"/>
          <w:kern w:val="0"/>
          <w:sz w:val="28"/>
          <w:szCs w:val="20"/>
          <w:lang w:eastAsia="ru-RU"/>
        </w:rPr>
        <w:t>Методи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63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2.2.1. </w:t>
      </w:r>
      <w:r w:rsidRPr="005475CE">
        <w:rPr>
          <w:rFonts w:ascii="Times New Roman" w:eastAsia="Times New Roman" w:hAnsi="Times New Roman" w:cs="Arial" w:hint="eastAsia"/>
          <w:kern w:val="0"/>
          <w:sz w:val="28"/>
          <w:szCs w:val="20"/>
          <w:lang w:eastAsia="ru-RU"/>
        </w:rPr>
        <w:t>Елементний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аналіз</w:t>
      </w:r>
      <w:r w:rsidRPr="005475CE">
        <w:rPr>
          <w:rFonts w:ascii="Times New Roman" w:eastAsia="Times New Roman" w:hAnsi="Times New Roman" w:cs="Arial"/>
          <w:kern w:val="0"/>
          <w:sz w:val="28"/>
          <w:szCs w:val="20"/>
          <w:lang w:eastAsia="ru-RU"/>
        </w:rPr>
        <w:t xml:space="preserve"> 63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2.2.2. </w:t>
      </w:r>
      <w:r w:rsidRPr="005475CE">
        <w:rPr>
          <w:rFonts w:ascii="Times New Roman" w:eastAsia="Times New Roman" w:hAnsi="Times New Roman" w:cs="Arial" w:hint="eastAsia"/>
          <w:kern w:val="0"/>
          <w:sz w:val="28"/>
          <w:szCs w:val="20"/>
          <w:lang w:eastAsia="ru-RU"/>
        </w:rPr>
        <w:t>Мас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спектрометрія</w:t>
      </w:r>
      <w:r w:rsidRPr="005475CE">
        <w:rPr>
          <w:rFonts w:ascii="Times New Roman" w:eastAsia="Times New Roman" w:hAnsi="Times New Roman" w:cs="Arial"/>
          <w:kern w:val="0"/>
          <w:sz w:val="28"/>
          <w:szCs w:val="20"/>
          <w:lang w:eastAsia="ru-RU"/>
        </w:rPr>
        <w:t xml:space="preserve"> 63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2.2.3. </w:t>
      </w:r>
      <w:r w:rsidRPr="005475CE">
        <w:rPr>
          <w:rFonts w:ascii="Times New Roman" w:eastAsia="Times New Roman" w:hAnsi="Times New Roman" w:cs="Arial" w:hint="eastAsia"/>
          <w:kern w:val="0"/>
          <w:sz w:val="28"/>
          <w:szCs w:val="20"/>
          <w:lang w:eastAsia="ru-RU"/>
        </w:rPr>
        <w:t>ІЧ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63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2.2.4.UV-vis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63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2.2.5.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64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2.2.5.1. DFT </w:t>
      </w:r>
      <w:r w:rsidRPr="005475CE">
        <w:rPr>
          <w:rFonts w:ascii="Times New Roman" w:eastAsia="Times New Roman" w:hAnsi="Times New Roman" w:cs="Arial" w:hint="eastAsia"/>
          <w:kern w:val="0"/>
          <w:sz w:val="28"/>
          <w:szCs w:val="20"/>
          <w:lang w:eastAsia="ru-RU"/>
        </w:rPr>
        <w:t>розрахунки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сигналів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парамагнітних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64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2.2.6. </w:t>
      </w:r>
      <w:r w:rsidRPr="005475CE">
        <w:rPr>
          <w:rFonts w:ascii="Times New Roman" w:eastAsia="Times New Roman" w:hAnsi="Times New Roman" w:cs="Arial" w:hint="eastAsia"/>
          <w:kern w:val="0"/>
          <w:sz w:val="28"/>
          <w:szCs w:val="20"/>
          <w:lang w:eastAsia="ru-RU"/>
        </w:rPr>
        <w:t>Месбауерівська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64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2.2.7. </w:t>
      </w:r>
      <w:r w:rsidRPr="005475CE">
        <w:rPr>
          <w:rFonts w:ascii="Times New Roman" w:eastAsia="Times New Roman" w:hAnsi="Times New Roman" w:cs="Arial" w:hint="eastAsia"/>
          <w:kern w:val="0"/>
          <w:sz w:val="28"/>
          <w:szCs w:val="20"/>
          <w:lang w:eastAsia="ru-RU"/>
        </w:rPr>
        <w:t>Циклічна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вольтамперометрія</w:t>
      </w:r>
      <w:r w:rsidRPr="005475CE">
        <w:rPr>
          <w:rFonts w:ascii="Times New Roman" w:eastAsia="Times New Roman" w:hAnsi="Times New Roman" w:cs="Arial"/>
          <w:kern w:val="0"/>
          <w:sz w:val="28"/>
          <w:szCs w:val="20"/>
          <w:lang w:eastAsia="ru-RU"/>
        </w:rPr>
        <w:t xml:space="preserve"> 65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2.2.8. </w:t>
      </w:r>
      <w:r w:rsidRPr="005475CE">
        <w:rPr>
          <w:rFonts w:ascii="Times New Roman" w:eastAsia="Times New Roman" w:hAnsi="Times New Roman" w:cs="Arial" w:hint="eastAsia"/>
          <w:kern w:val="0"/>
          <w:sz w:val="28"/>
          <w:szCs w:val="20"/>
          <w:lang w:eastAsia="ru-RU"/>
        </w:rPr>
        <w:t>Магнетохімічні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вимірювання</w:t>
      </w:r>
      <w:r w:rsidRPr="005475CE">
        <w:rPr>
          <w:rFonts w:ascii="Times New Roman" w:eastAsia="Times New Roman" w:hAnsi="Times New Roman" w:cs="Arial"/>
          <w:kern w:val="0"/>
          <w:sz w:val="28"/>
          <w:szCs w:val="20"/>
          <w:lang w:eastAsia="ru-RU"/>
        </w:rPr>
        <w:t>. 65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2.2.9. </w:t>
      </w:r>
      <w:r w:rsidRPr="005475CE">
        <w:rPr>
          <w:rFonts w:ascii="Times New Roman" w:eastAsia="Times New Roman" w:hAnsi="Times New Roman" w:cs="Arial" w:hint="eastAsia"/>
          <w:kern w:val="0"/>
          <w:sz w:val="28"/>
          <w:szCs w:val="20"/>
          <w:lang w:eastAsia="ru-RU"/>
        </w:rPr>
        <w:t>ЕПР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66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2.2.10. </w:t>
      </w:r>
      <w:r w:rsidRPr="005475CE">
        <w:rPr>
          <w:rFonts w:ascii="Times New Roman" w:eastAsia="Times New Roman" w:hAnsi="Times New Roman" w:cs="Arial" w:hint="eastAsia"/>
          <w:kern w:val="0"/>
          <w:sz w:val="28"/>
          <w:szCs w:val="20"/>
          <w:lang w:eastAsia="ru-RU"/>
        </w:rPr>
        <w:t>Рентгеноструктурний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РСтА</w:t>
      </w:r>
      <w:r w:rsidRPr="005475CE">
        <w:rPr>
          <w:rFonts w:ascii="Times New Roman" w:eastAsia="Times New Roman" w:hAnsi="Times New Roman" w:cs="Arial"/>
          <w:kern w:val="0"/>
          <w:sz w:val="28"/>
          <w:szCs w:val="20"/>
          <w:lang w:eastAsia="ru-RU"/>
        </w:rPr>
        <w:t>). 67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2.3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67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2 80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3. 81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АЗОМЕТИНОВІ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ПОХІДНІ</w:t>
      </w:r>
      <w:r w:rsidRPr="005475CE">
        <w:rPr>
          <w:rFonts w:ascii="Times New Roman" w:eastAsia="Times New Roman" w:hAnsi="Times New Roman" w:cs="Arial"/>
          <w:kern w:val="0"/>
          <w:sz w:val="28"/>
          <w:szCs w:val="20"/>
          <w:lang w:eastAsia="ru-RU"/>
        </w:rPr>
        <w:t xml:space="preserve"> 1</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ПІРАЗОЛУ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БУДІВЕЛЬНІ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БЛОКИ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ДЛЯ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КОНСТРУЮВАННЯ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81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3.1. </w:t>
      </w:r>
      <w:r w:rsidRPr="005475CE">
        <w:rPr>
          <w:rFonts w:ascii="Times New Roman" w:eastAsia="Times New Roman" w:hAnsi="Times New Roman" w:cs="Arial" w:hint="eastAsia"/>
          <w:kern w:val="0"/>
          <w:sz w:val="28"/>
          <w:szCs w:val="20"/>
          <w:lang w:eastAsia="ru-RU"/>
        </w:rPr>
        <w:t>Особливості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81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3.2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84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3.3 </w:t>
      </w:r>
      <w:r w:rsidRPr="005475CE">
        <w:rPr>
          <w:rFonts w:ascii="Times New Roman" w:eastAsia="Times New Roman" w:hAnsi="Times New Roman" w:cs="Arial" w:hint="eastAsia"/>
          <w:kern w:val="0"/>
          <w:sz w:val="28"/>
          <w:szCs w:val="20"/>
          <w:lang w:eastAsia="ru-RU"/>
        </w:rPr>
        <w:t>Молекулярна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кристалічна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формілгідразиду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азину</w:t>
      </w:r>
      <w:r w:rsidRPr="005475CE">
        <w:rPr>
          <w:rFonts w:ascii="Times New Roman" w:eastAsia="Times New Roman" w:hAnsi="Times New Roman" w:cs="Arial"/>
          <w:kern w:val="0"/>
          <w:sz w:val="28"/>
          <w:szCs w:val="20"/>
          <w:lang w:eastAsia="ru-RU"/>
        </w:rPr>
        <w:t xml:space="preserve"> 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ацетилпіразолу</w:t>
      </w:r>
      <w:r w:rsidRPr="005475CE">
        <w:rPr>
          <w:rFonts w:ascii="Times New Roman" w:eastAsia="Times New Roman" w:hAnsi="Times New Roman" w:cs="Arial"/>
          <w:kern w:val="0"/>
          <w:sz w:val="28"/>
          <w:szCs w:val="20"/>
          <w:lang w:eastAsia="ru-RU"/>
        </w:rPr>
        <w:t xml:space="preserve"> 87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3.4 </w:t>
      </w:r>
      <w:r w:rsidRPr="005475CE">
        <w:rPr>
          <w:rFonts w:ascii="Times New Roman" w:eastAsia="Times New Roman" w:hAnsi="Times New Roman" w:cs="Arial" w:hint="eastAsia"/>
          <w:kern w:val="0"/>
          <w:sz w:val="28"/>
          <w:szCs w:val="20"/>
          <w:lang w:eastAsia="ru-RU"/>
        </w:rPr>
        <w:t>Можливі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способи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90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3.5 </w:t>
      </w:r>
      <w:r w:rsidRPr="005475CE">
        <w:rPr>
          <w:rFonts w:ascii="Times New Roman" w:eastAsia="Times New Roman" w:hAnsi="Times New Roman" w:cs="Arial" w:hint="eastAsia"/>
          <w:kern w:val="0"/>
          <w:sz w:val="28"/>
          <w:szCs w:val="20"/>
          <w:lang w:eastAsia="ru-RU"/>
        </w:rPr>
        <w:t>Короткі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92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3 93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4. 94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ГІБРИДНОГО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НЕСИМЕТРИЧНОГО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МАКРОБІЦИКЛІЧНОГО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КЛАТРОХЕЛАТНОСКОРПІОНАТНОГО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ЙОГО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НЕМАКРОЦИКЛІЧНОГО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ІНТЕРМЕДІАТУ</w:t>
      </w:r>
      <w:r w:rsidRPr="005475CE">
        <w:rPr>
          <w:rFonts w:ascii="Times New Roman" w:eastAsia="Times New Roman" w:hAnsi="Times New Roman" w:cs="Arial"/>
          <w:kern w:val="0"/>
          <w:sz w:val="28"/>
          <w:szCs w:val="20"/>
          <w:lang w:eastAsia="ru-RU"/>
        </w:rPr>
        <w:t>. 94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4.1 </w:t>
      </w:r>
      <w:r w:rsidRPr="005475CE">
        <w:rPr>
          <w:rFonts w:ascii="Times New Roman" w:eastAsia="Times New Roman" w:hAnsi="Times New Roman" w:cs="Arial" w:hint="eastAsia"/>
          <w:kern w:val="0"/>
          <w:sz w:val="28"/>
          <w:szCs w:val="20"/>
          <w:lang w:eastAsia="ru-RU"/>
        </w:rPr>
        <w:t>Особливості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несиметричних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клатрохелатноскорпіонатного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типу</w:t>
      </w:r>
      <w:r w:rsidRPr="005475CE">
        <w:rPr>
          <w:rFonts w:ascii="Times New Roman" w:eastAsia="Times New Roman" w:hAnsi="Times New Roman" w:cs="Arial"/>
          <w:kern w:val="0"/>
          <w:sz w:val="28"/>
          <w:szCs w:val="20"/>
          <w:lang w:eastAsia="ru-RU"/>
        </w:rPr>
        <w:t>. 94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4.2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Fe(Bd)2(BF2)(BF)(HPzOx)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 xml:space="preserve">1)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Fe(Bd)2(BF)2(PzOx)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2) 95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4.3 </w:t>
      </w:r>
      <w:r w:rsidRPr="005475CE">
        <w:rPr>
          <w:rFonts w:ascii="Times New Roman" w:eastAsia="Times New Roman" w:hAnsi="Times New Roman" w:cs="Arial" w:hint="eastAsia"/>
          <w:kern w:val="0"/>
          <w:sz w:val="28"/>
          <w:szCs w:val="20"/>
          <w:lang w:eastAsia="ru-RU"/>
        </w:rPr>
        <w:t>Електрохімічні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Fe(Bd)2(BF2)(BF)(HPzOx)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Fe(Bd)2(BF)2(PzOx) 101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4.4 </w:t>
      </w:r>
      <w:r w:rsidRPr="005475CE">
        <w:rPr>
          <w:rFonts w:ascii="Times New Roman" w:eastAsia="Times New Roman" w:hAnsi="Times New Roman" w:cs="Arial" w:hint="eastAsia"/>
          <w:kern w:val="0"/>
          <w:sz w:val="28"/>
          <w:szCs w:val="20"/>
          <w:lang w:eastAsia="ru-RU"/>
        </w:rPr>
        <w:t>Молекулярна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Fe(Bd)2(BF2)(BF)(HPzOx)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Fe(Bd)2(BF)2(PzOx). 103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4.6 </w:t>
      </w:r>
      <w:r w:rsidRPr="005475CE">
        <w:rPr>
          <w:rFonts w:ascii="Times New Roman" w:eastAsia="Times New Roman" w:hAnsi="Times New Roman" w:cs="Arial" w:hint="eastAsia"/>
          <w:kern w:val="0"/>
          <w:sz w:val="28"/>
          <w:szCs w:val="20"/>
          <w:lang w:eastAsia="ru-RU"/>
        </w:rPr>
        <w:t>Короткі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107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4 108</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5 109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ТРИС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ПІРАЗОЛОКСИМАТІВ</w:t>
      </w:r>
      <w:r w:rsidRPr="005475CE">
        <w:rPr>
          <w:rFonts w:ascii="Times New Roman" w:eastAsia="Times New Roman" w:hAnsi="Times New Roman" w:cs="Arial"/>
          <w:kern w:val="0"/>
          <w:sz w:val="28"/>
          <w:szCs w:val="20"/>
          <w:lang w:eastAsia="ru-RU"/>
        </w:rPr>
        <w:t xml:space="preserve"> Zn, Fe, Co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Mn. 109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5.1 </w:t>
      </w:r>
      <w:r w:rsidRPr="005475CE">
        <w:rPr>
          <w:rFonts w:ascii="Times New Roman" w:eastAsia="Times New Roman" w:hAnsi="Times New Roman" w:cs="Arial" w:hint="eastAsia"/>
          <w:kern w:val="0"/>
          <w:sz w:val="28"/>
          <w:szCs w:val="20"/>
          <w:lang w:eastAsia="ru-RU"/>
        </w:rPr>
        <w:t>Особливості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109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5.2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(PzOx)3(BC6H5)]Cl 111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5.2.1 </w:t>
      </w:r>
      <w:r w:rsidRPr="005475CE">
        <w:rPr>
          <w:rFonts w:ascii="Times New Roman" w:eastAsia="Times New Roman" w:hAnsi="Times New Roman" w:cs="Arial" w:hint="eastAsia"/>
          <w:kern w:val="0"/>
          <w:sz w:val="28"/>
          <w:szCs w:val="20"/>
          <w:lang w:eastAsia="ru-RU"/>
        </w:rPr>
        <w:t>ІЧ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111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5.2.3 </w:t>
      </w:r>
      <w:r w:rsidRPr="005475CE">
        <w:rPr>
          <w:rFonts w:ascii="Times New Roman" w:eastAsia="Times New Roman" w:hAnsi="Times New Roman" w:cs="Arial" w:hint="eastAsia"/>
          <w:kern w:val="0"/>
          <w:sz w:val="28"/>
          <w:szCs w:val="20"/>
          <w:lang w:eastAsia="ru-RU"/>
        </w:rPr>
        <w:t>Електронна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112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5.2.2 LDI </w:t>
      </w:r>
      <w:r w:rsidRPr="005475CE">
        <w:rPr>
          <w:rFonts w:ascii="Times New Roman" w:eastAsia="Times New Roman" w:hAnsi="Times New Roman" w:cs="Arial" w:hint="eastAsia"/>
          <w:kern w:val="0"/>
          <w:sz w:val="28"/>
          <w:szCs w:val="20"/>
          <w:lang w:eastAsia="ru-RU"/>
        </w:rPr>
        <w:t>мас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спектрометричні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триспіразолоксиматів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способів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іонізації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асоціації</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газовій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фазі</w:t>
      </w:r>
      <w:r w:rsidRPr="005475CE">
        <w:rPr>
          <w:rFonts w:ascii="Times New Roman" w:eastAsia="Times New Roman" w:hAnsi="Times New Roman" w:cs="Arial"/>
          <w:kern w:val="0"/>
          <w:sz w:val="28"/>
          <w:szCs w:val="20"/>
          <w:lang w:eastAsia="ru-RU"/>
        </w:rPr>
        <w:t>. 116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5.3 </w:t>
      </w:r>
      <w:r w:rsidRPr="005475CE">
        <w:rPr>
          <w:rFonts w:ascii="Times New Roman" w:eastAsia="Times New Roman" w:hAnsi="Times New Roman" w:cs="Arial" w:hint="eastAsia"/>
          <w:kern w:val="0"/>
          <w:sz w:val="28"/>
          <w:szCs w:val="20"/>
          <w:lang w:eastAsia="ru-RU"/>
        </w:rPr>
        <w:t>Молекулярна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(PzOx)3(BC6H5)]Cl 122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5.4 </w:t>
      </w:r>
      <w:r w:rsidRPr="005475CE">
        <w:rPr>
          <w:rFonts w:ascii="Times New Roman" w:eastAsia="Times New Roman" w:hAnsi="Times New Roman" w:cs="Arial" w:hint="eastAsia"/>
          <w:kern w:val="0"/>
          <w:sz w:val="28"/>
          <w:szCs w:val="20"/>
          <w:lang w:eastAsia="ru-RU"/>
        </w:rPr>
        <w:t>Електрохімічні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126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5.5 </w:t>
      </w:r>
      <w:r w:rsidRPr="005475CE">
        <w:rPr>
          <w:rFonts w:ascii="Times New Roman" w:eastAsia="Times New Roman" w:hAnsi="Times New Roman" w:cs="Arial" w:hint="eastAsia"/>
          <w:kern w:val="0"/>
          <w:sz w:val="28"/>
          <w:szCs w:val="20"/>
          <w:lang w:eastAsia="ru-RU"/>
        </w:rPr>
        <w:t>Магнітні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піразолоксиматів</w:t>
      </w:r>
      <w:r w:rsidRPr="005475CE">
        <w:rPr>
          <w:rFonts w:ascii="Times New Roman" w:eastAsia="Times New Roman" w:hAnsi="Times New Roman" w:cs="Arial"/>
          <w:kern w:val="0"/>
          <w:sz w:val="28"/>
          <w:szCs w:val="20"/>
          <w:lang w:eastAsia="ru-RU"/>
        </w:rPr>
        <w:t xml:space="preserve"> 3d </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130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5.657Fe </w:t>
      </w:r>
      <w:r w:rsidRPr="005475CE">
        <w:rPr>
          <w:rFonts w:ascii="Times New Roman" w:eastAsia="Times New Roman" w:hAnsi="Times New Roman" w:cs="Arial" w:hint="eastAsia"/>
          <w:kern w:val="0"/>
          <w:sz w:val="28"/>
          <w:szCs w:val="20"/>
          <w:lang w:eastAsia="ru-RU"/>
        </w:rPr>
        <w:t>Месбауерівська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131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5.7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133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5.8 </w:t>
      </w:r>
      <w:r w:rsidRPr="005475CE">
        <w:rPr>
          <w:rFonts w:ascii="Times New Roman" w:eastAsia="Times New Roman" w:hAnsi="Times New Roman" w:cs="Arial" w:hint="eastAsia"/>
          <w:kern w:val="0"/>
          <w:sz w:val="28"/>
          <w:szCs w:val="20"/>
          <w:lang w:eastAsia="ru-RU"/>
        </w:rPr>
        <w:t>ЕПР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комплексу</w:t>
      </w:r>
      <w:r w:rsidRPr="005475CE">
        <w:rPr>
          <w:rFonts w:ascii="Times New Roman" w:eastAsia="Times New Roman" w:hAnsi="Times New Roman" w:cs="Arial"/>
          <w:kern w:val="0"/>
          <w:sz w:val="28"/>
          <w:szCs w:val="20"/>
          <w:lang w:eastAsia="ru-RU"/>
        </w:rPr>
        <w:t xml:space="preserve"> [Mn(PzOx)3(BC6H5)]Cl 138</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5.9 </w:t>
      </w:r>
      <w:r w:rsidRPr="005475CE">
        <w:rPr>
          <w:rFonts w:ascii="Times New Roman" w:eastAsia="Times New Roman" w:hAnsi="Times New Roman" w:cs="Arial" w:hint="eastAsia"/>
          <w:kern w:val="0"/>
          <w:sz w:val="28"/>
          <w:szCs w:val="20"/>
          <w:lang w:eastAsia="ru-RU"/>
        </w:rPr>
        <w:t>Короткі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144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5 146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РОЗДІЛ</w:t>
      </w:r>
      <w:r w:rsidRPr="005475CE">
        <w:rPr>
          <w:rFonts w:ascii="Times New Roman" w:eastAsia="Times New Roman" w:hAnsi="Times New Roman" w:cs="Arial"/>
          <w:kern w:val="0"/>
          <w:sz w:val="28"/>
          <w:szCs w:val="20"/>
          <w:lang w:eastAsia="ru-RU"/>
        </w:rPr>
        <w:t xml:space="preserve"> 6 147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ПСЕВДОКЛАТРОХЕЛАТІВ</w:t>
      </w:r>
      <w:r w:rsidRPr="005475CE">
        <w:rPr>
          <w:rFonts w:ascii="Times New Roman" w:eastAsia="Times New Roman" w:hAnsi="Times New Roman" w:cs="Arial"/>
          <w:kern w:val="0"/>
          <w:sz w:val="28"/>
          <w:szCs w:val="20"/>
          <w:lang w:eastAsia="ru-RU"/>
        </w:rPr>
        <w:t xml:space="preserve"> Co(II),</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Fe(II), Mn(II)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Zn(II)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ГЕКСАДЕЦИЛБОРАТНИМ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АПІКАЛЬНИМ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ФРАГМЕНТОМ</w:t>
      </w:r>
      <w:r w:rsidRPr="005475CE">
        <w:rPr>
          <w:rFonts w:ascii="Times New Roman" w:eastAsia="Times New Roman" w:hAnsi="Times New Roman" w:cs="Arial"/>
          <w:kern w:val="0"/>
          <w:sz w:val="28"/>
          <w:szCs w:val="20"/>
          <w:lang w:eastAsia="ru-RU"/>
        </w:rPr>
        <w:t xml:space="preserve"> 147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6.1 </w:t>
      </w:r>
      <w:r w:rsidRPr="005475CE">
        <w:rPr>
          <w:rFonts w:ascii="Times New Roman" w:eastAsia="Times New Roman" w:hAnsi="Times New Roman" w:cs="Arial" w:hint="eastAsia"/>
          <w:kern w:val="0"/>
          <w:sz w:val="28"/>
          <w:szCs w:val="20"/>
          <w:lang w:eastAsia="ru-RU"/>
        </w:rPr>
        <w:t>Особливості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апікально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функціоналізованих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147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6.2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149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6.2.1 LDI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TOF </w:t>
      </w:r>
      <w:r w:rsidRPr="005475CE">
        <w:rPr>
          <w:rFonts w:ascii="Times New Roman" w:eastAsia="Times New Roman" w:hAnsi="Times New Roman" w:cs="Arial" w:hint="eastAsia"/>
          <w:kern w:val="0"/>
          <w:sz w:val="28"/>
          <w:szCs w:val="20"/>
          <w:lang w:eastAsia="ru-RU"/>
        </w:rPr>
        <w:t>мас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спектрометричні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149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6.2.2 </w:t>
      </w:r>
      <w:r w:rsidRPr="005475CE">
        <w:rPr>
          <w:rFonts w:ascii="Times New Roman" w:eastAsia="Times New Roman" w:hAnsi="Times New Roman" w:cs="Arial" w:hint="eastAsia"/>
          <w:kern w:val="0"/>
          <w:sz w:val="28"/>
          <w:szCs w:val="20"/>
          <w:lang w:eastAsia="ru-RU"/>
        </w:rPr>
        <w:t>ІЧ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151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6.2.3 57Fe </w:t>
      </w:r>
      <w:r w:rsidRPr="005475CE">
        <w:rPr>
          <w:rFonts w:ascii="Times New Roman" w:eastAsia="Times New Roman" w:hAnsi="Times New Roman" w:cs="Arial" w:hint="eastAsia"/>
          <w:kern w:val="0"/>
          <w:sz w:val="28"/>
          <w:szCs w:val="20"/>
          <w:lang w:eastAsia="ru-RU"/>
        </w:rPr>
        <w:t>Месбауерівська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152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6.2.4 Uv-vis </w:t>
      </w:r>
      <w:r w:rsidRPr="005475CE">
        <w:rPr>
          <w:rFonts w:ascii="Times New Roman" w:eastAsia="Times New Roman" w:hAnsi="Times New Roman" w:cs="Arial" w:hint="eastAsia"/>
          <w:kern w:val="0"/>
          <w:sz w:val="28"/>
          <w:szCs w:val="20"/>
          <w:lang w:eastAsia="ru-RU"/>
        </w:rPr>
        <w:t>спектроскопічне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152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6.3 </w:t>
      </w:r>
      <w:r w:rsidRPr="005475CE">
        <w:rPr>
          <w:rFonts w:ascii="Times New Roman" w:eastAsia="Times New Roman" w:hAnsi="Times New Roman" w:cs="Arial" w:hint="eastAsia"/>
          <w:kern w:val="0"/>
          <w:sz w:val="28"/>
          <w:szCs w:val="20"/>
          <w:lang w:eastAsia="ru-RU"/>
        </w:rPr>
        <w:t>Молекулярна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7-</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10 155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6.4 </w:t>
      </w:r>
      <w:r w:rsidRPr="005475CE">
        <w:rPr>
          <w:rFonts w:ascii="Times New Roman" w:eastAsia="Times New Roman" w:hAnsi="Times New Roman" w:cs="Arial" w:hint="eastAsia"/>
          <w:kern w:val="0"/>
          <w:sz w:val="28"/>
          <w:szCs w:val="20"/>
          <w:lang w:eastAsia="ru-RU"/>
        </w:rPr>
        <w:t>Магнітні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8-</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10 161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6.5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7-</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10 162</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6.6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парамагнітного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псевдоклатрохелату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кобальту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гексадецилборатним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апікальним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ЯМР</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спектроскопії</w:t>
      </w:r>
      <w:r w:rsidRPr="005475CE">
        <w:rPr>
          <w:rFonts w:ascii="Times New Roman" w:eastAsia="Times New Roman" w:hAnsi="Times New Roman" w:cs="Arial"/>
          <w:kern w:val="0"/>
          <w:sz w:val="28"/>
          <w:szCs w:val="20"/>
          <w:lang w:eastAsia="ru-RU"/>
        </w:rPr>
        <w:t>. 164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6.7 </w:t>
      </w:r>
      <w:r w:rsidRPr="005475CE">
        <w:rPr>
          <w:rFonts w:ascii="Times New Roman" w:eastAsia="Times New Roman" w:hAnsi="Times New Roman" w:cs="Arial" w:hint="eastAsia"/>
          <w:kern w:val="0"/>
          <w:sz w:val="28"/>
          <w:szCs w:val="20"/>
          <w:lang w:eastAsia="ru-RU"/>
        </w:rPr>
        <w:t>Короткі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xml:space="preserve"> 169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РОЗДІЛУ</w:t>
      </w:r>
      <w:r w:rsidRPr="005475CE">
        <w:rPr>
          <w:rFonts w:ascii="Times New Roman" w:eastAsia="Times New Roman" w:hAnsi="Times New Roman" w:cs="Arial"/>
          <w:kern w:val="0"/>
          <w:sz w:val="28"/>
          <w:szCs w:val="20"/>
          <w:lang w:eastAsia="ru-RU"/>
        </w:rPr>
        <w:t xml:space="preserve"> 6 171</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ВИСНОВКИ</w:t>
      </w:r>
      <w:r w:rsidRPr="005475CE">
        <w:rPr>
          <w:rFonts w:ascii="Times New Roman" w:eastAsia="Times New Roman" w:hAnsi="Times New Roman" w:cs="Arial"/>
          <w:kern w:val="0"/>
          <w:sz w:val="28"/>
          <w:szCs w:val="20"/>
          <w:lang w:eastAsia="ru-RU"/>
        </w:rPr>
        <w:t xml:space="preserve"> 173</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Додаток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w:t>
      </w:r>
      <w:r w:rsidRPr="005475CE">
        <w:rPr>
          <w:rFonts w:ascii="Times New Roman" w:eastAsia="Times New Roman" w:hAnsi="Times New Roman" w:cs="Arial"/>
          <w:kern w:val="0"/>
          <w:sz w:val="28"/>
          <w:szCs w:val="20"/>
          <w:lang w:eastAsia="ru-RU"/>
        </w:rPr>
        <w:t xml:space="preserve"> 176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176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Додаток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w:t>
      </w:r>
      <w:r w:rsidRPr="005475CE">
        <w:rPr>
          <w:rFonts w:ascii="Times New Roman" w:eastAsia="Times New Roman" w:hAnsi="Times New Roman" w:cs="Arial"/>
          <w:kern w:val="0"/>
          <w:sz w:val="28"/>
          <w:szCs w:val="20"/>
          <w:lang w:eastAsia="ru-RU"/>
        </w:rPr>
        <w:t xml:space="preserve"> 185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Основні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кристалографічні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параметри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умови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проведення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рентгеноструктурного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експерименту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розрахунків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структур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185</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ДОДАТОК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189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СПИСОК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ОПУБЛІКОВАНИХ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ПРАЦЬ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ДИСЕРТАЦІЇ</w:t>
      </w:r>
      <w:r w:rsidRPr="005475CE">
        <w:rPr>
          <w:rFonts w:ascii="Times New Roman" w:eastAsia="Times New Roman" w:hAnsi="Times New Roman" w:cs="Arial"/>
          <w:kern w:val="0"/>
          <w:sz w:val="28"/>
          <w:szCs w:val="20"/>
          <w:lang w:eastAsia="ru-RU"/>
        </w:rPr>
        <w:t xml:space="preserve"> 189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16</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ПЕРЕЛІК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УМОВНИХ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СКОРОЧЕНЬ</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H2PzOx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3-</w:t>
      </w:r>
      <w:r w:rsidRPr="005475CE">
        <w:rPr>
          <w:rFonts w:ascii="Times New Roman" w:eastAsia="Times New Roman" w:hAnsi="Times New Roman" w:cs="Arial" w:hint="eastAsia"/>
          <w:kern w:val="0"/>
          <w:sz w:val="28"/>
          <w:szCs w:val="20"/>
          <w:lang w:eastAsia="ru-RU"/>
        </w:rPr>
        <w:t>ацетилпіразол</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оксим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Bd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α</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бензилдіоксим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число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ТП</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–тригонально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призматична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геометрія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поліедру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ТАП</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тригонально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антипризматична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геометрія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поліедру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MALDI-TOF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матрично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активована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лазерна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десорбція</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іонізація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LDI-TOF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лазерна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десорбція</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іонізація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квадрупольне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розщеплення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ІЗ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ізомерний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зсув</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ЦВА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циклічна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вольтамперометрія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TDDFT- </w:t>
      </w:r>
      <w:r w:rsidRPr="005475CE">
        <w:rPr>
          <w:rFonts w:ascii="Times New Roman" w:eastAsia="Times New Roman" w:hAnsi="Times New Roman" w:cs="Arial" w:hint="eastAsia"/>
          <w:kern w:val="0"/>
          <w:sz w:val="28"/>
          <w:szCs w:val="20"/>
          <w:lang w:eastAsia="ru-RU"/>
        </w:rPr>
        <w:t>часо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залежна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теорія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функціоналу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електронної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густини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DFT- </w:t>
      </w:r>
      <w:r w:rsidRPr="005475CE">
        <w:rPr>
          <w:rFonts w:ascii="Times New Roman" w:eastAsia="Times New Roman" w:hAnsi="Times New Roman" w:cs="Arial" w:hint="eastAsia"/>
          <w:kern w:val="0"/>
          <w:sz w:val="28"/>
          <w:szCs w:val="20"/>
          <w:lang w:eastAsia="ru-RU"/>
        </w:rPr>
        <w:t>теорія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функціоналу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електронної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густини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ПМР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протонний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резонанс</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17</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ВСТУП</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Актуальність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d-</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представляють</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особливий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клас</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знаходиться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порожнині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тривимірного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каркасного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Вони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привертають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увагу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дослідників</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як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областях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фундаментальних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властивостей</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дизайні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редокспроцесів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створенні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магнетиків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каталізаторів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Окремий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інтерес</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викликають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клітинні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конформаційно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жорстким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лігандним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каркасом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що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утворюється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темплаті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інкапсулюється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порожнину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Наявність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металоцентру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майже</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повністю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ізольованого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зовнішніх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впливів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робить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їх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перспективними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будівельними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блоками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створенні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функціональних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матеріалів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для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нанотехнологій</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фотоніки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біоміметики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електрохімічних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магнетохімічних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Реалізація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самозбірки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простих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попередників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досить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м’яких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умовах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сприяє</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використанню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платформ»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для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дизайну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поліфункціональних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багатоцентрових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супрамолекулярних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час</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кількість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структурних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залишається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обмеженою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представлена</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основному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α</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диоксиматів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оксимгідразонатів</w:t>
      </w:r>
      <w:r w:rsidRPr="005475CE">
        <w:rPr>
          <w:rFonts w:ascii="Times New Roman" w:eastAsia="Times New Roman" w:hAnsi="Times New Roman" w:cs="Arial"/>
          <w:kern w:val="0"/>
          <w:sz w:val="28"/>
          <w:szCs w:val="20"/>
          <w:lang w:eastAsia="ru-RU"/>
        </w:rPr>
        <w:t xml:space="preserve"> Fe(II), Co(II,III)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Ru(II). </w:t>
      </w:r>
      <w:r w:rsidRPr="005475CE">
        <w:rPr>
          <w:rFonts w:ascii="Times New Roman" w:eastAsia="Times New Roman" w:hAnsi="Times New Roman" w:cs="Arial" w:hint="eastAsia"/>
          <w:kern w:val="0"/>
          <w:sz w:val="28"/>
          <w:szCs w:val="20"/>
          <w:lang w:eastAsia="ru-RU"/>
        </w:rPr>
        <w:t>Пошук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здатних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утворювати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більш</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широким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набором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дасть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можливість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створити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ряду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розширити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області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застосування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Серед</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хелатуючих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особливий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інтерес</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викликають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похідні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піразолу</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Координаційні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їх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знайшли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застосування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аналітичній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хімії</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біокаталізі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магнетизму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Розглядаючи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похідні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піразолу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центрових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аналогів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α</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диоксимів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можна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очікувати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утворення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структури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розширення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ряду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здатних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інкапсулювання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отримання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18</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високоспіновому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стані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Таким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чином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піразолоксимних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лігандів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концепції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дизайну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відкриває</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шлях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для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створення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функціональними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властивостями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що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є</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актуальною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задачею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супрамолекулярної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хімії</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Зв’язок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програмами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планами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дисертаційної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пов’язана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тематичним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планом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дослідних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робіт</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Київського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національного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університету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імені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Тараса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Шевченка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бюджетна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тема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06</w:t>
      </w:r>
      <w:r w:rsidRPr="005475CE">
        <w:rPr>
          <w:rFonts w:ascii="Times New Roman" w:eastAsia="Times New Roman" w:hAnsi="Times New Roman" w:cs="Arial" w:hint="eastAsia"/>
          <w:kern w:val="0"/>
          <w:sz w:val="28"/>
          <w:szCs w:val="20"/>
          <w:lang w:eastAsia="ru-RU"/>
        </w:rPr>
        <w:t>БФ</w:t>
      </w:r>
      <w:r w:rsidRPr="005475CE">
        <w:rPr>
          <w:rFonts w:ascii="Times New Roman" w:eastAsia="Times New Roman" w:hAnsi="Times New Roman" w:cs="Arial"/>
          <w:kern w:val="0"/>
          <w:sz w:val="28"/>
          <w:szCs w:val="20"/>
          <w:lang w:eastAsia="ru-RU"/>
        </w:rPr>
        <w:t xml:space="preserve">037-01: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просторова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функціональні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нанокомпозитів”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номер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держреєстрації</w:t>
      </w:r>
      <w:r w:rsidRPr="005475CE">
        <w:rPr>
          <w:rFonts w:ascii="Times New Roman" w:eastAsia="Times New Roman" w:hAnsi="Times New Roman" w:cs="Arial"/>
          <w:kern w:val="0"/>
          <w:sz w:val="28"/>
          <w:szCs w:val="20"/>
          <w:lang w:eastAsia="ru-RU"/>
        </w:rPr>
        <w:t xml:space="preserve"> 0106U005889).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Мета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задачі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лігандних</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основі</w:t>
      </w:r>
      <w:r w:rsidRPr="005475CE">
        <w:rPr>
          <w:rFonts w:ascii="Times New Roman" w:eastAsia="Times New Roman" w:hAnsi="Times New Roman" w:cs="Arial"/>
          <w:kern w:val="0"/>
          <w:sz w:val="28"/>
          <w:szCs w:val="20"/>
          <w:lang w:eastAsia="ru-RU"/>
        </w:rPr>
        <w:t xml:space="preserve"> 3-</w:t>
      </w:r>
      <w:r w:rsidRPr="005475CE">
        <w:rPr>
          <w:rFonts w:ascii="Times New Roman" w:eastAsia="Times New Roman" w:hAnsi="Times New Roman" w:cs="Arial" w:hint="eastAsia"/>
          <w:kern w:val="0"/>
          <w:sz w:val="28"/>
          <w:szCs w:val="20"/>
          <w:lang w:eastAsia="ru-RU"/>
        </w:rPr>
        <w:t>ацилпіразолів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їх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можливостей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дизайні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псевдомакробіциклічних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вивчення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фізико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хімічних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властивостей</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отриманих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їх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практичного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застосування</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Для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досягнення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цієї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необхідно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було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вирішити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наступні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задачі</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проаналізувати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літературні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вибору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синтезувати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цільові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вибрати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методики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виділення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індивідуальному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стані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клатрохелатних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псевдомакробіциклічних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3d </w:t>
      </w:r>
      <w:r w:rsidRPr="005475CE">
        <w:rPr>
          <w:rFonts w:ascii="Times New Roman" w:eastAsia="Times New Roman" w:hAnsi="Times New Roman" w:cs="Arial" w:hint="eastAsia"/>
          <w:kern w:val="0"/>
          <w:sz w:val="28"/>
          <w:szCs w:val="20"/>
          <w:lang w:eastAsia="ru-RU"/>
        </w:rPr>
        <w:t>металів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встановити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молекулярну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кристалічну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аніон</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рецепторні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Об’єкт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азометинові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похідні</w:t>
      </w:r>
      <w:r w:rsidRPr="005475CE">
        <w:rPr>
          <w:rFonts w:ascii="Times New Roman" w:eastAsia="Times New Roman" w:hAnsi="Times New Roman" w:cs="Arial"/>
          <w:kern w:val="0"/>
          <w:sz w:val="28"/>
          <w:szCs w:val="20"/>
          <w:lang w:eastAsia="ru-RU"/>
        </w:rPr>
        <w:t xml:space="preserve"> 3-</w:t>
      </w:r>
      <w:r w:rsidRPr="005475CE">
        <w:rPr>
          <w:rFonts w:ascii="Times New Roman" w:eastAsia="Times New Roman" w:hAnsi="Times New Roman" w:cs="Arial" w:hint="eastAsia"/>
          <w:kern w:val="0"/>
          <w:sz w:val="28"/>
          <w:szCs w:val="20"/>
          <w:lang w:eastAsia="ru-RU"/>
        </w:rPr>
        <w:t>ацетилпіразолу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їх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скорпіонатно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клатрохелатні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Fe (II)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псевдомакробіциклічні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Co (II), Fe (II), Zn (II)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Mn (II).</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Предмет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умови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структурні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параметри</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одержаних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іонізація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газовій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фазі</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Методи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ЕПР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 xml:space="preserve">, Uv-vis) </w:t>
      </w:r>
      <w:r w:rsidRPr="005475CE">
        <w:rPr>
          <w:rFonts w:ascii="Times New Roman" w:eastAsia="Times New Roman" w:hAnsi="Times New Roman" w:cs="Arial" w:hint="eastAsia"/>
          <w:kern w:val="0"/>
          <w:sz w:val="28"/>
          <w:szCs w:val="20"/>
          <w:lang w:eastAsia="ru-RU"/>
        </w:rPr>
        <w:t>методи</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Месбауерівська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циклічна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вольтамперометрія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спектрометрія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(MALDI-MS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LDI-MS), </w:t>
      </w:r>
      <w:r w:rsidRPr="005475CE">
        <w:rPr>
          <w:rFonts w:ascii="Times New Roman" w:eastAsia="Times New Roman" w:hAnsi="Times New Roman" w:cs="Arial" w:hint="eastAsia"/>
          <w:kern w:val="0"/>
          <w:sz w:val="28"/>
          <w:szCs w:val="20"/>
          <w:lang w:eastAsia="ru-RU"/>
        </w:rPr>
        <w:t>рентгеноструктурний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РСтА</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19</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Наукова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новизна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отриманих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Вперше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синтезовано</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поліндентатні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ліганди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азометиновими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замісниками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3-</w:t>
      </w:r>
      <w:r w:rsidRPr="005475CE">
        <w:rPr>
          <w:rFonts w:ascii="Times New Roman" w:eastAsia="Times New Roman" w:hAnsi="Times New Roman" w:cs="Arial" w:hint="eastAsia"/>
          <w:kern w:val="0"/>
          <w:sz w:val="28"/>
          <w:szCs w:val="20"/>
          <w:lang w:eastAsia="ru-RU"/>
        </w:rPr>
        <w:t>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положенні</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Вперше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отримано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гібридну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макробіциклічну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систему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що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містить</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скорпіонатний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складі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також</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псевдомакробіциклічні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піразолвмісні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іонами</w:t>
      </w:r>
      <w:r w:rsidRPr="005475CE">
        <w:rPr>
          <w:rFonts w:ascii="Times New Roman" w:eastAsia="Times New Roman" w:hAnsi="Times New Roman" w:cs="Arial"/>
          <w:kern w:val="0"/>
          <w:sz w:val="28"/>
          <w:szCs w:val="20"/>
          <w:lang w:eastAsia="ru-RU"/>
        </w:rPr>
        <w:t xml:space="preserve"> Co(II), Fe(II), Zn(II)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Mn(II),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галогенід</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іон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виступає</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ролі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псевдозшиваючого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фрагменту</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Досліджено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спектральні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характеристики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синтезованих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особливості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іонізації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газовій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фазі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отримано</w:t>
      </w:r>
      <w:r w:rsidRPr="005475CE">
        <w:rPr>
          <w:rFonts w:ascii="Times New Roman" w:eastAsia="Times New Roman" w:hAnsi="Times New Roman" w:cs="Arial"/>
          <w:kern w:val="0"/>
          <w:sz w:val="28"/>
          <w:szCs w:val="20"/>
          <w:lang w:eastAsia="ru-RU"/>
        </w:rPr>
        <w:t xml:space="preserve"> 15 </w:t>
      </w:r>
      <w:r w:rsidRPr="005475CE">
        <w:rPr>
          <w:rFonts w:ascii="Times New Roman" w:eastAsia="Times New Roman" w:hAnsi="Times New Roman" w:cs="Arial" w:hint="eastAsia"/>
          <w:kern w:val="0"/>
          <w:sz w:val="28"/>
          <w:szCs w:val="20"/>
          <w:lang w:eastAsia="ru-RU"/>
        </w:rPr>
        <w:t>нових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методом</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рентгеноструктурного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аналізу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встановлено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кристалічну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будову</w:t>
      </w:r>
      <w:r w:rsidRPr="005475CE">
        <w:rPr>
          <w:rFonts w:ascii="Times New Roman" w:eastAsia="Times New Roman" w:hAnsi="Times New Roman" w:cs="Arial"/>
          <w:kern w:val="0"/>
          <w:sz w:val="28"/>
          <w:szCs w:val="20"/>
          <w:lang w:eastAsia="ru-RU"/>
        </w:rPr>
        <w:t xml:space="preserve"> 10</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координаційних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2 </w:t>
      </w:r>
      <w:r w:rsidRPr="005475CE">
        <w:rPr>
          <w:rFonts w:ascii="Times New Roman" w:eastAsia="Times New Roman" w:hAnsi="Times New Roman" w:cs="Arial" w:hint="eastAsia"/>
          <w:kern w:val="0"/>
          <w:sz w:val="28"/>
          <w:szCs w:val="20"/>
          <w:lang w:eastAsia="ru-RU"/>
        </w:rPr>
        <w:t>лігандів</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Практичне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значення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Комплекси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роботі</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представляють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тип</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гібридних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клатрохелатно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скорпіонатних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псевдоклатрохелатних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цього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часу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були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відомі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Особливості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будови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магнетохімічні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властивості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дозволяють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розглядати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дані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сполуки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як</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молекулярні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платформи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для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створення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зондів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молекулярних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магнітів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Особистий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внесок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здобувача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Основний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об’єм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експериментальної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синтез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вихідних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речовин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виконані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здобувачем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особисто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Постановку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виконано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спільно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керівником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проф</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Слобдяником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Постановка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задач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розробка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методик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обговорення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аналіз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формування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загальних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висновків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проводились</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спільно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науковим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консультантом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доц</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Павленко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обговорювались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Варзацьким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Пєнковою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Л</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Автор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щиро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вдячний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проф</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Волошину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допомогу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обговоренні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Здобувач</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висловлює</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подяку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надану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допомогу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проведенні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ЯМР</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спектроскопічних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Новікову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рентгеноструктурного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аналізу</w:t>
      </w:r>
      <w:r w:rsidRPr="005475CE">
        <w:rPr>
          <w:rFonts w:ascii="Times New Roman" w:eastAsia="Times New Roman" w:hAnsi="Times New Roman" w:cs="Arial"/>
          <w:kern w:val="0"/>
          <w:sz w:val="28"/>
          <w:szCs w:val="20"/>
          <w:lang w:eastAsia="ru-RU"/>
        </w:rPr>
        <w:t xml:space="preserve"> -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Вологожаніній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ИНЕОС</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РАН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ф</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Польшину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проведення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ЯГР</w:t>
      </w:r>
      <w:r w:rsidRPr="005475CE">
        <w:rPr>
          <w:rFonts w:ascii="Times New Roman" w:eastAsia="Times New Roman" w:hAnsi="Times New Roman" w:cs="Arial"/>
          <w:kern w:val="0"/>
          <w:sz w:val="28"/>
          <w:szCs w:val="20"/>
          <w:lang w:eastAsia="ru-RU"/>
        </w:rPr>
        <w:t xml:space="preserve"> (57Fe</w:t>
      </w:r>
      <w:r w:rsidRPr="005475CE">
        <w:rPr>
          <w:rFonts w:ascii="Times New Roman" w:eastAsia="Times New Roman" w:hAnsi="Times New Roman" w:cs="Arial" w:hint="eastAsia"/>
          <w:kern w:val="0"/>
          <w:sz w:val="28"/>
          <w:szCs w:val="20"/>
          <w:lang w:eastAsia="ru-RU"/>
        </w:rPr>
        <w:t>Месбауерівська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спектроскопічних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Інститут</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металофізики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України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Северинівській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проведення</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MALDI-TOF </w:t>
      </w:r>
      <w:r w:rsidRPr="005475CE">
        <w:rPr>
          <w:rFonts w:ascii="Times New Roman" w:eastAsia="Times New Roman" w:hAnsi="Times New Roman" w:cs="Arial" w:hint="eastAsia"/>
          <w:kern w:val="0"/>
          <w:sz w:val="28"/>
          <w:szCs w:val="20"/>
          <w:lang w:eastAsia="ru-RU"/>
        </w:rPr>
        <w:t>мас</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спектрометричних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Інституті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поверхні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НАН</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України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х</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н</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Азарху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проведення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ЕПР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дослідження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обробку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отриманих</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kern w:val="0"/>
          <w:sz w:val="28"/>
          <w:szCs w:val="20"/>
          <w:lang w:val="en-US" w:eastAsia="ru-RU"/>
        </w:rPr>
        <w:t>20</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val="en-US" w:eastAsia="ru-RU"/>
        </w:rPr>
        <w:t xml:space="preserve"> (Huygens-Kamerlingh Onnes Laboratory, Department of Physics, Leiden</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University)</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Апробація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представленої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доповідалися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Всеукраїнській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конференції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студентів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аспірантів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Хімічні</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Каразінські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читання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w:t>
      </w:r>
      <w:r w:rsidRPr="005475CE">
        <w:rPr>
          <w:rFonts w:ascii="Times New Roman" w:eastAsia="Times New Roman" w:hAnsi="Times New Roman" w:cs="Arial"/>
          <w:kern w:val="0"/>
          <w:sz w:val="28"/>
          <w:szCs w:val="20"/>
          <w:lang w:eastAsia="ru-RU"/>
        </w:rPr>
        <w:t xml:space="preserve"> 2012" (</w:t>
      </w:r>
      <w:r w:rsidRPr="005475CE">
        <w:rPr>
          <w:rFonts w:ascii="Times New Roman" w:eastAsia="Times New Roman" w:hAnsi="Times New Roman" w:cs="Arial" w:hint="eastAsia"/>
          <w:kern w:val="0"/>
          <w:sz w:val="28"/>
          <w:szCs w:val="20"/>
          <w:lang w:eastAsia="ru-RU"/>
        </w:rPr>
        <w:t>ХКЧ’</w:t>
      </w:r>
      <w:r w:rsidRPr="005475CE">
        <w:rPr>
          <w:rFonts w:ascii="Times New Roman" w:eastAsia="Times New Roman" w:hAnsi="Times New Roman" w:cs="Arial"/>
          <w:kern w:val="0"/>
          <w:sz w:val="28"/>
          <w:szCs w:val="20"/>
          <w:lang w:eastAsia="ru-RU"/>
        </w:rPr>
        <w:t>12) (</w:t>
      </w:r>
      <w:r w:rsidRPr="005475CE">
        <w:rPr>
          <w:rFonts w:ascii="Times New Roman" w:eastAsia="Times New Roman" w:hAnsi="Times New Roman" w:cs="Arial" w:hint="eastAsia"/>
          <w:kern w:val="0"/>
          <w:sz w:val="28"/>
          <w:szCs w:val="20"/>
          <w:lang w:eastAsia="ru-RU"/>
        </w:rPr>
        <w:t>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Харків</w:t>
      </w:r>
      <w:r w:rsidRPr="005475CE">
        <w:rPr>
          <w:rFonts w:ascii="Times New Roman" w:eastAsia="Times New Roman" w:hAnsi="Times New Roman" w:cs="Arial"/>
          <w:kern w:val="0"/>
          <w:sz w:val="28"/>
          <w:szCs w:val="20"/>
          <w:lang w:eastAsia="ru-RU"/>
        </w:rPr>
        <w:t xml:space="preserve">, 2012 </w:t>
      </w:r>
      <w:r w:rsidRPr="005475CE">
        <w:rPr>
          <w:rFonts w:ascii="Times New Roman" w:eastAsia="Times New Roman" w:hAnsi="Times New Roman" w:cs="Arial" w:hint="eastAsia"/>
          <w:kern w:val="0"/>
          <w:sz w:val="28"/>
          <w:szCs w:val="20"/>
          <w:lang w:eastAsia="ru-RU"/>
        </w:rPr>
        <w:t>р</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тези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доповідей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hint="eastAsia"/>
          <w:kern w:val="0"/>
          <w:sz w:val="28"/>
          <w:szCs w:val="20"/>
          <w:lang w:eastAsia="ru-RU"/>
        </w:rPr>
        <w:t>Всеукраїнській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конференції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молодих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вчених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міжнародною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участю</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val="en-US" w:eastAsia="ru-RU"/>
        </w:rPr>
        <w:t>“</w:t>
      </w:r>
      <w:r w:rsidRPr="005475CE">
        <w:rPr>
          <w:rFonts w:ascii="Times New Roman" w:eastAsia="Times New Roman" w:hAnsi="Times New Roman" w:cs="Arial" w:hint="eastAsia"/>
          <w:kern w:val="0"/>
          <w:sz w:val="28"/>
          <w:szCs w:val="20"/>
          <w:lang w:eastAsia="ru-RU"/>
        </w:rPr>
        <w:t>Хімія</w:t>
      </w:r>
      <w:r w:rsidRPr="005475CE">
        <w:rPr>
          <w:rFonts w:ascii="Times New Roman" w:eastAsia="Times New Roman" w:hAnsi="Times New Roman" w:cs="Arial"/>
          <w:kern w:val="0"/>
          <w:sz w:val="28"/>
          <w:szCs w:val="20"/>
          <w:lang w:val="en-US" w:eastAsia="ru-RU"/>
        </w:rPr>
        <w:t xml:space="preserve">, </w:t>
      </w:r>
      <w:r w:rsidRPr="005475CE">
        <w:rPr>
          <w:rFonts w:ascii="Times New Roman" w:eastAsia="Times New Roman" w:hAnsi="Times New Roman" w:cs="Arial" w:hint="eastAsia"/>
          <w:kern w:val="0"/>
          <w:sz w:val="28"/>
          <w:szCs w:val="20"/>
          <w:lang w:eastAsia="ru-RU"/>
        </w:rPr>
        <w:t>фізика</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val="en-US" w:eastAsia="ru-RU"/>
        </w:rPr>
        <w:t xml:space="preserve"> </w:t>
      </w:r>
      <w:r w:rsidRPr="005475CE">
        <w:rPr>
          <w:rFonts w:ascii="Times New Roman" w:eastAsia="Times New Roman" w:hAnsi="Times New Roman" w:cs="Arial" w:hint="eastAsia"/>
          <w:kern w:val="0"/>
          <w:sz w:val="28"/>
          <w:szCs w:val="20"/>
          <w:lang w:eastAsia="ru-RU"/>
        </w:rPr>
        <w:t>технологія</w:t>
      </w:r>
      <w:r w:rsidRPr="005475CE">
        <w:rPr>
          <w:rFonts w:ascii="Times New Roman" w:eastAsia="Times New Roman" w:hAnsi="Times New Roman" w:cs="Arial"/>
          <w:kern w:val="0"/>
          <w:sz w:val="28"/>
          <w:szCs w:val="20"/>
          <w:lang w:val="en-US" w:eastAsia="ru-RU"/>
        </w:rPr>
        <w:t xml:space="preserve"> </w:t>
      </w:r>
      <w:r w:rsidRPr="005475CE">
        <w:rPr>
          <w:rFonts w:ascii="Times New Roman" w:eastAsia="Times New Roman" w:hAnsi="Times New Roman" w:cs="Arial" w:hint="eastAsia"/>
          <w:kern w:val="0"/>
          <w:sz w:val="28"/>
          <w:szCs w:val="20"/>
          <w:lang w:eastAsia="ru-RU"/>
        </w:rPr>
        <w:t>поверхні</w:t>
      </w:r>
      <w:r w:rsidRPr="005475CE">
        <w:rPr>
          <w:rFonts w:ascii="Times New Roman" w:eastAsia="Times New Roman" w:hAnsi="Times New Roman" w:cs="Arial" w:hint="eastAsia"/>
          <w:kern w:val="0"/>
          <w:sz w:val="28"/>
          <w:szCs w:val="20"/>
          <w:lang w:val="en-US" w:eastAsia="ru-RU"/>
        </w:rPr>
        <w:t>”</w:t>
      </w:r>
      <w:r w:rsidRPr="005475CE">
        <w:rPr>
          <w:rFonts w:ascii="Times New Roman" w:eastAsia="Times New Roman" w:hAnsi="Times New Roman" w:cs="Arial"/>
          <w:kern w:val="0"/>
          <w:sz w:val="28"/>
          <w:szCs w:val="20"/>
          <w:lang w:val="en-US" w:eastAsia="ru-RU"/>
        </w:rPr>
        <w:t xml:space="preserve"> (</w:t>
      </w:r>
      <w:r w:rsidRPr="005475CE">
        <w:rPr>
          <w:rFonts w:ascii="Times New Roman" w:eastAsia="Times New Roman" w:hAnsi="Times New Roman" w:cs="Arial" w:hint="eastAsia"/>
          <w:kern w:val="0"/>
          <w:sz w:val="28"/>
          <w:szCs w:val="20"/>
          <w:lang w:eastAsia="ru-RU"/>
        </w:rPr>
        <w:t>травень</w:t>
      </w:r>
      <w:r w:rsidRPr="005475CE">
        <w:rPr>
          <w:rFonts w:ascii="Times New Roman" w:eastAsia="Times New Roman" w:hAnsi="Times New Roman" w:cs="Arial"/>
          <w:kern w:val="0"/>
          <w:sz w:val="28"/>
          <w:szCs w:val="20"/>
          <w:lang w:val="en-US" w:eastAsia="ru-RU"/>
        </w:rPr>
        <w:t xml:space="preserve"> 2012, </w:t>
      </w:r>
      <w:r w:rsidRPr="005475CE">
        <w:rPr>
          <w:rFonts w:ascii="Times New Roman" w:eastAsia="Times New Roman" w:hAnsi="Times New Roman" w:cs="Arial" w:hint="eastAsia"/>
          <w:kern w:val="0"/>
          <w:sz w:val="28"/>
          <w:szCs w:val="20"/>
          <w:lang w:eastAsia="ru-RU"/>
        </w:rPr>
        <w:t>Київ</w:t>
      </w:r>
      <w:r w:rsidRPr="005475CE">
        <w:rPr>
          <w:rFonts w:ascii="Times New Roman" w:eastAsia="Times New Roman" w:hAnsi="Times New Roman" w:cs="Arial"/>
          <w:kern w:val="0"/>
          <w:sz w:val="28"/>
          <w:szCs w:val="20"/>
          <w:lang w:val="en-US" w:eastAsia="ru-RU"/>
        </w:rPr>
        <w:t>), 40th International Conference on</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kern w:val="0"/>
          <w:sz w:val="28"/>
          <w:szCs w:val="20"/>
          <w:lang w:val="en-US" w:eastAsia="ru-RU"/>
        </w:rPr>
        <w:t>Coordination Chemistry (ICCC-40), (</w:t>
      </w:r>
      <w:r w:rsidRPr="005475CE">
        <w:rPr>
          <w:rFonts w:ascii="Times New Roman" w:eastAsia="Times New Roman" w:hAnsi="Times New Roman" w:cs="Arial" w:hint="eastAsia"/>
          <w:kern w:val="0"/>
          <w:sz w:val="28"/>
          <w:szCs w:val="20"/>
          <w:lang w:eastAsia="ru-RU"/>
        </w:rPr>
        <w:t>Валенсія</w:t>
      </w:r>
      <w:r w:rsidRPr="005475CE">
        <w:rPr>
          <w:rFonts w:ascii="Times New Roman" w:eastAsia="Times New Roman" w:hAnsi="Times New Roman" w:cs="Arial"/>
          <w:kern w:val="0"/>
          <w:sz w:val="28"/>
          <w:szCs w:val="20"/>
          <w:lang w:val="en-US" w:eastAsia="ru-RU"/>
        </w:rPr>
        <w:t xml:space="preserve">, 2012 </w:t>
      </w:r>
      <w:r w:rsidRPr="005475CE">
        <w:rPr>
          <w:rFonts w:ascii="Times New Roman" w:eastAsia="Times New Roman" w:hAnsi="Times New Roman" w:cs="Arial" w:hint="eastAsia"/>
          <w:kern w:val="0"/>
          <w:sz w:val="28"/>
          <w:szCs w:val="20"/>
          <w:lang w:eastAsia="ru-RU"/>
        </w:rPr>
        <w:t>р</w:t>
      </w:r>
      <w:r w:rsidRPr="005475CE">
        <w:rPr>
          <w:rFonts w:ascii="Times New Roman" w:eastAsia="Times New Roman" w:hAnsi="Times New Roman" w:cs="Arial"/>
          <w:kern w:val="0"/>
          <w:sz w:val="28"/>
          <w:szCs w:val="20"/>
          <w:lang w:val="en-US" w:eastAsia="ru-RU"/>
        </w:rPr>
        <w:t>), 6th International Symposium</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hint="eastAsia"/>
          <w:kern w:val="0"/>
          <w:sz w:val="28"/>
          <w:szCs w:val="20"/>
          <w:lang w:val="en-US" w:eastAsia="ru-RU"/>
        </w:rPr>
        <w:t>«</w:t>
      </w:r>
      <w:r w:rsidRPr="005475CE">
        <w:rPr>
          <w:rFonts w:ascii="Times New Roman" w:eastAsia="Times New Roman" w:hAnsi="Times New Roman" w:cs="Arial"/>
          <w:kern w:val="0"/>
          <w:sz w:val="28"/>
          <w:szCs w:val="20"/>
          <w:lang w:val="en-US" w:eastAsia="ru-RU"/>
        </w:rPr>
        <w:t>Supramolecular Systemsin Chemistry and Biology</w:t>
      </w:r>
      <w:r w:rsidRPr="005475CE">
        <w:rPr>
          <w:rFonts w:ascii="Times New Roman" w:eastAsia="Times New Roman" w:hAnsi="Times New Roman" w:cs="Arial" w:hint="eastAsia"/>
          <w:kern w:val="0"/>
          <w:sz w:val="28"/>
          <w:szCs w:val="20"/>
          <w:lang w:val="en-US" w:eastAsia="ru-RU"/>
        </w:rPr>
        <w:t>»</w:t>
      </w:r>
      <w:r w:rsidRPr="005475CE">
        <w:rPr>
          <w:rFonts w:ascii="Times New Roman" w:eastAsia="Times New Roman" w:hAnsi="Times New Roman" w:cs="Arial"/>
          <w:kern w:val="0"/>
          <w:sz w:val="28"/>
          <w:szCs w:val="20"/>
          <w:lang w:val="en-US" w:eastAsia="ru-RU"/>
        </w:rPr>
        <w:t xml:space="preserve"> (Strasbourg, 2012), XII</w:t>
      </w:r>
    </w:p>
    <w:p w:rsidR="005475CE" w:rsidRPr="005475CE" w:rsidRDefault="005475CE" w:rsidP="005475CE">
      <w:pPr>
        <w:rPr>
          <w:rFonts w:ascii="Times New Roman" w:eastAsia="Times New Roman" w:hAnsi="Times New Roman" w:cs="Arial"/>
          <w:kern w:val="0"/>
          <w:sz w:val="28"/>
          <w:szCs w:val="20"/>
          <w:lang w:val="en-US" w:eastAsia="ru-RU"/>
        </w:rPr>
      </w:pPr>
      <w:r w:rsidRPr="005475CE">
        <w:rPr>
          <w:rFonts w:ascii="Times New Roman" w:eastAsia="Times New Roman" w:hAnsi="Times New Roman" w:cs="Arial"/>
          <w:kern w:val="0"/>
          <w:sz w:val="28"/>
          <w:szCs w:val="20"/>
          <w:lang w:val="en-US" w:eastAsia="ru-RU"/>
        </w:rPr>
        <w:t>International Symposium on Inorganic Biochemistry Collaboration and Beyond</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(Wroc</w:t>
      </w:r>
      <w:r w:rsidRPr="005475CE">
        <w:rPr>
          <w:rFonts w:ascii="Times New Roman" w:eastAsia="Times New Roman" w:hAnsi="Times New Roman" w:cs="Arial" w:hint="eastAsia"/>
          <w:kern w:val="0"/>
          <w:sz w:val="28"/>
          <w:szCs w:val="20"/>
          <w:lang w:eastAsia="ru-RU"/>
        </w:rPr>
        <w:t>ł</w:t>
      </w:r>
      <w:r w:rsidRPr="005475CE">
        <w:rPr>
          <w:rFonts w:ascii="Times New Roman" w:eastAsia="Times New Roman" w:hAnsi="Times New Roman" w:cs="Arial"/>
          <w:kern w:val="0"/>
          <w:sz w:val="28"/>
          <w:szCs w:val="20"/>
          <w:lang w:eastAsia="ru-RU"/>
        </w:rPr>
        <w:t xml:space="preserve">aw, 2013) XIX </w:t>
      </w:r>
      <w:r w:rsidRPr="005475CE">
        <w:rPr>
          <w:rFonts w:ascii="Times New Roman" w:eastAsia="Times New Roman" w:hAnsi="Times New Roman" w:cs="Arial" w:hint="eastAsia"/>
          <w:kern w:val="0"/>
          <w:sz w:val="28"/>
          <w:szCs w:val="20"/>
          <w:lang w:eastAsia="ru-RU"/>
        </w:rPr>
        <w:t>Украинская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конференция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по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неорганической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химии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участием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зарубежных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ученых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Одеса</w:t>
      </w:r>
      <w:r w:rsidRPr="005475CE">
        <w:rPr>
          <w:rFonts w:ascii="Times New Roman" w:eastAsia="Times New Roman" w:hAnsi="Times New Roman" w:cs="Arial"/>
          <w:kern w:val="0"/>
          <w:sz w:val="28"/>
          <w:szCs w:val="20"/>
          <w:lang w:eastAsia="ru-RU"/>
        </w:rPr>
        <w:t>, 2014), 22d Benelux EPR Society Meeting,</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(Maastricht, May 22nd, 2014).</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Публікації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результатами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дисертаційної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роботи</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опубліковано</w:t>
      </w:r>
      <w:r w:rsidRPr="005475CE">
        <w:rPr>
          <w:rFonts w:ascii="Times New Roman" w:eastAsia="Times New Roman" w:hAnsi="Times New Roman" w:cs="Arial"/>
          <w:kern w:val="0"/>
          <w:sz w:val="28"/>
          <w:szCs w:val="20"/>
          <w:lang w:eastAsia="ru-RU"/>
        </w:rPr>
        <w:t xml:space="preserve"> 7 </w:t>
      </w:r>
      <w:r w:rsidRPr="005475CE">
        <w:rPr>
          <w:rFonts w:ascii="Times New Roman" w:eastAsia="Times New Roman" w:hAnsi="Times New Roman" w:cs="Arial" w:hint="eastAsia"/>
          <w:kern w:val="0"/>
          <w:sz w:val="28"/>
          <w:szCs w:val="20"/>
          <w:lang w:eastAsia="ru-RU"/>
        </w:rPr>
        <w:t>статей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тези</w:t>
      </w:r>
      <w:r w:rsidRPr="005475CE">
        <w:rPr>
          <w:rFonts w:ascii="Times New Roman" w:eastAsia="Times New Roman" w:hAnsi="Times New Roman" w:cs="Arial"/>
          <w:kern w:val="0"/>
          <w:sz w:val="28"/>
          <w:szCs w:val="20"/>
          <w:lang w:eastAsia="ru-RU"/>
        </w:rPr>
        <w:t xml:space="preserve"> 6 </w:t>
      </w:r>
      <w:r w:rsidRPr="005475CE">
        <w:rPr>
          <w:rFonts w:ascii="Times New Roman" w:eastAsia="Times New Roman" w:hAnsi="Times New Roman" w:cs="Arial" w:hint="eastAsia"/>
          <w:kern w:val="0"/>
          <w:sz w:val="28"/>
          <w:szCs w:val="20"/>
          <w:lang w:eastAsia="ru-RU"/>
        </w:rPr>
        <w:t>доповідей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національних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міжнародних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конференціях</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Структура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обсяг</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складається</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зі</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вступу</w:t>
      </w:r>
      <w:r w:rsidRPr="005475CE">
        <w:rPr>
          <w:rFonts w:ascii="Times New Roman" w:eastAsia="Times New Roman" w:hAnsi="Times New Roman" w:cs="Arial"/>
          <w:kern w:val="0"/>
          <w:sz w:val="28"/>
          <w:szCs w:val="20"/>
          <w:lang w:eastAsia="ru-RU"/>
        </w:rPr>
        <w:t xml:space="preserve">, 6 </w:t>
      </w:r>
      <w:r w:rsidRPr="005475CE">
        <w:rPr>
          <w:rFonts w:ascii="Times New Roman" w:eastAsia="Times New Roman" w:hAnsi="Times New Roman" w:cs="Arial" w:hint="eastAsia"/>
          <w:kern w:val="0"/>
          <w:sz w:val="28"/>
          <w:szCs w:val="20"/>
          <w:lang w:eastAsia="ru-RU"/>
        </w:rPr>
        <w:t>розділів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висновків</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списку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використаних</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джерел</w:t>
      </w:r>
      <w:r w:rsidRPr="005475CE">
        <w:rPr>
          <w:rFonts w:ascii="Times New Roman" w:eastAsia="Times New Roman" w:hAnsi="Times New Roman" w:cs="Arial"/>
          <w:kern w:val="0"/>
          <w:sz w:val="28"/>
          <w:szCs w:val="20"/>
          <w:lang w:eastAsia="ru-RU"/>
        </w:rPr>
        <w:t xml:space="preserve"> (148 </w:t>
      </w:r>
      <w:r w:rsidRPr="005475CE">
        <w:rPr>
          <w:rFonts w:ascii="Times New Roman" w:eastAsia="Times New Roman" w:hAnsi="Times New Roman" w:cs="Arial" w:hint="eastAsia"/>
          <w:kern w:val="0"/>
          <w:sz w:val="28"/>
          <w:szCs w:val="20"/>
          <w:lang w:eastAsia="ru-RU"/>
        </w:rPr>
        <w:t>найменувань</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2 </w:t>
      </w:r>
      <w:r w:rsidRPr="005475CE">
        <w:rPr>
          <w:rFonts w:ascii="Times New Roman" w:eastAsia="Times New Roman" w:hAnsi="Times New Roman" w:cs="Arial" w:hint="eastAsia"/>
          <w:kern w:val="0"/>
          <w:sz w:val="28"/>
          <w:szCs w:val="20"/>
          <w:lang w:eastAsia="ru-RU"/>
        </w:rPr>
        <w:t>додатків</w:t>
      </w:r>
      <w:r w:rsidRPr="005475CE">
        <w:rPr>
          <w:rFonts w:ascii="Times New Roman" w:eastAsia="Times New Roman" w:hAnsi="Times New Roman" w:cs="Arial"/>
          <w:kern w:val="0"/>
          <w:sz w:val="28"/>
          <w:szCs w:val="20"/>
          <w:lang w:eastAsia="ru-RU"/>
        </w:rPr>
        <w:t>.</w:t>
      </w:r>
    </w:p>
    <w:p w:rsidR="005475CE" w:rsidRPr="005475CE"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hint="eastAsia"/>
          <w:kern w:val="0"/>
          <w:sz w:val="28"/>
          <w:szCs w:val="20"/>
          <w:lang w:eastAsia="ru-RU"/>
        </w:rPr>
        <w:t>Загальний</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об</w:t>
      </w:r>
      <w:r w:rsidRPr="005475CE">
        <w:rPr>
          <w:rFonts w:ascii="Times New Roman" w:eastAsia="Times New Roman" w:hAnsi="Times New Roman" w:cs="Arial"/>
          <w:kern w:val="0"/>
          <w:sz w:val="28"/>
          <w:szCs w:val="20"/>
          <w:lang w:eastAsia="ru-RU"/>
        </w:rPr>
        <w:t>`</w:t>
      </w:r>
      <w:r w:rsidRPr="005475CE">
        <w:rPr>
          <w:rFonts w:ascii="Times New Roman" w:eastAsia="Times New Roman" w:hAnsi="Times New Roman" w:cs="Arial" w:hint="eastAsia"/>
          <w:kern w:val="0"/>
          <w:sz w:val="28"/>
          <w:szCs w:val="20"/>
          <w:lang w:eastAsia="ru-RU"/>
        </w:rPr>
        <w:t>єм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дисертації</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складає</w:t>
      </w:r>
      <w:r w:rsidRPr="005475CE">
        <w:rPr>
          <w:rFonts w:ascii="Times New Roman" w:eastAsia="Times New Roman" w:hAnsi="Times New Roman" w:cs="Arial"/>
          <w:kern w:val="0"/>
          <w:sz w:val="28"/>
          <w:szCs w:val="20"/>
          <w:lang w:eastAsia="ru-RU"/>
        </w:rPr>
        <w:t xml:space="preserve"> 156 </w:t>
      </w:r>
      <w:r w:rsidRPr="005475CE">
        <w:rPr>
          <w:rFonts w:ascii="Times New Roman" w:eastAsia="Times New Roman" w:hAnsi="Times New Roman" w:cs="Arial" w:hint="eastAsia"/>
          <w:kern w:val="0"/>
          <w:sz w:val="28"/>
          <w:szCs w:val="20"/>
          <w:lang w:eastAsia="ru-RU"/>
        </w:rPr>
        <w:t>сторінок</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друкованого</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тексту</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Вона</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містить</w:t>
      </w:r>
    </w:p>
    <w:p w:rsidR="0084411D" w:rsidRDefault="005475CE" w:rsidP="005475CE">
      <w:pPr>
        <w:rPr>
          <w:rFonts w:ascii="Times New Roman" w:eastAsia="Times New Roman" w:hAnsi="Times New Roman" w:cs="Arial"/>
          <w:kern w:val="0"/>
          <w:sz w:val="28"/>
          <w:szCs w:val="20"/>
          <w:lang w:eastAsia="ru-RU"/>
        </w:rPr>
      </w:pPr>
      <w:r w:rsidRPr="005475CE">
        <w:rPr>
          <w:rFonts w:ascii="Times New Roman" w:eastAsia="Times New Roman" w:hAnsi="Times New Roman" w:cs="Arial"/>
          <w:kern w:val="0"/>
          <w:sz w:val="28"/>
          <w:szCs w:val="20"/>
          <w:lang w:eastAsia="ru-RU"/>
        </w:rPr>
        <w:t xml:space="preserve">16 </w:t>
      </w:r>
      <w:r w:rsidRPr="005475CE">
        <w:rPr>
          <w:rFonts w:ascii="Times New Roman" w:eastAsia="Times New Roman" w:hAnsi="Times New Roman" w:cs="Arial" w:hint="eastAsia"/>
          <w:kern w:val="0"/>
          <w:sz w:val="28"/>
          <w:szCs w:val="20"/>
          <w:lang w:eastAsia="ru-RU"/>
        </w:rPr>
        <w:t>таблиць</w:t>
      </w:r>
      <w:r w:rsidRPr="005475CE">
        <w:rPr>
          <w:rFonts w:ascii="Times New Roman" w:eastAsia="Times New Roman" w:hAnsi="Times New Roman" w:cs="Arial"/>
          <w:kern w:val="0"/>
          <w:sz w:val="28"/>
          <w:szCs w:val="20"/>
          <w:lang w:eastAsia="ru-RU"/>
        </w:rPr>
        <w:t xml:space="preserve">, 12 </w:t>
      </w:r>
      <w:r w:rsidRPr="005475CE">
        <w:rPr>
          <w:rFonts w:ascii="Times New Roman" w:eastAsia="Times New Roman" w:hAnsi="Times New Roman" w:cs="Arial" w:hint="eastAsia"/>
          <w:kern w:val="0"/>
          <w:sz w:val="28"/>
          <w:szCs w:val="20"/>
          <w:lang w:eastAsia="ru-RU"/>
        </w:rPr>
        <w:t>схем</w:t>
      </w:r>
      <w:r w:rsidRPr="005475CE">
        <w:rPr>
          <w:rFonts w:ascii="Times New Roman" w:eastAsia="Times New Roman" w:hAnsi="Times New Roman" w:cs="Arial"/>
          <w:kern w:val="0"/>
          <w:sz w:val="28"/>
          <w:szCs w:val="20"/>
          <w:lang w:eastAsia="ru-RU"/>
        </w:rPr>
        <w:t xml:space="preserve"> </w:t>
      </w:r>
      <w:r w:rsidRPr="005475CE">
        <w:rPr>
          <w:rFonts w:ascii="Times New Roman" w:eastAsia="Times New Roman" w:hAnsi="Times New Roman" w:cs="Arial" w:hint="eastAsia"/>
          <w:kern w:val="0"/>
          <w:sz w:val="28"/>
          <w:szCs w:val="20"/>
          <w:lang w:eastAsia="ru-RU"/>
        </w:rPr>
        <w:t>та</w:t>
      </w:r>
      <w:r w:rsidRPr="005475CE">
        <w:rPr>
          <w:rFonts w:ascii="Times New Roman" w:eastAsia="Times New Roman" w:hAnsi="Times New Roman" w:cs="Arial"/>
          <w:kern w:val="0"/>
          <w:sz w:val="28"/>
          <w:szCs w:val="20"/>
          <w:lang w:eastAsia="ru-RU"/>
        </w:rPr>
        <w:t xml:space="preserve"> 68 </w:t>
      </w:r>
      <w:r w:rsidRPr="005475CE">
        <w:rPr>
          <w:rFonts w:ascii="Times New Roman" w:eastAsia="Times New Roman" w:hAnsi="Times New Roman" w:cs="Arial" w:hint="eastAsia"/>
          <w:kern w:val="0"/>
          <w:sz w:val="28"/>
          <w:szCs w:val="20"/>
          <w:lang w:eastAsia="ru-RU"/>
        </w:rPr>
        <w:t>рисунків</w:t>
      </w:r>
    </w:p>
    <w:p w:rsidR="005475CE" w:rsidRDefault="005475CE" w:rsidP="005475CE">
      <w:pPr>
        <w:rPr>
          <w:rFonts w:ascii="Times New Roman" w:eastAsia="Times New Roman" w:hAnsi="Times New Roman" w:cs="Arial"/>
          <w:kern w:val="0"/>
          <w:sz w:val="28"/>
          <w:szCs w:val="20"/>
          <w:lang w:eastAsia="ru-RU"/>
        </w:rPr>
      </w:pPr>
    </w:p>
    <w:p w:rsidR="005475CE" w:rsidRDefault="005475CE" w:rsidP="005475CE">
      <w:pPr>
        <w:rPr>
          <w:rFonts w:ascii="Times New Roman" w:eastAsia="Times New Roman" w:hAnsi="Times New Roman" w:cs="Arial"/>
          <w:kern w:val="0"/>
          <w:sz w:val="28"/>
          <w:szCs w:val="20"/>
          <w:lang w:eastAsia="ru-RU"/>
        </w:rPr>
      </w:pPr>
    </w:p>
    <w:p w:rsidR="005475CE" w:rsidRDefault="005475CE" w:rsidP="005475CE">
      <w:pPr>
        <w:rPr>
          <w:rFonts w:ascii="Times New Roman" w:eastAsia="Times New Roman" w:hAnsi="Times New Roman" w:cs="Arial"/>
          <w:kern w:val="0"/>
          <w:sz w:val="28"/>
          <w:szCs w:val="20"/>
          <w:lang w:eastAsia="ru-RU"/>
        </w:rPr>
      </w:pPr>
    </w:p>
    <w:p w:rsidR="005475CE" w:rsidRDefault="005475CE" w:rsidP="005475CE">
      <w:r>
        <w:rPr>
          <w:rFonts w:hint="eastAsia"/>
        </w:rPr>
        <w:t>ВИСНОВКИ</w:t>
      </w:r>
    </w:p>
    <w:p w:rsidR="005475CE" w:rsidRDefault="005475CE" w:rsidP="005475CE">
      <w:r>
        <w:t></w:t>
      </w:r>
      <w:r>
        <w:t></w:t>
      </w:r>
      <w:r>
        <w:t></w:t>
      </w:r>
      <w:r>
        <w:rPr>
          <w:rFonts w:hint="eastAsia"/>
        </w:rPr>
        <w:t>Вперше</w:t>
      </w:r>
      <w:r>
        <w:t></w:t>
      </w:r>
      <w:r>
        <w:rPr>
          <w:rFonts w:hint="eastAsia"/>
        </w:rPr>
        <w:t>синтезовано</w:t>
      </w:r>
      <w:r>
        <w:t></w:t>
      </w:r>
      <w:r>
        <w:t></w:t>
      </w:r>
      <w:r>
        <w:t></w:t>
      </w:r>
      <w:r>
        <w:rPr>
          <w:rFonts w:hint="eastAsia"/>
        </w:rPr>
        <w:t>нових</w:t>
      </w:r>
      <w:r>
        <w:t></w:t>
      </w:r>
      <w:r>
        <w:rPr>
          <w:rFonts w:hint="eastAsia"/>
        </w:rPr>
        <w:t>азометинових</w:t>
      </w:r>
      <w:r>
        <w:t></w:t>
      </w:r>
      <w:r>
        <w:rPr>
          <w:rFonts w:hint="eastAsia"/>
        </w:rPr>
        <w:t>похідних</w:t>
      </w:r>
      <w:r>
        <w:t></w:t>
      </w:r>
      <w:r>
        <w:t></w:t>
      </w:r>
      <w:r>
        <w:t></w:t>
      </w:r>
      <w:r>
        <w:rPr>
          <w:rFonts w:hint="eastAsia"/>
        </w:rPr>
        <w:t>ацетилпіразолу</w:t>
      </w:r>
      <w:r>
        <w:t></w:t>
      </w:r>
    </w:p>
    <w:p w:rsidR="005475CE" w:rsidRDefault="005475CE" w:rsidP="005475CE">
      <w:r>
        <w:rPr>
          <w:rFonts w:hint="eastAsia"/>
        </w:rPr>
        <w:t>які</w:t>
      </w:r>
      <w:r>
        <w:t></w:t>
      </w:r>
      <w:r>
        <w:rPr>
          <w:rFonts w:hint="eastAsia"/>
        </w:rPr>
        <w:t>є</w:t>
      </w:r>
      <w:r>
        <w:t></w:t>
      </w:r>
      <w:r>
        <w:rPr>
          <w:rFonts w:hint="eastAsia"/>
        </w:rPr>
        <w:t>перспективними</w:t>
      </w:r>
      <w:r>
        <w:t></w:t>
      </w:r>
      <w:r>
        <w:rPr>
          <w:rFonts w:hint="eastAsia"/>
        </w:rPr>
        <w:t>лігандами</w:t>
      </w:r>
      <w:r>
        <w:t></w:t>
      </w:r>
      <w:r>
        <w:rPr>
          <w:rFonts w:hint="eastAsia"/>
        </w:rPr>
        <w:t>для</w:t>
      </w:r>
      <w:r>
        <w:t></w:t>
      </w:r>
      <w:r>
        <w:rPr>
          <w:rFonts w:hint="eastAsia"/>
        </w:rPr>
        <w:t>конструювання</w:t>
      </w:r>
      <w:r>
        <w:t></w:t>
      </w:r>
      <w:r>
        <w:rPr>
          <w:rFonts w:hint="eastAsia"/>
        </w:rPr>
        <w:t>макробіциклічних</w:t>
      </w:r>
      <w:r>
        <w:t></w:t>
      </w:r>
      <w:r>
        <w:rPr>
          <w:rFonts w:hint="eastAsia"/>
        </w:rPr>
        <w:t>та</w:t>
      </w:r>
    </w:p>
    <w:p w:rsidR="005475CE" w:rsidRDefault="005475CE" w:rsidP="005475CE">
      <w:r>
        <w:rPr>
          <w:rFonts w:hint="eastAsia"/>
        </w:rPr>
        <w:t>псевдомакробіциклічних</w:t>
      </w:r>
      <w:r>
        <w:t></w:t>
      </w:r>
      <w:r>
        <w:rPr>
          <w:rFonts w:hint="eastAsia"/>
        </w:rPr>
        <w:t>систем</w:t>
      </w:r>
      <w:r>
        <w:t></w:t>
      </w:r>
      <w:r>
        <w:t></w:t>
      </w:r>
      <w:r>
        <w:rPr>
          <w:rFonts w:hint="eastAsia"/>
        </w:rPr>
        <w:t>Показано</w:t>
      </w:r>
      <w:r>
        <w:t></w:t>
      </w:r>
      <w:r>
        <w:t></w:t>
      </w:r>
      <w:r>
        <w:rPr>
          <w:rFonts w:hint="eastAsia"/>
        </w:rPr>
        <w:t>що</w:t>
      </w:r>
      <w:r>
        <w:t></w:t>
      </w:r>
      <w:r>
        <w:rPr>
          <w:rFonts w:hint="eastAsia"/>
        </w:rPr>
        <w:t>макроциклічні</w:t>
      </w:r>
      <w:r>
        <w:t></w:t>
      </w:r>
      <w:r>
        <w:rPr>
          <w:rFonts w:hint="eastAsia"/>
        </w:rPr>
        <w:t>комплекси</w:t>
      </w:r>
      <w:r>
        <w:t></w:t>
      </w:r>
      <w:r>
        <w:rPr>
          <w:rFonts w:hint="eastAsia"/>
        </w:rPr>
        <w:t>на</w:t>
      </w:r>
    </w:p>
    <w:p w:rsidR="005475CE" w:rsidRDefault="005475CE" w:rsidP="005475CE">
      <w:r>
        <w:rPr>
          <w:rFonts w:hint="eastAsia"/>
        </w:rPr>
        <w:t>основі</w:t>
      </w:r>
      <w:r>
        <w:t></w:t>
      </w:r>
      <w:r>
        <w:t></w:t>
      </w:r>
      <w:r>
        <w:t></w:t>
      </w:r>
      <w:r>
        <w:rPr>
          <w:rFonts w:hint="eastAsia"/>
        </w:rPr>
        <w:t>ацетилпіразолоксиму</w:t>
      </w:r>
      <w:r>
        <w:t></w:t>
      </w:r>
      <w:r>
        <w:rPr>
          <w:rFonts w:hint="eastAsia"/>
        </w:rPr>
        <w:t>можуть</w:t>
      </w:r>
      <w:r>
        <w:t></w:t>
      </w:r>
      <w:r>
        <w:rPr>
          <w:rFonts w:hint="eastAsia"/>
        </w:rPr>
        <w:t>поєднувати</w:t>
      </w:r>
      <w:r>
        <w:t></w:t>
      </w:r>
      <w:r>
        <w:rPr>
          <w:rFonts w:hint="eastAsia"/>
        </w:rPr>
        <w:t>в</w:t>
      </w:r>
      <w:r>
        <w:t></w:t>
      </w:r>
      <w:r>
        <w:rPr>
          <w:rFonts w:hint="eastAsia"/>
        </w:rPr>
        <w:t>собі</w:t>
      </w:r>
      <w:r>
        <w:t></w:t>
      </w:r>
      <w:r>
        <w:rPr>
          <w:rFonts w:hint="eastAsia"/>
        </w:rPr>
        <w:t>фрагменти</w:t>
      </w:r>
      <w:r>
        <w:t></w:t>
      </w:r>
      <w:r>
        <w:rPr>
          <w:rFonts w:hint="eastAsia"/>
        </w:rPr>
        <w:t>двох</w:t>
      </w:r>
    </w:p>
    <w:p w:rsidR="005475CE" w:rsidRDefault="005475CE" w:rsidP="005475CE">
      <w:r>
        <w:rPr>
          <w:rFonts w:hint="eastAsia"/>
        </w:rPr>
        <w:t>класів</w:t>
      </w:r>
      <w:r>
        <w:t></w:t>
      </w:r>
      <w:r>
        <w:rPr>
          <w:rFonts w:hint="eastAsia"/>
        </w:rPr>
        <w:t>сполук</w:t>
      </w:r>
      <w:r>
        <w:t></w:t>
      </w:r>
      <w:r>
        <w:rPr>
          <w:rFonts w:hint="eastAsia"/>
        </w:rPr>
        <w:t>–</w:t>
      </w:r>
      <w:r>
        <w:t></w:t>
      </w:r>
      <w:r>
        <w:rPr>
          <w:rFonts w:hint="eastAsia"/>
        </w:rPr>
        <w:t>трис</w:t>
      </w:r>
      <w:r>
        <w:t></w:t>
      </w:r>
      <w:r>
        <w:rPr>
          <w:rFonts w:hint="eastAsia"/>
        </w:rPr>
        <w:t>диоксиматів</w:t>
      </w:r>
      <w:r>
        <w:t></w:t>
      </w:r>
      <w:r>
        <w:t></w:t>
      </w:r>
      <w:r>
        <w:rPr>
          <w:rFonts w:hint="eastAsia"/>
        </w:rPr>
        <w:t>трис</w:t>
      </w:r>
      <w:r>
        <w:t></w:t>
      </w:r>
      <w:r>
        <w:rPr>
          <w:rFonts w:hint="eastAsia"/>
        </w:rPr>
        <w:t>диімінатів</w:t>
      </w:r>
      <w:r>
        <w:t></w:t>
      </w:r>
      <w:r>
        <w:t></w:t>
      </w:r>
      <w:r>
        <w:rPr>
          <w:rFonts w:hint="eastAsia"/>
        </w:rPr>
        <w:t>металів</w:t>
      </w:r>
      <w:r>
        <w:t></w:t>
      </w:r>
      <w:r>
        <w:rPr>
          <w:rFonts w:hint="eastAsia"/>
        </w:rPr>
        <w:t>та</w:t>
      </w:r>
      <w:r>
        <w:t></w:t>
      </w:r>
      <w:r>
        <w:rPr>
          <w:rFonts w:hint="eastAsia"/>
        </w:rPr>
        <w:t>поліпіразоліл</w:t>
      </w:r>
    </w:p>
    <w:p w:rsidR="005475CE" w:rsidRDefault="005475CE" w:rsidP="005475CE">
      <w:r>
        <w:rPr>
          <w:rFonts w:hint="eastAsia"/>
        </w:rPr>
        <w:t>боратів</w:t>
      </w:r>
      <w:r>
        <w:t></w:t>
      </w:r>
    </w:p>
    <w:p w:rsidR="005475CE" w:rsidRDefault="005475CE" w:rsidP="005475CE">
      <w:r>
        <w:t></w:t>
      </w:r>
      <w:r>
        <w:t></w:t>
      </w:r>
      <w:r>
        <w:t></w:t>
      </w:r>
      <w:r>
        <w:rPr>
          <w:rFonts w:hint="eastAsia"/>
        </w:rPr>
        <w:t>Розроблено</w:t>
      </w:r>
      <w:r>
        <w:t></w:t>
      </w:r>
      <w:r>
        <w:rPr>
          <w:rFonts w:hint="eastAsia"/>
        </w:rPr>
        <w:t>методики</w:t>
      </w:r>
      <w:r>
        <w:t></w:t>
      </w:r>
      <w:r>
        <w:rPr>
          <w:rFonts w:hint="eastAsia"/>
        </w:rPr>
        <w:t>синтезу</w:t>
      </w:r>
      <w:r>
        <w:t></w:t>
      </w:r>
      <w:r>
        <w:rPr>
          <w:rFonts w:hint="eastAsia"/>
        </w:rPr>
        <w:t>та</w:t>
      </w:r>
      <w:r>
        <w:t></w:t>
      </w:r>
      <w:r>
        <w:rPr>
          <w:rFonts w:hint="eastAsia"/>
        </w:rPr>
        <w:t>вперше</w:t>
      </w:r>
      <w:r>
        <w:t></w:t>
      </w:r>
      <w:r>
        <w:rPr>
          <w:rFonts w:hint="eastAsia"/>
        </w:rPr>
        <w:t>синтезовані</w:t>
      </w:r>
      <w:r>
        <w:t></w:t>
      </w:r>
      <w:r>
        <w:rPr>
          <w:rFonts w:hint="eastAsia"/>
        </w:rPr>
        <w:t>гібридний</w:t>
      </w:r>
    </w:p>
    <w:p w:rsidR="005475CE" w:rsidRDefault="005475CE" w:rsidP="005475CE">
      <w:r>
        <w:rPr>
          <w:rFonts w:hint="eastAsia"/>
        </w:rPr>
        <w:t>комплекс</w:t>
      </w:r>
      <w:r>
        <w:t></w:t>
      </w:r>
      <w:r>
        <w:rPr>
          <w:rFonts w:hint="eastAsia"/>
        </w:rPr>
        <w:t>клатрохелатно</w:t>
      </w:r>
      <w:r>
        <w:t></w:t>
      </w:r>
      <w:r>
        <w:rPr>
          <w:rFonts w:hint="eastAsia"/>
        </w:rPr>
        <w:t>скорпіонатного</w:t>
      </w:r>
      <w:r>
        <w:t></w:t>
      </w:r>
      <w:r>
        <w:rPr>
          <w:rFonts w:hint="eastAsia"/>
        </w:rPr>
        <w:t>типу</w:t>
      </w:r>
      <w:r>
        <w:t></w:t>
      </w:r>
      <w:r>
        <w:t></w:t>
      </w:r>
      <w:r>
        <w:rPr>
          <w:rFonts w:hint="eastAsia"/>
        </w:rPr>
        <w:t>його</w:t>
      </w:r>
      <w:r>
        <w:t></w:t>
      </w:r>
      <w:r>
        <w:rPr>
          <w:rFonts w:hint="eastAsia"/>
        </w:rPr>
        <w:t>немакроциклічний</w:t>
      </w:r>
    </w:p>
    <w:p w:rsidR="005475CE" w:rsidRDefault="005475CE" w:rsidP="005475CE">
      <w:r>
        <w:rPr>
          <w:rFonts w:hint="eastAsia"/>
        </w:rPr>
        <w:t>інтермедіат</w:t>
      </w:r>
      <w:r>
        <w:t></w:t>
      </w:r>
      <w:r>
        <w:rPr>
          <w:rFonts w:hint="eastAsia"/>
        </w:rPr>
        <w:t>та</w:t>
      </w:r>
      <w:r>
        <w:t></w:t>
      </w:r>
      <w:r>
        <w:t></w:t>
      </w:r>
      <w:r>
        <w:t></w:t>
      </w:r>
      <w:r>
        <w:rPr>
          <w:rFonts w:hint="eastAsia"/>
        </w:rPr>
        <w:t>нових</w:t>
      </w:r>
      <w:r>
        <w:t></w:t>
      </w:r>
      <w:r>
        <w:rPr>
          <w:rFonts w:hint="eastAsia"/>
        </w:rPr>
        <w:t>борозшитих</w:t>
      </w:r>
      <w:r>
        <w:t></w:t>
      </w:r>
      <w:r>
        <w:rPr>
          <w:rFonts w:hint="eastAsia"/>
        </w:rPr>
        <w:t>псевдоклатрохелатних</w:t>
      </w:r>
      <w:r>
        <w:t></w:t>
      </w:r>
      <w:r>
        <w:rPr>
          <w:rFonts w:hint="eastAsia"/>
        </w:rPr>
        <w:t>триспіразолоксиматних</w:t>
      </w:r>
      <w:r>
        <w:t></w:t>
      </w:r>
      <w:r>
        <w:rPr>
          <w:rFonts w:hint="eastAsia"/>
        </w:rPr>
        <w:t>комплексів</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з</w:t>
      </w:r>
      <w:r>
        <w:t></w:t>
      </w:r>
      <w:r>
        <w:rPr>
          <w:rFonts w:hint="eastAsia"/>
        </w:rPr>
        <w:t>ароматичним</w:t>
      </w:r>
      <w:r>
        <w:t></w:t>
      </w:r>
      <w:r>
        <w:rPr>
          <w:rFonts w:hint="eastAsia"/>
        </w:rPr>
        <w:t>та</w:t>
      </w:r>
    </w:p>
    <w:p w:rsidR="005475CE" w:rsidRDefault="005475CE" w:rsidP="005475CE">
      <w:r>
        <w:rPr>
          <w:rFonts w:hint="eastAsia"/>
        </w:rPr>
        <w:t>аліфатичним</w:t>
      </w:r>
      <w:r>
        <w:t></w:t>
      </w:r>
      <w:r>
        <w:rPr>
          <w:rFonts w:hint="eastAsia"/>
        </w:rPr>
        <w:t>апікальним</w:t>
      </w:r>
      <w:r>
        <w:t></w:t>
      </w:r>
      <w:r>
        <w:rPr>
          <w:rFonts w:hint="eastAsia"/>
        </w:rPr>
        <w:t>фрагментом</w:t>
      </w:r>
      <w:r>
        <w:t></w:t>
      </w:r>
      <w:r>
        <w:t></w:t>
      </w:r>
      <w:r>
        <w:rPr>
          <w:rFonts w:hint="eastAsia"/>
        </w:rPr>
        <w:t>Визначені</w:t>
      </w:r>
      <w:r>
        <w:t></w:t>
      </w:r>
      <w:r>
        <w:rPr>
          <w:rFonts w:hint="eastAsia"/>
        </w:rPr>
        <w:t>умови</w:t>
      </w:r>
      <w:r>
        <w:t></w:t>
      </w:r>
      <w:r>
        <w:rPr>
          <w:rFonts w:hint="eastAsia"/>
        </w:rPr>
        <w:t>для</w:t>
      </w:r>
      <w:r>
        <w:t></w:t>
      </w:r>
      <w:r>
        <w:rPr>
          <w:rFonts w:hint="eastAsia"/>
        </w:rPr>
        <w:t>утворення</w:t>
      </w:r>
    </w:p>
    <w:p w:rsidR="005475CE" w:rsidRDefault="005475CE" w:rsidP="005475CE">
      <w:r>
        <w:rPr>
          <w:rFonts w:hint="eastAsia"/>
        </w:rPr>
        <w:t>піразоліл</w:t>
      </w:r>
      <w:r>
        <w:t></w:t>
      </w:r>
      <w:r>
        <w:rPr>
          <w:rFonts w:hint="eastAsia"/>
        </w:rPr>
        <w:t>боратного</w:t>
      </w:r>
      <w:r>
        <w:t></w:t>
      </w:r>
      <w:r>
        <w:rPr>
          <w:rFonts w:hint="eastAsia"/>
        </w:rPr>
        <w:t>фрагменту</w:t>
      </w:r>
      <w:r>
        <w:t></w:t>
      </w:r>
      <w:r>
        <w:rPr>
          <w:rFonts w:hint="eastAsia"/>
        </w:rPr>
        <w:t>вже</w:t>
      </w:r>
      <w:r>
        <w:t></w:t>
      </w:r>
      <w:r>
        <w:rPr>
          <w:rFonts w:hint="eastAsia"/>
        </w:rPr>
        <w:t>після</w:t>
      </w:r>
      <w:r>
        <w:t></w:t>
      </w:r>
      <w:r>
        <w:rPr>
          <w:rFonts w:hint="eastAsia"/>
        </w:rPr>
        <w:t>координації</w:t>
      </w:r>
      <w:r>
        <w:t></w:t>
      </w:r>
      <w:r>
        <w:rPr>
          <w:rFonts w:hint="eastAsia"/>
        </w:rPr>
        <w:t>піразолу</w:t>
      </w:r>
      <w:r>
        <w:t></w:t>
      </w:r>
      <w:r>
        <w:rPr>
          <w:rFonts w:hint="eastAsia"/>
        </w:rPr>
        <w:t>до</w:t>
      </w:r>
      <w:r>
        <w:t></w:t>
      </w:r>
      <w:r>
        <w:rPr>
          <w:rFonts w:hint="eastAsia"/>
        </w:rPr>
        <w:t>атому</w:t>
      </w:r>
    </w:p>
    <w:p w:rsidR="005475CE" w:rsidRDefault="005475CE" w:rsidP="005475CE">
      <w:r>
        <w:rPr>
          <w:rFonts w:hint="eastAsia"/>
        </w:rPr>
        <w:t>металу</w:t>
      </w:r>
      <w:r>
        <w:t></w:t>
      </w:r>
    </w:p>
    <w:p w:rsidR="005475CE" w:rsidRDefault="005475CE" w:rsidP="005475CE">
      <w:r>
        <w:t></w:t>
      </w:r>
      <w:r>
        <w:t></w:t>
      </w:r>
      <w:r>
        <w:rPr>
          <w:rFonts w:hint="eastAsia"/>
        </w:rPr>
        <w:t>Методом</w:t>
      </w:r>
      <w:r>
        <w:t></w:t>
      </w:r>
      <w:r>
        <w:rPr>
          <w:rFonts w:hint="eastAsia"/>
        </w:rPr>
        <w:t>РСтА</w:t>
      </w:r>
      <w:r>
        <w:t></w:t>
      </w:r>
      <w:r>
        <w:rPr>
          <w:rFonts w:hint="eastAsia"/>
        </w:rPr>
        <w:t>визначена</w:t>
      </w:r>
      <w:r>
        <w:t></w:t>
      </w:r>
      <w:r>
        <w:rPr>
          <w:rFonts w:hint="eastAsia"/>
        </w:rPr>
        <w:t>молекулярна</w:t>
      </w:r>
      <w:r>
        <w:t></w:t>
      </w:r>
      <w:r>
        <w:rPr>
          <w:rFonts w:hint="eastAsia"/>
        </w:rPr>
        <w:t>будова</w:t>
      </w:r>
      <w:r>
        <w:t></w:t>
      </w:r>
      <w:r>
        <w:rPr>
          <w:rFonts w:hint="eastAsia"/>
        </w:rPr>
        <w:t>двох</w:t>
      </w:r>
      <w:r>
        <w:t></w:t>
      </w:r>
      <w:r>
        <w:rPr>
          <w:rFonts w:hint="eastAsia"/>
        </w:rPr>
        <w:t>лігандів</w:t>
      </w:r>
      <w:r>
        <w:t></w:t>
      </w:r>
      <w:r>
        <w:rPr>
          <w:rFonts w:hint="eastAsia"/>
        </w:rPr>
        <w:t>та</w:t>
      </w:r>
      <w:r>
        <w:t></w:t>
      </w:r>
      <w:r>
        <w:t></w:t>
      </w:r>
      <w:r>
        <w:t></w:t>
      </w:r>
    </w:p>
    <w:p w:rsidR="005475CE" w:rsidRDefault="005475CE" w:rsidP="005475CE">
      <w:r>
        <w:rPr>
          <w:rFonts w:hint="eastAsia"/>
        </w:rPr>
        <w:t>комплексних</w:t>
      </w:r>
      <w:r>
        <w:t></w:t>
      </w:r>
      <w:r>
        <w:rPr>
          <w:rFonts w:hint="eastAsia"/>
        </w:rPr>
        <w:t>сполук</w:t>
      </w:r>
      <w:r>
        <w:t></w:t>
      </w:r>
      <w:r>
        <w:t></w:t>
      </w:r>
      <w:r>
        <w:rPr>
          <w:rFonts w:hint="eastAsia"/>
        </w:rPr>
        <w:t>Показано</w:t>
      </w:r>
      <w:r>
        <w:t></w:t>
      </w:r>
      <w:r>
        <w:t></w:t>
      </w:r>
      <w:r>
        <w:rPr>
          <w:rFonts w:hint="eastAsia"/>
        </w:rPr>
        <w:t>що</w:t>
      </w:r>
      <w:r>
        <w:t></w:t>
      </w:r>
    </w:p>
    <w:p w:rsidR="005475CE" w:rsidRDefault="005475CE" w:rsidP="005475CE">
      <w:r>
        <w:t></w:t>
      </w:r>
      <w:r>
        <w:rPr>
          <w:rFonts w:hint="eastAsia"/>
        </w:rPr>
        <w:t>геометрія</w:t>
      </w:r>
      <w:r>
        <w:t></w:t>
      </w:r>
      <w:r>
        <w:rPr>
          <w:rFonts w:hint="eastAsia"/>
        </w:rPr>
        <w:t>координаційного</w:t>
      </w:r>
      <w:r>
        <w:t></w:t>
      </w:r>
      <w:r>
        <w:rPr>
          <w:rFonts w:hint="eastAsia"/>
        </w:rPr>
        <w:t>поліедру</w:t>
      </w:r>
      <w:r>
        <w:t></w:t>
      </w:r>
      <w:r>
        <w:rPr>
          <w:rFonts w:hint="eastAsia"/>
        </w:rPr>
        <w:t>гібридного</w:t>
      </w:r>
      <w:r>
        <w:t></w:t>
      </w:r>
      <w:r>
        <w:rPr>
          <w:rFonts w:hint="eastAsia"/>
        </w:rPr>
        <w:t>комплексу</w:t>
      </w:r>
    </w:p>
    <w:p w:rsidR="005475CE" w:rsidRDefault="005475CE" w:rsidP="005475CE">
      <w:r>
        <w:rPr>
          <w:rFonts w:hint="eastAsia"/>
        </w:rPr>
        <w:t>клатрохелато</w:t>
      </w:r>
      <w:r>
        <w:t></w:t>
      </w:r>
      <w:r>
        <w:rPr>
          <w:rFonts w:hint="eastAsia"/>
        </w:rPr>
        <w:t>скорпіонатного</w:t>
      </w:r>
      <w:r>
        <w:t></w:t>
      </w:r>
      <w:r>
        <w:rPr>
          <w:rFonts w:hint="eastAsia"/>
        </w:rPr>
        <w:t>типу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його</w:t>
      </w:r>
    </w:p>
    <w:p w:rsidR="005475CE" w:rsidRDefault="005475CE" w:rsidP="005475CE">
      <w:r>
        <w:rPr>
          <w:rFonts w:hint="eastAsia"/>
        </w:rPr>
        <w:t>немакроциклічного</w:t>
      </w:r>
      <w:r>
        <w:t></w:t>
      </w:r>
      <w:r>
        <w:rPr>
          <w:rFonts w:hint="eastAsia"/>
        </w:rPr>
        <w:t>інтермедіату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проміжною</w:t>
      </w:r>
      <w:r>
        <w:t></w:t>
      </w:r>
      <w:r>
        <w:rPr>
          <w:rFonts w:hint="eastAsia"/>
        </w:rPr>
        <w:t>між</w:t>
      </w:r>
    </w:p>
    <w:p w:rsidR="005475CE" w:rsidRDefault="005475CE" w:rsidP="005475CE">
      <w:r>
        <w:rPr>
          <w:rFonts w:hint="eastAsia"/>
        </w:rPr>
        <w:t>тригонально</w:t>
      </w:r>
      <w:r>
        <w:t></w:t>
      </w:r>
      <w:r>
        <w:rPr>
          <w:rFonts w:hint="eastAsia"/>
        </w:rPr>
        <w:t>призматичною</w:t>
      </w:r>
      <w:r>
        <w:t></w:t>
      </w:r>
      <w:r>
        <w:rPr>
          <w:rFonts w:hint="eastAsia"/>
        </w:rPr>
        <w:t>та</w:t>
      </w:r>
      <w:r>
        <w:t></w:t>
      </w:r>
      <w:r>
        <w:rPr>
          <w:rFonts w:hint="eastAsia"/>
        </w:rPr>
        <w:t>тригонально</w:t>
      </w:r>
      <w:r>
        <w:t></w:t>
      </w:r>
      <w:r>
        <w:rPr>
          <w:rFonts w:hint="eastAsia"/>
        </w:rPr>
        <w:t>антипризматичною</w:t>
      </w:r>
      <w:r>
        <w:t></w:t>
      </w:r>
      <w:r>
        <w:t></w:t>
      </w:r>
      <w:r>
        <w:rPr>
          <w:rFonts w:hint="eastAsia"/>
        </w:rPr>
        <w:t>а</w:t>
      </w:r>
      <w:r>
        <w:t></w:t>
      </w:r>
      <w:r>
        <w:rPr>
          <w:rFonts w:hint="eastAsia"/>
        </w:rPr>
        <w:t>середні</w:t>
      </w:r>
    </w:p>
    <w:p w:rsidR="005475CE" w:rsidRDefault="005475CE" w:rsidP="005475CE">
      <w:r>
        <w:rPr>
          <w:rFonts w:hint="eastAsia"/>
        </w:rPr>
        <w:t>довжини</w:t>
      </w:r>
      <w:r>
        <w:t></w:t>
      </w:r>
      <w:r>
        <w:rPr>
          <w:rFonts w:hint="eastAsia"/>
        </w:rPr>
        <w:t>зв’язків</w:t>
      </w:r>
      <w:r>
        <w:t></w:t>
      </w:r>
      <w:r>
        <w:t></w:t>
      </w:r>
      <w:r>
        <w:t></w:t>
      </w:r>
      <w:r>
        <w:t></w:t>
      </w:r>
      <w:r>
        <w:t></w:t>
      </w:r>
      <w:r>
        <w:t></w:t>
      </w:r>
      <w:r>
        <w:rPr>
          <w:rFonts w:hint="eastAsia"/>
        </w:rPr>
        <w:t>характерні</w:t>
      </w:r>
      <w:r>
        <w:t></w:t>
      </w:r>
      <w:r>
        <w:rPr>
          <w:rFonts w:hint="eastAsia"/>
        </w:rPr>
        <w:t>для</w:t>
      </w:r>
      <w:r>
        <w:t></w:t>
      </w:r>
      <w:r>
        <w:rPr>
          <w:rFonts w:hint="eastAsia"/>
        </w:rPr>
        <w:t>низькоспінових</w:t>
      </w:r>
      <w:r>
        <w:t></w:t>
      </w:r>
      <w:r>
        <w:rPr>
          <w:rFonts w:hint="eastAsia"/>
        </w:rPr>
        <w:t>симетричних</w:t>
      </w:r>
    </w:p>
    <w:p w:rsidR="005475CE" w:rsidRDefault="005475CE" w:rsidP="005475CE">
      <w:r>
        <w:rPr>
          <w:rFonts w:hint="eastAsia"/>
        </w:rPr>
        <w:t>клатрохелатів</w:t>
      </w:r>
      <w:r>
        <w:t></w:t>
      </w:r>
      <w:r>
        <w:rPr>
          <w:rFonts w:hint="eastAsia"/>
        </w:rPr>
        <w:t>заліза</w:t>
      </w:r>
      <w:r>
        <w:t></w:t>
      </w:r>
      <w:r>
        <w:t></w:t>
      </w:r>
      <w:r>
        <w:rPr>
          <w:rFonts w:hint="eastAsia"/>
        </w:rPr>
        <w:t>ІІ</w:t>
      </w:r>
      <w:r>
        <w:t></w:t>
      </w:r>
    </w:p>
    <w:p w:rsidR="005475CE" w:rsidRDefault="005475CE" w:rsidP="005475CE">
      <w:r>
        <w:t></w:t>
      </w:r>
      <w:r>
        <w:t></w:t>
      </w:r>
      <w:r>
        <w:rPr>
          <w:rFonts w:hint="eastAsia"/>
        </w:rPr>
        <w:t>псевдоклатрохелатна</w:t>
      </w:r>
      <w:r>
        <w:t></w:t>
      </w:r>
      <w:r>
        <w:rPr>
          <w:rFonts w:hint="eastAsia"/>
        </w:rPr>
        <w:t>структура</w:t>
      </w:r>
      <w:r>
        <w:t></w:t>
      </w:r>
      <w:r>
        <w:rPr>
          <w:rFonts w:hint="eastAsia"/>
        </w:rPr>
        <w:t>трис</w:t>
      </w:r>
      <w:r>
        <w:t></w:t>
      </w:r>
      <w:r>
        <w:rPr>
          <w:rFonts w:hint="eastAsia"/>
        </w:rPr>
        <w:t>піразолоксиматних</w:t>
      </w:r>
      <w:r>
        <w:t></w:t>
      </w:r>
      <w:r>
        <w:rPr>
          <w:rFonts w:hint="eastAsia"/>
        </w:rPr>
        <w:t>комплексів</w:t>
      </w:r>
    </w:p>
    <w:p w:rsidR="005475CE" w:rsidRDefault="005475CE" w:rsidP="005475CE">
      <w:r>
        <w:t></w:t>
      </w:r>
      <w:r>
        <w:rPr>
          <w:rFonts w:hint="eastAsia"/>
        </w:rPr>
        <w:t>М</w:t>
      </w:r>
      <w:r>
        <w:t></w:t>
      </w:r>
      <w:r>
        <w:t></w:t>
      </w:r>
      <w:r>
        <w:t></w:t>
      </w:r>
      <w:r>
        <w:t></w:t>
      </w:r>
      <w:r>
        <w:t></w:t>
      </w:r>
      <w:r>
        <w:t></w:t>
      </w:r>
      <w:r>
        <w:t></w:t>
      </w:r>
      <w:r>
        <w:t></w:t>
      </w:r>
      <w:r>
        <w:t></w:t>
      </w:r>
      <w:r>
        <w:t></w:t>
      </w:r>
      <w:r>
        <w:t></w:t>
      </w:r>
      <w:r>
        <w:t></w:t>
      </w:r>
      <w:r>
        <w:t></w:t>
      </w:r>
      <w:r>
        <w:t></w:t>
      </w:r>
      <w:r>
        <w:t></w:t>
      </w:r>
      <w:r>
        <w:t></w:t>
      </w:r>
      <w:r>
        <w:t></w:t>
      </w:r>
      <w:r>
        <w:t></w:t>
      </w:r>
      <w:r>
        <w:rPr>
          <w:rFonts w:hint="eastAsia"/>
        </w:rPr>
        <w:t>стабілізована</w:t>
      </w:r>
      <w:r>
        <w:t></w:t>
      </w:r>
      <w:r>
        <w:rPr>
          <w:rFonts w:hint="eastAsia"/>
        </w:rPr>
        <w:t>за</w:t>
      </w:r>
      <w:r>
        <w:t></w:t>
      </w:r>
      <w:r>
        <w:rPr>
          <w:rFonts w:hint="eastAsia"/>
        </w:rPr>
        <w:t>рахунок</w:t>
      </w:r>
      <w:r>
        <w:t></w:t>
      </w:r>
      <w:r>
        <w:rPr>
          <w:rFonts w:hint="eastAsia"/>
        </w:rPr>
        <w:t>водневого</w:t>
      </w:r>
      <w:r>
        <w:t></w:t>
      </w:r>
      <w:r>
        <w:rPr>
          <w:rFonts w:hint="eastAsia"/>
        </w:rPr>
        <w:t>зв’язування</w:t>
      </w:r>
      <w:r>
        <w:t></w:t>
      </w:r>
      <w:r>
        <w:rPr>
          <w:rFonts w:hint="eastAsia"/>
        </w:rPr>
        <w:t>аніона</w:t>
      </w:r>
    </w:p>
    <w:p w:rsidR="005475CE" w:rsidRDefault="005475CE" w:rsidP="005475CE">
      <w:r>
        <w:rPr>
          <w:rFonts w:hint="eastAsia"/>
        </w:rPr>
        <w:t>хлору</w:t>
      </w:r>
      <w:r>
        <w:t></w:t>
      </w:r>
      <w:r>
        <w:rPr>
          <w:rFonts w:hint="eastAsia"/>
        </w:rPr>
        <w:t>йон</w:t>
      </w:r>
      <w:r>
        <w:t></w:t>
      </w:r>
      <w:r>
        <w:rPr>
          <w:rFonts w:hint="eastAsia"/>
        </w:rPr>
        <w:t>рецепторним</w:t>
      </w:r>
      <w:r>
        <w:t></w:t>
      </w:r>
      <w:r>
        <w:rPr>
          <w:rFonts w:hint="eastAsia"/>
        </w:rPr>
        <w:t>трис</w:t>
      </w:r>
      <w:r>
        <w:t></w:t>
      </w:r>
      <w:r>
        <w:rPr>
          <w:rFonts w:hint="eastAsia"/>
        </w:rPr>
        <w:t>піразольним</w:t>
      </w:r>
      <w:r>
        <w:t></w:t>
      </w:r>
      <w:r>
        <w:rPr>
          <w:rFonts w:hint="eastAsia"/>
        </w:rPr>
        <w:t>фрагментом</w:t>
      </w:r>
      <w:r>
        <w:t></w:t>
      </w:r>
      <w:r>
        <w:t></w:t>
      </w:r>
      <w:r>
        <w:rPr>
          <w:rFonts w:hint="eastAsia"/>
        </w:rPr>
        <w:t>Центральний</w:t>
      </w:r>
      <w:r>
        <w:t></w:t>
      </w:r>
      <w:r>
        <w:rPr>
          <w:rFonts w:hint="eastAsia"/>
        </w:rPr>
        <w:t>атом</w:t>
      </w:r>
    </w:p>
    <w:p w:rsidR="005475CE" w:rsidRDefault="005475CE" w:rsidP="005475CE">
      <w:r>
        <w:rPr>
          <w:rFonts w:hint="eastAsia"/>
        </w:rPr>
        <w:t>металу</w:t>
      </w:r>
      <w:r>
        <w:t></w:t>
      </w:r>
      <w:r>
        <w:rPr>
          <w:rFonts w:hint="eastAsia"/>
        </w:rPr>
        <w:t>знаходиться</w:t>
      </w:r>
      <w:r>
        <w:t></w:t>
      </w:r>
      <w:r>
        <w:rPr>
          <w:rFonts w:hint="eastAsia"/>
        </w:rPr>
        <w:t>в</w:t>
      </w:r>
      <w:r>
        <w:t></w:t>
      </w:r>
      <w:r>
        <w:t></w:t>
      </w:r>
      <w:r>
        <w:t></w:t>
      </w:r>
      <w:r>
        <w:t></w:t>
      </w:r>
      <w:r>
        <w:rPr>
          <w:rFonts w:hint="eastAsia"/>
        </w:rPr>
        <w:t>координаційному</w:t>
      </w:r>
      <w:r>
        <w:t></w:t>
      </w:r>
      <w:r>
        <w:rPr>
          <w:rFonts w:hint="eastAsia"/>
        </w:rPr>
        <w:t>оточенні</w:t>
      </w:r>
      <w:r>
        <w:t></w:t>
      </w:r>
      <w:r>
        <w:t></w:t>
      </w:r>
      <w:r>
        <w:rPr>
          <w:rFonts w:hint="eastAsia"/>
        </w:rPr>
        <w:t>а</w:t>
      </w:r>
      <w:r>
        <w:t></w:t>
      </w:r>
      <w:r>
        <w:rPr>
          <w:rFonts w:hint="eastAsia"/>
        </w:rPr>
        <w:t>геометрія</w:t>
      </w:r>
      <w:r>
        <w:t></w:t>
      </w:r>
      <w:r>
        <w:t></w:t>
      </w:r>
      <w:r>
        <w:t></w:t>
      </w:r>
      <w:r>
        <w:t></w:t>
      </w:r>
    </w:p>
    <w:p w:rsidR="005475CE" w:rsidRDefault="005475CE" w:rsidP="005475CE">
      <w:r>
        <w:rPr>
          <w:rFonts w:hint="eastAsia"/>
        </w:rPr>
        <w:t>координаційного</w:t>
      </w:r>
      <w:r>
        <w:t></w:t>
      </w:r>
      <w:r>
        <w:rPr>
          <w:rFonts w:hint="eastAsia"/>
        </w:rPr>
        <w:t>поліедру</w:t>
      </w:r>
      <w:r>
        <w:t></w:t>
      </w:r>
      <w:r>
        <w:rPr>
          <w:rFonts w:hint="eastAsia"/>
        </w:rPr>
        <w:t>близька</w:t>
      </w:r>
      <w:r>
        <w:t></w:t>
      </w:r>
      <w:r>
        <w:rPr>
          <w:rFonts w:hint="eastAsia"/>
        </w:rPr>
        <w:t>до</w:t>
      </w:r>
      <w:r>
        <w:t></w:t>
      </w:r>
      <w:r>
        <w:rPr>
          <w:rFonts w:hint="eastAsia"/>
        </w:rPr>
        <w:t>тригонально</w:t>
      </w:r>
      <w:r>
        <w:t></w:t>
      </w:r>
      <w:r>
        <w:rPr>
          <w:rFonts w:hint="eastAsia"/>
        </w:rPr>
        <w:t>призматичної</w:t>
      </w:r>
    </w:p>
    <w:p w:rsidR="005475CE" w:rsidRDefault="005475CE" w:rsidP="005475CE">
      <w:r>
        <w:t></w:t>
      </w:r>
      <w:r>
        <w:t></w:t>
      </w:r>
      <w:r>
        <w:rPr>
          <w:rFonts w:hint="eastAsia"/>
        </w:rPr>
        <w:t>в</w:t>
      </w:r>
      <w:r>
        <w:t></w:t>
      </w:r>
      <w:r>
        <w:rPr>
          <w:rFonts w:hint="eastAsia"/>
        </w:rPr>
        <w:t>псевдоклатрохелатних</w:t>
      </w:r>
      <w:r>
        <w:t></w:t>
      </w:r>
      <w:r>
        <w:rPr>
          <w:rFonts w:hint="eastAsia"/>
        </w:rPr>
        <w:t>комплексах</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центральні</w:t>
      </w:r>
    </w:p>
    <w:p w:rsidR="005475CE" w:rsidRDefault="005475CE" w:rsidP="005475CE">
      <w:r>
        <w:rPr>
          <w:rFonts w:hint="eastAsia"/>
        </w:rPr>
        <w:t>йони</w:t>
      </w:r>
      <w:r>
        <w:t></w:t>
      </w:r>
      <w:r>
        <w:rPr>
          <w:rFonts w:hint="eastAsia"/>
        </w:rPr>
        <w:t>знаходяться</w:t>
      </w:r>
      <w:r>
        <w:t></w:t>
      </w:r>
      <w:r>
        <w:rPr>
          <w:rFonts w:hint="eastAsia"/>
        </w:rPr>
        <w:t>у</w:t>
      </w:r>
      <w:r>
        <w:t></w:t>
      </w:r>
      <w:r>
        <w:rPr>
          <w:rFonts w:hint="eastAsia"/>
        </w:rPr>
        <w:t>високоспіновому</w:t>
      </w:r>
      <w:r>
        <w:t></w:t>
      </w:r>
      <w:r>
        <w:rPr>
          <w:rFonts w:hint="eastAsia"/>
        </w:rPr>
        <w:t>стані</w:t>
      </w:r>
      <w:r>
        <w:t></w:t>
      </w:r>
      <w:r>
        <w:t></w:t>
      </w:r>
      <w:r>
        <w:rPr>
          <w:rFonts w:hint="eastAsia"/>
        </w:rPr>
        <w:t>що</w:t>
      </w:r>
      <w:r>
        <w:t></w:t>
      </w:r>
      <w:r>
        <w:rPr>
          <w:rFonts w:hint="eastAsia"/>
        </w:rPr>
        <w:t>є</w:t>
      </w:r>
      <w:r>
        <w:t></w:t>
      </w:r>
      <w:r>
        <w:rPr>
          <w:rFonts w:hint="eastAsia"/>
        </w:rPr>
        <w:t>нехарактерним</w:t>
      </w:r>
      <w:r>
        <w:t></w:t>
      </w:r>
      <w:r>
        <w:rPr>
          <w:rFonts w:hint="eastAsia"/>
        </w:rPr>
        <w:t>для</w:t>
      </w:r>
      <w:r>
        <w:t></w:t>
      </w:r>
      <w:r>
        <w:rPr>
          <w:rFonts w:hint="eastAsia"/>
        </w:rPr>
        <w:t>раніше</w:t>
      </w:r>
    </w:p>
    <w:p w:rsidR="005475CE" w:rsidRDefault="005475CE" w:rsidP="005475CE">
      <w:r>
        <w:t></w:t>
      </w:r>
      <w:r>
        <w:t></w:t>
      </w:r>
      <w:r>
        <w:t></w:t>
      </w:r>
    </w:p>
    <w:p w:rsidR="005475CE" w:rsidRDefault="005475CE" w:rsidP="005475CE">
      <w:r>
        <w:rPr>
          <w:rFonts w:hint="eastAsia"/>
        </w:rPr>
        <w:t>відомих</w:t>
      </w:r>
      <w:r>
        <w:t></w:t>
      </w:r>
      <w:r>
        <w:rPr>
          <w:rFonts w:hint="eastAsia"/>
        </w:rPr>
        <w:t>клатрохелатів</w:t>
      </w:r>
      <w:r>
        <w:t></w:t>
      </w:r>
      <w:r>
        <w:t></w:t>
      </w:r>
      <w:r>
        <w:rPr>
          <w:rFonts w:hint="eastAsia"/>
        </w:rPr>
        <w:t>Це</w:t>
      </w:r>
      <w:r>
        <w:t></w:t>
      </w:r>
      <w:r>
        <w:rPr>
          <w:rFonts w:hint="eastAsia"/>
        </w:rPr>
        <w:t>пояснюється</w:t>
      </w:r>
      <w:r>
        <w:t></w:t>
      </w:r>
      <w:r>
        <w:rPr>
          <w:rFonts w:hint="eastAsia"/>
        </w:rPr>
        <w:t>незвичним</w:t>
      </w:r>
      <w:r>
        <w:t></w:t>
      </w:r>
      <w:r>
        <w:rPr>
          <w:rFonts w:hint="eastAsia"/>
        </w:rPr>
        <w:t>тригональнопризматичним</w:t>
      </w:r>
      <w:r>
        <w:t></w:t>
      </w:r>
      <w:r>
        <w:rPr>
          <w:rFonts w:hint="eastAsia"/>
        </w:rPr>
        <w:t>оточенням</w:t>
      </w:r>
      <w:r>
        <w:t></w:t>
      </w:r>
      <w:r>
        <w:rPr>
          <w:rFonts w:hint="eastAsia"/>
        </w:rPr>
        <w:t>центрального</w:t>
      </w:r>
      <w:r>
        <w:t></w:t>
      </w:r>
      <w:r>
        <w:rPr>
          <w:rFonts w:hint="eastAsia"/>
        </w:rPr>
        <w:t>іона</w:t>
      </w:r>
      <w:r>
        <w:t></w:t>
      </w:r>
      <w:r>
        <w:rPr>
          <w:rFonts w:hint="eastAsia"/>
        </w:rPr>
        <w:t>та</w:t>
      </w:r>
      <w:r>
        <w:t></w:t>
      </w:r>
      <w:r>
        <w:rPr>
          <w:rFonts w:hint="eastAsia"/>
        </w:rPr>
        <w:t>здатністю</w:t>
      </w:r>
      <w:r>
        <w:t></w:t>
      </w:r>
      <w:r>
        <w:rPr>
          <w:rFonts w:hint="eastAsia"/>
        </w:rPr>
        <w:t>лабільного</w:t>
      </w:r>
      <w:r>
        <w:t></w:t>
      </w:r>
      <w:r>
        <w:rPr>
          <w:rFonts w:hint="eastAsia"/>
        </w:rPr>
        <w:t>триспіразольного</w:t>
      </w:r>
      <w:r>
        <w:t></w:t>
      </w:r>
      <w:r>
        <w:rPr>
          <w:rFonts w:hint="eastAsia"/>
        </w:rPr>
        <w:t>фрагменту</w:t>
      </w:r>
      <w:r>
        <w:t></w:t>
      </w:r>
      <w:r>
        <w:rPr>
          <w:rFonts w:hint="eastAsia"/>
        </w:rPr>
        <w:t>до</w:t>
      </w:r>
      <w:r>
        <w:t></w:t>
      </w:r>
      <w:r>
        <w:rPr>
          <w:rFonts w:hint="eastAsia"/>
        </w:rPr>
        <w:t>розширення</w:t>
      </w:r>
      <w:r>
        <w:t></w:t>
      </w:r>
      <w:r>
        <w:rPr>
          <w:rFonts w:hint="eastAsia"/>
        </w:rPr>
        <w:t>та</w:t>
      </w:r>
      <w:r>
        <w:t></w:t>
      </w:r>
      <w:r>
        <w:rPr>
          <w:rFonts w:hint="eastAsia"/>
        </w:rPr>
        <w:t>стискання</w:t>
      </w:r>
      <w:r>
        <w:t></w:t>
      </w:r>
      <w:r>
        <w:rPr>
          <w:rFonts w:hint="eastAsia"/>
        </w:rPr>
        <w:t>вздовж</w:t>
      </w:r>
      <w:r>
        <w:t></w:t>
      </w:r>
      <w:r>
        <w:rPr>
          <w:rFonts w:hint="eastAsia"/>
        </w:rPr>
        <w:t>псевдоосі</w:t>
      </w:r>
    </w:p>
    <w:p w:rsidR="005475CE" w:rsidRDefault="005475CE" w:rsidP="005475CE">
      <w:r>
        <w:rPr>
          <w:rFonts w:hint="eastAsia"/>
        </w:rPr>
        <w:t>обертання</w:t>
      </w:r>
      <w:r>
        <w:t></w:t>
      </w:r>
      <w:r>
        <w:rPr>
          <w:rFonts w:hint="eastAsia"/>
        </w:rPr>
        <w:t>С</w:t>
      </w:r>
      <w:r>
        <w:t></w:t>
      </w:r>
      <w:r>
        <w:t></w:t>
      </w:r>
      <w:r>
        <w:t></w:t>
      </w:r>
      <w:r>
        <w:rPr>
          <w:rFonts w:hint="eastAsia"/>
        </w:rPr>
        <w:t>що</w:t>
      </w:r>
      <w:r>
        <w:t></w:t>
      </w:r>
      <w:r>
        <w:rPr>
          <w:rFonts w:hint="eastAsia"/>
        </w:rPr>
        <w:t>дало</w:t>
      </w:r>
      <w:r>
        <w:t></w:t>
      </w:r>
      <w:r>
        <w:rPr>
          <w:rFonts w:hint="eastAsia"/>
        </w:rPr>
        <w:t>можливість</w:t>
      </w:r>
      <w:r>
        <w:t></w:t>
      </w:r>
      <w:r>
        <w:rPr>
          <w:rFonts w:hint="eastAsia"/>
        </w:rPr>
        <w:t>інкапсулювати</w:t>
      </w:r>
      <w:r>
        <w:t></w:t>
      </w:r>
      <w:r>
        <w:rPr>
          <w:rFonts w:hint="eastAsia"/>
        </w:rPr>
        <w:t>йони</w:t>
      </w:r>
      <w:r>
        <w:t></w:t>
      </w:r>
      <w:r>
        <w:rPr>
          <w:rFonts w:hint="eastAsia"/>
        </w:rPr>
        <w:t>металів</w:t>
      </w:r>
      <w:r>
        <w:t></w:t>
      </w:r>
      <w:r>
        <w:rPr>
          <w:rFonts w:hint="eastAsia"/>
        </w:rPr>
        <w:t>у</w:t>
      </w:r>
    </w:p>
    <w:p w:rsidR="005475CE" w:rsidRDefault="005475CE" w:rsidP="005475CE">
      <w:r>
        <w:rPr>
          <w:rFonts w:hint="eastAsia"/>
        </w:rPr>
        <w:t>високоспіновому</w:t>
      </w:r>
      <w:r>
        <w:t></w:t>
      </w:r>
      <w:r>
        <w:rPr>
          <w:rFonts w:hint="eastAsia"/>
        </w:rPr>
        <w:t>стані</w:t>
      </w:r>
      <w:r>
        <w:t></w:t>
      </w:r>
    </w:p>
    <w:p w:rsidR="005475CE" w:rsidRDefault="005475CE" w:rsidP="005475CE">
      <w:r>
        <w:t></w:t>
      </w:r>
      <w:r>
        <w:t></w:t>
      </w:r>
      <w:r>
        <w:rPr>
          <w:rFonts w:hint="eastAsia"/>
        </w:rPr>
        <w:t>гексадецилборатний</w:t>
      </w:r>
      <w:r>
        <w:t></w:t>
      </w:r>
      <w:r>
        <w:rPr>
          <w:rFonts w:hint="eastAsia"/>
        </w:rPr>
        <w:t>трис</w:t>
      </w:r>
      <w:r>
        <w:t></w:t>
      </w:r>
      <w:r>
        <w:rPr>
          <w:rFonts w:hint="eastAsia"/>
        </w:rPr>
        <w:t>піразолоксимат</w:t>
      </w:r>
      <w:r>
        <w:t></w:t>
      </w:r>
      <w:r>
        <w:rPr>
          <w:rFonts w:hint="eastAsia"/>
        </w:rPr>
        <w:t>кобальту</w:t>
      </w:r>
      <w:r>
        <w:t></w:t>
      </w:r>
      <w:r>
        <w:rPr>
          <w:rFonts w:hint="eastAsia"/>
        </w:rPr>
        <w:t>існує</w:t>
      </w:r>
      <w:r>
        <w:t></w:t>
      </w:r>
      <w:r>
        <w:rPr>
          <w:rFonts w:hint="eastAsia"/>
        </w:rPr>
        <w:t>у</w:t>
      </w:r>
      <w:r>
        <w:t></w:t>
      </w:r>
      <w:r>
        <w:rPr>
          <w:rFonts w:hint="eastAsia"/>
        </w:rPr>
        <w:t>вигляді</w:t>
      </w:r>
      <w:r>
        <w:t></w:t>
      </w:r>
      <w:r>
        <w:rPr>
          <w:rFonts w:hint="eastAsia"/>
        </w:rPr>
        <w:t>двох</w:t>
      </w:r>
    </w:p>
    <w:p w:rsidR="005475CE" w:rsidRDefault="005475CE" w:rsidP="005475CE">
      <w:r>
        <w:rPr>
          <w:rFonts w:hint="eastAsia"/>
        </w:rPr>
        <w:t>поліморфів</w:t>
      </w:r>
      <w:r>
        <w:t></w:t>
      </w:r>
      <w:r>
        <w:t></w:t>
      </w:r>
      <w:r>
        <w:rPr>
          <w:rFonts w:hint="eastAsia"/>
        </w:rPr>
        <w:t>α</w:t>
      </w:r>
      <w:r>
        <w:t></w:t>
      </w:r>
      <w:r>
        <w:t></w:t>
      </w:r>
      <w:r>
        <w:t></w:t>
      </w:r>
      <w:r>
        <w:t></w:t>
      </w:r>
      <w:r>
        <w:rPr>
          <w:rFonts w:hint="eastAsia"/>
        </w:rPr>
        <w:t>та</w:t>
      </w:r>
      <w:r>
        <w:t></w:t>
      </w:r>
      <w:r>
        <w:rPr>
          <w:rFonts w:hint="eastAsia"/>
        </w:rPr>
        <w:t>β</w:t>
      </w:r>
      <w:r>
        <w:t></w:t>
      </w:r>
      <w:r>
        <w:t></w:t>
      </w:r>
      <w:r>
        <w:t></w:t>
      </w:r>
      <w:r>
        <w:t></w:t>
      </w:r>
      <w:r>
        <w:t></w:t>
      </w:r>
      <w:r>
        <w:t></w:t>
      </w:r>
      <w:r>
        <w:rPr>
          <w:rFonts w:hint="eastAsia"/>
        </w:rPr>
        <w:t>кристалічна</w:t>
      </w:r>
      <w:r>
        <w:t></w:t>
      </w:r>
      <w:r>
        <w:rPr>
          <w:rFonts w:hint="eastAsia"/>
        </w:rPr>
        <w:t>будова</w:t>
      </w:r>
      <w:r>
        <w:t></w:t>
      </w:r>
      <w:r>
        <w:rPr>
          <w:rFonts w:hint="eastAsia"/>
        </w:rPr>
        <w:t>яких</w:t>
      </w:r>
      <w:r>
        <w:t></w:t>
      </w:r>
      <w:r>
        <w:rPr>
          <w:rFonts w:hint="eastAsia"/>
        </w:rPr>
        <w:t>відрізняється</w:t>
      </w:r>
    </w:p>
    <w:p w:rsidR="005475CE" w:rsidRDefault="005475CE" w:rsidP="005475CE">
      <w:r>
        <w:rPr>
          <w:rFonts w:hint="eastAsia"/>
        </w:rPr>
        <w:t>конформацією</w:t>
      </w:r>
      <w:r>
        <w:t></w:t>
      </w:r>
      <w:r>
        <w:rPr>
          <w:rFonts w:hint="eastAsia"/>
        </w:rPr>
        <w:t>ліпофільного</w:t>
      </w:r>
      <w:r>
        <w:t></w:t>
      </w:r>
      <w:r>
        <w:rPr>
          <w:rFonts w:hint="eastAsia"/>
        </w:rPr>
        <w:t>ланцюга</w:t>
      </w:r>
      <w:r>
        <w:t></w:t>
      </w:r>
      <w:r>
        <w:rPr>
          <w:rFonts w:hint="eastAsia"/>
        </w:rPr>
        <w:t>відносно</w:t>
      </w:r>
      <w:r>
        <w:t></w:t>
      </w:r>
      <w:r>
        <w:rPr>
          <w:rFonts w:hint="eastAsia"/>
        </w:rPr>
        <w:t>зшиваючого</w:t>
      </w:r>
      <w:r>
        <w:t></w:t>
      </w:r>
      <w:r>
        <w:rPr>
          <w:rFonts w:hint="eastAsia"/>
        </w:rPr>
        <w:t>атому</w:t>
      </w:r>
      <w:r>
        <w:t></w:t>
      </w:r>
      <w:r>
        <w:rPr>
          <w:rFonts w:hint="eastAsia"/>
        </w:rPr>
        <w:t>бору</w:t>
      </w:r>
      <w:r>
        <w:t></w:t>
      </w:r>
      <w:r>
        <w:t></w:t>
      </w:r>
      <w:r>
        <w:rPr>
          <w:rFonts w:hint="eastAsia"/>
        </w:rPr>
        <w:t>вся</w:t>
      </w:r>
    </w:p>
    <w:p w:rsidR="005475CE" w:rsidRDefault="005475CE" w:rsidP="005475CE">
      <w:r>
        <w:rPr>
          <w:rFonts w:hint="eastAsia"/>
        </w:rPr>
        <w:t>транс</w:t>
      </w:r>
      <w:r>
        <w:t></w:t>
      </w:r>
      <w:r>
        <w:rPr>
          <w:rFonts w:hint="eastAsia"/>
        </w:rPr>
        <w:t>–</w:t>
      </w:r>
      <w:r>
        <w:t></w:t>
      </w:r>
      <w:r>
        <w:rPr>
          <w:rFonts w:hint="eastAsia"/>
        </w:rPr>
        <w:t>для</w:t>
      </w:r>
      <w:r>
        <w:t></w:t>
      </w:r>
      <w:r>
        <w:rPr>
          <w:rFonts w:hint="eastAsia"/>
        </w:rPr>
        <w:t>α</w:t>
      </w:r>
      <w:r>
        <w:t></w:t>
      </w:r>
      <w:r>
        <w:t></w:t>
      </w:r>
      <w:r>
        <w:t></w:t>
      </w:r>
      <w:r>
        <w:t></w:t>
      </w:r>
      <w:r>
        <w:t></w:t>
      </w:r>
      <w:r>
        <w:rPr>
          <w:rFonts w:hint="eastAsia"/>
        </w:rPr>
        <w:t>та</w:t>
      </w:r>
      <w:r>
        <w:t></w:t>
      </w:r>
      <w:r>
        <w:rPr>
          <w:rFonts w:hint="eastAsia"/>
        </w:rPr>
        <w:t>гош</w:t>
      </w:r>
      <w:r>
        <w:t></w:t>
      </w:r>
      <w:r>
        <w:t></w:t>
      </w:r>
      <w:r>
        <w:rPr>
          <w:rFonts w:hint="eastAsia"/>
        </w:rPr>
        <w:t>навколо</w:t>
      </w:r>
      <w:r>
        <w:t></w:t>
      </w:r>
      <w:r>
        <w:rPr>
          <w:rFonts w:hint="eastAsia"/>
        </w:rPr>
        <w:t>першого</w:t>
      </w:r>
      <w:r>
        <w:t></w:t>
      </w:r>
      <w:r>
        <w:t></w:t>
      </w:r>
      <w:r>
        <w:t></w:t>
      </w:r>
      <w:r>
        <w:t></w:t>
      </w:r>
      <w:r>
        <w:t></w:t>
      </w:r>
      <w:r>
        <w:rPr>
          <w:rFonts w:hint="eastAsia"/>
        </w:rPr>
        <w:t>зв’язку</w:t>
      </w:r>
      <w:r>
        <w:t></w:t>
      </w:r>
      <w:r>
        <w:rPr>
          <w:rFonts w:hint="eastAsia"/>
        </w:rPr>
        <w:t>для</w:t>
      </w:r>
      <w:r>
        <w:t></w:t>
      </w:r>
      <w:r>
        <w:rPr>
          <w:rFonts w:hint="eastAsia"/>
        </w:rPr>
        <w:t>β</w:t>
      </w:r>
      <w:r>
        <w:t></w:t>
      </w:r>
      <w:r>
        <w:t></w:t>
      </w:r>
      <w:r>
        <w:t></w:t>
      </w:r>
      <w:r>
        <w:t></w:t>
      </w:r>
      <w:r>
        <w:t></w:t>
      </w:r>
    </w:p>
    <w:p w:rsidR="005475CE" w:rsidRDefault="005475CE" w:rsidP="005475CE">
      <w:r>
        <w:t></w:t>
      </w:r>
      <w:r>
        <w:t></w:t>
      </w:r>
      <w:r>
        <w:t></w:t>
      </w:r>
      <w:r>
        <w:rPr>
          <w:rFonts w:hint="eastAsia"/>
        </w:rPr>
        <w:t>Досліджені</w:t>
      </w:r>
      <w:r>
        <w:t></w:t>
      </w:r>
      <w:r>
        <w:rPr>
          <w:rFonts w:hint="eastAsia"/>
        </w:rPr>
        <w:t>спектральні</w:t>
      </w:r>
      <w:r>
        <w:t></w:t>
      </w:r>
      <w:r>
        <w:t></w:t>
      </w:r>
      <w:r>
        <w:rPr>
          <w:rFonts w:hint="eastAsia"/>
        </w:rPr>
        <w:t>електрохімічні</w:t>
      </w:r>
      <w:r>
        <w:t></w:t>
      </w:r>
      <w:r>
        <w:rPr>
          <w:rFonts w:hint="eastAsia"/>
        </w:rPr>
        <w:t>та</w:t>
      </w:r>
      <w:r>
        <w:t></w:t>
      </w:r>
      <w:r>
        <w:rPr>
          <w:rFonts w:hint="eastAsia"/>
        </w:rPr>
        <w:t>магнетохімічні</w:t>
      </w:r>
      <w:r>
        <w:t></w:t>
      </w:r>
      <w:r>
        <w:rPr>
          <w:rFonts w:hint="eastAsia"/>
        </w:rPr>
        <w:t>властивості</w:t>
      </w:r>
    </w:p>
    <w:p w:rsidR="005475CE" w:rsidRDefault="005475CE" w:rsidP="005475CE">
      <w:r>
        <w:rPr>
          <w:rFonts w:hint="eastAsia"/>
        </w:rPr>
        <w:t>псевдоклатрохелатних</w:t>
      </w:r>
      <w:r>
        <w:t></w:t>
      </w:r>
      <w:r>
        <w:rPr>
          <w:rFonts w:hint="eastAsia"/>
        </w:rPr>
        <w:t>трис</w:t>
      </w:r>
      <w:r>
        <w:t></w:t>
      </w:r>
      <w:r>
        <w:rPr>
          <w:rFonts w:hint="eastAsia"/>
        </w:rPr>
        <w:t>піразолоксиматів</w:t>
      </w:r>
      <w:r>
        <w:t></w:t>
      </w:r>
      <w:r>
        <w:t></w:t>
      </w:r>
      <w:r>
        <w:rPr>
          <w:rFonts w:hint="eastAsia"/>
        </w:rPr>
        <w:t>Виявлено</w:t>
      </w:r>
      <w:r>
        <w:t></w:t>
      </w:r>
      <w:r>
        <w:t></w:t>
      </w:r>
      <w:r>
        <w:rPr>
          <w:rFonts w:hint="eastAsia"/>
        </w:rPr>
        <w:t>що</w:t>
      </w:r>
      <w:r>
        <w:t></w:t>
      </w:r>
    </w:p>
    <w:p w:rsidR="005475CE" w:rsidRDefault="005475CE" w:rsidP="005475CE">
      <w:r>
        <w:t></w:t>
      </w:r>
      <w:r>
        <w:t></w:t>
      </w:r>
      <w:r>
        <w:rPr>
          <w:rFonts w:hint="eastAsia"/>
        </w:rPr>
        <w:t>іонізація</w:t>
      </w:r>
      <w:r>
        <w:t></w:t>
      </w:r>
      <w:r>
        <w:rPr>
          <w:rFonts w:hint="eastAsia"/>
        </w:rPr>
        <w:t>псевдоклатрохелатних</w:t>
      </w:r>
      <w:r>
        <w:t></w:t>
      </w:r>
      <w:r>
        <w:rPr>
          <w:rFonts w:hint="eastAsia"/>
        </w:rPr>
        <w:t>трис</w:t>
      </w:r>
      <w:r>
        <w:t></w:t>
      </w:r>
      <w:r>
        <w:rPr>
          <w:rFonts w:hint="eastAsia"/>
        </w:rPr>
        <w:t>піразолоксиматів</w:t>
      </w:r>
      <w:r>
        <w:t></w:t>
      </w:r>
      <w:r>
        <w:rPr>
          <w:rFonts w:hint="eastAsia"/>
        </w:rPr>
        <w:t>в</w:t>
      </w:r>
      <w:r>
        <w:t></w:t>
      </w:r>
      <w:r>
        <w:rPr>
          <w:rFonts w:hint="eastAsia"/>
        </w:rPr>
        <w:t>умовах</w:t>
      </w:r>
      <w:r>
        <w:t></w:t>
      </w:r>
      <w:r>
        <w:t></w:t>
      </w:r>
      <w:r>
        <w:t></w:t>
      </w:r>
      <w:r>
        <w:t></w:t>
      </w:r>
    </w:p>
    <w:p w:rsidR="005475CE" w:rsidRDefault="005475CE" w:rsidP="005475CE">
      <w:r>
        <w:rPr>
          <w:rFonts w:hint="eastAsia"/>
        </w:rPr>
        <w:t>мас</w:t>
      </w:r>
      <w:r>
        <w:t></w:t>
      </w:r>
      <w:r>
        <w:t></w:t>
      </w:r>
      <w:r>
        <w:rPr>
          <w:rFonts w:hint="eastAsia"/>
        </w:rPr>
        <w:t>пектрометричного</w:t>
      </w:r>
      <w:r>
        <w:t></w:t>
      </w:r>
      <w:r>
        <w:rPr>
          <w:rFonts w:hint="eastAsia"/>
        </w:rPr>
        <w:t>експерименту</w:t>
      </w:r>
      <w:r>
        <w:t></w:t>
      </w:r>
      <w:r>
        <w:rPr>
          <w:rFonts w:hint="eastAsia"/>
        </w:rPr>
        <w:t>відбувається</w:t>
      </w:r>
      <w:r>
        <w:t></w:t>
      </w:r>
      <w:r>
        <w:rPr>
          <w:rFonts w:hint="eastAsia"/>
        </w:rPr>
        <w:t>шляхом</w:t>
      </w:r>
      <w:r>
        <w:t></w:t>
      </w:r>
      <w:r>
        <w:rPr>
          <w:rFonts w:hint="eastAsia"/>
        </w:rPr>
        <w:t>гетеролітичної</w:t>
      </w:r>
    </w:p>
    <w:p w:rsidR="005475CE" w:rsidRDefault="005475CE" w:rsidP="005475CE">
      <w:r>
        <w:rPr>
          <w:rFonts w:hint="eastAsia"/>
        </w:rPr>
        <w:t>дисоціації</w:t>
      </w:r>
      <w:r>
        <w:t></w:t>
      </w:r>
      <w:r>
        <w:rPr>
          <w:rFonts w:hint="eastAsia"/>
        </w:rPr>
        <w:t>цих</w:t>
      </w:r>
      <w:r>
        <w:t></w:t>
      </w:r>
      <w:r>
        <w:rPr>
          <w:rFonts w:hint="eastAsia"/>
        </w:rPr>
        <w:t>іонних</w:t>
      </w:r>
      <w:r>
        <w:t></w:t>
      </w:r>
      <w:r>
        <w:rPr>
          <w:rFonts w:hint="eastAsia"/>
        </w:rPr>
        <w:t>асоціатів</w:t>
      </w:r>
      <w:r>
        <w:t></w:t>
      </w:r>
      <w:r>
        <w:rPr>
          <w:rFonts w:hint="eastAsia"/>
        </w:rPr>
        <w:t>з</w:t>
      </w:r>
      <w:r>
        <w:t></w:t>
      </w:r>
      <w:r>
        <w:rPr>
          <w:rFonts w:hint="eastAsia"/>
        </w:rPr>
        <w:t>утворенням</w:t>
      </w:r>
      <w:r>
        <w:t></w:t>
      </w:r>
      <w:r>
        <w:rPr>
          <w:rFonts w:hint="eastAsia"/>
        </w:rPr>
        <w:t>хлорид</w:t>
      </w:r>
      <w:r>
        <w:t></w:t>
      </w:r>
      <w:r>
        <w:rPr>
          <w:rFonts w:hint="eastAsia"/>
        </w:rPr>
        <w:t>іонів</w:t>
      </w:r>
      <w:r>
        <w:t></w:t>
      </w:r>
      <w:r>
        <w:rPr>
          <w:rFonts w:hint="eastAsia"/>
        </w:rPr>
        <w:t>та</w:t>
      </w:r>
      <w:r>
        <w:t></w:t>
      </w:r>
      <w:r>
        <w:rPr>
          <w:rFonts w:hint="eastAsia"/>
        </w:rPr>
        <w:t>боровмісних</w:t>
      </w:r>
    </w:p>
    <w:p w:rsidR="005475CE" w:rsidRDefault="005475CE" w:rsidP="005475CE">
      <w:r>
        <w:rPr>
          <w:rFonts w:hint="eastAsia"/>
        </w:rPr>
        <w:t>трис</w:t>
      </w:r>
      <w:r>
        <w:t></w:t>
      </w:r>
      <w:r>
        <w:rPr>
          <w:rFonts w:hint="eastAsia"/>
        </w:rPr>
        <w:t>піразолоксиматних</w:t>
      </w:r>
      <w:r>
        <w:t></w:t>
      </w:r>
      <w:r>
        <w:rPr>
          <w:rFonts w:hint="eastAsia"/>
        </w:rPr>
        <w:t>катіонів</w:t>
      </w:r>
      <w:r>
        <w:t></w:t>
      </w:r>
      <w:r>
        <w:t></w:t>
      </w:r>
      <w:r>
        <w:t></w:t>
      </w:r>
      <w:r>
        <w:rPr>
          <w:rFonts w:hint="eastAsia"/>
        </w:rPr>
        <w:t>–</w:t>
      </w:r>
      <w:r>
        <w:t></w:t>
      </w:r>
      <w:r>
        <w:t></w:t>
      </w:r>
      <w:r>
        <w:rPr>
          <w:rFonts w:hint="eastAsia"/>
        </w:rPr>
        <w:t>–</w:t>
      </w:r>
    </w:p>
    <w:p w:rsidR="005475CE" w:rsidRDefault="005475CE" w:rsidP="005475CE">
      <w:r>
        <w:t></w:t>
      </w:r>
    </w:p>
    <w:p w:rsidR="005475CE" w:rsidRDefault="005475CE" w:rsidP="005475CE">
      <w:r>
        <w:t></w:t>
      </w:r>
    </w:p>
    <w:p w:rsidR="005475CE" w:rsidRDefault="005475CE" w:rsidP="005475CE">
      <w:r>
        <w:t></w:t>
      </w:r>
      <w:r>
        <w:t></w:t>
      </w:r>
      <w:r>
        <w:rPr>
          <w:rFonts w:hint="eastAsia"/>
        </w:rPr>
        <w:t>Утворені</w:t>
      </w:r>
      <w:r>
        <w:t></w:t>
      </w:r>
      <w:r>
        <w:rPr>
          <w:rFonts w:hint="eastAsia"/>
        </w:rPr>
        <w:t>немакроциклічні</w:t>
      </w:r>
    </w:p>
    <w:p w:rsidR="005475CE" w:rsidRDefault="005475CE" w:rsidP="005475CE">
      <w:r>
        <w:rPr>
          <w:rFonts w:hint="eastAsia"/>
        </w:rPr>
        <w:t>триспіразолоксиматні</w:t>
      </w:r>
      <w:r>
        <w:t></w:t>
      </w:r>
      <w:r>
        <w:rPr>
          <w:rFonts w:hint="eastAsia"/>
        </w:rPr>
        <w:t>частинки</w:t>
      </w:r>
      <w:r>
        <w:t></w:t>
      </w:r>
      <w:r>
        <w:rPr>
          <w:rFonts w:hint="eastAsia"/>
        </w:rPr>
        <w:t>нестійкі</w:t>
      </w:r>
      <w:r>
        <w:t></w:t>
      </w:r>
      <w:r>
        <w:t></w:t>
      </w:r>
      <w:r>
        <w:rPr>
          <w:rFonts w:hint="eastAsia"/>
        </w:rPr>
        <w:t>та</w:t>
      </w:r>
      <w:r>
        <w:t></w:t>
      </w:r>
      <w:r>
        <w:t></w:t>
      </w:r>
      <w:r>
        <w:rPr>
          <w:rFonts w:hint="eastAsia"/>
        </w:rPr>
        <w:t>або</w:t>
      </w:r>
      <w:r>
        <w:t></w:t>
      </w:r>
      <w:r>
        <w:rPr>
          <w:rFonts w:hint="eastAsia"/>
        </w:rPr>
        <w:t>зазнають</w:t>
      </w:r>
      <w:r>
        <w:t></w:t>
      </w:r>
      <w:r>
        <w:rPr>
          <w:rFonts w:hint="eastAsia"/>
        </w:rPr>
        <w:t>фрагментацію</w:t>
      </w:r>
      <w:r>
        <w:t></w:t>
      </w:r>
      <w:r>
        <w:rPr>
          <w:rFonts w:hint="eastAsia"/>
        </w:rPr>
        <w:t>з</w:t>
      </w:r>
    </w:p>
    <w:p w:rsidR="005475CE" w:rsidRDefault="005475CE" w:rsidP="005475CE">
      <w:r>
        <w:rPr>
          <w:rFonts w:hint="eastAsia"/>
        </w:rPr>
        <w:t>відщепленням</w:t>
      </w:r>
      <w:r>
        <w:t></w:t>
      </w:r>
      <w:r>
        <w:rPr>
          <w:rFonts w:hint="eastAsia"/>
        </w:rPr>
        <w:t>одного</w:t>
      </w:r>
      <w:r>
        <w:t></w:t>
      </w:r>
      <w:r>
        <w:rPr>
          <w:rFonts w:hint="eastAsia"/>
        </w:rPr>
        <w:t>з</w:t>
      </w:r>
      <w:r>
        <w:t></w:t>
      </w:r>
      <w:r>
        <w:rPr>
          <w:rFonts w:hint="eastAsia"/>
        </w:rPr>
        <w:t>трьох</w:t>
      </w:r>
      <w:r>
        <w:t></w:t>
      </w:r>
      <w:r>
        <w:rPr>
          <w:rFonts w:hint="eastAsia"/>
        </w:rPr>
        <w:t>реберних</w:t>
      </w:r>
      <w:r>
        <w:t></w:t>
      </w:r>
      <w:r>
        <w:rPr>
          <w:rFonts w:hint="eastAsia"/>
        </w:rPr>
        <w:t>хелатуючих</w:t>
      </w:r>
      <w:r>
        <w:t></w:t>
      </w:r>
      <w:r>
        <w:rPr>
          <w:rFonts w:hint="eastAsia"/>
        </w:rPr>
        <w:t>фрагментів</w:t>
      </w:r>
      <w:r>
        <w:t></w:t>
      </w:r>
      <w:r>
        <w:t></w:t>
      </w:r>
      <w:r>
        <w:rPr>
          <w:rFonts w:hint="eastAsia"/>
        </w:rPr>
        <w:t>або</w:t>
      </w:r>
      <w:r>
        <w:t></w:t>
      </w:r>
      <w:r>
        <w:t></w:t>
      </w:r>
      <w:r>
        <w:rPr>
          <w:rFonts w:hint="eastAsia"/>
        </w:rPr>
        <w:t>як</w:t>
      </w:r>
    </w:p>
    <w:p w:rsidR="005475CE" w:rsidRDefault="005475CE" w:rsidP="005475CE">
      <w:r>
        <w:rPr>
          <w:rFonts w:hint="eastAsia"/>
        </w:rPr>
        <w:t>триподні</w:t>
      </w:r>
      <w:r>
        <w:t></w:t>
      </w:r>
      <w:r>
        <w:rPr>
          <w:rFonts w:hint="eastAsia"/>
        </w:rPr>
        <w:t>трис</w:t>
      </w:r>
      <w:r>
        <w:t></w:t>
      </w:r>
      <w:r>
        <w:rPr>
          <w:rFonts w:hint="eastAsia"/>
        </w:rPr>
        <w:t>піразольні</w:t>
      </w:r>
      <w:r>
        <w:t></w:t>
      </w:r>
      <w:r>
        <w:rPr>
          <w:rFonts w:hint="eastAsia"/>
        </w:rPr>
        <w:t>ліганди</w:t>
      </w:r>
      <w:r>
        <w:t></w:t>
      </w:r>
      <w:r>
        <w:t></w:t>
      </w:r>
      <w:r>
        <w:rPr>
          <w:rFonts w:hint="eastAsia"/>
        </w:rPr>
        <w:t>координуються</w:t>
      </w:r>
      <w:r>
        <w:t></w:t>
      </w:r>
      <w:r>
        <w:rPr>
          <w:rFonts w:hint="eastAsia"/>
        </w:rPr>
        <w:t>до</w:t>
      </w:r>
      <w:r>
        <w:t></w:t>
      </w:r>
      <w:r>
        <w:rPr>
          <w:rFonts w:hint="eastAsia"/>
        </w:rPr>
        <w:t>іону</w:t>
      </w:r>
      <w:r>
        <w:t></w:t>
      </w:r>
      <w:r>
        <w:rPr>
          <w:rFonts w:hint="eastAsia"/>
        </w:rPr>
        <w:t>відповідного</w:t>
      </w:r>
      <w:r>
        <w:t></w:t>
      </w:r>
      <w:r>
        <w:rPr>
          <w:rFonts w:hint="eastAsia"/>
        </w:rPr>
        <w:t>металу</w:t>
      </w:r>
      <w:r>
        <w:t></w:t>
      </w:r>
    </w:p>
    <w:p w:rsidR="005475CE" w:rsidRDefault="005475CE" w:rsidP="005475CE">
      <w:r>
        <w:rPr>
          <w:rFonts w:hint="eastAsia"/>
        </w:rPr>
        <w:t>утворюючи</w:t>
      </w:r>
      <w:r>
        <w:t></w:t>
      </w:r>
      <w:r>
        <w:rPr>
          <w:rFonts w:hint="eastAsia"/>
        </w:rPr>
        <w:t>незвичні</w:t>
      </w:r>
      <w:r>
        <w:t></w:t>
      </w:r>
      <w:r>
        <w:rPr>
          <w:rFonts w:hint="eastAsia"/>
        </w:rPr>
        <w:t>біядерні</w:t>
      </w:r>
      <w:r>
        <w:t></w:t>
      </w:r>
      <w:r>
        <w:rPr>
          <w:rFonts w:hint="eastAsia"/>
        </w:rPr>
        <w:t>комплекси</w:t>
      </w:r>
      <w:r>
        <w:t></w:t>
      </w:r>
    </w:p>
    <w:p w:rsidR="005475CE" w:rsidRDefault="005475CE" w:rsidP="005475CE">
      <w:r>
        <w:t></w:t>
      </w:r>
      <w:r>
        <w:t></w:t>
      </w:r>
      <w:r>
        <w:rPr>
          <w:rFonts w:hint="eastAsia"/>
        </w:rPr>
        <w:t>в</w:t>
      </w:r>
      <w:r>
        <w:t></w:t>
      </w:r>
      <w:r>
        <w:rPr>
          <w:rFonts w:hint="eastAsia"/>
        </w:rPr>
        <w:t>електронних</w:t>
      </w:r>
      <w:r>
        <w:t></w:t>
      </w:r>
      <w:r>
        <w:rPr>
          <w:rFonts w:hint="eastAsia"/>
        </w:rPr>
        <w:t>спектрах</w:t>
      </w:r>
      <w:r>
        <w:t></w:t>
      </w:r>
      <w:r>
        <w:rPr>
          <w:rFonts w:hint="eastAsia"/>
        </w:rPr>
        <w:t>псевдоклатрохелатів</w:t>
      </w:r>
      <w:r>
        <w:t></w:t>
      </w:r>
      <w:r>
        <w:t></w:t>
      </w:r>
      <w:r>
        <w:t></w:t>
      </w:r>
      <w:r>
        <w:t></w:t>
      </w:r>
      <w:r>
        <w:t></w:t>
      </w:r>
      <w:r>
        <w:t></w:t>
      </w:r>
      <w:r>
        <w:t></w:t>
      </w:r>
      <w:r>
        <w:t></w:t>
      </w:r>
      <w:r>
        <w:rPr>
          <w:rFonts w:hint="eastAsia"/>
        </w:rPr>
        <w:t>та</w:t>
      </w:r>
      <w:r>
        <w:t></w:t>
      </w:r>
      <w:r>
        <w:t></w:t>
      </w:r>
      <w:r>
        <w:t></w:t>
      </w:r>
      <w:r>
        <w:t></w:t>
      </w:r>
      <w:r>
        <w:t></w:t>
      </w:r>
      <w:r>
        <w:t></w:t>
      </w:r>
      <w:r>
        <w:t></w:t>
      </w:r>
      <w:r>
        <w:t></w:t>
      </w:r>
      <w:r>
        <w:rPr>
          <w:rFonts w:hint="eastAsia"/>
        </w:rPr>
        <w:t>смуги</w:t>
      </w:r>
      <w:r>
        <w:t></w:t>
      </w:r>
      <w:r>
        <w:t></w:t>
      </w:r>
      <w:r>
        <w:t></w:t>
      </w:r>
      <w:r>
        <w:t></w:t>
      </w:r>
    </w:p>
    <w:p w:rsidR="005475CE" w:rsidRDefault="005475CE" w:rsidP="005475CE">
      <w:r>
        <w:rPr>
          <w:rFonts w:hint="eastAsia"/>
        </w:rPr>
        <w:t>переходів</w:t>
      </w:r>
      <w:r>
        <w:t></w:t>
      </w:r>
      <w:r>
        <w:rPr>
          <w:rFonts w:hint="eastAsia"/>
        </w:rPr>
        <w:t>зміщуються</w:t>
      </w:r>
      <w:r>
        <w:t></w:t>
      </w:r>
      <w:r>
        <w:rPr>
          <w:rFonts w:hint="eastAsia"/>
        </w:rPr>
        <w:t>в</w:t>
      </w:r>
      <w:r>
        <w:t></w:t>
      </w:r>
      <w:r>
        <w:rPr>
          <w:rFonts w:hint="eastAsia"/>
        </w:rPr>
        <w:t>ближній</w:t>
      </w:r>
      <w:r>
        <w:t></w:t>
      </w:r>
      <w:r>
        <w:rPr>
          <w:rFonts w:hint="eastAsia"/>
        </w:rPr>
        <w:t>інфрачервоний</w:t>
      </w:r>
      <w:r>
        <w:t></w:t>
      </w:r>
      <w:r>
        <w:rPr>
          <w:rFonts w:hint="eastAsia"/>
        </w:rPr>
        <w:t>діапазон</w:t>
      </w:r>
      <w:r>
        <w:t></w:t>
      </w:r>
      <w:r>
        <w:t></w:t>
      </w:r>
      <w:r>
        <w:rPr>
          <w:rFonts w:hint="eastAsia"/>
        </w:rPr>
        <w:t>що</w:t>
      </w:r>
      <w:r>
        <w:t></w:t>
      </w:r>
      <w:r>
        <w:rPr>
          <w:rFonts w:hint="eastAsia"/>
        </w:rPr>
        <w:t>характерно</w:t>
      </w:r>
      <w:r>
        <w:t></w:t>
      </w:r>
      <w:r>
        <w:rPr>
          <w:rFonts w:hint="eastAsia"/>
        </w:rPr>
        <w:t>для</w:t>
      </w:r>
    </w:p>
    <w:p w:rsidR="005475CE" w:rsidRDefault="005475CE" w:rsidP="005475CE">
      <w:r>
        <w:rPr>
          <w:rFonts w:hint="eastAsia"/>
        </w:rPr>
        <w:t>високоспінового</w:t>
      </w:r>
      <w:r>
        <w:t></w:t>
      </w:r>
      <w:r>
        <w:rPr>
          <w:rFonts w:hint="eastAsia"/>
        </w:rPr>
        <w:t>стану</w:t>
      </w:r>
      <w:r>
        <w:t></w:t>
      </w:r>
      <w:r>
        <w:rPr>
          <w:rFonts w:hint="eastAsia"/>
        </w:rPr>
        <w:t>даних</w:t>
      </w:r>
      <w:r>
        <w:t></w:t>
      </w:r>
      <w:r>
        <w:rPr>
          <w:rFonts w:hint="eastAsia"/>
        </w:rPr>
        <w:t>іонів</w:t>
      </w:r>
      <w:r>
        <w:t></w:t>
      </w:r>
      <w:r>
        <w:rPr>
          <w:rFonts w:hint="eastAsia"/>
        </w:rPr>
        <w:t>в</w:t>
      </w:r>
      <w:r>
        <w:t></w:t>
      </w:r>
      <w:r>
        <w:rPr>
          <w:rFonts w:hint="eastAsia"/>
        </w:rPr>
        <w:t>псевдооктаедричному</w:t>
      </w:r>
      <w:r>
        <w:t></w:t>
      </w:r>
      <w:r>
        <w:rPr>
          <w:rFonts w:hint="eastAsia"/>
        </w:rPr>
        <w:t>координаційному</w:t>
      </w:r>
    </w:p>
    <w:p w:rsidR="005475CE" w:rsidRDefault="005475CE" w:rsidP="005475CE">
      <w:r>
        <w:rPr>
          <w:rFonts w:hint="eastAsia"/>
        </w:rPr>
        <w:t>оточенні</w:t>
      </w:r>
      <w:r>
        <w:t></w:t>
      </w:r>
    </w:p>
    <w:p w:rsidR="005475CE" w:rsidRDefault="005475CE" w:rsidP="005475CE">
      <w:r>
        <w:t></w:t>
      </w:r>
      <w:r>
        <w:t></w:t>
      </w:r>
      <w:r>
        <w:rPr>
          <w:rFonts w:hint="eastAsia"/>
        </w:rPr>
        <w:t>іон</w:t>
      </w:r>
      <w:r>
        <w:t></w:t>
      </w:r>
      <w:r>
        <w:rPr>
          <w:rFonts w:hint="eastAsia"/>
        </w:rPr>
        <w:t>Со</w:t>
      </w:r>
      <w:r>
        <w:t></w:t>
      </w:r>
      <w:r>
        <w:t></w:t>
      </w:r>
      <w:r>
        <w:t></w:t>
      </w:r>
      <w:r>
        <w:rPr>
          <w:rFonts w:hint="eastAsia"/>
        </w:rPr>
        <w:t>не</w:t>
      </w:r>
      <w:r>
        <w:t></w:t>
      </w:r>
      <w:r>
        <w:rPr>
          <w:rFonts w:hint="eastAsia"/>
        </w:rPr>
        <w:t>зазнає</w:t>
      </w:r>
      <w:r>
        <w:t></w:t>
      </w:r>
      <w:r>
        <w:rPr>
          <w:rFonts w:hint="eastAsia"/>
        </w:rPr>
        <w:t>окиснення</w:t>
      </w:r>
      <w:r>
        <w:t></w:t>
      </w:r>
      <w:r>
        <w:rPr>
          <w:rFonts w:hint="eastAsia"/>
        </w:rPr>
        <w:t>в</w:t>
      </w:r>
      <w:r>
        <w:t></w:t>
      </w:r>
      <w:r>
        <w:rPr>
          <w:rFonts w:hint="eastAsia"/>
        </w:rPr>
        <w:t>діапазоні</w:t>
      </w:r>
      <w:r>
        <w:t></w:t>
      </w:r>
      <w:r>
        <w:rPr>
          <w:rFonts w:hint="eastAsia"/>
        </w:rPr>
        <w:t>від</w:t>
      </w:r>
      <w:r>
        <w:t></w:t>
      </w:r>
      <w:r>
        <w:t></w:t>
      </w:r>
      <w:r>
        <w:t></w:t>
      </w:r>
      <w:r>
        <w:t></w:t>
      </w:r>
      <w:r>
        <w:t></w:t>
      </w:r>
      <w:r>
        <w:t></w:t>
      </w:r>
      <w:r>
        <w:t></w:t>
      </w:r>
      <w:r>
        <w:rPr>
          <w:rFonts w:hint="eastAsia"/>
        </w:rPr>
        <w:t>до</w:t>
      </w:r>
      <w:r>
        <w:t></w:t>
      </w:r>
      <w:r>
        <w:t></w:t>
      </w:r>
      <w:r>
        <w:t></w:t>
      </w:r>
      <w:r>
        <w:t></w:t>
      </w:r>
      <w:r>
        <w:t></w:t>
      </w:r>
      <w:r>
        <w:t></w:t>
      </w:r>
      <w:r>
        <w:rPr>
          <w:rFonts w:hint="eastAsia"/>
        </w:rPr>
        <w:t>мВ</w:t>
      </w:r>
      <w:r>
        <w:t></w:t>
      </w:r>
    </w:p>
    <w:p w:rsidR="005475CE" w:rsidRDefault="005475CE" w:rsidP="005475CE">
      <w:r>
        <w:t></w:t>
      </w:r>
      <w:r>
        <w:t></w:t>
      </w:r>
      <w:r>
        <w:rPr>
          <w:rFonts w:hint="eastAsia"/>
        </w:rPr>
        <w:t>температурні</w:t>
      </w:r>
      <w:r>
        <w:t></w:t>
      </w:r>
      <w:r>
        <w:rPr>
          <w:rFonts w:hint="eastAsia"/>
        </w:rPr>
        <w:t>залежності</w:t>
      </w:r>
      <w:r>
        <w:t></w:t>
      </w:r>
      <w:r>
        <w:rPr>
          <w:rFonts w:hint="eastAsia"/>
        </w:rPr>
        <w:t>ефективних</w:t>
      </w:r>
      <w:r>
        <w:t></w:t>
      </w:r>
      <w:r>
        <w:rPr>
          <w:rFonts w:hint="eastAsia"/>
        </w:rPr>
        <w:t>магнітних</w:t>
      </w:r>
      <w:r>
        <w:t></w:t>
      </w:r>
      <w:r>
        <w:rPr>
          <w:rFonts w:hint="eastAsia"/>
        </w:rPr>
        <w:t>моментів</w:t>
      </w:r>
      <w:r>
        <w:t></w:t>
      </w:r>
      <w:r>
        <w:rPr>
          <w:rFonts w:hint="eastAsia"/>
        </w:rPr>
        <w:t>та</w:t>
      </w:r>
      <w:r>
        <w:t></w:t>
      </w:r>
      <w:r>
        <w:rPr>
          <w:rFonts w:hint="eastAsia"/>
        </w:rPr>
        <w:t>магнітної</w:t>
      </w:r>
    </w:p>
    <w:p w:rsidR="005475CE" w:rsidRDefault="005475CE" w:rsidP="005475CE">
      <w:r>
        <w:rPr>
          <w:rFonts w:hint="eastAsia"/>
        </w:rPr>
        <w:t>сприйнятливості</w:t>
      </w:r>
      <w:r>
        <w:t></w:t>
      </w:r>
      <w:r>
        <w:rPr>
          <w:rFonts w:hint="eastAsia"/>
        </w:rPr>
        <w:t>для</w:t>
      </w:r>
      <w:r>
        <w:t></w:t>
      </w:r>
      <w:r>
        <w:rPr>
          <w:rFonts w:hint="eastAsia"/>
        </w:rPr>
        <w:t>парамагнітних</w:t>
      </w:r>
      <w:r>
        <w:t></w:t>
      </w:r>
      <w:r>
        <w:rPr>
          <w:rFonts w:hint="eastAsia"/>
        </w:rPr>
        <w:t>псевдоклатрохелатів</w:t>
      </w:r>
      <w:r>
        <w:t></w:t>
      </w:r>
      <w:r>
        <w:rPr>
          <w:rFonts w:hint="eastAsia"/>
        </w:rPr>
        <w:t>феруму</w:t>
      </w:r>
      <w:r>
        <w:t></w:t>
      </w:r>
      <w:r>
        <w:rPr>
          <w:rFonts w:hint="eastAsia"/>
        </w:rPr>
        <w:t>та</w:t>
      </w:r>
      <w:r>
        <w:t></w:t>
      </w:r>
      <w:r>
        <w:rPr>
          <w:rFonts w:hint="eastAsia"/>
        </w:rPr>
        <w:t>мангану</w:t>
      </w:r>
    </w:p>
    <w:p w:rsidR="005475CE" w:rsidRDefault="005475CE" w:rsidP="005475CE">
      <w:r>
        <w:rPr>
          <w:rFonts w:hint="eastAsia"/>
        </w:rPr>
        <w:t>характерні</w:t>
      </w:r>
      <w:r>
        <w:t></w:t>
      </w:r>
      <w:r>
        <w:rPr>
          <w:rFonts w:hint="eastAsia"/>
        </w:rPr>
        <w:t>для</w:t>
      </w:r>
      <w:r>
        <w:t></w:t>
      </w:r>
      <w:r>
        <w:rPr>
          <w:rFonts w:hint="eastAsia"/>
        </w:rPr>
        <w:t>неспарених</w:t>
      </w:r>
      <w:r>
        <w:t></w:t>
      </w:r>
      <w:r>
        <w:rPr>
          <w:rFonts w:hint="eastAsia"/>
        </w:rPr>
        <w:t>парамагнітних</w:t>
      </w:r>
      <w:r>
        <w:t></w:t>
      </w:r>
      <w:r>
        <w:rPr>
          <w:rFonts w:hint="eastAsia"/>
        </w:rPr>
        <w:t>центрів</w:t>
      </w:r>
      <w:r>
        <w:t></w:t>
      </w:r>
      <w:r>
        <w:rPr>
          <w:rFonts w:hint="eastAsia"/>
        </w:rPr>
        <w:t>зі</w:t>
      </w:r>
      <w:r>
        <w:t></w:t>
      </w:r>
      <w:r>
        <w:rPr>
          <w:rFonts w:hint="eastAsia"/>
        </w:rPr>
        <w:t>спіном</w:t>
      </w:r>
      <w:r>
        <w:t></w:t>
      </w:r>
      <w:r>
        <w:t></w:t>
      </w:r>
      <w:r>
        <w:t></w:t>
      </w:r>
      <w:r>
        <w:t></w:t>
      </w:r>
      <w:r>
        <w:t></w:t>
      </w:r>
      <w:r>
        <w:rPr>
          <w:rFonts w:hint="eastAsia"/>
        </w:rPr>
        <w:t>та</w:t>
      </w:r>
      <w:r>
        <w:t></w:t>
      </w:r>
      <w:r>
        <w:t></w:t>
      </w:r>
      <w:r>
        <w:t></w:t>
      </w:r>
      <w:r>
        <w:t></w:t>
      </w:r>
      <w:r>
        <w:t></w:t>
      </w:r>
      <w:r>
        <w:t></w:t>
      </w:r>
      <w:r>
        <w:t></w:t>
      </w:r>
    </w:p>
    <w:p w:rsidR="005475CE" w:rsidRDefault="005475CE" w:rsidP="005475CE">
      <w:r>
        <w:rPr>
          <w:rFonts w:hint="eastAsia"/>
        </w:rPr>
        <w:t>відповідно</w:t>
      </w:r>
      <w:r>
        <w:t></w:t>
      </w:r>
      <w:r>
        <w:t></w:t>
      </w:r>
      <w:r>
        <w:rPr>
          <w:rFonts w:hint="eastAsia"/>
        </w:rPr>
        <w:t>Відсутність</w:t>
      </w:r>
      <w:r>
        <w:t></w:t>
      </w:r>
      <w:r>
        <w:rPr>
          <w:rFonts w:hint="eastAsia"/>
        </w:rPr>
        <w:t>обмінних</w:t>
      </w:r>
      <w:r>
        <w:t></w:t>
      </w:r>
      <w:r>
        <w:rPr>
          <w:rFonts w:hint="eastAsia"/>
        </w:rPr>
        <w:t>взаємодій</w:t>
      </w:r>
      <w:r>
        <w:t></w:t>
      </w:r>
      <w:r>
        <w:rPr>
          <w:rFonts w:hint="eastAsia"/>
        </w:rPr>
        <w:t>можна</w:t>
      </w:r>
      <w:r>
        <w:t></w:t>
      </w:r>
      <w:r>
        <w:rPr>
          <w:rFonts w:hint="eastAsia"/>
        </w:rPr>
        <w:t>пояснити</w:t>
      </w:r>
      <w:r>
        <w:t></w:t>
      </w:r>
      <w:r>
        <w:rPr>
          <w:rFonts w:hint="eastAsia"/>
        </w:rPr>
        <w:t>віддаленістю</w:t>
      </w:r>
    </w:p>
    <w:p w:rsidR="005475CE" w:rsidRDefault="005475CE" w:rsidP="005475CE">
      <w:r>
        <w:rPr>
          <w:rFonts w:hint="eastAsia"/>
        </w:rPr>
        <w:t>інкапсульованих</w:t>
      </w:r>
      <w:r>
        <w:t></w:t>
      </w:r>
      <w:r>
        <w:rPr>
          <w:rFonts w:hint="eastAsia"/>
        </w:rPr>
        <w:t>парамагнітних</w:t>
      </w:r>
      <w:r>
        <w:t></w:t>
      </w:r>
      <w:r>
        <w:rPr>
          <w:rFonts w:hint="eastAsia"/>
        </w:rPr>
        <w:t>центрів</w:t>
      </w:r>
      <w:r>
        <w:t></w:t>
      </w:r>
      <w:r>
        <w:rPr>
          <w:rFonts w:hint="eastAsia"/>
        </w:rPr>
        <w:t>один</w:t>
      </w:r>
      <w:r>
        <w:t></w:t>
      </w:r>
      <w:r>
        <w:rPr>
          <w:rFonts w:hint="eastAsia"/>
        </w:rPr>
        <w:t>від</w:t>
      </w:r>
      <w:r>
        <w:t></w:t>
      </w:r>
      <w:r>
        <w:rPr>
          <w:rFonts w:hint="eastAsia"/>
        </w:rPr>
        <w:t>одного</w:t>
      </w:r>
      <w:r>
        <w:t></w:t>
      </w:r>
      <w:r>
        <w:t></w:t>
      </w:r>
      <w:r>
        <w:rPr>
          <w:rFonts w:hint="eastAsia"/>
        </w:rPr>
        <w:t>Для</w:t>
      </w:r>
    </w:p>
    <w:p w:rsidR="005475CE" w:rsidRDefault="005475CE" w:rsidP="005475CE">
      <w:r>
        <w:rPr>
          <w:rFonts w:hint="eastAsia"/>
        </w:rPr>
        <w:t>псевдоклатрохелатів</w:t>
      </w:r>
      <w:r>
        <w:t></w:t>
      </w:r>
      <w:r>
        <w:rPr>
          <w:rFonts w:hint="eastAsia"/>
        </w:rPr>
        <w:t>кобальту</w:t>
      </w:r>
      <w:r>
        <w:t></w:t>
      </w:r>
      <w:r>
        <w:rPr>
          <w:rFonts w:hint="eastAsia"/>
        </w:rPr>
        <w:t>спостерігається</w:t>
      </w:r>
      <w:r>
        <w:t></w:t>
      </w:r>
      <w:r>
        <w:rPr>
          <w:rFonts w:hint="eastAsia"/>
        </w:rPr>
        <w:t>градієнтне</w:t>
      </w:r>
      <w:r>
        <w:t></w:t>
      </w:r>
      <w:r>
        <w:rPr>
          <w:rFonts w:hint="eastAsia"/>
        </w:rPr>
        <w:t>зниження</w:t>
      </w:r>
    </w:p>
    <w:p w:rsidR="005475CE" w:rsidRDefault="005475CE" w:rsidP="005475CE">
      <w:r>
        <w:t></w:t>
      </w:r>
      <w:r>
        <w:t></w:t>
      </w:r>
      <w:r>
        <w:t></w:t>
      </w:r>
    </w:p>
    <w:p w:rsidR="005475CE" w:rsidRDefault="005475CE" w:rsidP="005475CE">
      <w:r>
        <w:rPr>
          <w:rFonts w:hint="eastAsia"/>
        </w:rPr>
        <w:t>магнітного</w:t>
      </w:r>
      <w:r>
        <w:t></w:t>
      </w:r>
      <w:r>
        <w:rPr>
          <w:rFonts w:hint="eastAsia"/>
        </w:rPr>
        <w:t>моменту</w:t>
      </w:r>
      <w:r>
        <w:t></w:t>
      </w:r>
      <w:r>
        <w:rPr>
          <w:rFonts w:hint="eastAsia"/>
        </w:rPr>
        <w:t>зі</w:t>
      </w:r>
      <w:r>
        <w:t></w:t>
      </w:r>
      <w:r>
        <w:rPr>
          <w:rFonts w:hint="eastAsia"/>
        </w:rPr>
        <w:t>зниженням</w:t>
      </w:r>
      <w:r>
        <w:t></w:t>
      </w:r>
      <w:r>
        <w:rPr>
          <w:rFonts w:hint="eastAsia"/>
        </w:rPr>
        <w:t>температури</w:t>
      </w:r>
      <w:r>
        <w:t></w:t>
      </w:r>
      <w:r>
        <w:t></w:t>
      </w:r>
      <w:r>
        <w:rPr>
          <w:rFonts w:hint="eastAsia"/>
        </w:rPr>
        <w:t>Така</w:t>
      </w:r>
      <w:r>
        <w:t></w:t>
      </w:r>
      <w:r>
        <w:rPr>
          <w:rFonts w:hint="eastAsia"/>
        </w:rPr>
        <w:t>поведінка</w:t>
      </w:r>
      <w:r>
        <w:t></w:t>
      </w:r>
      <w:r>
        <w:rPr>
          <w:rFonts w:hint="eastAsia"/>
        </w:rPr>
        <w:t>є</w:t>
      </w:r>
      <w:r>
        <w:t></w:t>
      </w:r>
      <w:r>
        <w:rPr>
          <w:rFonts w:hint="eastAsia"/>
        </w:rPr>
        <w:t>характерною</w:t>
      </w:r>
    </w:p>
    <w:p w:rsidR="005475CE" w:rsidRDefault="005475CE" w:rsidP="005475CE">
      <w:r>
        <w:rPr>
          <w:rFonts w:hint="eastAsia"/>
        </w:rPr>
        <w:t>для</w:t>
      </w:r>
      <w:r>
        <w:t></w:t>
      </w:r>
      <w:r>
        <w:rPr>
          <w:rFonts w:hint="eastAsia"/>
        </w:rPr>
        <w:t>сполук</w:t>
      </w:r>
      <w:r>
        <w:t></w:t>
      </w:r>
      <w:r>
        <w:rPr>
          <w:rFonts w:hint="eastAsia"/>
        </w:rPr>
        <w:t>зі</w:t>
      </w:r>
      <w:r>
        <w:t></w:t>
      </w:r>
      <w:r>
        <w:rPr>
          <w:rFonts w:hint="eastAsia"/>
        </w:rPr>
        <w:t>значною</w:t>
      </w:r>
      <w:r>
        <w:t></w:t>
      </w:r>
      <w:r>
        <w:rPr>
          <w:rFonts w:hint="eastAsia"/>
        </w:rPr>
        <w:t>магнітною</w:t>
      </w:r>
      <w:r>
        <w:t></w:t>
      </w:r>
      <w:r>
        <w:rPr>
          <w:rFonts w:hint="eastAsia"/>
        </w:rPr>
        <w:t>анізотропією</w:t>
      </w:r>
      <w:r>
        <w:t></w:t>
      </w:r>
      <w:r>
        <w:rPr>
          <w:rFonts w:hint="eastAsia"/>
        </w:rPr>
        <w:t>та</w:t>
      </w:r>
      <w:r>
        <w:t></w:t>
      </w:r>
      <w:r>
        <w:rPr>
          <w:rFonts w:hint="eastAsia"/>
        </w:rPr>
        <w:t>великим</w:t>
      </w:r>
      <w:r>
        <w:t></w:t>
      </w:r>
      <w:r>
        <w:rPr>
          <w:rFonts w:hint="eastAsia"/>
        </w:rPr>
        <w:t>орбітальним</w:t>
      </w:r>
    </w:p>
    <w:p w:rsidR="005475CE" w:rsidRDefault="005475CE" w:rsidP="005475CE">
      <w:r>
        <w:rPr>
          <w:rFonts w:hint="eastAsia"/>
        </w:rPr>
        <w:t>вкладом</w:t>
      </w:r>
      <w:r>
        <w:t></w:t>
      </w:r>
    </w:p>
    <w:p w:rsidR="005475CE" w:rsidRDefault="005475CE" w:rsidP="005475CE">
      <w:r>
        <w:t></w:t>
      </w:r>
      <w:r>
        <w:t></w:t>
      </w:r>
      <w:r>
        <w:t></w:t>
      </w:r>
      <w:r>
        <w:rPr>
          <w:rFonts w:hint="eastAsia"/>
        </w:rPr>
        <w:t>Методом</w:t>
      </w:r>
      <w:r>
        <w:t></w:t>
      </w:r>
      <w:r>
        <w:rPr>
          <w:rFonts w:hint="eastAsia"/>
        </w:rPr>
        <w:t>ЕПР</w:t>
      </w:r>
      <w:r>
        <w:t></w:t>
      </w:r>
      <w:r>
        <w:rPr>
          <w:rFonts w:hint="eastAsia"/>
        </w:rPr>
        <w:t>спектроскопії</w:t>
      </w:r>
      <w:r>
        <w:t></w:t>
      </w:r>
      <w:r>
        <w:rPr>
          <w:rFonts w:hint="eastAsia"/>
        </w:rPr>
        <w:t>для</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p>
    <w:p w:rsidR="005475CE" w:rsidRDefault="005475CE" w:rsidP="005475CE">
      <w:r>
        <w:rPr>
          <w:rFonts w:hint="eastAsia"/>
        </w:rPr>
        <w:t>визначено</w:t>
      </w:r>
      <w:r>
        <w:t></w:t>
      </w:r>
      <w:r>
        <w:rPr>
          <w:rFonts w:hint="eastAsia"/>
        </w:rPr>
        <w:t>параметр</w:t>
      </w:r>
      <w:r>
        <w:t></w:t>
      </w:r>
      <w:r>
        <w:rPr>
          <w:rFonts w:hint="eastAsia"/>
        </w:rPr>
        <w:t>розщеплення</w:t>
      </w:r>
      <w:r>
        <w:t></w:t>
      </w:r>
      <w:r>
        <w:rPr>
          <w:rFonts w:hint="eastAsia"/>
        </w:rPr>
        <w:t>в</w:t>
      </w:r>
      <w:r>
        <w:t></w:t>
      </w:r>
      <w:r>
        <w:rPr>
          <w:rFonts w:hint="eastAsia"/>
        </w:rPr>
        <w:t>нульовому</w:t>
      </w:r>
      <w:r>
        <w:t></w:t>
      </w:r>
      <w:r>
        <w:rPr>
          <w:rFonts w:hint="eastAsia"/>
        </w:rPr>
        <w:t>полі</w:t>
      </w:r>
      <w:r>
        <w:t></w:t>
      </w:r>
      <w:r>
        <w:t></w:t>
      </w:r>
      <w:r>
        <w:t></w:t>
      </w:r>
      <w:r>
        <w:t>−</w:t>
      </w:r>
      <w:r>
        <w:t></w:t>
      </w:r>
      <w:r>
        <w:t></w:t>
      </w:r>
      <w:r>
        <w:t></w:t>
      </w:r>
      <w:r>
        <w:t></w:t>
      </w:r>
      <w:r>
        <w:rPr>
          <w:rFonts w:hint="eastAsia"/>
        </w:rPr>
        <w:t>ГГц</w:t>
      </w:r>
      <w:r>
        <w:t></w:t>
      </w:r>
      <w:r>
        <w:t></w:t>
      </w:r>
      <w:r>
        <w:t></w:t>
      </w:r>
      <w:r>
        <w:rPr>
          <w:rFonts w:hint="eastAsia"/>
        </w:rPr>
        <w:t>яке</w:t>
      </w:r>
      <w:r>
        <w:t></w:t>
      </w:r>
      <w:r>
        <w:rPr>
          <w:rFonts w:hint="eastAsia"/>
        </w:rPr>
        <w:t>є</w:t>
      </w:r>
    </w:p>
    <w:p w:rsidR="005475CE" w:rsidRDefault="005475CE" w:rsidP="005475CE">
      <w:r>
        <w:rPr>
          <w:rFonts w:hint="eastAsia"/>
        </w:rPr>
        <w:t>найбільшим</w:t>
      </w:r>
      <w:r>
        <w:t></w:t>
      </w:r>
      <w:r>
        <w:rPr>
          <w:rFonts w:hint="eastAsia"/>
        </w:rPr>
        <w:t>з</w:t>
      </w:r>
      <w:r>
        <w:t></w:t>
      </w:r>
      <w:r>
        <w:rPr>
          <w:rFonts w:hint="eastAsia"/>
        </w:rPr>
        <w:t>відомих</w:t>
      </w:r>
      <w:r>
        <w:t></w:t>
      </w:r>
      <w:r>
        <w:rPr>
          <w:rFonts w:hint="eastAsia"/>
        </w:rPr>
        <w:t>значень</w:t>
      </w:r>
      <w:r>
        <w:t></w:t>
      </w:r>
      <w:r>
        <w:rPr>
          <w:rFonts w:hint="eastAsia"/>
        </w:rPr>
        <w:t>для</w:t>
      </w:r>
      <w:r>
        <w:t></w:t>
      </w:r>
      <w:r>
        <w:rPr>
          <w:rFonts w:hint="eastAsia"/>
        </w:rPr>
        <w:t>шести</w:t>
      </w:r>
      <w:r>
        <w:t></w:t>
      </w:r>
      <w:r>
        <w:rPr>
          <w:rFonts w:hint="eastAsia"/>
        </w:rPr>
        <w:t>координованого</w:t>
      </w:r>
      <w:r>
        <w:t></w:t>
      </w:r>
      <w:r>
        <w:t></w:t>
      </w:r>
      <w:r>
        <w:t></w:t>
      </w:r>
      <w:r>
        <w:t></w:t>
      </w:r>
      <w:r>
        <w:t></w:t>
      </w:r>
      <w:r>
        <w:t></w:t>
      </w:r>
      <w:r>
        <w:t></w:t>
      </w:r>
      <w:r>
        <w:t></w:t>
      </w:r>
      <w:r>
        <w:rPr>
          <w:rFonts w:hint="eastAsia"/>
        </w:rPr>
        <w:t>з</w:t>
      </w:r>
      <w:r>
        <w:t></w:t>
      </w:r>
      <w:r>
        <w:t></w:t>
      </w:r>
      <w:r>
        <w:t></w:t>
      </w:r>
      <w:r>
        <w:t></w:t>
      </w:r>
      <w:r>
        <w:rPr>
          <w:rFonts w:hint="eastAsia"/>
        </w:rPr>
        <w:t>та</w:t>
      </w:r>
      <w:r>
        <w:t></w:t>
      </w:r>
      <w:r>
        <w:rPr>
          <w:rFonts w:hint="eastAsia"/>
        </w:rPr>
        <w:t>або</w:t>
      </w:r>
      <w:r>
        <w:t></w:t>
      </w:r>
      <w:r>
        <w:t></w:t>
      </w:r>
    </w:p>
    <w:p w:rsidR="005475CE" w:rsidRDefault="005475CE" w:rsidP="005475CE">
      <w:r>
        <w:rPr>
          <w:rFonts w:hint="eastAsia"/>
        </w:rPr>
        <w:t>донорними</w:t>
      </w:r>
      <w:r>
        <w:t></w:t>
      </w:r>
      <w:r>
        <w:rPr>
          <w:rFonts w:hint="eastAsia"/>
        </w:rPr>
        <w:t>атомами</w:t>
      </w:r>
      <w:r>
        <w:t></w:t>
      </w:r>
    </w:p>
    <w:p w:rsidR="005475CE" w:rsidRDefault="005475CE" w:rsidP="005475CE">
      <w:r>
        <w:t></w:t>
      </w:r>
      <w:r>
        <w:t></w:t>
      </w:r>
      <w:r>
        <w:t></w:t>
      </w:r>
      <w:r>
        <w:rPr>
          <w:rFonts w:hint="eastAsia"/>
        </w:rPr>
        <w:t>Гексадецилборатний</w:t>
      </w:r>
      <w:r>
        <w:t></w:t>
      </w:r>
      <w:r>
        <w:rPr>
          <w:rFonts w:hint="eastAsia"/>
        </w:rPr>
        <w:t>трис</w:t>
      </w:r>
      <w:r>
        <w:t></w:t>
      </w:r>
      <w:r>
        <w:rPr>
          <w:rFonts w:hint="eastAsia"/>
        </w:rPr>
        <w:t>піразолоксимат</w:t>
      </w:r>
      <w:r>
        <w:t></w:t>
      </w:r>
      <w:r>
        <w:rPr>
          <w:rFonts w:hint="eastAsia"/>
        </w:rPr>
        <w:t>кобальту</w:t>
      </w:r>
      <w:r>
        <w:t></w:t>
      </w:r>
      <w:r>
        <w:rPr>
          <w:rFonts w:hint="eastAsia"/>
        </w:rPr>
        <w:t>демонструє</w:t>
      </w:r>
    </w:p>
    <w:p w:rsidR="005475CE" w:rsidRDefault="005475CE" w:rsidP="005475CE">
      <w:r>
        <w:rPr>
          <w:rFonts w:hint="eastAsia"/>
        </w:rPr>
        <w:t>надзвичайно</w:t>
      </w:r>
      <w:r>
        <w:t></w:t>
      </w:r>
      <w:r>
        <w:rPr>
          <w:rFonts w:hint="eastAsia"/>
        </w:rPr>
        <w:t>високі</w:t>
      </w:r>
      <w:r>
        <w:t></w:t>
      </w:r>
      <w:r>
        <w:rPr>
          <w:rFonts w:hint="eastAsia"/>
        </w:rPr>
        <w:t>парамагнітні</w:t>
      </w:r>
      <w:r>
        <w:t></w:t>
      </w:r>
      <w:r>
        <w:rPr>
          <w:rFonts w:hint="eastAsia"/>
        </w:rPr>
        <w:t>зсуви</w:t>
      </w:r>
      <w:r>
        <w:t></w:t>
      </w:r>
      <w:r>
        <w:rPr>
          <w:rFonts w:hint="eastAsia"/>
        </w:rPr>
        <w:t>в</w:t>
      </w:r>
      <w:r>
        <w:t></w:t>
      </w:r>
      <w:r>
        <w:rPr>
          <w:rFonts w:hint="eastAsia"/>
        </w:rPr>
        <w:t>ЯМР</w:t>
      </w:r>
      <w:r>
        <w:t></w:t>
      </w:r>
      <w:r>
        <w:rPr>
          <w:rFonts w:hint="eastAsia"/>
        </w:rPr>
        <w:t>спектрах</w:t>
      </w:r>
      <w:r>
        <w:t></w:t>
      </w:r>
      <w:r>
        <w:rPr>
          <w:rFonts w:hint="eastAsia"/>
        </w:rPr>
        <w:t>з</w:t>
      </w:r>
      <w:r>
        <w:t></w:t>
      </w:r>
      <w:r>
        <w:rPr>
          <w:rFonts w:hint="eastAsia"/>
        </w:rPr>
        <w:t>переважним</w:t>
      </w:r>
    </w:p>
    <w:p w:rsidR="005475CE" w:rsidRDefault="005475CE" w:rsidP="005475CE">
      <w:r>
        <w:rPr>
          <w:rFonts w:hint="eastAsia"/>
        </w:rPr>
        <w:t>псевдоконтактним</w:t>
      </w:r>
      <w:r>
        <w:t></w:t>
      </w:r>
      <w:r>
        <w:rPr>
          <w:rFonts w:hint="eastAsia"/>
        </w:rPr>
        <w:t>вкладом</w:t>
      </w:r>
      <w:r>
        <w:t></w:t>
      </w:r>
      <w:r>
        <w:t></w:t>
      </w:r>
      <w:r>
        <w:rPr>
          <w:rFonts w:hint="eastAsia"/>
        </w:rPr>
        <w:t>За</w:t>
      </w:r>
      <w:r>
        <w:t></w:t>
      </w:r>
      <w:r>
        <w:rPr>
          <w:rFonts w:hint="eastAsia"/>
        </w:rPr>
        <w:t>допомогою</w:t>
      </w:r>
      <w:r>
        <w:t></w:t>
      </w:r>
      <w:r>
        <w:rPr>
          <w:rFonts w:hint="eastAsia"/>
        </w:rPr>
        <w:t>методу</w:t>
      </w:r>
      <w:r>
        <w:t></w:t>
      </w:r>
      <w:r>
        <w:rPr>
          <w:rFonts w:hint="eastAsia"/>
        </w:rPr>
        <w:t>ЯМР</w:t>
      </w:r>
      <w:r>
        <w:t></w:t>
      </w:r>
      <w:r>
        <w:rPr>
          <w:rFonts w:hint="eastAsia"/>
        </w:rPr>
        <w:t>спектроскопії</w:t>
      </w:r>
      <w:r>
        <w:t></w:t>
      </w:r>
      <w:r>
        <w:rPr>
          <w:rFonts w:hint="eastAsia"/>
        </w:rPr>
        <w:t>та</w:t>
      </w:r>
    </w:p>
    <w:p w:rsidR="005475CE" w:rsidRDefault="005475CE" w:rsidP="005475CE">
      <w:r>
        <w:rPr>
          <w:rFonts w:hint="eastAsia"/>
        </w:rPr>
        <w:t>теоретичних</w:t>
      </w:r>
      <w:r>
        <w:t></w:t>
      </w:r>
      <w:r>
        <w:t></w:t>
      </w:r>
      <w:r>
        <w:t></w:t>
      </w:r>
      <w:r>
        <w:t></w:t>
      </w:r>
      <w:r>
        <w:t></w:t>
      </w:r>
      <w:r>
        <w:rPr>
          <w:rFonts w:hint="eastAsia"/>
        </w:rPr>
        <w:t>розрахунків</w:t>
      </w:r>
      <w:r>
        <w:t></w:t>
      </w:r>
      <w:r>
        <w:rPr>
          <w:rFonts w:hint="eastAsia"/>
        </w:rPr>
        <w:t>розраховані</w:t>
      </w:r>
      <w:r>
        <w:t></w:t>
      </w:r>
      <w:r>
        <w:rPr>
          <w:rFonts w:hint="eastAsia"/>
        </w:rPr>
        <w:t>величини</w:t>
      </w:r>
      <w:r>
        <w:t></w:t>
      </w:r>
      <w:r>
        <w:rPr>
          <w:rFonts w:hint="eastAsia"/>
        </w:rPr>
        <w:t>тензору</w:t>
      </w:r>
      <w:r>
        <w:t></w:t>
      </w:r>
      <w:r>
        <w:rPr>
          <w:rFonts w:hint="eastAsia"/>
        </w:rPr>
        <w:t>анізотропії</w:t>
      </w:r>
    </w:p>
    <w:p w:rsidR="005475CE" w:rsidRDefault="005475CE" w:rsidP="005475CE">
      <w:r>
        <w:rPr>
          <w:rFonts w:hint="eastAsia"/>
        </w:rPr>
        <w:t>магнітної</w:t>
      </w:r>
      <w:r>
        <w:t></w:t>
      </w:r>
      <w:r>
        <w:rPr>
          <w:rFonts w:hint="eastAsia"/>
        </w:rPr>
        <w:t>сприйнятливості</w:t>
      </w:r>
      <w:r>
        <w:t></w:t>
      </w:r>
      <w:r>
        <w:rPr>
          <w:rFonts w:hint="eastAsia"/>
        </w:rPr>
        <w:t>та</w:t>
      </w:r>
      <w:r>
        <w:t></w:t>
      </w:r>
      <w:r>
        <w:rPr>
          <w:rFonts w:hint="eastAsia"/>
        </w:rPr>
        <w:t>розщеплення</w:t>
      </w:r>
      <w:r>
        <w:t></w:t>
      </w:r>
      <w:r>
        <w:rPr>
          <w:rFonts w:hint="eastAsia"/>
        </w:rPr>
        <w:t>в</w:t>
      </w:r>
      <w:r>
        <w:t></w:t>
      </w:r>
      <w:r>
        <w:rPr>
          <w:rFonts w:hint="eastAsia"/>
        </w:rPr>
        <w:t>нульовому</w:t>
      </w:r>
      <w:r>
        <w:t></w:t>
      </w:r>
      <w:r>
        <w:rPr>
          <w:rFonts w:hint="eastAsia"/>
        </w:rPr>
        <w:t>полі</w:t>
      </w:r>
      <w:r>
        <w:t></w:t>
      </w:r>
      <w:r>
        <w:t></w:t>
      </w:r>
      <w:r>
        <w:rPr>
          <w:rFonts w:hint="eastAsia"/>
        </w:rPr>
        <w:t>Отримані</w:t>
      </w:r>
    </w:p>
    <w:p w:rsidR="005475CE" w:rsidRDefault="005475CE" w:rsidP="005475CE">
      <w:r>
        <w:rPr>
          <w:rFonts w:hint="eastAsia"/>
        </w:rPr>
        <w:t>значення</w:t>
      </w:r>
      <w:r>
        <w:t></w:t>
      </w:r>
      <w:r>
        <w:rPr>
          <w:rFonts w:hint="eastAsia"/>
        </w:rPr>
        <w:t>Δχ</w:t>
      </w:r>
      <w:r>
        <w:t></w:t>
      </w:r>
      <w:r>
        <w:t></w:t>
      </w:r>
      <w:r>
        <w:t></w:t>
      </w:r>
      <w:r>
        <w:t></w:t>
      </w:r>
      <w:r>
        <w:t></w:t>
      </w:r>
      <w:r>
        <w:t></w:t>
      </w:r>
      <w:r>
        <w:t>⋅</w:t>
      </w:r>
      <w:r>
        <w:t></w:t>
      </w:r>
      <w:r>
        <w:t></w:t>
      </w:r>
      <w:r>
        <w:t></w:t>
      </w:r>
      <w:r>
        <w:t></w:t>
      </w:r>
      <w:r>
        <w:t></w:t>
      </w:r>
      <w:r>
        <w:rPr>
          <w:rFonts w:hint="eastAsia"/>
        </w:rPr>
        <w:t>м</w:t>
      </w:r>
    </w:p>
    <w:p w:rsidR="005475CE" w:rsidRDefault="005475CE" w:rsidP="005475CE">
      <w:r>
        <w:t></w:t>
      </w:r>
      <w:r>
        <w:rPr>
          <w:rFonts w:hint="eastAsia"/>
        </w:rPr>
        <w:t>моль</w:t>
      </w:r>
      <w:r>
        <w:t></w:t>
      </w:r>
      <w:r>
        <w:t></w:t>
      </w:r>
    </w:p>
    <w:p w:rsidR="005475CE" w:rsidRDefault="005475CE" w:rsidP="005475CE">
      <w:r>
        <w:rPr>
          <w:rFonts w:hint="eastAsia"/>
        </w:rPr>
        <w:t>та</w:t>
      </w:r>
      <w:r>
        <w:t></w:t>
      </w:r>
      <w:r>
        <w:t></w:t>
      </w:r>
      <w:r>
        <w:t></w:t>
      </w:r>
      <w:r>
        <w:t></w:t>
      </w:r>
      <w:r>
        <w:t></w:t>
      </w:r>
      <w:r>
        <w:rPr>
          <w:rFonts w:hint="eastAsia"/>
        </w:rPr>
        <w:t>–</w:t>
      </w:r>
      <w:r>
        <w:t></w:t>
      </w:r>
      <w:r>
        <w:t></w:t>
      </w:r>
      <w:r>
        <w:t></w:t>
      </w:r>
      <w:r>
        <w:rPr>
          <w:rFonts w:hint="eastAsia"/>
        </w:rPr>
        <w:t>см–</w:t>
      </w:r>
      <w:r>
        <w:t></w:t>
      </w:r>
    </w:p>
    <w:p w:rsidR="005475CE" w:rsidRDefault="005475CE" w:rsidP="005475CE">
      <w:r>
        <w:rPr>
          <w:rFonts w:hint="eastAsia"/>
        </w:rPr>
        <w:t>є</w:t>
      </w:r>
      <w:r>
        <w:t></w:t>
      </w:r>
      <w:r>
        <w:rPr>
          <w:rFonts w:hint="eastAsia"/>
        </w:rPr>
        <w:t>найбільшими</w:t>
      </w:r>
      <w:r>
        <w:t></w:t>
      </w:r>
      <w:r>
        <w:rPr>
          <w:rFonts w:hint="eastAsia"/>
        </w:rPr>
        <w:t>серед</w:t>
      </w:r>
    </w:p>
    <w:p w:rsidR="005475CE" w:rsidRDefault="005475CE" w:rsidP="005475CE">
      <w:r>
        <w:rPr>
          <w:rFonts w:hint="eastAsia"/>
        </w:rPr>
        <w:t>високоспінових</w:t>
      </w:r>
      <w:r>
        <w:t></w:t>
      </w:r>
      <w:r>
        <w:rPr>
          <w:rFonts w:hint="eastAsia"/>
        </w:rPr>
        <w:t>комплексів</w:t>
      </w:r>
      <w:r>
        <w:t></w:t>
      </w:r>
      <w:r>
        <w:rPr>
          <w:rFonts w:hint="eastAsia"/>
        </w:rPr>
        <w:t>кобальту</w:t>
      </w:r>
      <w:r>
        <w:t></w:t>
      </w:r>
      <w:r>
        <w:t></w:t>
      </w:r>
      <w:r>
        <w:rPr>
          <w:rFonts w:hint="eastAsia"/>
        </w:rPr>
        <w:t>що</w:t>
      </w:r>
      <w:r>
        <w:t></w:t>
      </w:r>
      <w:r>
        <w:t></w:t>
      </w:r>
      <w:r>
        <w:rPr>
          <w:rFonts w:hint="eastAsia"/>
        </w:rPr>
        <w:t>разом</w:t>
      </w:r>
      <w:r>
        <w:t></w:t>
      </w:r>
      <w:r>
        <w:rPr>
          <w:rFonts w:hint="eastAsia"/>
        </w:rPr>
        <w:t>з</w:t>
      </w:r>
      <w:r>
        <w:t></w:t>
      </w:r>
      <w:r>
        <w:rPr>
          <w:rFonts w:hint="eastAsia"/>
        </w:rPr>
        <w:t>особливостями</w:t>
      </w:r>
      <w:r>
        <w:t></w:t>
      </w:r>
      <w:r>
        <w:rPr>
          <w:rFonts w:hint="eastAsia"/>
        </w:rPr>
        <w:t>будови</w:t>
      </w:r>
      <w:r>
        <w:t></w:t>
      </w:r>
      <w:r>
        <w:rPr>
          <w:rFonts w:hint="eastAsia"/>
        </w:rPr>
        <w:t>та</w:t>
      </w:r>
    </w:p>
    <w:p w:rsidR="005475CE" w:rsidRDefault="005475CE" w:rsidP="005475CE">
      <w:r>
        <w:rPr>
          <w:rFonts w:hint="eastAsia"/>
        </w:rPr>
        <w:t>методом</w:t>
      </w:r>
      <w:r>
        <w:t></w:t>
      </w:r>
      <w:r>
        <w:rPr>
          <w:rFonts w:hint="eastAsia"/>
        </w:rPr>
        <w:t>синтезу</w:t>
      </w:r>
      <w:r>
        <w:t></w:t>
      </w:r>
      <w:r>
        <w:t></w:t>
      </w:r>
      <w:r>
        <w:rPr>
          <w:rFonts w:hint="eastAsia"/>
        </w:rPr>
        <w:t>дозволяє</w:t>
      </w:r>
      <w:r>
        <w:t></w:t>
      </w:r>
      <w:r>
        <w:rPr>
          <w:rFonts w:hint="eastAsia"/>
        </w:rPr>
        <w:t>розглядати</w:t>
      </w:r>
      <w:r>
        <w:t></w:t>
      </w:r>
      <w:r>
        <w:rPr>
          <w:rFonts w:hint="eastAsia"/>
        </w:rPr>
        <w:t>даний</w:t>
      </w:r>
      <w:r>
        <w:t></w:t>
      </w:r>
      <w:r>
        <w:rPr>
          <w:rFonts w:hint="eastAsia"/>
        </w:rPr>
        <w:t>комплекс</w:t>
      </w:r>
      <w:r>
        <w:t></w:t>
      </w:r>
      <w:r>
        <w:rPr>
          <w:rFonts w:hint="eastAsia"/>
        </w:rPr>
        <w:t>в</w:t>
      </w:r>
      <w:r>
        <w:t></w:t>
      </w:r>
      <w:r>
        <w:rPr>
          <w:rFonts w:hint="eastAsia"/>
        </w:rPr>
        <w:t>якості</w:t>
      </w:r>
      <w:r>
        <w:t></w:t>
      </w:r>
      <w:r>
        <w:rPr>
          <w:rFonts w:hint="eastAsia"/>
        </w:rPr>
        <w:t>перспективної</w:t>
      </w:r>
    </w:p>
    <w:p w:rsidR="005475CE" w:rsidRPr="005475CE" w:rsidRDefault="005475CE" w:rsidP="005475CE">
      <w:r>
        <w:rPr>
          <w:rFonts w:hint="eastAsia"/>
        </w:rPr>
        <w:t>магнітної</w:t>
      </w:r>
      <w:r>
        <w:t></w:t>
      </w:r>
      <w:r>
        <w:rPr>
          <w:rFonts w:hint="eastAsia"/>
        </w:rPr>
        <w:t>мітки</w:t>
      </w:r>
      <w:r>
        <w:t></w:t>
      </w:r>
    </w:p>
    <w:sectPr w:rsidR="005475CE" w:rsidRPr="005475C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5475CE" w:rsidRPr="005475C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CE0C9-2C66-4D3E-8734-D3BFABB4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16</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2022-03-01T18:56:00Z</dcterms:created>
  <dcterms:modified xsi:type="dcterms:W3CDTF">2022-03-02T13:37:00Z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