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D4CA"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Солдатов</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Сергей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Павлович</w:t>
      </w:r>
      <w:r w:rsidRPr="008428AF">
        <w:rPr>
          <w:rFonts w:ascii="Helvetica" w:hAnsi="Helvetica" w:cs="Helvetica"/>
          <w:b/>
          <w:bCs/>
          <w:color w:val="222222"/>
          <w:sz w:val="21"/>
          <w:szCs w:val="21"/>
        </w:rPr>
        <w:t>.</w:t>
      </w:r>
    </w:p>
    <w:p w14:paraId="16843D60"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Изучение</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мутагенного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рекомбиногенного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действия</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рентгеновского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облучения</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дрожжи</w:t>
      </w:r>
      <w:r w:rsidRPr="008428AF">
        <w:rPr>
          <w:rFonts w:ascii="Helvetica" w:hAnsi="Helvetica" w:cs="Helvetica"/>
          <w:b/>
          <w:bCs/>
          <w:color w:val="222222"/>
          <w:sz w:val="21"/>
          <w:szCs w:val="21"/>
        </w:rPr>
        <w:t>-</w:t>
      </w:r>
      <w:r w:rsidRPr="008428AF">
        <w:rPr>
          <w:rFonts w:ascii="Helvetica" w:hAnsi="Helvetica" w:cs="Helvetica" w:hint="eastAsia"/>
          <w:b/>
          <w:bCs/>
          <w:color w:val="222222"/>
          <w:sz w:val="21"/>
          <w:szCs w:val="21"/>
        </w:rPr>
        <w:t>сахаромицеты</w:t>
      </w:r>
      <w:r w:rsidRPr="008428AF">
        <w:rPr>
          <w:rFonts w:ascii="Helvetica" w:hAnsi="Helvetica" w:cs="Helvetica"/>
          <w:b/>
          <w:bCs/>
          <w:color w:val="222222"/>
          <w:sz w:val="21"/>
          <w:szCs w:val="21"/>
        </w:rPr>
        <w:t xml:space="preserve"> : </w:t>
      </w:r>
      <w:r w:rsidRPr="008428AF">
        <w:rPr>
          <w:rFonts w:ascii="Helvetica" w:hAnsi="Helvetica" w:cs="Helvetica" w:hint="eastAsia"/>
          <w:b/>
          <w:bCs/>
          <w:color w:val="222222"/>
          <w:sz w:val="21"/>
          <w:szCs w:val="21"/>
        </w:rPr>
        <w:t>диссертация</w:t>
      </w:r>
      <w:r w:rsidRPr="008428AF">
        <w:rPr>
          <w:rFonts w:ascii="Helvetica" w:hAnsi="Helvetica" w:cs="Helvetica"/>
          <w:b/>
          <w:bCs/>
          <w:color w:val="222222"/>
          <w:sz w:val="21"/>
          <w:szCs w:val="21"/>
        </w:rPr>
        <w:t xml:space="preserve"> ... </w:t>
      </w:r>
      <w:r w:rsidRPr="008428AF">
        <w:rPr>
          <w:rFonts w:ascii="Helvetica" w:hAnsi="Helvetica" w:cs="Helvetica" w:hint="eastAsia"/>
          <w:b/>
          <w:bCs/>
          <w:color w:val="222222"/>
          <w:sz w:val="21"/>
          <w:szCs w:val="21"/>
        </w:rPr>
        <w:t>кандидата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биологических</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наук</w:t>
      </w:r>
      <w:r w:rsidRPr="008428AF">
        <w:rPr>
          <w:rFonts w:ascii="Helvetica" w:hAnsi="Helvetica" w:cs="Helvetica"/>
          <w:b/>
          <w:bCs/>
          <w:color w:val="222222"/>
          <w:sz w:val="21"/>
          <w:szCs w:val="21"/>
        </w:rPr>
        <w:t xml:space="preserve"> : 03.00.15. - </w:t>
      </w:r>
      <w:r w:rsidRPr="008428AF">
        <w:rPr>
          <w:rFonts w:ascii="Helvetica" w:hAnsi="Helvetica" w:cs="Helvetica" w:hint="eastAsia"/>
          <w:b/>
          <w:bCs/>
          <w:color w:val="222222"/>
          <w:sz w:val="21"/>
          <w:szCs w:val="21"/>
        </w:rPr>
        <w:t>Москва</w:t>
      </w:r>
      <w:r w:rsidRPr="008428AF">
        <w:rPr>
          <w:rFonts w:ascii="Helvetica" w:hAnsi="Helvetica" w:cs="Helvetica"/>
          <w:b/>
          <w:bCs/>
          <w:color w:val="222222"/>
          <w:sz w:val="21"/>
          <w:szCs w:val="21"/>
        </w:rPr>
        <w:t xml:space="preserve">, 1984. - 140 </w:t>
      </w:r>
      <w:r w:rsidRPr="008428AF">
        <w:rPr>
          <w:rFonts w:ascii="Helvetica" w:hAnsi="Helvetica" w:cs="Helvetica" w:hint="eastAsia"/>
          <w:b/>
          <w:bCs/>
          <w:color w:val="222222"/>
          <w:sz w:val="21"/>
          <w:szCs w:val="21"/>
        </w:rPr>
        <w:t>с</w:t>
      </w:r>
      <w:r w:rsidRPr="008428AF">
        <w:rPr>
          <w:rFonts w:ascii="Helvetica" w:hAnsi="Helvetica" w:cs="Helvetica"/>
          <w:b/>
          <w:bCs/>
          <w:color w:val="222222"/>
          <w:sz w:val="21"/>
          <w:szCs w:val="21"/>
        </w:rPr>
        <w:t xml:space="preserve">. : </w:t>
      </w:r>
      <w:r w:rsidRPr="008428AF">
        <w:rPr>
          <w:rFonts w:ascii="Helvetica" w:hAnsi="Helvetica" w:cs="Helvetica" w:hint="eastAsia"/>
          <w:b/>
          <w:bCs/>
          <w:color w:val="222222"/>
          <w:sz w:val="21"/>
          <w:szCs w:val="21"/>
        </w:rPr>
        <w:t>ил</w:t>
      </w:r>
      <w:r w:rsidRPr="008428AF">
        <w:rPr>
          <w:rFonts w:ascii="Helvetica" w:hAnsi="Helvetica" w:cs="Helvetica"/>
          <w:b/>
          <w:bCs/>
          <w:color w:val="222222"/>
          <w:sz w:val="21"/>
          <w:szCs w:val="21"/>
        </w:rPr>
        <w:t>.</w:t>
      </w:r>
    </w:p>
    <w:p w14:paraId="6A33463E"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больше</w:t>
      </w:r>
    </w:p>
    <w:p w14:paraId="4C1AA578"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Цитаты</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из</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текста</w:t>
      </w:r>
      <w:r w:rsidRPr="008428AF">
        <w:rPr>
          <w:rFonts w:ascii="Helvetica" w:hAnsi="Helvetica" w:cs="Helvetica"/>
          <w:b/>
          <w:bCs/>
          <w:color w:val="222222"/>
          <w:sz w:val="21"/>
          <w:szCs w:val="21"/>
        </w:rPr>
        <w:t>:</w:t>
      </w:r>
    </w:p>
    <w:p w14:paraId="354ACA7B"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стр</w:t>
      </w:r>
      <w:r w:rsidRPr="008428AF">
        <w:rPr>
          <w:rFonts w:ascii="Helvetica" w:hAnsi="Helvetica" w:cs="Helvetica"/>
          <w:b/>
          <w:bCs/>
          <w:color w:val="222222"/>
          <w:sz w:val="21"/>
          <w:szCs w:val="21"/>
        </w:rPr>
        <w:t>. 1</w:t>
      </w:r>
    </w:p>
    <w:p w14:paraId="11469B04"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b/>
          <w:bCs/>
          <w:color w:val="222222"/>
          <w:sz w:val="21"/>
          <w:szCs w:val="21"/>
        </w:rPr>
        <w:t xml:space="preserve">hy;^^''^//O^0''t </w:t>
      </w:r>
      <w:r w:rsidRPr="008428AF">
        <w:rPr>
          <w:rFonts w:ascii="Helvetica" w:hAnsi="Helvetica" w:cs="Helvetica" w:hint="eastAsia"/>
          <w:b/>
          <w:bCs/>
          <w:color w:val="222222"/>
          <w:sz w:val="21"/>
          <w:szCs w:val="21"/>
        </w:rPr>
        <w:t>МОСКОВСКИЙ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ГОСУДАРСТВЕННЫЙ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УНИВЕРСИТЕТ</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ИМ</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М</w:t>
      </w:r>
      <w:r w:rsidRPr="008428AF">
        <w:rPr>
          <w:rFonts w:ascii="Helvetica" w:hAnsi="Helvetica" w:cs="Helvetica"/>
          <w:b/>
          <w:bCs/>
          <w:color w:val="222222"/>
          <w:sz w:val="21"/>
          <w:szCs w:val="21"/>
        </w:rPr>
        <w:t>.</w:t>
      </w:r>
      <w:r w:rsidRPr="008428AF">
        <w:rPr>
          <w:rFonts w:ascii="Helvetica" w:hAnsi="Helvetica" w:cs="Helvetica" w:hint="eastAsia"/>
          <w:b/>
          <w:bCs/>
          <w:color w:val="222222"/>
          <w:sz w:val="21"/>
          <w:szCs w:val="21"/>
        </w:rPr>
        <w:t>В</w:t>
      </w:r>
      <w:r w:rsidRPr="008428AF">
        <w:rPr>
          <w:rFonts w:ascii="Helvetica" w:hAnsi="Helvetica" w:cs="Helvetica"/>
          <w:b/>
          <w:bCs/>
          <w:color w:val="222222"/>
          <w:sz w:val="21"/>
          <w:szCs w:val="21"/>
        </w:rPr>
        <w:t>.</w:t>
      </w:r>
      <w:r w:rsidRPr="008428AF">
        <w:rPr>
          <w:rFonts w:ascii="Helvetica" w:hAnsi="Helvetica" w:cs="Helvetica" w:hint="eastAsia"/>
          <w:b/>
          <w:bCs/>
          <w:color w:val="222222"/>
          <w:sz w:val="21"/>
          <w:szCs w:val="21"/>
        </w:rPr>
        <w:t>ЛОМОНОСОВА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БИОЛОГИЧЕСКИЙ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ФАКУЛЬТЕТ</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правах</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рукописи</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Солдатов</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Сергей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Павлович</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УДК</w:t>
      </w:r>
      <w:r w:rsidRPr="008428AF">
        <w:rPr>
          <w:rFonts w:ascii="Helvetica" w:hAnsi="Helvetica" w:cs="Helvetica"/>
          <w:b/>
          <w:bCs/>
          <w:color w:val="222222"/>
          <w:sz w:val="21"/>
          <w:szCs w:val="21"/>
        </w:rPr>
        <w:t xml:space="preserve"> 575.224:46:582 282 195 232 "</w:t>
      </w:r>
      <w:r w:rsidRPr="008428AF">
        <w:rPr>
          <w:rFonts w:ascii="Helvetica" w:hAnsi="Helvetica" w:cs="Helvetica" w:hint="eastAsia"/>
          <w:b/>
          <w:bCs/>
          <w:color w:val="222222"/>
          <w:sz w:val="21"/>
          <w:szCs w:val="21"/>
        </w:rPr>
        <w:t>ИЗУЧЕНИЕ</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МУТАГЕННОГО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РЕКОМБИНОГЕННОГО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ДЕЙСТВИЯ</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РЕНТГЕНОВСКОГО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ОБЛУЧЕНИЯ</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ДРОЖЖИ</w:t>
      </w:r>
      <w:r w:rsidRPr="008428AF">
        <w:rPr>
          <w:rFonts w:ascii="Helvetica" w:hAnsi="Helvetica" w:cs="Helvetica"/>
          <w:b/>
          <w:bCs/>
          <w:color w:val="222222"/>
          <w:sz w:val="21"/>
          <w:szCs w:val="21"/>
        </w:rPr>
        <w:t>-</w:t>
      </w:r>
      <w:r w:rsidRPr="008428AF">
        <w:rPr>
          <w:rFonts w:ascii="Helvetica" w:hAnsi="Helvetica" w:cs="Helvetica" w:hint="eastAsia"/>
          <w:b/>
          <w:bCs/>
          <w:color w:val="222222"/>
          <w:sz w:val="21"/>
          <w:szCs w:val="21"/>
        </w:rPr>
        <w:t>САХАРОМИЦЕТЫ</w:t>
      </w:r>
      <w:r w:rsidRPr="008428AF">
        <w:rPr>
          <w:rFonts w:ascii="Helvetica" w:hAnsi="Helvetica" w:cs="Helvetica"/>
          <w:b/>
          <w:bCs/>
          <w:color w:val="222222"/>
          <w:sz w:val="21"/>
          <w:szCs w:val="21"/>
        </w:rPr>
        <w:t xml:space="preserve">" 03.00.15 - </w:t>
      </w:r>
      <w:r w:rsidRPr="008428AF">
        <w:rPr>
          <w:rFonts w:ascii="Helvetica" w:hAnsi="Helvetica" w:cs="Helvetica" w:hint="eastAsia"/>
          <w:b/>
          <w:bCs/>
          <w:color w:val="222222"/>
          <w:sz w:val="21"/>
          <w:szCs w:val="21"/>
        </w:rPr>
        <w:t>Генетика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Диссертация</w:t>
      </w:r>
    </w:p>
    <w:p w14:paraId="5CB5A31F"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стр</w:t>
      </w:r>
      <w:r w:rsidRPr="008428AF">
        <w:rPr>
          <w:rFonts w:ascii="Helvetica" w:hAnsi="Helvetica" w:cs="Helvetica"/>
          <w:b/>
          <w:bCs/>
          <w:color w:val="222222"/>
          <w:sz w:val="21"/>
          <w:szCs w:val="21"/>
        </w:rPr>
        <w:t>. 2</w:t>
      </w:r>
    </w:p>
    <w:p w14:paraId="3F3FBEB8"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b/>
          <w:bCs/>
          <w:color w:val="222222"/>
          <w:sz w:val="21"/>
          <w:szCs w:val="21"/>
        </w:rPr>
        <w:t xml:space="preserve">I. </w:t>
      </w:r>
      <w:r w:rsidRPr="008428AF">
        <w:rPr>
          <w:rFonts w:ascii="Helvetica" w:hAnsi="Helvetica" w:cs="Helvetica" w:hint="eastAsia"/>
          <w:b/>
          <w:bCs/>
          <w:color w:val="222222"/>
          <w:sz w:val="21"/>
          <w:szCs w:val="21"/>
        </w:rPr>
        <w:t>Генетическая</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нестабильность</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признаку</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морфологии</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колоний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у</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дрожжей</w:t>
      </w:r>
      <w:r w:rsidRPr="008428AF">
        <w:rPr>
          <w:rFonts w:ascii="Helvetica" w:hAnsi="Helvetica" w:cs="Helvetica"/>
          <w:b/>
          <w:bCs/>
          <w:color w:val="222222"/>
          <w:sz w:val="21"/>
          <w:szCs w:val="21"/>
        </w:rPr>
        <w:t xml:space="preserve"> - </w:t>
      </w:r>
      <w:r w:rsidRPr="008428AF">
        <w:rPr>
          <w:rFonts w:ascii="Helvetica" w:hAnsi="Helvetica" w:cs="Helvetica" w:hint="eastAsia"/>
          <w:b/>
          <w:bCs/>
          <w:color w:val="222222"/>
          <w:sz w:val="21"/>
          <w:szCs w:val="21"/>
        </w:rPr>
        <w:t>сахаромицетов</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индуцированных</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рентгеновским</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облучением</w:t>
      </w:r>
      <w:r w:rsidRPr="008428AF">
        <w:rPr>
          <w:rFonts w:ascii="Helvetica" w:hAnsi="Helvetica" w:cs="Helvetica"/>
          <w:b/>
          <w:bCs/>
          <w:color w:val="222222"/>
          <w:sz w:val="21"/>
          <w:szCs w:val="21"/>
        </w:rPr>
        <w:t xml:space="preserve"> 52 7 12_ 2 18 37 43 </w:t>
      </w:r>
      <w:r w:rsidRPr="008428AF">
        <w:rPr>
          <w:rFonts w:ascii="Helvetica" w:hAnsi="Helvetica" w:cs="Helvetica" w:hint="eastAsia"/>
          <w:b/>
          <w:bCs/>
          <w:color w:val="222222"/>
          <w:sz w:val="21"/>
          <w:szCs w:val="21"/>
        </w:rPr>
        <w:t>Глава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Изучение</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мутаций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гену</w:t>
      </w:r>
      <w:r w:rsidRPr="008428AF">
        <w:rPr>
          <w:rFonts w:ascii="Helvetica" w:hAnsi="Helvetica" w:cs="Helvetica"/>
          <w:b/>
          <w:bCs/>
          <w:color w:val="222222"/>
          <w:sz w:val="21"/>
          <w:szCs w:val="21"/>
        </w:rPr>
        <w:t xml:space="preserve"> L Y S 2 </w:t>
      </w:r>
      <w:r w:rsidRPr="008428AF">
        <w:rPr>
          <w:rFonts w:ascii="Helvetica" w:hAnsi="Helvetica" w:cs="Helvetica" w:hint="eastAsia"/>
          <w:b/>
          <w:bCs/>
          <w:color w:val="222222"/>
          <w:sz w:val="21"/>
          <w:szCs w:val="21"/>
        </w:rPr>
        <w:t>дрожжей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индуцированных</w:t>
      </w:r>
      <w:r w:rsidRPr="008428AF">
        <w:rPr>
          <w:rFonts w:ascii="Helvetica" w:hAnsi="Helvetica" w:cs="Helvetica"/>
          <w:b/>
          <w:bCs/>
          <w:color w:val="222222"/>
          <w:sz w:val="21"/>
          <w:szCs w:val="21"/>
        </w:rPr>
        <w:t xml:space="preserve"> 78 </w:t>
      </w:r>
      <w:r w:rsidRPr="008428AF">
        <w:rPr>
          <w:rFonts w:ascii="Helvetica" w:hAnsi="Helvetica" w:cs="Helvetica" w:hint="eastAsia"/>
          <w:b/>
          <w:bCs/>
          <w:color w:val="222222"/>
          <w:sz w:val="21"/>
          <w:szCs w:val="21"/>
        </w:rPr>
        <w:t>рентгеновским</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облучением</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у</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гаплоидов</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диплоидов</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Выводы</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Список</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сокращений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Список</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литературы</w:t>
      </w:r>
    </w:p>
    <w:p w14:paraId="0B846640"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стр</w:t>
      </w:r>
      <w:r w:rsidRPr="008428AF">
        <w:rPr>
          <w:rFonts w:ascii="Helvetica" w:hAnsi="Helvetica" w:cs="Helvetica"/>
          <w:b/>
          <w:bCs/>
          <w:color w:val="222222"/>
          <w:sz w:val="21"/>
          <w:szCs w:val="21"/>
        </w:rPr>
        <w:t>. 62</w:t>
      </w:r>
    </w:p>
    <w:p w14:paraId="71534AB6"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Д</w:t>
      </w:r>
      <w:r w:rsidRPr="008428AF">
        <w:rPr>
          <w:rFonts w:ascii="Helvetica" w:hAnsi="Helvetica" w:cs="Helvetica"/>
          <w:b/>
          <w:bCs/>
          <w:color w:val="222222"/>
          <w:sz w:val="21"/>
          <w:szCs w:val="21"/>
        </w:rPr>
        <w:t xml:space="preserve">-2 </w:t>
      </w:r>
      <w:r w:rsidRPr="008428AF">
        <w:rPr>
          <w:rFonts w:ascii="Helvetica" w:hAnsi="Helvetica" w:cs="Helvetica" w:hint="eastAsia"/>
          <w:b/>
          <w:bCs/>
          <w:color w:val="222222"/>
          <w:sz w:val="21"/>
          <w:szCs w:val="21"/>
        </w:rPr>
        <w:t>под</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действием</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рентгеновского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облучения</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У</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необлученных</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клеток</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этого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штамма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нестабильные</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колонии</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практичес</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л</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Б</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Рис</w:t>
      </w:r>
      <w:r w:rsidRPr="008428AF">
        <w:rPr>
          <w:rFonts w:ascii="Helvetica" w:hAnsi="Helvetica" w:cs="Helvetica"/>
          <w:b/>
          <w:bCs/>
          <w:color w:val="222222"/>
          <w:sz w:val="21"/>
          <w:szCs w:val="21"/>
        </w:rPr>
        <w:t>. 8</w:t>
      </w:r>
      <w:r w:rsidRPr="008428AF">
        <w:rPr>
          <w:rFonts w:ascii="Helvetica" w:hAnsi="Helvetica" w:cs="Helvetica" w:hint="eastAsia"/>
          <w:b/>
          <w:bCs/>
          <w:color w:val="222222"/>
          <w:sz w:val="21"/>
          <w:szCs w:val="21"/>
        </w:rPr>
        <w:t>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Типы</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нестабильных</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колоний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индуцированные</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рентгеновским</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облучением</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у</w:t>
      </w:r>
      <w:r w:rsidRPr="008428AF">
        <w:rPr>
          <w:rFonts w:ascii="Helvetica" w:hAnsi="Helvetica" w:cs="Helvetica"/>
          <w:b/>
          <w:bCs/>
          <w:color w:val="222222"/>
          <w:sz w:val="21"/>
          <w:szCs w:val="21"/>
        </w:rPr>
        <w:t xml:space="preserve"> s.cerevisiae (</w:t>
      </w:r>
      <w:r w:rsidRPr="008428AF">
        <w:rPr>
          <w:rFonts w:ascii="Helvetica" w:hAnsi="Helvetica" w:cs="Helvetica" w:hint="eastAsia"/>
          <w:b/>
          <w:bCs/>
          <w:color w:val="222222"/>
          <w:sz w:val="21"/>
          <w:szCs w:val="21"/>
        </w:rPr>
        <w:t>А</w:t>
      </w:r>
      <w:r w:rsidRPr="008428AF">
        <w:rPr>
          <w:rFonts w:ascii="Helvetica" w:hAnsi="Helvetica" w:cs="Helvetica"/>
          <w:b/>
          <w:bCs/>
          <w:color w:val="222222"/>
          <w:sz w:val="21"/>
          <w:szCs w:val="21"/>
        </w:rPr>
        <w:t xml:space="preserve"> - radSI - </w:t>
      </w:r>
      <w:r w:rsidRPr="008428AF">
        <w:rPr>
          <w:rFonts w:ascii="Helvetica" w:hAnsi="Helvetica" w:cs="Helvetica" w:hint="eastAsia"/>
          <w:b/>
          <w:bCs/>
          <w:color w:val="222222"/>
          <w:sz w:val="21"/>
          <w:szCs w:val="21"/>
        </w:rPr>
        <w:t>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Гр</w:t>
      </w:r>
      <w:r w:rsidRPr="008428AF">
        <w:rPr>
          <w:rFonts w:ascii="Helvetica" w:hAnsi="Helvetica" w:cs="Helvetica"/>
          <w:b/>
          <w:bCs/>
          <w:color w:val="222222"/>
          <w:sz w:val="21"/>
          <w:szCs w:val="21"/>
        </w:rPr>
        <w:t xml:space="preserve"> ; </w:t>
      </w:r>
      <w:r w:rsidRPr="008428AF">
        <w:rPr>
          <w:rFonts w:ascii="Helvetica" w:hAnsi="Helvetica" w:cs="Helvetica" w:hint="eastAsia"/>
          <w:b/>
          <w:bCs/>
          <w:color w:val="222222"/>
          <w:sz w:val="21"/>
          <w:szCs w:val="21"/>
        </w:rPr>
        <w:t>Б</w:t>
      </w:r>
      <w:r w:rsidRPr="008428AF">
        <w:rPr>
          <w:rFonts w:ascii="Helvetica" w:hAnsi="Helvetica" w:cs="Helvetica"/>
          <w:b/>
          <w:bCs/>
          <w:color w:val="222222"/>
          <w:sz w:val="21"/>
          <w:szCs w:val="21"/>
        </w:rPr>
        <w:t xml:space="preserve"> - rad 51 - 200 </w:t>
      </w:r>
      <w:r w:rsidRPr="008428AF">
        <w:rPr>
          <w:rFonts w:ascii="Helvetica" w:hAnsi="Helvetica" w:cs="Helvetica" w:hint="eastAsia"/>
          <w:b/>
          <w:bCs/>
          <w:color w:val="222222"/>
          <w:sz w:val="21"/>
          <w:szCs w:val="21"/>
        </w:rPr>
        <w:t>Гр</w:t>
      </w:r>
      <w:r w:rsidRPr="008428AF">
        <w:rPr>
          <w:rFonts w:ascii="Helvetica" w:hAnsi="Helvetica" w:cs="Helvetica"/>
          <w:b/>
          <w:bCs/>
          <w:color w:val="222222"/>
          <w:sz w:val="21"/>
          <w:szCs w:val="21"/>
        </w:rPr>
        <w:t xml:space="preserve"> ). </w:t>
      </w:r>
      <w:r w:rsidRPr="008428AF">
        <w:rPr>
          <w:rFonts w:ascii="Helvetica" w:hAnsi="Helvetica" w:cs="Helvetica" w:hint="eastAsia"/>
          <w:b/>
          <w:bCs/>
          <w:color w:val="222222"/>
          <w:sz w:val="21"/>
          <w:szCs w:val="21"/>
        </w:rPr>
        <w:t>Описание</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нестабильных</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колоний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в</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тексте</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Рис</w:t>
      </w:r>
      <w:r w:rsidRPr="008428AF">
        <w:rPr>
          <w:rFonts w:ascii="Helvetica" w:hAnsi="Helvetica" w:cs="Helvetica"/>
          <w:b/>
          <w:bCs/>
          <w:color w:val="222222"/>
          <w:sz w:val="21"/>
          <w:szCs w:val="21"/>
        </w:rPr>
        <w:t>. 86</w:t>
      </w:r>
    </w:p>
    <w:p w14:paraId="2366216E" w14:textId="77777777" w:rsidR="008428AF" w:rsidRPr="008428AF" w:rsidRDefault="008428AF" w:rsidP="008428AF">
      <w:pPr>
        <w:rPr>
          <w:rFonts w:ascii="Helvetica" w:hAnsi="Helvetica" w:cs="Helvetica"/>
          <w:b/>
          <w:bCs/>
          <w:color w:val="222222"/>
          <w:sz w:val="21"/>
          <w:szCs w:val="21"/>
        </w:rPr>
      </w:pPr>
    </w:p>
    <w:p w14:paraId="201D2F70"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Оглавление</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диссертации</w:t>
      </w:r>
    </w:p>
    <w:p w14:paraId="1AB19130"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кандидат</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биологических</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наук</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Солдатов</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Сергей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Павлович</w:t>
      </w:r>
    </w:p>
    <w:p w14:paraId="291BAC71"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Введение</w:t>
      </w:r>
    </w:p>
    <w:p w14:paraId="25B321E6" w14:textId="77777777" w:rsidR="008428AF" w:rsidRPr="008428AF" w:rsidRDefault="008428AF" w:rsidP="008428AF">
      <w:pPr>
        <w:rPr>
          <w:rFonts w:ascii="Helvetica" w:hAnsi="Helvetica" w:cs="Helvetica"/>
          <w:b/>
          <w:bCs/>
          <w:color w:val="222222"/>
          <w:sz w:val="21"/>
          <w:szCs w:val="21"/>
        </w:rPr>
      </w:pPr>
    </w:p>
    <w:p w14:paraId="64284CE5"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Обзор</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литературы</w:t>
      </w:r>
    </w:p>
    <w:p w14:paraId="791ACCF2" w14:textId="77777777" w:rsidR="008428AF" w:rsidRPr="008428AF" w:rsidRDefault="008428AF" w:rsidP="008428AF">
      <w:pPr>
        <w:rPr>
          <w:rFonts w:ascii="Helvetica" w:hAnsi="Helvetica" w:cs="Helvetica"/>
          <w:b/>
          <w:bCs/>
          <w:color w:val="222222"/>
          <w:sz w:val="21"/>
          <w:szCs w:val="21"/>
        </w:rPr>
      </w:pPr>
    </w:p>
    <w:p w14:paraId="1435655D"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Глава</w:t>
      </w:r>
      <w:r w:rsidRPr="008428AF">
        <w:rPr>
          <w:rFonts w:ascii="Helvetica" w:hAnsi="Helvetica" w:cs="Helvetica"/>
          <w:b/>
          <w:bCs/>
          <w:color w:val="222222"/>
          <w:sz w:val="21"/>
          <w:szCs w:val="21"/>
        </w:rPr>
        <w:t xml:space="preserve"> I. </w:t>
      </w:r>
      <w:r w:rsidRPr="008428AF">
        <w:rPr>
          <w:rFonts w:ascii="Helvetica" w:hAnsi="Helvetica" w:cs="Helvetica" w:hint="eastAsia"/>
          <w:b/>
          <w:bCs/>
          <w:color w:val="222222"/>
          <w:sz w:val="21"/>
          <w:szCs w:val="21"/>
        </w:rPr>
        <w:t>Репарация</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ДНР</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ДНК</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у</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дрожжей</w:t>
      </w:r>
    </w:p>
    <w:p w14:paraId="5F7E6797" w14:textId="77777777" w:rsidR="008428AF" w:rsidRPr="008428AF" w:rsidRDefault="008428AF" w:rsidP="008428AF">
      <w:pPr>
        <w:rPr>
          <w:rFonts w:ascii="Helvetica" w:hAnsi="Helvetica" w:cs="Helvetica"/>
          <w:b/>
          <w:bCs/>
          <w:color w:val="222222"/>
          <w:sz w:val="21"/>
          <w:szCs w:val="21"/>
        </w:rPr>
      </w:pPr>
    </w:p>
    <w:p w14:paraId="0F58FEA6"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Глава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Мутанты</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дрожжей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с</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повышенной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чувствительностью</w:t>
      </w:r>
      <w:r w:rsidRPr="008428AF">
        <w:rPr>
          <w:rFonts w:ascii="Helvetica" w:hAnsi="Helvetica" w:cs="Helvetica"/>
          <w:b/>
          <w:bCs/>
          <w:color w:val="222222"/>
          <w:sz w:val="21"/>
          <w:szCs w:val="21"/>
        </w:rPr>
        <w:t xml:space="preserve"> 12 </w:t>
      </w:r>
      <w:r w:rsidRPr="008428AF">
        <w:rPr>
          <w:rFonts w:ascii="Helvetica" w:hAnsi="Helvetica" w:cs="Helvetica" w:hint="eastAsia"/>
          <w:b/>
          <w:bCs/>
          <w:color w:val="222222"/>
          <w:sz w:val="21"/>
          <w:szCs w:val="21"/>
        </w:rPr>
        <w:t>к</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ионизирующим</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излучениям</w:t>
      </w:r>
    </w:p>
    <w:p w14:paraId="642DE445" w14:textId="77777777" w:rsidR="008428AF" w:rsidRPr="008428AF" w:rsidRDefault="008428AF" w:rsidP="008428AF">
      <w:pPr>
        <w:rPr>
          <w:rFonts w:ascii="Helvetica" w:hAnsi="Helvetica" w:cs="Helvetica"/>
          <w:b/>
          <w:bCs/>
          <w:color w:val="222222"/>
          <w:sz w:val="21"/>
          <w:szCs w:val="21"/>
        </w:rPr>
      </w:pPr>
    </w:p>
    <w:p w14:paraId="4F9B0D39"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Глава</w:t>
      </w:r>
      <w:r w:rsidRPr="008428AF">
        <w:rPr>
          <w:rFonts w:ascii="Helvetica" w:hAnsi="Helvetica" w:cs="Helvetica"/>
          <w:b/>
          <w:bCs/>
          <w:color w:val="222222"/>
          <w:sz w:val="21"/>
          <w:szCs w:val="21"/>
        </w:rPr>
        <w:t xml:space="preserve"> 3. </w:t>
      </w:r>
      <w:r w:rsidRPr="008428AF">
        <w:rPr>
          <w:rFonts w:ascii="Helvetica" w:hAnsi="Helvetica" w:cs="Helvetica" w:hint="eastAsia"/>
          <w:b/>
          <w:bCs/>
          <w:color w:val="222222"/>
          <w:sz w:val="21"/>
          <w:szCs w:val="21"/>
        </w:rPr>
        <w:t>Генетическая</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нестабильность</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у</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дрожжей</w:t>
      </w:r>
    </w:p>
    <w:p w14:paraId="0A571B9A" w14:textId="77777777" w:rsidR="008428AF" w:rsidRPr="008428AF" w:rsidRDefault="008428AF" w:rsidP="008428AF">
      <w:pPr>
        <w:rPr>
          <w:rFonts w:ascii="Helvetica" w:hAnsi="Helvetica" w:cs="Helvetica"/>
          <w:b/>
          <w:bCs/>
          <w:color w:val="222222"/>
          <w:sz w:val="21"/>
          <w:szCs w:val="21"/>
        </w:rPr>
      </w:pPr>
    </w:p>
    <w:p w14:paraId="4ACA98E5"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Глава</w:t>
      </w:r>
      <w:r w:rsidRPr="008428AF">
        <w:rPr>
          <w:rFonts w:ascii="Helvetica" w:hAnsi="Helvetica" w:cs="Helvetica"/>
          <w:b/>
          <w:bCs/>
          <w:color w:val="222222"/>
          <w:sz w:val="21"/>
          <w:szCs w:val="21"/>
        </w:rPr>
        <w:t xml:space="preserve"> 4. </w:t>
      </w:r>
      <w:r w:rsidRPr="008428AF">
        <w:rPr>
          <w:rFonts w:ascii="Helvetica" w:hAnsi="Helvetica" w:cs="Helvetica" w:hint="eastAsia"/>
          <w:b/>
          <w:bCs/>
          <w:color w:val="222222"/>
          <w:sz w:val="21"/>
          <w:szCs w:val="21"/>
        </w:rPr>
        <w:t>Мутагенность</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генетической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рекомбинации</w:t>
      </w:r>
    </w:p>
    <w:p w14:paraId="59585AA3" w14:textId="77777777" w:rsidR="008428AF" w:rsidRPr="008428AF" w:rsidRDefault="008428AF" w:rsidP="008428AF">
      <w:pPr>
        <w:rPr>
          <w:rFonts w:ascii="Helvetica" w:hAnsi="Helvetica" w:cs="Helvetica"/>
          <w:b/>
          <w:bCs/>
          <w:color w:val="222222"/>
          <w:sz w:val="21"/>
          <w:szCs w:val="21"/>
        </w:rPr>
      </w:pPr>
    </w:p>
    <w:p w14:paraId="2D9A0A10"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Материалы</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методы</w:t>
      </w:r>
    </w:p>
    <w:p w14:paraId="0980E268" w14:textId="77777777" w:rsidR="008428AF" w:rsidRPr="008428AF" w:rsidRDefault="008428AF" w:rsidP="008428AF">
      <w:pPr>
        <w:rPr>
          <w:rFonts w:ascii="Helvetica" w:hAnsi="Helvetica" w:cs="Helvetica"/>
          <w:b/>
          <w:bCs/>
          <w:color w:val="222222"/>
          <w:sz w:val="21"/>
          <w:szCs w:val="21"/>
        </w:rPr>
      </w:pPr>
    </w:p>
    <w:p w14:paraId="307A540C"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Результаты</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обсуждение</w:t>
      </w:r>
    </w:p>
    <w:p w14:paraId="5FF726E6" w14:textId="77777777" w:rsidR="008428AF" w:rsidRPr="008428AF" w:rsidRDefault="008428AF" w:rsidP="008428AF">
      <w:pPr>
        <w:rPr>
          <w:rFonts w:ascii="Helvetica" w:hAnsi="Helvetica" w:cs="Helvetica"/>
          <w:b/>
          <w:bCs/>
          <w:color w:val="222222"/>
          <w:sz w:val="21"/>
          <w:szCs w:val="21"/>
        </w:rPr>
      </w:pPr>
    </w:p>
    <w:p w14:paraId="279C3DE4"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Глава</w:t>
      </w:r>
      <w:r w:rsidRPr="008428AF">
        <w:rPr>
          <w:rFonts w:ascii="Helvetica" w:hAnsi="Helvetica" w:cs="Helvetica"/>
          <w:b/>
          <w:bCs/>
          <w:color w:val="222222"/>
          <w:sz w:val="21"/>
          <w:szCs w:val="21"/>
        </w:rPr>
        <w:t xml:space="preserve"> I. </w:t>
      </w:r>
      <w:r w:rsidRPr="008428AF">
        <w:rPr>
          <w:rFonts w:ascii="Helvetica" w:hAnsi="Helvetica" w:cs="Helvetica" w:hint="eastAsia"/>
          <w:b/>
          <w:bCs/>
          <w:color w:val="222222"/>
          <w:sz w:val="21"/>
          <w:szCs w:val="21"/>
        </w:rPr>
        <w:t>Генетическая</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нестабильность</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признаку</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морфологии</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колоний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у</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дрожжей</w:t>
      </w:r>
      <w:r w:rsidRPr="008428AF">
        <w:rPr>
          <w:rFonts w:ascii="Helvetica" w:hAnsi="Helvetica" w:cs="Helvetica"/>
          <w:b/>
          <w:bCs/>
          <w:color w:val="222222"/>
          <w:sz w:val="21"/>
          <w:szCs w:val="21"/>
        </w:rPr>
        <w:t xml:space="preserve"> - </w:t>
      </w:r>
      <w:r w:rsidRPr="008428AF">
        <w:rPr>
          <w:rFonts w:ascii="Helvetica" w:hAnsi="Helvetica" w:cs="Helvetica" w:hint="eastAsia"/>
          <w:b/>
          <w:bCs/>
          <w:color w:val="222222"/>
          <w:sz w:val="21"/>
          <w:szCs w:val="21"/>
        </w:rPr>
        <w:t>сахаромицетов</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индуцированных</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рентгеновским</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облучением</w:t>
      </w:r>
    </w:p>
    <w:p w14:paraId="2FFF22BB" w14:textId="77777777" w:rsidR="008428AF" w:rsidRPr="008428AF" w:rsidRDefault="008428AF" w:rsidP="008428AF">
      <w:pPr>
        <w:rPr>
          <w:rFonts w:ascii="Helvetica" w:hAnsi="Helvetica" w:cs="Helvetica"/>
          <w:b/>
          <w:bCs/>
          <w:color w:val="222222"/>
          <w:sz w:val="21"/>
          <w:szCs w:val="21"/>
        </w:rPr>
      </w:pPr>
    </w:p>
    <w:p w14:paraId="69E41DAC"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Глава</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Изучение</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мутаций</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по</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гену</w:t>
      </w:r>
      <w:r w:rsidRPr="008428AF">
        <w:rPr>
          <w:rFonts w:ascii="Helvetica" w:hAnsi="Helvetica" w:cs="Helvetica"/>
          <w:b/>
          <w:bCs/>
          <w:color w:val="222222"/>
          <w:sz w:val="21"/>
          <w:szCs w:val="21"/>
        </w:rPr>
        <w:t xml:space="preserve"> lys2 </w:t>
      </w:r>
      <w:r w:rsidRPr="008428AF">
        <w:rPr>
          <w:rFonts w:ascii="Helvetica" w:hAnsi="Helvetica" w:cs="Helvetica" w:hint="eastAsia"/>
          <w:b/>
          <w:bCs/>
          <w:color w:val="222222"/>
          <w:sz w:val="21"/>
          <w:szCs w:val="21"/>
        </w:rPr>
        <w:t>индуцированных</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рентгеновским</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облучением</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у</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гаплоидов</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и</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диплоидов</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дрожжей</w:t>
      </w:r>
    </w:p>
    <w:p w14:paraId="6F534319" w14:textId="77777777" w:rsidR="008428AF" w:rsidRPr="008428AF" w:rsidRDefault="008428AF" w:rsidP="008428AF">
      <w:pPr>
        <w:rPr>
          <w:rFonts w:ascii="Helvetica" w:hAnsi="Helvetica" w:cs="Helvetica"/>
          <w:b/>
          <w:bCs/>
          <w:color w:val="222222"/>
          <w:sz w:val="21"/>
          <w:szCs w:val="21"/>
        </w:rPr>
      </w:pPr>
    </w:p>
    <w:p w14:paraId="6841FA55" w14:textId="77777777" w:rsidR="008428AF" w:rsidRPr="008428AF" w:rsidRDefault="008428AF" w:rsidP="008428AF">
      <w:pPr>
        <w:rPr>
          <w:rFonts w:ascii="Helvetica" w:hAnsi="Helvetica" w:cs="Helvetica"/>
          <w:b/>
          <w:bCs/>
          <w:color w:val="222222"/>
          <w:sz w:val="21"/>
          <w:szCs w:val="21"/>
        </w:rPr>
      </w:pPr>
      <w:r w:rsidRPr="008428AF">
        <w:rPr>
          <w:rFonts w:ascii="Helvetica" w:hAnsi="Helvetica" w:cs="Helvetica" w:hint="eastAsia"/>
          <w:b/>
          <w:bCs/>
          <w:color w:val="222222"/>
          <w:sz w:val="21"/>
          <w:szCs w:val="21"/>
        </w:rPr>
        <w:t>Выводы</w:t>
      </w:r>
    </w:p>
    <w:p w14:paraId="462D9094" w14:textId="77777777" w:rsidR="008428AF" w:rsidRPr="008428AF" w:rsidRDefault="008428AF" w:rsidP="008428AF">
      <w:pPr>
        <w:rPr>
          <w:rFonts w:ascii="Helvetica" w:hAnsi="Helvetica" w:cs="Helvetica"/>
          <w:b/>
          <w:bCs/>
          <w:color w:val="222222"/>
          <w:sz w:val="21"/>
          <w:szCs w:val="21"/>
        </w:rPr>
      </w:pPr>
    </w:p>
    <w:p w14:paraId="109CC004" w14:textId="5D1067B6" w:rsidR="00484EB4" w:rsidRPr="008428AF" w:rsidRDefault="008428AF" w:rsidP="008428AF">
      <w:r w:rsidRPr="008428AF">
        <w:rPr>
          <w:rFonts w:ascii="Helvetica" w:hAnsi="Helvetica" w:cs="Helvetica" w:hint="eastAsia"/>
          <w:b/>
          <w:bCs/>
          <w:color w:val="222222"/>
          <w:sz w:val="21"/>
          <w:szCs w:val="21"/>
        </w:rPr>
        <w:t>Список</w:t>
      </w:r>
      <w:r w:rsidRPr="008428AF">
        <w:rPr>
          <w:rFonts w:ascii="Helvetica" w:hAnsi="Helvetica" w:cs="Helvetica"/>
          <w:b/>
          <w:bCs/>
          <w:color w:val="222222"/>
          <w:sz w:val="21"/>
          <w:szCs w:val="21"/>
        </w:rPr>
        <w:t xml:space="preserve"> </w:t>
      </w:r>
      <w:r w:rsidRPr="008428AF">
        <w:rPr>
          <w:rFonts w:ascii="Helvetica" w:hAnsi="Helvetica" w:cs="Helvetica" w:hint="eastAsia"/>
          <w:b/>
          <w:bCs/>
          <w:color w:val="222222"/>
          <w:sz w:val="21"/>
          <w:szCs w:val="21"/>
        </w:rPr>
        <w:t>сокращений</w:t>
      </w:r>
    </w:p>
    <w:sectPr w:rsidR="00484EB4" w:rsidRPr="008428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0FE7" w14:textId="77777777" w:rsidR="00355C42" w:rsidRDefault="00355C42">
      <w:pPr>
        <w:spacing w:after="0" w:line="240" w:lineRule="auto"/>
      </w:pPr>
      <w:r>
        <w:separator/>
      </w:r>
    </w:p>
  </w:endnote>
  <w:endnote w:type="continuationSeparator" w:id="0">
    <w:p w14:paraId="4BAF5C52" w14:textId="77777777" w:rsidR="00355C42" w:rsidRDefault="0035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9747" w14:textId="77777777" w:rsidR="00355C42" w:rsidRDefault="00355C42"/>
    <w:p w14:paraId="4EE07FD2" w14:textId="77777777" w:rsidR="00355C42" w:rsidRDefault="00355C42"/>
    <w:p w14:paraId="15946D0A" w14:textId="77777777" w:rsidR="00355C42" w:rsidRDefault="00355C42"/>
    <w:p w14:paraId="7A27D2A0" w14:textId="77777777" w:rsidR="00355C42" w:rsidRDefault="00355C42"/>
    <w:p w14:paraId="64C83497" w14:textId="77777777" w:rsidR="00355C42" w:rsidRDefault="00355C42"/>
    <w:p w14:paraId="6F96776B" w14:textId="77777777" w:rsidR="00355C42" w:rsidRDefault="00355C42"/>
    <w:p w14:paraId="7A7039A8" w14:textId="77777777" w:rsidR="00355C42" w:rsidRDefault="00355C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577680" wp14:editId="1669EA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35E8D" w14:textId="77777777" w:rsidR="00355C42" w:rsidRDefault="00355C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5776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735E8D" w14:textId="77777777" w:rsidR="00355C42" w:rsidRDefault="00355C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60D08D" w14:textId="77777777" w:rsidR="00355C42" w:rsidRDefault="00355C42"/>
    <w:p w14:paraId="232D8811" w14:textId="77777777" w:rsidR="00355C42" w:rsidRDefault="00355C42"/>
    <w:p w14:paraId="24C9BBA9" w14:textId="77777777" w:rsidR="00355C42" w:rsidRDefault="00355C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5D21C6" wp14:editId="27E59F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C1768" w14:textId="77777777" w:rsidR="00355C42" w:rsidRDefault="00355C42"/>
                          <w:p w14:paraId="723AA3F4" w14:textId="77777777" w:rsidR="00355C42" w:rsidRDefault="00355C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5D21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9C1768" w14:textId="77777777" w:rsidR="00355C42" w:rsidRDefault="00355C42"/>
                    <w:p w14:paraId="723AA3F4" w14:textId="77777777" w:rsidR="00355C42" w:rsidRDefault="00355C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3100CF" w14:textId="77777777" w:rsidR="00355C42" w:rsidRDefault="00355C42"/>
    <w:p w14:paraId="74F8EACD" w14:textId="77777777" w:rsidR="00355C42" w:rsidRDefault="00355C42">
      <w:pPr>
        <w:rPr>
          <w:sz w:val="2"/>
          <w:szCs w:val="2"/>
        </w:rPr>
      </w:pPr>
    </w:p>
    <w:p w14:paraId="0C54A001" w14:textId="77777777" w:rsidR="00355C42" w:rsidRDefault="00355C42"/>
    <w:p w14:paraId="258AFEA3" w14:textId="77777777" w:rsidR="00355C42" w:rsidRDefault="00355C42">
      <w:pPr>
        <w:spacing w:after="0" w:line="240" w:lineRule="auto"/>
      </w:pPr>
    </w:p>
  </w:footnote>
  <w:footnote w:type="continuationSeparator" w:id="0">
    <w:p w14:paraId="274A0800" w14:textId="77777777" w:rsidR="00355C42" w:rsidRDefault="0035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4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210116</TotalTime>
  <Pages>2</Pages>
  <Words>271</Words>
  <Characters>1549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2036</cp:revision>
  <cp:lastPrinted>2009-02-06T05:36:00Z</cp:lastPrinted>
  <dcterms:created xsi:type="dcterms:W3CDTF">2024-01-07T13:43:00Z</dcterms:created>
  <dcterms:modified xsi:type="dcterms:W3CDTF">2025-11-19T20:22:00Z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