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МИХАЛЬСЬКА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ОЛЕНА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ЛЕОНІДІВНА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Назва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дисертаційної</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роботи</w:t>
      </w:r>
      <w:r w:rsidRPr="001F5673">
        <w:rPr>
          <w:rFonts w:ascii="Verdana" w:hAnsi="Verdana"/>
          <w:color w:val="000000"/>
          <w:shd w:val="clear" w:color="auto" w:fill="FFFFFF"/>
        </w:rPr>
        <w:t>: "</w:t>
      </w:r>
      <w:r w:rsidRPr="001F5673">
        <w:rPr>
          <w:rFonts w:ascii="Verdana" w:hAnsi="Verdana" w:hint="eastAsia"/>
          <w:color w:val="000000"/>
          <w:shd w:val="clear" w:color="auto" w:fill="FFFFFF"/>
        </w:rPr>
        <w:t>УПРАВЛІНСЬКИЙ</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ОБЛІК</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АНАЛІЗ</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ВИРОБНИЧИХ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ВИТРАТ</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ПІДПРИЄМСТВ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ОЛІЙНО</w:t>
      </w:r>
      <w:r w:rsidRPr="001F5673">
        <w:rPr>
          <w:rFonts w:ascii="Verdana" w:hAnsi="Verdana"/>
          <w:color w:val="000000"/>
          <w:shd w:val="clear" w:color="auto" w:fill="FFFFFF"/>
        </w:rPr>
        <w:t>-</w:t>
      </w:r>
      <w:r w:rsidRPr="001F5673">
        <w:rPr>
          <w:rFonts w:ascii="Verdana" w:hAnsi="Verdana" w:hint="eastAsia"/>
          <w:color w:val="000000"/>
          <w:shd w:val="clear" w:color="auto" w:fill="FFFFFF"/>
        </w:rPr>
        <w:t>ЖИРОВОЇ</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ПРОМИСЛОВОСТІ</w:t>
      </w:r>
      <w:r w:rsidRPr="001F5673">
        <w:rPr>
          <w:rFonts w:ascii="Verdana" w:hAnsi="Verdana"/>
          <w:color w:val="000000"/>
          <w:shd w:val="clear" w:color="auto" w:fill="FFFFFF"/>
        </w:rPr>
        <w:t>"</w:t>
      </w:r>
    </w:p>
    <w:p w:rsidR="001F5673" w:rsidRPr="001F5673" w:rsidRDefault="001F5673" w:rsidP="001F5673">
      <w:pPr>
        <w:rPr>
          <w:rFonts w:ascii="Verdana" w:hAnsi="Verdana"/>
          <w:color w:val="000000"/>
          <w:shd w:val="clear" w:color="auto" w:fill="FFFFFF"/>
        </w:rPr>
      </w:pPr>
    </w:p>
    <w:p w:rsidR="001F5673" w:rsidRPr="001F5673" w:rsidRDefault="001F5673" w:rsidP="001F5673">
      <w:pPr>
        <w:rPr>
          <w:rFonts w:ascii="Verdana" w:hAnsi="Verdana"/>
          <w:color w:val="000000"/>
          <w:shd w:val="clear" w:color="auto" w:fill="FFFFFF"/>
        </w:rPr>
      </w:pPr>
    </w:p>
    <w:p w:rsidR="001F5673" w:rsidRPr="001F5673" w:rsidRDefault="001F5673" w:rsidP="001F5673">
      <w:pPr>
        <w:rPr>
          <w:rFonts w:ascii="Verdana" w:hAnsi="Verdana"/>
          <w:color w:val="000000"/>
          <w:shd w:val="clear" w:color="auto" w:fill="FFFFFF"/>
        </w:rPr>
      </w:pP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МІНІСТЕРСТВО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ОСВІТИ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НАУКИ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УКРАЇНИ</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КИЇВСЬКИЙ</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НАЦІОНАЛЬНИЙ</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УНІВЕРСИТЕТ</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ІМЕНІ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ТАРАСА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ШЕВЧЕНКА</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На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правах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рукопису</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МИХАЛЬСЬКА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ОЛЕНА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ЛЕОНІДІВНА</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УДК</w:t>
      </w:r>
      <w:r w:rsidRPr="001F5673">
        <w:rPr>
          <w:rFonts w:ascii="Verdana" w:hAnsi="Verdana"/>
          <w:color w:val="000000"/>
          <w:shd w:val="clear" w:color="auto" w:fill="FFFFFF"/>
        </w:rPr>
        <w:t xml:space="preserve"> [657:005.92]+[338.45:665.11](043.3)</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УПРАВЛІНСЬКИЙ</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ОБЛІК</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АНАЛІЗ</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ВИРОБНИЧИХ</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ВИТРАТ</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ПІДПРИЄМСТВ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ОЛІЙНО</w:t>
      </w:r>
      <w:r w:rsidRPr="001F5673">
        <w:rPr>
          <w:rFonts w:ascii="Verdana" w:hAnsi="Verdana"/>
          <w:color w:val="000000"/>
          <w:shd w:val="clear" w:color="auto" w:fill="FFFFFF"/>
        </w:rPr>
        <w:t>-</w:t>
      </w:r>
      <w:r w:rsidRPr="001F5673">
        <w:rPr>
          <w:rFonts w:ascii="Verdana" w:hAnsi="Verdana" w:hint="eastAsia"/>
          <w:color w:val="000000"/>
          <w:shd w:val="clear" w:color="auto" w:fill="FFFFFF"/>
        </w:rPr>
        <w:t>ЖИРОВОЇ</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ПРОМИСЛОВОСТІ</w:t>
      </w:r>
    </w:p>
    <w:p w:rsidR="001F5673" w:rsidRPr="001F5673" w:rsidRDefault="001F5673" w:rsidP="001F5673">
      <w:pPr>
        <w:rPr>
          <w:rFonts w:ascii="Verdana" w:hAnsi="Verdana"/>
          <w:color w:val="000000"/>
          <w:shd w:val="clear" w:color="auto" w:fill="FFFFFF"/>
        </w:rPr>
      </w:pPr>
      <w:r w:rsidRPr="001F5673">
        <w:rPr>
          <w:rFonts w:ascii="Verdana" w:hAnsi="Verdana"/>
          <w:color w:val="000000"/>
          <w:shd w:val="clear" w:color="auto" w:fill="FFFFFF"/>
        </w:rPr>
        <w:t xml:space="preserve">08.00.09 </w:t>
      </w:r>
      <w:r w:rsidRPr="001F5673">
        <w:rPr>
          <w:rFonts w:ascii="Verdana" w:hAnsi="Verdana" w:hint="eastAsia"/>
          <w:color w:val="000000"/>
          <w:shd w:val="clear" w:color="auto" w:fill="FFFFFF"/>
        </w:rPr>
        <w:t>–</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бухгалтерський</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облік</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аналіз</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аудит</w:t>
      </w:r>
    </w:p>
    <w:p w:rsidR="001F5673" w:rsidRPr="001F5673" w:rsidRDefault="001F5673" w:rsidP="001F5673">
      <w:pPr>
        <w:rPr>
          <w:rFonts w:ascii="Verdana" w:hAnsi="Verdana"/>
          <w:color w:val="000000"/>
          <w:shd w:val="clear" w:color="auto" w:fill="FFFFFF"/>
        </w:rPr>
      </w:pPr>
      <w:r w:rsidRPr="001F5673">
        <w:rPr>
          <w:rFonts w:ascii="Verdana" w:hAnsi="Verdana"/>
          <w:color w:val="000000"/>
          <w:shd w:val="clear" w:color="auto" w:fill="FFFFFF"/>
        </w:rPr>
        <w:t>(</w:t>
      </w:r>
      <w:r w:rsidRPr="001F5673">
        <w:rPr>
          <w:rFonts w:ascii="Verdana" w:hAnsi="Verdana" w:hint="eastAsia"/>
          <w:color w:val="000000"/>
          <w:shd w:val="clear" w:color="auto" w:fill="FFFFFF"/>
        </w:rPr>
        <w:t>за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видами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економічної</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діяльності</w:t>
      </w:r>
      <w:r w:rsidRPr="001F5673">
        <w:rPr>
          <w:rFonts w:ascii="Verdana" w:hAnsi="Verdana"/>
          <w:color w:val="000000"/>
          <w:shd w:val="clear" w:color="auto" w:fill="FFFFFF"/>
        </w:rPr>
        <w:t>)</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Дисертація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на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здобуття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наукового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ступеня</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кандидата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економічних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наук</w:t>
      </w:r>
    </w:p>
    <w:p w:rsidR="001F5673" w:rsidRPr="001F5673" w:rsidRDefault="001F5673" w:rsidP="001F5673">
      <w:pPr>
        <w:rPr>
          <w:rFonts w:ascii="Verdana" w:hAnsi="Verdana"/>
          <w:color w:val="000000"/>
          <w:shd w:val="clear" w:color="auto" w:fill="FFFFFF"/>
        </w:rPr>
      </w:pP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Науковий</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керівник</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Швець</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Віктор</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Григорович</w:t>
      </w:r>
    </w:p>
    <w:p w:rsidR="001F5673" w:rsidRPr="001F5673" w:rsidRDefault="001F5673" w:rsidP="001F5673">
      <w:pPr>
        <w:rPr>
          <w:rFonts w:ascii="Verdana" w:hAnsi="Verdana"/>
          <w:color w:val="000000"/>
          <w:shd w:val="clear" w:color="auto" w:fill="FFFFFF"/>
        </w:rPr>
      </w:pP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доктор</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економічних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наук</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професор</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Київ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w:t>
      </w:r>
      <w:r w:rsidRPr="001F5673">
        <w:rPr>
          <w:rFonts w:ascii="Verdana" w:hAnsi="Verdana"/>
          <w:color w:val="000000"/>
          <w:shd w:val="clear" w:color="auto" w:fill="FFFFFF"/>
        </w:rPr>
        <w:t xml:space="preserve"> 2015</w:t>
      </w:r>
    </w:p>
    <w:p w:rsidR="001F5673" w:rsidRPr="001F5673" w:rsidRDefault="001F5673" w:rsidP="001F5673">
      <w:pPr>
        <w:rPr>
          <w:rFonts w:ascii="Verdana" w:hAnsi="Verdana"/>
          <w:color w:val="000000"/>
          <w:shd w:val="clear" w:color="auto" w:fill="FFFFFF"/>
        </w:rPr>
      </w:pPr>
      <w:r w:rsidRPr="001F5673">
        <w:rPr>
          <w:rFonts w:ascii="Verdana" w:hAnsi="Verdana"/>
          <w:color w:val="000000"/>
          <w:shd w:val="clear" w:color="auto" w:fill="FFFFFF"/>
        </w:rPr>
        <w:t>2</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ЗМІСТ</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ВСТУП</w:t>
      </w:r>
      <w:r w:rsidRPr="001F5673">
        <w:rPr>
          <w:rFonts w:ascii="Verdana" w:hAnsi="Verdana"/>
          <w:color w:val="000000"/>
          <w:shd w:val="clear" w:color="auto" w:fill="FFFFFF"/>
        </w:rPr>
        <w:t xml:space="preserve"> 3</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РОЗДІЛ</w:t>
      </w:r>
      <w:r w:rsidRPr="001F5673">
        <w:rPr>
          <w:rFonts w:ascii="Verdana" w:hAnsi="Verdana"/>
          <w:color w:val="000000"/>
          <w:shd w:val="clear" w:color="auto" w:fill="FFFFFF"/>
        </w:rPr>
        <w:t xml:space="preserve"> 1. </w:t>
      </w:r>
      <w:r w:rsidRPr="001F5673">
        <w:rPr>
          <w:rFonts w:ascii="Verdana" w:hAnsi="Verdana" w:hint="eastAsia"/>
          <w:color w:val="000000"/>
          <w:shd w:val="clear" w:color="auto" w:fill="FFFFFF"/>
        </w:rPr>
        <w:t>ТЕОРЕТИЧНІ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ЗАСАДИ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УПРАВЛІНСЬКОГО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ОБЛІКУ</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ВИТРАТ</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ПІДПРИЄМСТВ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ОЛІЙНО</w:t>
      </w:r>
      <w:r w:rsidRPr="001F5673">
        <w:rPr>
          <w:rFonts w:ascii="Verdana" w:hAnsi="Verdana"/>
          <w:color w:val="000000"/>
          <w:shd w:val="clear" w:color="auto" w:fill="FFFFFF"/>
        </w:rPr>
        <w:t>-</w:t>
      </w:r>
      <w:r w:rsidRPr="001F5673">
        <w:rPr>
          <w:rFonts w:ascii="Verdana" w:hAnsi="Verdana" w:hint="eastAsia"/>
          <w:color w:val="000000"/>
          <w:shd w:val="clear" w:color="auto" w:fill="FFFFFF"/>
        </w:rPr>
        <w:t>ЖИРОВОЇ</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ПРОМИСЛОВОСТІ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УКРАЇНІ</w:t>
      </w:r>
      <w:r w:rsidRPr="001F5673">
        <w:rPr>
          <w:rFonts w:ascii="Verdana" w:hAnsi="Verdana"/>
          <w:color w:val="000000"/>
          <w:shd w:val="clear" w:color="auto" w:fill="FFFFFF"/>
        </w:rPr>
        <w:t xml:space="preserve"> 11</w:t>
      </w:r>
    </w:p>
    <w:p w:rsidR="001F5673" w:rsidRPr="001F5673" w:rsidRDefault="001F5673" w:rsidP="001F5673">
      <w:pPr>
        <w:rPr>
          <w:rFonts w:ascii="Verdana" w:hAnsi="Verdana"/>
          <w:color w:val="000000"/>
          <w:shd w:val="clear" w:color="auto" w:fill="FFFFFF"/>
        </w:rPr>
      </w:pPr>
      <w:r w:rsidRPr="001F5673">
        <w:rPr>
          <w:rFonts w:ascii="Verdana" w:hAnsi="Verdana"/>
          <w:color w:val="000000"/>
          <w:shd w:val="clear" w:color="auto" w:fill="FFFFFF"/>
        </w:rPr>
        <w:t xml:space="preserve">1.1. </w:t>
      </w:r>
      <w:r w:rsidRPr="001F5673">
        <w:rPr>
          <w:rFonts w:ascii="Verdana" w:hAnsi="Verdana" w:hint="eastAsia"/>
          <w:color w:val="000000"/>
          <w:shd w:val="clear" w:color="auto" w:fill="FFFFFF"/>
        </w:rPr>
        <w:t>Витрати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як</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об’єкт</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бухгалтерського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обліку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економічного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аналізу</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підприємств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олійно</w:t>
      </w:r>
      <w:r w:rsidRPr="001F5673">
        <w:rPr>
          <w:rFonts w:ascii="Verdana" w:hAnsi="Verdana"/>
          <w:color w:val="000000"/>
          <w:shd w:val="clear" w:color="auto" w:fill="FFFFFF"/>
        </w:rPr>
        <w:t>-</w:t>
      </w:r>
      <w:r w:rsidRPr="001F5673">
        <w:rPr>
          <w:rFonts w:ascii="Verdana" w:hAnsi="Verdana" w:hint="eastAsia"/>
          <w:color w:val="000000"/>
          <w:shd w:val="clear" w:color="auto" w:fill="FFFFFF"/>
        </w:rPr>
        <w:t>жирової</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промисловості</w:t>
      </w:r>
      <w:r w:rsidRPr="001F5673">
        <w:rPr>
          <w:rFonts w:ascii="Verdana" w:hAnsi="Verdana"/>
          <w:color w:val="000000"/>
          <w:shd w:val="clear" w:color="auto" w:fill="FFFFFF"/>
        </w:rPr>
        <w:t xml:space="preserve"> 11</w:t>
      </w:r>
    </w:p>
    <w:p w:rsidR="001F5673" w:rsidRPr="001F5673" w:rsidRDefault="001F5673" w:rsidP="001F5673">
      <w:pPr>
        <w:rPr>
          <w:rFonts w:ascii="Verdana" w:hAnsi="Verdana"/>
          <w:color w:val="000000"/>
          <w:shd w:val="clear" w:color="auto" w:fill="FFFFFF"/>
        </w:rPr>
      </w:pPr>
      <w:r w:rsidRPr="001F5673">
        <w:rPr>
          <w:rFonts w:ascii="Verdana" w:hAnsi="Verdana"/>
          <w:color w:val="000000"/>
          <w:shd w:val="clear" w:color="auto" w:fill="FFFFFF"/>
        </w:rPr>
        <w:t xml:space="preserve">1.2. </w:t>
      </w:r>
      <w:r w:rsidRPr="001F5673">
        <w:rPr>
          <w:rFonts w:ascii="Verdana" w:hAnsi="Verdana" w:hint="eastAsia"/>
          <w:color w:val="000000"/>
          <w:shd w:val="clear" w:color="auto" w:fill="FFFFFF"/>
        </w:rPr>
        <w:t>Технологічні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особливості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олійно</w:t>
      </w:r>
      <w:r w:rsidRPr="001F5673">
        <w:rPr>
          <w:rFonts w:ascii="Verdana" w:hAnsi="Verdana"/>
          <w:color w:val="000000"/>
          <w:shd w:val="clear" w:color="auto" w:fill="FFFFFF"/>
        </w:rPr>
        <w:t>-</w:t>
      </w:r>
      <w:r w:rsidRPr="001F5673">
        <w:rPr>
          <w:rFonts w:ascii="Verdana" w:hAnsi="Verdana" w:hint="eastAsia"/>
          <w:color w:val="000000"/>
          <w:shd w:val="clear" w:color="auto" w:fill="FFFFFF"/>
        </w:rPr>
        <w:t>жирових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підприємств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оцінка</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обліку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й</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аналізу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виробничих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витрат</w:t>
      </w:r>
      <w:r w:rsidRPr="001F5673">
        <w:rPr>
          <w:rFonts w:ascii="Verdana" w:hAnsi="Verdana"/>
          <w:color w:val="000000"/>
          <w:shd w:val="clear" w:color="auto" w:fill="FFFFFF"/>
        </w:rPr>
        <w:t xml:space="preserve"> 25</w:t>
      </w:r>
    </w:p>
    <w:p w:rsidR="001F5673" w:rsidRPr="001F5673" w:rsidRDefault="001F5673" w:rsidP="001F5673">
      <w:pPr>
        <w:rPr>
          <w:rFonts w:ascii="Verdana" w:hAnsi="Verdana"/>
          <w:color w:val="000000"/>
          <w:shd w:val="clear" w:color="auto" w:fill="FFFFFF"/>
        </w:rPr>
      </w:pPr>
      <w:r w:rsidRPr="001F5673">
        <w:rPr>
          <w:rFonts w:ascii="Verdana" w:hAnsi="Verdana"/>
          <w:color w:val="000000"/>
          <w:shd w:val="clear" w:color="auto" w:fill="FFFFFF"/>
        </w:rPr>
        <w:t xml:space="preserve">1.3. </w:t>
      </w:r>
      <w:r w:rsidRPr="001F5673">
        <w:rPr>
          <w:rFonts w:ascii="Verdana" w:hAnsi="Verdana" w:hint="eastAsia"/>
          <w:color w:val="000000"/>
          <w:shd w:val="clear" w:color="auto" w:fill="FFFFFF"/>
        </w:rPr>
        <w:t>Бюджетування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витрат</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виробничих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підрозділів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як</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умова</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вдосконалення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їх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обліку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контролю</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аналізу</w:t>
      </w:r>
      <w:r w:rsidRPr="001F5673">
        <w:rPr>
          <w:rFonts w:ascii="Verdana" w:hAnsi="Verdana"/>
          <w:color w:val="000000"/>
          <w:shd w:val="clear" w:color="auto" w:fill="FFFFFF"/>
        </w:rPr>
        <w:t xml:space="preserve"> 42</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ВИСНОВКИ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ДО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РОЗДІЛУ</w:t>
      </w:r>
      <w:r w:rsidRPr="001F5673">
        <w:rPr>
          <w:rFonts w:ascii="Verdana" w:hAnsi="Verdana"/>
          <w:color w:val="000000"/>
          <w:shd w:val="clear" w:color="auto" w:fill="FFFFFF"/>
        </w:rPr>
        <w:t xml:space="preserve"> 1 57</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РОЗДІЛ</w:t>
      </w:r>
      <w:r w:rsidRPr="001F5673">
        <w:rPr>
          <w:rFonts w:ascii="Verdana" w:hAnsi="Verdana"/>
          <w:color w:val="000000"/>
          <w:shd w:val="clear" w:color="auto" w:fill="FFFFFF"/>
        </w:rPr>
        <w:t xml:space="preserve"> 2. </w:t>
      </w:r>
      <w:r w:rsidRPr="001F5673">
        <w:rPr>
          <w:rFonts w:ascii="Verdana" w:hAnsi="Verdana" w:hint="eastAsia"/>
          <w:color w:val="000000"/>
          <w:shd w:val="clear" w:color="auto" w:fill="FFFFFF"/>
        </w:rPr>
        <w:t>МЕТОДИЧНІ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ОРГАНІЗАЦІЙНІ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ОСНОВИ</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УПРАВЛІНСЬКОГО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ОБЛІКУ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ВИРОБНИЧИХ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ВИТРАТ</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ПІДПРИЄМСТВ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ОЛІЙНО</w:t>
      </w:r>
      <w:r w:rsidRPr="001F5673">
        <w:rPr>
          <w:rFonts w:ascii="Verdana" w:hAnsi="Verdana"/>
          <w:color w:val="000000"/>
          <w:shd w:val="clear" w:color="auto" w:fill="FFFFFF"/>
        </w:rPr>
        <w:t>-</w:t>
      </w:r>
      <w:r w:rsidRPr="001F5673">
        <w:rPr>
          <w:rFonts w:ascii="Verdana" w:hAnsi="Verdana" w:hint="eastAsia"/>
          <w:color w:val="000000"/>
          <w:shd w:val="clear" w:color="auto" w:fill="FFFFFF"/>
        </w:rPr>
        <w:t>ЖИРОВОЇ</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ПРОМИСЛОВОСТІ</w:t>
      </w:r>
      <w:r w:rsidRPr="001F5673">
        <w:rPr>
          <w:rFonts w:ascii="Verdana" w:hAnsi="Verdana"/>
          <w:color w:val="000000"/>
          <w:shd w:val="clear" w:color="auto" w:fill="FFFFFF"/>
        </w:rPr>
        <w:t xml:space="preserve"> 60</w:t>
      </w:r>
    </w:p>
    <w:p w:rsidR="001F5673" w:rsidRPr="001F5673" w:rsidRDefault="001F5673" w:rsidP="001F5673">
      <w:pPr>
        <w:rPr>
          <w:rFonts w:ascii="Verdana" w:hAnsi="Verdana"/>
          <w:color w:val="000000"/>
          <w:shd w:val="clear" w:color="auto" w:fill="FFFFFF"/>
        </w:rPr>
      </w:pPr>
      <w:r w:rsidRPr="001F5673">
        <w:rPr>
          <w:rFonts w:ascii="Verdana" w:hAnsi="Verdana"/>
          <w:color w:val="000000"/>
          <w:shd w:val="clear" w:color="auto" w:fill="FFFFFF"/>
        </w:rPr>
        <w:t xml:space="preserve">2.1. </w:t>
      </w:r>
      <w:r w:rsidRPr="001F5673">
        <w:rPr>
          <w:rFonts w:ascii="Verdana" w:hAnsi="Verdana" w:hint="eastAsia"/>
          <w:color w:val="000000"/>
          <w:shd w:val="clear" w:color="auto" w:fill="FFFFFF"/>
        </w:rPr>
        <w:t>Методичні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основи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управлінського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обліку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виробничих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витрат</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на</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підприємствах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олійно</w:t>
      </w:r>
      <w:r w:rsidRPr="001F5673">
        <w:rPr>
          <w:rFonts w:ascii="Verdana" w:hAnsi="Verdana"/>
          <w:color w:val="000000"/>
          <w:shd w:val="clear" w:color="auto" w:fill="FFFFFF"/>
        </w:rPr>
        <w:t>-</w:t>
      </w:r>
      <w:r w:rsidRPr="001F5673">
        <w:rPr>
          <w:rFonts w:ascii="Verdana" w:hAnsi="Verdana" w:hint="eastAsia"/>
          <w:color w:val="000000"/>
          <w:shd w:val="clear" w:color="auto" w:fill="FFFFFF"/>
        </w:rPr>
        <w:t>жирової</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галузі</w:t>
      </w:r>
      <w:r w:rsidRPr="001F5673">
        <w:rPr>
          <w:rFonts w:ascii="Verdana" w:hAnsi="Verdana"/>
          <w:color w:val="000000"/>
          <w:shd w:val="clear" w:color="auto" w:fill="FFFFFF"/>
        </w:rPr>
        <w:t xml:space="preserve"> 60</w:t>
      </w:r>
    </w:p>
    <w:p w:rsidR="001F5673" w:rsidRPr="001F5673" w:rsidRDefault="001F5673" w:rsidP="001F5673">
      <w:pPr>
        <w:rPr>
          <w:rFonts w:ascii="Verdana" w:hAnsi="Verdana"/>
          <w:color w:val="000000"/>
          <w:shd w:val="clear" w:color="auto" w:fill="FFFFFF"/>
        </w:rPr>
      </w:pPr>
      <w:r w:rsidRPr="001F5673">
        <w:rPr>
          <w:rFonts w:ascii="Verdana" w:hAnsi="Verdana"/>
          <w:color w:val="000000"/>
          <w:shd w:val="clear" w:color="auto" w:fill="FFFFFF"/>
        </w:rPr>
        <w:t xml:space="preserve">2.2. </w:t>
      </w:r>
      <w:r w:rsidRPr="001F5673">
        <w:rPr>
          <w:rFonts w:ascii="Verdana" w:hAnsi="Verdana" w:hint="eastAsia"/>
          <w:color w:val="000000"/>
          <w:shd w:val="clear" w:color="auto" w:fill="FFFFFF"/>
        </w:rPr>
        <w:t>Організаційні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засади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управлінського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обліку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виробничих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витрати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умовах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бюджетування</w:t>
      </w:r>
      <w:r w:rsidRPr="001F5673">
        <w:rPr>
          <w:rFonts w:ascii="Verdana" w:hAnsi="Verdana"/>
          <w:color w:val="000000"/>
          <w:shd w:val="clear" w:color="auto" w:fill="FFFFFF"/>
        </w:rPr>
        <w:t xml:space="preserve"> 83</w:t>
      </w:r>
    </w:p>
    <w:p w:rsidR="001F5673" w:rsidRPr="001F5673" w:rsidRDefault="001F5673" w:rsidP="001F5673">
      <w:pPr>
        <w:rPr>
          <w:rFonts w:ascii="Verdana" w:hAnsi="Verdana"/>
          <w:color w:val="000000"/>
          <w:shd w:val="clear" w:color="auto" w:fill="FFFFFF"/>
        </w:rPr>
      </w:pPr>
      <w:r w:rsidRPr="001F5673">
        <w:rPr>
          <w:rFonts w:ascii="Verdana" w:hAnsi="Verdana"/>
          <w:color w:val="000000"/>
          <w:shd w:val="clear" w:color="auto" w:fill="FFFFFF"/>
        </w:rPr>
        <w:t xml:space="preserve">2.3. </w:t>
      </w:r>
      <w:r w:rsidRPr="001F5673">
        <w:rPr>
          <w:rFonts w:ascii="Verdana" w:hAnsi="Verdana" w:hint="eastAsia"/>
          <w:color w:val="000000"/>
          <w:shd w:val="clear" w:color="auto" w:fill="FFFFFF"/>
        </w:rPr>
        <w:t>Гармонізація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облікових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процесів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витрат</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виробничих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підрозділів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на</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олійно</w:t>
      </w:r>
      <w:r w:rsidRPr="001F5673">
        <w:rPr>
          <w:rFonts w:ascii="Verdana" w:hAnsi="Verdana"/>
          <w:color w:val="000000"/>
          <w:shd w:val="clear" w:color="auto" w:fill="FFFFFF"/>
        </w:rPr>
        <w:t>-</w:t>
      </w:r>
      <w:r w:rsidRPr="001F5673">
        <w:rPr>
          <w:rFonts w:ascii="Verdana" w:hAnsi="Verdana" w:hint="eastAsia"/>
          <w:color w:val="000000"/>
          <w:shd w:val="clear" w:color="auto" w:fill="FFFFFF"/>
        </w:rPr>
        <w:t>жирових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підприємствах</w:t>
      </w:r>
      <w:r w:rsidRPr="001F5673">
        <w:rPr>
          <w:rFonts w:ascii="Verdana" w:hAnsi="Verdana"/>
          <w:color w:val="000000"/>
          <w:shd w:val="clear" w:color="auto" w:fill="FFFFFF"/>
        </w:rPr>
        <w:t xml:space="preserve"> 104</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ВИСНОВКИ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ДО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РОЗДІЛУ</w:t>
      </w:r>
      <w:r w:rsidRPr="001F5673">
        <w:rPr>
          <w:rFonts w:ascii="Verdana" w:hAnsi="Verdana"/>
          <w:color w:val="000000"/>
          <w:shd w:val="clear" w:color="auto" w:fill="FFFFFF"/>
        </w:rPr>
        <w:t xml:space="preserve"> 2 122</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РОЗДІЛ</w:t>
      </w:r>
      <w:r w:rsidRPr="001F5673">
        <w:rPr>
          <w:rFonts w:ascii="Verdana" w:hAnsi="Verdana"/>
          <w:color w:val="000000"/>
          <w:shd w:val="clear" w:color="auto" w:fill="FFFFFF"/>
        </w:rPr>
        <w:t xml:space="preserve"> 3. </w:t>
      </w:r>
      <w:r w:rsidRPr="001F5673">
        <w:rPr>
          <w:rFonts w:ascii="Verdana" w:hAnsi="Verdana" w:hint="eastAsia"/>
          <w:color w:val="000000"/>
          <w:shd w:val="clear" w:color="auto" w:fill="FFFFFF"/>
        </w:rPr>
        <w:t>НАПРЯМИ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УДОСКОНАЛЕННЯ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УПРАВЛІНСЬКОГО</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АНАЛІЗУ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ВИРОБНИЧИХ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ВИТРАТ</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ПІДПРИЄМСТВ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ОЛІЙНОЖИРОВОЇ</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ГАЛУЗІ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УКРАЇНІ</w:t>
      </w:r>
      <w:r w:rsidRPr="001F5673">
        <w:rPr>
          <w:rFonts w:ascii="Verdana" w:hAnsi="Verdana"/>
          <w:color w:val="000000"/>
          <w:shd w:val="clear" w:color="auto" w:fill="FFFFFF"/>
        </w:rPr>
        <w:t xml:space="preserve"> 126</w:t>
      </w:r>
    </w:p>
    <w:p w:rsidR="001F5673" w:rsidRPr="001F5673" w:rsidRDefault="001F5673" w:rsidP="001F5673">
      <w:pPr>
        <w:rPr>
          <w:rFonts w:ascii="Verdana" w:hAnsi="Verdana"/>
          <w:color w:val="000000"/>
          <w:shd w:val="clear" w:color="auto" w:fill="FFFFFF"/>
        </w:rPr>
      </w:pPr>
      <w:r w:rsidRPr="001F5673">
        <w:rPr>
          <w:rFonts w:ascii="Verdana" w:hAnsi="Verdana"/>
          <w:color w:val="000000"/>
          <w:shd w:val="clear" w:color="auto" w:fill="FFFFFF"/>
        </w:rPr>
        <w:t xml:space="preserve">3.1. </w:t>
      </w:r>
      <w:r w:rsidRPr="001F5673">
        <w:rPr>
          <w:rFonts w:ascii="Verdana" w:hAnsi="Verdana" w:hint="eastAsia"/>
          <w:color w:val="000000"/>
          <w:shd w:val="clear" w:color="auto" w:fill="FFFFFF"/>
        </w:rPr>
        <w:t>Удосконалення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інструментарію</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інформаційне</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забезпечення</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управлінського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аналізу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на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олійно</w:t>
      </w:r>
      <w:r w:rsidRPr="001F5673">
        <w:rPr>
          <w:rFonts w:ascii="Verdana" w:hAnsi="Verdana"/>
          <w:color w:val="000000"/>
          <w:shd w:val="clear" w:color="auto" w:fill="FFFFFF"/>
        </w:rPr>
        <w:t>-</w:t>
      </w:r>
      <w:r w:rsidRPr="001F5673">
        <w:rPr>
          <w:rFonts w:ascii="Verdana" w:hAnsi="Verdana" w:hint="eastAsia"/>
          <w:color w:val="000000"/>
          <w:shd w:val="clear" w:color="auto" w:fill="FFFFFF"/>
        </w:rPr>
        <w:t>жирових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підприємствах</w:t>
      </w:r>
      <w:r w:rsidRPr="001F5673">
        <w:rPr>
          <w:rFonts w:ascii="Verdana" w:hAnsi="Verdana"/>
          <w:color w:val="000000"/>
          <w:shd w:val="clear" w:color="auto" w:fill="FFFFFF"/>
        </w:rPr>
        <w:t xml:space="preserve"> 126</w:t>
      </w:r>
    </w:p>
    <w:p w:rsidR="001F5673" w:rsidRPr="001F5673" w:rsidRDefault="001F5673" w:rsidP="001F5673">
      <w:pPr>
        <w:rPr>
          <w:rFonts w:ascii="Verdana" w:hAnsi="Verdana"/>
          <w:color w:val="000000"/>
          <w:shd w:val="clear" w:color="auto" w:fill="FFFFFF"/>
        </w:rPr>
      </w:pPr>
      <w:r w:rsidRPr="001F5673">
        <w:rPr>
          <w:rFonts w:ascii="Verdana" w:hAnsi="Verdana"/>
          <w:color w:val="000000"/>
          <w:shd w:val="clear" w:color="auto" w:fill="FFFFFF"/>
        </w:rPr>
        <w:t xml:space="preserve">3.2. </w:t>
      </w:r>
      <w:r w:rsidRPr="001F5673">
        <w:rPr>
          <w:rFonts w:ascii="Verdana" w:hAnsi="Verdana" w:hint="eastAsia"/>
          <w:color w:val="000000"/>
          <w:shd w:val="clear" w:color="auto" w:fill="FFFFFF"/>
        </w:rPr>
        <w:t>Релятивно</w:t>
      </w:r>
      <w:r w:rsidRPr="001F5673">
        <w:rPr>
          <w:rFonts w:ascii="Verdana" w:hAnsi="Verdana"/>
          <w:color w:val="000000"/>
          <w:shd w:val="clear" w:color="auto" w:fill="FFFFFF"/>
        </w:rPr>
        <w:t>-</w:t>
      </w:r>
      <w:r w:rsidRPr="001F5673">
        <w:rPr>
          <w:rFonts w:ascii="Verdana" w:hAnsi="Verdana" w:hint="eastAsia"/>
          <w:color w:val="000000"/>
          <w:shd w:val="clear" w:color="auto" w:fill="FFFFFF"/>
        </w:rPr>
        <w:t>кількісні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методи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маржинального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аналізу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системі</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управлінського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аналізу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витрат</w:t>
      </w:r>
      <w:r w:rsidRPr="001F5673">
        <w:rPr>
          <w:rFonts w:ascii="Verdana" w:hAnsi="Verdana"/>
          <w:color w:val="000000"/>
          <w:shd w:val="clear" w:color="auto" w:fill="FFFFFF"/>
        </w:rPr>
        <w:t xml:space="preserve"> 139</w:t>
      </w:r>
    </w:p>
    <w:p w:rsidR="001F5673" w:rsidRPr="001F5673" w:rsidRDefault="001F5673" w:rsidP="001F5673">
      <w:pPr>
        <w:rPr>
          <w:rFonts w:ascii="Verdana" w:hAnsi="Verdana"/>
          <w:color w:val="000000"/>
          <w:shd w:val="clear" w:color="auto" w:fill="FFFFFF"/>
        </w:rPr>
      </w:pPr>
      <w:r w:rsidRPr="001F5673">
        <w:rPr>
          <w:rFonts w:ascii="Verdana" w:hAnsi="Verdana"/>
          <w:color w:val="000000"/>
          <w:shd w:val="clear" w:color="auto" w:fill="FFFFFF"/>
        </w:rPr>
        <w:t xml:space="preserve">3.3. </w:t>
      </w:r>
      <w:r w:rsidRPr="001F5673">
        <w:rPr>
          <w:rFonts w:ascii="Verdana" w:hAnsi="Verdana" w:hint="eastAsia"/>
          <w:color w:val="000000"/>
          <w:shd w:val="clear" w:color="auto" w:fill="FFFFFF"/>
        </w:rPr>
        <w:t>Удосконалення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управлінського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аналізу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витрат</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w:t>
      </w:r>
      <w:r w:rsidRPr="001F5673">
        <w:rPr>
          <w:rFonts w:ascii="Verdana" w:hAnsi="Verdana" w:hint="eastAsia"/>
          <w:color w:val="000000"/>
          <w:shd w:val="clear" w:color="auto" w:fill="FFFFFF"/>
        </w:rPr>
        <w:t>центрів</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відповідальності</w:t>
      </w:r>
      <w:r w:rsidRPr="001F5673">
        <w:rPr>
          <w:rFonts w:ascii="Verdana" w:hAnsi="Verdana" w:hint="eastAsia"/>
          <w:color w:val="000000"/>
          <w:shd w:val="clear" w:color="auto" w:fill="FFFFFF"/>
        </w:rPr>
        <w:t>»</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виробничих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підрозділів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на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основі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w:t>
      </w:r>
      <w:r w:rsidRPr="001F5673">
        <w:rPr>
          <w:rFonts w:ascii="Verdana" w:hAnsi="Verdana" w:hint="eastAsia"/>
          <w:color w:val="000000"/>
          <w:shd w:val="clear" w:color="auto" w:fill="FFFFFF"/>
        </w:rPr>
        <w:t>гнучких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бюджетів</w:t>
      </w:r>
      <w:r w:rsidRPr="001F5673">
        <w:rPr>
          <w:rFonts w:ascii="Verdana" w:hAnsi="Verdana" w:hint="eastAsia"/>
          <w:color w:val="000000"/>
          <w:shd w:val="clear" w:color="auto" w:fill="FFFFFF"/>
        </w:rPr>
        <w:t>»</w:t>
      </w:r>
      <w:r w:rsidRPr="001F5673">
        <w:rPr>
          <w:rFonts w:ascii="Verdana" w:hAnsi="Verdana"/>
          <w:color w:val="000000"/>
          <w:shd w:val="clear" w:color="auto" w:fill="FFFFFF"/>
        </w:rPr>
        <w:t xml:space="preserve"> 158</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ВИСНОВКИ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ДО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РОЗДІЛУ</w:t>
      </w:r>
      <w:r w:rsidRPr="001F5673">
        <w:rPr>
          <w:rFonts w:ascii="Verdana" w:hAnsi="Verdana"/>
          <w:color w:val="000000"/>
          <w:shd w:val="clear" w:color="auto" w:fill="FFFFFF"/>
        </w:rPr>
        <w:t xml:space="preserve"> 3 174</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ВИСНОВКИ</w:t>
      </w:r>
      <w:r w:rsidRPr="001F5673">
        <w:rPr>
          <w:rFonts w:ascii="Verdana" w:hAnsi="Verdana"/>
          <w:color w:val="000000"/>
          <w:shd w:val="clear" w:color="auto" w:fill="FFFFFF"/>
        </w:rPr>
        <w:t xml:space="preserve"> 176</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СПИСОК</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ВИКОРИСТАНИХ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ДЖЕРЕЛ</w:t>
      </w:r>
      <w:r w:rsidRPr="001F5673">
        <w:rPr>
          <w:rFonts w:ascii="Verdana" w:hAnsi="Verdana"/>
          <w:color w:val="000000"/>
          <w:shd w:val="clear" w:color="auto" w:fill="FFFFFF"/>
        </w:rPr>
        <w:t xml:space="preserve"> 179</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ДОДАТКИ</w:t>
      </w:r>
      <w:r w:rsidRPr="001F5673">
        <w:rPr>
          <w:rFonts w:ascii="Verdana" w:hAnsi="Verdana"/>
          <w:color w:val="000000"/>
          <w:shd w:val="clear" w:color="auto" w:fill="FFFFFF"/>
        </w:rPr>
        <w:t xml:space="preserve"> 200</w:t>
      </w:r>
    </w:p>
    <w:p w:rsidR="001F5673" w:rsidRPr="001F5673" w:rsidRDefault="001F5673" w:rsidP="001F5673">
      <w:pPr>
        <w:rPr>
          <w:rFonts w:ascii="Verdana" w:hAnsi="Verdana"/>
          <w:color w:val="000000"/>
          <w:shd w:val="clear" w:color="auto" w:fill="FFFFFF"/>
        </w:rPr>
      </w:pPr>
      <w:r w:rsidRPr="001F5673">
        <w:rPr>
          <w:rFonts w:ascii="Verdana" w:hAnsi="Verdana"/>
          <w:color w:val="000000"/>
          <w:shd w:val="clear" w:color="auto" w:fill="FFFFFF"/>
        </w:rPr>
        <w:t>3</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ВСТУП</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Актуальність</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теми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дослідження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Сучасною</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тенденцією</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розвитку</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національних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економік</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під</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впливом</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наслідків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світової</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фінансово</w:t>
      </w:r>
      <w:r w:rsidRPr="001F5673">
        <w:rPr>
          <w:rFonts w:ascii="Verdana" w:hAnsi="Verdana"/>
          <w:color w:val="000000"/>
          <w:shd w:val="clear" w:color="auto" w:fill="FFFFFF"/>
        </w:rPr>
        <w:t>-</w:t>
      </w:r>
      <w:r w:rsidRPr="001F5673">
        <w:rPr>
          <w:rFonts w:ascii="Verdana" w:hAnsi="Verdana" w:hint="eastAsia"/>
          <w:color w:val="000000"/>
          <w:shd w:val="clear" w:color="auto" w:fill="FFFFFF"/>
        </w:rPr>
        <w:t>економічної</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кризи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є</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повернення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підприємств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до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реального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сектору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економіки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що</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призводить</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до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інтенсифікації</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розвитку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світових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товарних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ринків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Для</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українських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підприємств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нагальним</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питанням</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є</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підвищення</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конкурентоспроможності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вітчизняної</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продукції</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на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світових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ринках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на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основі</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зниження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витрат</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на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її</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виробництво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врахування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показників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якості</w:t>
      </w:r>
      <w:r w:rsidRPr="001F5673">
        <w:rPr>
          <w:rFonts w:ascii="Verdana" w:hAnsi="Verdana"/>
          <w:color w:val="000000"/>
          <w:shd w:val="clear" w:color="auto" w:fill="FFFFFF"/>
        </w:rPr>
        <w:t>.</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Однією</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з</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пріоритетних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галузей</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для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економіки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України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є</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олійно</w:t>
      </w:r>
      <w:r w:rsidRPr="001F5673">
        <w:rPr>
          <w:rFonts w:ascii="Verdana" w:hAnsi="Verdana"/>
          <w:color w:val="000000"/>
          <w:shd w:val="clear" w:color="auto" w:fill="FFFFFF"/>
        </w:rPr>
        <w:t>-</w:t>
      </w:r>
      <w:r w:rsidRPr="001F5673">
        <w:rPr>
          <w:rFonts w:ascii="Verdana" w:hAnsi="Verdana" w:hint="eastAsia"/>
          <w:color w:val="000000"/>
          <w:shd w:val="clear" w:color="auto" w:fill="FFFFFF"/>
        </w:rPr>
        <w:t>жирова</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промисловість</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продукція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якої</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користується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високим</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попитом</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на</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національному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ринку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Разом</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з</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тим</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серйозною</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проблемою</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на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олійно</w:t>
      </w:r>
      <w:r w:rsidRPr="001F5673">
        <w:rPr>
          <w:rFonts w:ascii="Verdana" w:hAnsi="Verdana"/>
          <w:color w:val="000000"/>
          <w:shd w:val="clear" w:color="auto" w:fill="FFFFFF"/>
        </w:rPr>
        <w:t>-</w:t>
      </w:r>
      <w:r w:rsidRPr="001F5673">
        <w:rPr>
          <w:rFonts w:ascii="Verdana" w:hAnsi="Verdana" w:hint="eastAsia"/>
          <w:color w:val="000000"/>
          <w:shd w:val="clear" w:color="auto" w:fill="FFFFFF"/>
        </w:rPr>
        <w:t>жирових</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підприємствах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є</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недосконалість</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системи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управлінського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обліку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аналізу</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виробничих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витрат</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Висока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матеріаломісткість</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продукції</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підприємств</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олійно</w:t>
      </w:r>
      <w:r w:rsidRPr="001F5673">
        <w:rPr>
          <w:rFonts w:ascii="Verdana" w:hAnsi="Verdana"/>
          <w:color w:val="000000"/>
          <w:shd w:val="clear" w:color="auto" w:fill="FFFFFF"/>
        </w:rPr>
        <w:t>-</w:t>
      </w:r>
      <w:r w:rsidRPr="001F5673">
        <w:rPr>
          <w:rFonts w:ascii="Verdana" w:hAnsi="Verdana" w:hint="eastAsia"/>
          <w:color w:val="000000"/>
          <w:shd w:val="clear" w:color="auto" w:fill="FFFFFF"/>
        </w:rPr>
        <w:t>жирової</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промисловості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спонукає</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приділяти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увагу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саме</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управлінському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обліку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витрат</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підґрунтям</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якого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є</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бюджетування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Це</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свою</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чергу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доводить</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необхідність</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розроблення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концептуально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нових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моделей</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управлінського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обліку</w:t>
      </w:r>
      <w:r w:rsidRPr="001F5673">
        <w:rPr>
          <w:rFonts w:ascii="Verdana" w:hAnsi="Verdana"/>
          <w:color w:val="000000"/>
          <w:shd w:val="clear" w:color="auto" w:fill="FFFFFF"/>
        </w:rPr>
        <w:t>.</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Управління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рівнем</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виробничих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витрат</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значною</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мірою</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залежить</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від</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інформаційного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забезпечення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даного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процесу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системою</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управлінського</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обліку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на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всіх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технологічних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переділах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виготовлення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олії</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що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обумовлює</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необхідність</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здійснення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теоретичних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методичних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розробок</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цьому</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напрямі</w:t>
      </w:r>
      <w:r w:rsidRPr="001F5673">
        <w:rPr>
          <w:rFonts w:ascii="Verdana" w:hAnsi="Verdana"/>
          <w:color w:val="000000"/>
          <w:shd w:val="clear" w:color="auto" w:fill="FFFFFF"/>
        </w:rPr>
        <w:t>.</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Проблеми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теорії</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методології</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управлінського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обліку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економічного</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аналізу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витрат</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зокрема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виробничих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висвітлюються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працях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багатьох</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відомих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фахівців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Вагомий</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внесок</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дослідження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обліково</w:t>
      </w:r>
      <w:r w:rsidRPr="001F5673">
        <w:rPr>
          <w:rFonts w:ascii="Verdana" w:hAnsi="Verdana"/>
          <w:color w:val="000000"/>
          <w:shd w:val="clear" w:color="auto" w:fill="FFFFFF"/>
        </w:rPr>
        <w:t>-</w:t>
      </w:r>
      <w:r w:rsidRPr="001F5673">
        <w:rPr>
          <w:rFonts w:ascii="Verdana" w:hAnsi="Verdana" w:hint="eastAsia"/>
          <w:color w:val="000000"/>
          <w:shd w:val="clear" w:color="auto" w:fill="FFFFFF"/>
        </w:rPr>
        <w:t>економічної</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сутності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витрат</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Україні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зробили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такі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вчені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як</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Ф</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Ф</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Бутинець</w:t>
      </w:r>
      <w:r w:rsidRPr="001F5673">
        <w:rPr>
          <w:rFonts w:ascii="Verdana" w:hAnsi="Verdana"/>
          <w:color w:val="000000"/>
          <w:shd w:val="clear" w:color="auto" w:fill="FFFFFF"/>
        </w:rPr>
        <w:t>,</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М</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Герасимович</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Н</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Гура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С</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Івахненков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Д</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Крупка</w:t>
      </w:r>
      <w:r w:rsidRPr="001F5673">
        <w:rPr>
          <w:rFonts w:ascii="Verdana" w:hAnsi="Verdana"/>
          <w:color w:val="000000"/>
          <w:shd w:val="clear" w:color="auto" w:fill="FFFFFF"/>
        </w:rPr>
        <w:t>,</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Л</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Г</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Ловінська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Сопко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Г</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Швець</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ін</w:t>
      </w:r>
      <w:r w:rsidRPr="001F5673">
        <w:rPr>
          <w:rFonts w:ascii="Verdana" w:hAnsi="Verdana"/>
          <w:color w:val="000000"/>
          <w:shd w:val="clear" w:color="auto" w:fill="FFFFFF"/>
        </w:rPr>
        <w:t>.</w:t>
      </w:r>
    </w:p>
    <w:p w:rsidR="001F5673" w:rsidRPr="001F5673" w:rsidRDefault="001F5673" w:rsidP="001F5673">
      <w:pPr>
        <w:rPr>
          <w:rFonts w:ascii="Verdana" w:hAnsi="Verdana"/>
          <w:color w:val="000000"/>
          <w:shd w:val="clear" w:color="auto" w:fill="FFFFFF"/>
        </w:rPr>
      </w:pPr>
      <w:r w:rsidRPr="001F5673">
        <w:rPr>
          <w:rFonts w:ascii="Verdana" w:hAnsi="Verdana"/>
          <w:color w:val="000000"/>
          <w:shd w:val="clear" w:color="auto" w:fill="FFFFFF"/>
        </w:rPr>
        <w:t>4</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Питання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організації</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методики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управлінського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обліку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аналізу</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виробничих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витрат</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розглядалися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працях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таких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науковців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як</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М</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Вигівська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Гавриленко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С</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Ф</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Голов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Головко</w:t>
      </w:r>
      <w:r w:rsidRPr="001F5673">
        <w:rPr>
          <w:rFonts w:ascii="Verdana" w:hAnsi="Verdana"/>
          <w:color w:val="000000"/>
          <w:shd w:val="clear" w:color="auto" w:fill="FFFFFF"/>
        </w:rPr>
        <w:t>,</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З</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Гуцайлюк</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Н</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Дорош</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Л</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М</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Кіндрацька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Г</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Г</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Кірейцев</w:t>
      </w:r>
      <w:r w:rsidRPr="001F5673">
        <w:rPr>
          <w:rFonts w:ascii="Verdana" w:hAnsi="Verdana"/>
          <w:color w:val="000000"/>
          <w:shd w:val="clear" w:color="auto" w:fill="FFFFFF"/>
        </w:rPr>
        <w:t>,</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Р</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Костирко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Г</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Купалова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Є</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Мних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Л</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Нападовська</w:t>
      </w:r>
      <w:r w:rsidRPr="001F5673">
        <w:rPr>
          <w:rFonts w:ascii="Verdana" w:hAnsi="Verdana"/>
          <w:color w:val="000000"/>
          <w:shd w:val="clear" w:color="auto" w:fill="FFFFFF"/>
        </w:rPr>
        <w:t>,</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Е</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Ніколаєв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Пантелеєв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М</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Парасій</w:t>
      </w:r>
      <w:r w:rsidRPr="001F5673">
        <w:rPr>
          <w:rFonts w:ascii="Verdana" w:hAnsi="Verdana"/>
          <w:color w:val="000000"/>
          <w:shd w:val="clear" w:color="auto" w:fill="FFFFFF"/>
        </w:rPr>
        <w:t>-</w:t>
      </w:r>
      <w:r w:rsidRPr="001F5673">
        <w:rPr>
          <w:rFonts w:ascii="Verdana" w:hAnsi="Verdana" w:hint="eastAsia"/>
          <w:color w:val="000000"/>
          <w:shd w:val="clear" w:color="auto" w:fill="FFFFFF"/>
        </w:rPr>
        <w:t>Вергуненко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М</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С</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Пушкар</w:t>
      </w:r>
      <w:r w:rsidRPr="001F5673">
        <w:rPr>
          <w:rFonts w:ascii="Verdana" w:hAnsi="Verdana"/>
          <w:color w:val="000000"/>
          <w:shd w:val="clear" w:color="auto" w:fill="FFFFFF"/>
        </w:rPr>
        <w:t>,</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Шевчук</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ін</w:t>
      </w:r>
      <w:r w:rsidRPr="001F5673">
        <w:rPr>
          <w:rFonts w:ascii="Verdana" w:hAnsi="Verdana"/>
          <w:color w:val="000000"/>
          <w:shd w:val="clear" w:color="auto" w:fill="FFFFFF"/>
        </w:rPr>
        <w:t>.</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Серед</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зарубіжних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учених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які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досліджували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окремі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проблеми</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управлінського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обліку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аналізу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витрат</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виробничих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підрозділів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можна</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відзначити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Андерсена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Бурцева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М</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Ф</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Ван</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Бреду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Г</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Велша</w:t>
      </w:r>
      <w:r w:rsidRPr="001F5673">
        <w:rPr>
          <w:rFonts w:ascii="Verdana" w:hAnsi="Verdana"/>
          <w:color w:val="000000"/>
          <w:shd w:val="clear" w:color="auto" w:fill="FFFFFF"/>
        </w:rPr>
        <w:t>,</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Р</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Вітінгтона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М</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Д</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Врублевського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К</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Друрі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Д</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Колдуела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М</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Р</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Метьюса</w:t>
      </w:r>
      <w:r w:rsidRPr="001F5673">
        <w:rPr>
          <w:rFonts w:ascii="Verdana" w:hAnsi="Verdana"/>
          <w:color w:val="000000"/>
          <w:shd w:val="clear" w:color="auto" w:fill="FFFFFF"/>
        </w:rPr>
        <w:t>,</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Ф</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Палія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Е</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С</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Хендріксена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ін</w:t>
      </w:r>
      <w:r w:rsidRPr="001F5673">
        <w:rPr>
          <w:rFonts w:ascii="Verdana" w:hAnsi="Verdana"/>
          <w:color w:val="000000"/>
          <w:shd w:val="clear" w:color="auto" w:fill="FFFFFF"/>
        </w:rPr>
        <w:t>.</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Віддаючи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належне</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науковим</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розробкам</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вітчизняних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зарубіжних</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учених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слід</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відзначити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що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олійно</w:t>
      </w:r>
      <w:r w:rsidRPr="001F5673">
        <w:rPr>
          <w:rFonts w:ascii="Verdana" w:hAnsi="Verdana"/>
          <w:color w:val="000000"/>
          <w:shd w:val="clear" w:color="auto" w:fill="FFFFFF"/>
        </w:rPr>
        <w:t>-</w:t>
      </w:r>
      <w:r w:rsidRPr="001F5673">
        <w:rPr>
          <w:rFonts w:ascii="Verdana" w:hAnsi="Verdana" w:hint="eastAsia"/>
          <w:color w:val="000000"/>
          <w:shd w:val="clear" w:color="auto" w:fill="FFFFFF"/>
        </w:rPr>
        <w:t>жировій</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галузі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управлінський</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облік</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і</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економічний</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аналіз</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витрат</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виробничих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підрозділів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ведеться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тільки</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постатейно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що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не</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дає</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можливості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контролювати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їх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рівень</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за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w:t>
      </w:r>
      <w:r w:rsidRPr="001F5673">
        <w:rPr>
          <w:rFonts w:ascii="Verdana" w:hAnsi="Verdana" w:hint="eastAsia"/>
          <w:color w:val="000000"/>
          <w:shd w:val="clear" w:color="auto" w:fill="FFFFFF"/>
        </w:rPr>
        <w:t>центрами</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відповідальності</w:t>
      </w:r>
      <w:r w:rsidRPr="001F5673">
        <w:rPr>
          <w:rFonts w:ascii="Verdana" w:hAnsi="Verdana" w:hint="eastAsia"/>
          <w:color w:val="000000"/>
          <w:shd w:val="clear" w:color="auto" w:fill="FFFFFF"/>
        </w:rPr>
        <w:t>»</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Це</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обумовлює</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вибір</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теми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дисертаційної</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роботи</w:t>
      </w:r>
      <w:r w:rsidRPr="001F5673">
        <w:rPr>
          <w:rFonts w:ascii="Verdana" w:hAnsi="Verdana"/>
          <w:color w:val="000000"/>
          <w:shd w:val="clear" w:color="auto" w:fill="FFFFFF"/>
        </w:rPr>
        <w:t>,</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визначає</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її</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актуальність</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практичну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значимість</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основні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напрями</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дослідження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його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мету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завдання</w:t>
      </w:r>
      <w:r w:rsidRPr="001F5673">
        <w:rPr>
          <w:rFonts w:ascii="Verdana" w:hAnsi="Verdana"/>
          <w:color w:val="000000"/>
          <w:shd w:val="clear" w:color="auto" w:fill="FFFFFF"/>
        </w:rPr>
        <w:t>.</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Зв’язок</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роботи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з</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науковими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програмами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планами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темами</w:t>
      </w:r>
      <w:r w:rsidRPr="001F5673">
        <w:rPr>
          <w:rFonts w:ascii="Verdana" w:hAnsi="Verdana"/>
          <w:color w:val="000000"/>
          <w:shd w:val="clear" w:color="auto" w:fill="FFFFFF"/>
        </w:rPr>
        <w:t>.</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Дисертаційна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робота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є</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складовою</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держбюджетної</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науково</w:t>
      </w:r>
      <w:r w:rsidRPr="001F5673">
        <w:rPr>
          <w:rFonts w:ascii="Verdana" w:hAnsi="Verdana"/>
          <w:color w:val="000000"/>
          <w:shd w:val="clear" w:color="auto" w:fill="FFFFFF"/>
        </w:rPr>
        <w:t>-</w:t>
      </w:r>
      <w:r w:rsidRPr="001F5673">
        <w:rPr>
          <w:rFonts w:ascii="Verdana" w:hAnsi="Verdana" w:hint="eastAsia"/>
          <w:color w:val="000000"/>
          <w:shd w:val="clear" w:color="auto" w:fill="FFFFFF"/>
        </w:rPr>
        <w:t>дослідної</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роботи</w:t>
      </w:r>
      <w:r w:rsidRPr="001F5673">
        <w:rPr>
          <w:rFonts w:ascii="Verdana" w:hAnsi="Verdana"/>
          <w:color w:val="000000"/>
          <w:shd w:val="clear" w:color="auto" w:fill="FFFFFF"/>
        </w:rPr>
        <w:t xml:space="preserve"> 11</w:t>
      </w:r>
      <w:r w:rsidRPr="001F5673">
        <w:rPr>
          <w:rFonts w:ascii="Verdana" w:hAnsi="Verdana" w:hint="eastAsia"/>
          <w:color w:val="000000"/>
          <w:shd w:val="clear" w:color="auto" w:fill="FFFFFF"/>
        </w:rPr>
        <w:t>БФ</w:t>
      </w:r>
      <w:r w:rsidRPr="001F5673">
        <w:rPr>
          <w:rFonts w:ascii="Verdana" w:hAnsi="Verdana"/>
          <w:color w:val="000000"/>
          <w:shd w:val="clear" w:color="auto" w:fill="FFFFFF"/>
        </w:rPr>
        <w:t xml:space="preserve"> 040-01 </w:t>
      </w:r>
      <w:r w:rsidRPr="001F5673">
        <w:rPr>
          <w:rFonts w:ascii="Verdana" w:hAnsi="Verdana" w:hint="eastAsia"/>
          <w:color w:val="000000"/>
          <w:shd w:val="clear" w:color="auto" w:fill="FFFFFF"/>
        </w:rPr>
        <w:t>кафедри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обліку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аудиту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економічного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факультету</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Київського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національного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університету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імені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Тараса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Шевченка</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w:t>
      </w:r>
      <w:r w:rsidRPr="001F5673">
        <w:rPr>
          <w:rFonts w:ascii="Verdana" w:hAnsi="Verdana" w:hint="eastAsia"/>
          <w:color w:val="000000"/>
          <w:shd w:val="clear" w:color="auto" w:fill="FFFFFF"/>
        </w:rPr>
        <w:t>Модернізація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економіки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України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на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засадах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сталого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соціальноекономічного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розвитку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закономірності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протиріччя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ризики</w:t>
      </w:r>
      <w:r w:rsidRPr="001F5673">
        <w:rPr>
          <w:rFonts w:ascii="Verdana" w:hAnsi="Verdana" w:hint="eastAsia"/>
          <w:color w:val="000000"/>
          <w:shd w:val="clear" w:color="auto" w:fill="FFFFFF"/>
        </w:rPr>
        <w:t>»</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номер</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державної</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реєстрації</w:t>
      </w:r>
      <w:r w:rsidRPr="001F5673">
        <w:rPr>
          <w:rFonts w:ascii="Verdana" w:hAnsi="Verdana"/>
          <w:color w:val="000000"/>
          <w:shd w:val="clear" w:color="auto" w:fill="FFFFFF"/>
        </w:rPr>
        <w:t xml:space="preserve"> 0111U006456). </w:t>
      </w:r>
      <w:r w:rsidRPr="001F5673">
        <w:rPr>
          <w:rFonts w:ascii="Verdana" w:hAnsi="Verdana" w:hint="eastAsia"/>
          <w:color w:val="000000"/>
          <w:shd w:val="clear" w:color="auto" w:fill="FFFFFF"/>
        </w:rPr>
        <w:t>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межах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наукової</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програми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автором</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проведені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дослідження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пов’язані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з</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розробленням</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пропозицій</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з</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удосконалення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організації</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методики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управлінського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обліку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аналізу</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виробничих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витрат</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умовах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бюджетування</w:t>
      </w:r>
      <w:r w:rsidRPr="001F5673">
        <w:rPr>
          <w:rFonts w:ascii="Verdana" w:hAnsi="Verdana"/>
          <w:color w:val="000000"/>
          <w:shd w:val="clear" w:color="auto" w:fill="FFFFFF"/>
        </w:rPr>
        <w:t>.</w:t>
      </w:r>
    </w:p>
    <w:p w:rsidR="001F5673" w:rsidRPr="001F5673" w:rsidRDefault="001F5673" w:rsidP="001F5673">
      <w:pPr>
        <w:rPr>
          <w:rFonts w:ascii="Verdana" w:hAnsi="Verdana"/>
          <w:color w:val="000000"/>
          <w:shd w:val="clear" w:color="auto" w:fill="FFFFFF"/>
        </w:rPr>
      </w:pPr>
      <w:r w:rsidRPr="001F5673">
        <w:rPr>
          <w:rFonts w:ascii="Verdana" w:hAnsi="Verdana"/>
          <w:color w:val="000000"/>
          <w:shd w:val="clear" w:color="auto" w:fill="FFFFFF"/>
        </w:rPr>
        <w:t>5</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Мета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завдання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дослідження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Метою</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дисертаційної</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роботи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є</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узагальнення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теоретичних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методичних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положень</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розроблення</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практичних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рекомендацій</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спрямованих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на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вдосконалення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обліку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контролю</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і</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аналізу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виробничих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витрат</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шляхом</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упровадження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бюджетування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для</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забезпечення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конкурентоспроможності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олійно</w:t>
      </w:r>
      <w:r w:rsidRPr="001F5673">
        <w:rPr>
          <w:rFonts w:ascii="Verdana" w:hAnsi="Verdana"/>
          <w:color w:val="000000"/>
          <w:shd w:val="clear" w:color="auto" w:fill="FFFFFF"/>
        </w:rPr>
        <w:t>-</w:t>
      </w:r>
      <w:r w:rsidRPr="001F5673">
        <w:rPr>
          <w:rFonts w:ascii="Verdana" w:hAnsi="Verdana" w:hint="eastAsia"/>
          <w:color w:val="000000"/>
          <w:shd w:val="clear" w:color="auto" w:fill="FFFFFF"/>
        </w:rPr>
        <w:t>жирових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підприємств</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України</w:t>
      </w:r>
      <w:r w:rsidRPr="001F5673">
        <w:rPr>
          <w:rFonts w:ascii="Verdana" w:hAnsi="Verdana"/>
          <w:color w:val="000000"/>
          <w:shd w:val="clear" w:color="auto" w:fill="FFFFFF"/>
        </w:rPr>
        <w:t>.</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Відповідно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до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мети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дослідження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дисертаційній</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роботі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поставлено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й</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розв’язано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такі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науково</w:t>
      </w:r>
      <w:r w:rsidRPr="001F5673">
        <w:rPr>
          <w:rFonts w:ascii="Verdana" w:hAnsi="Verdana"/>
          <w:color w:val="000000"/>
          <w:shd w:val="clear" w:color="auto" w:fill="FFFFFF"/>
        </w:rPr>
        <w:t>-</w:t>
      </w:r>
      <w:r w:rsidRPr="001F5673">
        <w:rPr>
          <w:rFonts w:ascii="Verdana" w:hAnsi="Verdana" w:hint="eastAsia"/>
          <w:color w:val="000000"/>
          <w:shd w:val="clear" w:color="auto" w:fill="FFFFFF"/>
        </w:rPr>
        <w:t>практичні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завдання</w:t>
      </w:r>
      <w:r w:rsidRPr="001F5673">
        <w:rPr>
          <w:rFonts w:ascii="Verdana" w:hAnsi="Verdana"/>
          <w:color w:val="000000"/>
          <w:shd w:val="clear" w:color="auto" w:fill="FFFFFF"/>
        </w:rPr>
        <w:t>:</w:t>
      </w:r>
    </w:p>
    <w:p w:rsidR="001F5673" w:rsidRPr="001F5673" w:rsidRDefault="001F5673" w:rsidP="001F5673">
      <w:pPr>
        <w:rPr>
          <w:rFonts w:ascii="Verdana" w:hAnsi="Verdana"/>
          <w:color w:val="000000"/>
          <w:shd w:val="clear" w:color="auto" w:fill="FFFFFF"/>
        </w:rPr>
      </w:pP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виявити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відповідність</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обліку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витрат</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на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олійно</w:t>
      </w:r>
      <w:r w:rsidRPr="001F5673">
        <w:rPr>
          <w:rFonts w:ascii="Verdana" w:hAnsi="Verdana"/>
          <w:color w:val="000000"/>
          <w:shd w:val="clear" w:color="auto" w:fill="FFFFFF"/>
        </w:rPr>
        <w:t>-</w:t>
      </w:r>
      <w:r w:rsidRPr="001F5673">
        <w:rPr>
          <w:rFonts w:ascii="Verdana" w:hAnsi="Verdana" w:hint="eastAsia"/>
          <w:color w:val="000000"/>
          <w:shd w:val="clear" w:color="auto" w:fill="FFFFFF"/>
        </w:rPr>
        <w:t>жирових</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підприємствах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відповідно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до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світових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стандартів</w:t>
      </w:r>
      <w:r w:rsidRPr="001F5673">
        <w:rPr>
          <w:rFonts w:ascii="Verdana" w:hAnsi="Verdana"/>
          <w:color w:val="000000"/>
          <w:shd w:val="clear" w:color="auto" w:fill="FFFFFF"/>
        </w:rPr>
        <w:t>;</w:t>
      </w:r>
    </w:p>
    <w:p w:rsidR="001F5673" w:rsidRPr="001F5673" w:rsidRDefault="001F5673" w:rsidP="001F5673">
      <w:pPr>
        <w:rPr>
          <w:rFonts w:ascii="Verdana" w:hAnsi="Verdana"/>
          <w:color w:val="000000"/>
          <w:shd w:val="clear" w:color="auto" w:fill="FFFFFF"/>
        </w:rPr>
      </w:pP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систематизувати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теоретичні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підходи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щодо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визначення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сутності</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витрат</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обґрунтувати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підходи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до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їх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обліку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аналізу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умовах</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бюджетування</w:t>
      </w:r>
      <w:r w:rsidRPr="001F5673">
        <w:rPr>
          <w:rFonts w:ascii="Verdana" w:hAnsi="Verdana"/>
          <w:color w:val="000000"/>
          <w:shd w:val="clear" w:color="auto" w:fill="FFFFFF"/>
        </w:rPr>
        <w:t>;</w:t>
      </w:r>
    </w:p>
    <w:p w:rsidR="001F5673" w:rsidRPr="001F5673" w:rsidRDefault="001F5673" w:rsidP="001F5673">
      <w:pPr>
        <w:rPr>
          <w:rFonts w:ascii="Verdana" w:hAnsi="Verdana"/>
          <w:color w:val="000000"/>
          <w:shd w:val="clear" w:color="auto" w:fill="FFFFFF"/>
        </w:rPr>
      </w:pP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обґрунтувати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визначення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об’єктів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обліку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витрат</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виробничих</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підрозділів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виходячи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з</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їх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класифікації</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умовах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бюджетування</w:t>
      </w:r>
      <w:r w:rsidRPr="001F5673">
        <w:rPr>
          <w:rFonts w:ascii="Verdana" w:hAnsi="Verdana"/>
          <w:color w:val="000000"/>
          <w:shd w:val="clear" w:color="auto" w:fill="FFFFFF"/>
        </w:rPr>
        <w:t>;</w:t>
      </w:r>
    </w:p>
    <w:p w:rsidR="001F5673" w:rsidRPr="001F5673" w:rsidRDefault="001F5673" w:rsidP="001F5673">
      <w:pPr>
        <w:rPr>
          <w:rFonts w:ascii="Verdana" w:hAnsi="Verdana"/>
          <w:color w:val="000000"/>
          <w:shd w:val="clear" w:color="auto" w:fill="FFFFFF"/>
        </w:rPr>
      </w:pP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визначити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специфіку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організаційно</w:t>
      </w:r>
      <w:r w:rsidRPr="001F5673">
        <w:rPr>
          <w:rFonts w:ascii="Verdana" w:hAnsi="Verdana"/>
          <w:color w:val="000000"/>
          <w:shd w:val="clear" w:color="auto" w:fill="FFFFFF"/>
        </w:rPr>
        <w:t>-</w:t>
      </w:r>
      <w:r w:rsidRPr="001F5673">
        <w:rPr>
          <w:rFonts w:ascii="Verdana" w:hAnsi="Verdana" w:hint="eastAsia"/>
          <w:color w:val="000000"/>
          <w:shd w:val="clear" w:color="auto" w:fill="FFFFFF"/>
        </w:rPr>
        <w:t>методичних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підходів</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облікового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процесу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з</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урахуванням</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особливостей</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олійно</w:t>
      </w:r>
      <w:r w:rsidRPr="001F5673">
        <w:rPr>
          <w:rFonts w:ascii="Verdana" w:hAnsi="Verdana"/>
          <w:color w:val="000000"/>
          <w:shd w:val="clear" w:color="auto" w:fill="FFFFFF"/>
        </w:rPr>
        <w:t>-</w:t>
      </w:r>
      <w:r w:rsidRPr="001F5673">
        <w:rPr>
          <w:rFonts w:ascii="Verdana" w:hAnsi="Verdana" w:hint="eastAsia"/>
          <w:color w:val="000000"/>
          <w:shd w:val="clear" w:color="auto" w:fill="FFFFFF"/>
        </w:rPr>
        <w:t>жирової</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галузі</w:t>
      </w:r>
      <w:r w:rsidRPr="001F5673">
        <w:rPr>
          <w:rFonts w:ascii="Verdana" w:hAnsi="Verdana"/>
          <w:color w:val="000000"/>
          <w:shd w:val="clear" w:color="auto" w:fill="FFFFFF"/>
        </w:rPr>
        <w:t>;</w:t>
      </w:r>
    </w:p>
    <w:p w:rsidR="001F5673" w:rsidRPr="001F5673" w:rsidRDefault="001F5673" w:rsidP="001F5673">
      <w:pPr>
        <w:rPr>
          <w:rFonts w:ascii="Verdana" w:hAnsi="Verdana"/>
          <w:color w:val="000000"/>
          <w:shd w:val="clear" w:color="auto" w:fill="FFFFFF"/>
        </w:rPr>
      </w:pP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запропонувати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диференціацію</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методів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управлінського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обліку</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витрат</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контексті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можливості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їх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застосування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на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різних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типах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підприємств</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олійно</w:t>
      </w:r>
      <w:r w:rsidRPr="001F5673">
        <w:rPr>
          <w:rFonts w:ascii="Verdana" w:hAnsi="Verdana"/>
          <w:color w:val="000000"/>
          <w:shd w:val="clear" w:color="auto" w:fill="FFFFFF"/>
        </w:rPr>
        <w:t>-</w:t>
      </w:r>
      <w:r w:rsidRPr="001F5673">
        <w:rPr>
          <w:rFonts w:ascii="Verdana" w:hAnsi="Verdana" w:hint="eastAsia"/>
          <w:color w:val="000000"/>
          <w:shd w:val="clear" w:color="auto" w:fill="FFFFFF"/>
        </w:rPr>
        <w:t>жирової</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промисловості</w:t>
      </w:r>
      <w:r w:rsidRPr="001F5673">
        <w:rPr>
          <w:rFonts w:ascii="Verdana" w:hAnsi="Verdana"/>
          <w:color w:val="000000"/>
          <w:shd w:val="clear" w:color="auto" w:fill="FFFFFF"/>
        </w:rPr>
        <w:t>;</w:t>
      </w:r>
    </w:p>
    <w:p w:rsidR="001F5673" w:rsidRPr="001F5673" w:rsidRDefault="001F5673" w:rsidP="001F5673">
      <w:pPr>
        <w:rPr>
          <w:rFonts w:ascii="Verdana" w:hAnsi="Verdana"/>
          <w:color w:val="000000"/>
          <w:shd w:val="clear" w:color="auto" w:fill="FFFFFF"/>
        </w:rPr>
      </w:pP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розробити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методичні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засади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управлінського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обліку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витрат</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виробничих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підрозділів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умовах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бюджетування</w:t>
      </w:r>
      <w:r w:rsidRPr="001F5673">
        <w:rPr>
          <w:rFonts w:ascii="Verdana" w:hAnsi="Verdana"/>
          <w:color w:val="000000"/>
          <w:shd w:val="clear" w:color="auto" w:fill="FFFFFF"/>
        </w:rPr>
        <w:t>;</w:t>
      </w:r>
    </w:p>
    <w:p w:rsidR="001F5673" w:rsidRPr="001F5673" w:rsidRDefault="001F5673" w:rsidP="001F5673">
      <w:pPr>
        <w:rPr>
          <w:rFonts w:ascii="Verdana" w:hAnsi="Verdana"/>
          <w:color w:val="000000"/>
          <w:shd w:val="clear" w:color="auto" w:fill="FFFFFF"/>
        </w:rPr>
      </w:pP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запропонувати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організаційні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засади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управлінського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обліку</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виробничих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витрат</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умовах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бюджетування</w:t>
      </w:r>
      <w:r w:rsidRPr="001F5673">
        <w:rPr>
          <w:rFonts w:ascii="Verdana" w:hAnsi="Verdana"/>
          <w:color w:val="000000"/>
          <w:shd w:val="clear" w:color="auto" w:fill="FFFFFF"/>
        </w:rPr>
        <w:t>;</w:t>
      </w:r>
    </w:p>
    <w:p w:rsidR="001F5673" w:rsidRPr="001F5673" w:rsidRDefault="001F5673" w:rsidP="001F5673">
      <w:pPr>
        <w:rPr>
          <w:rFonts w:ascii="Verdana" w:hAnsi="Verdana"/>
          <w:color w:val="000000"/>
          <w:shd w:val="clear" w:color="auto" w:fill="FFFFFF"/>
        </w:rPr>
      </w:pP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удосконалити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систему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тактичного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стратегічного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планування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на</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основі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маржинального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аналізу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витрат</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конкурентних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ринкових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умовах</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діяльності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олійно</w:t>
      </w:r>
      <w:r w:rsidRPr="001F5673">
        <w:rPr>
          <w:rFonts w:ascii="Verdana" w:hAnsi="Verdana"/>
          <w:color w:val="000000"/>
          <w:shd w:val="clear" w:color="auto" w:fill="FFFFFF"/>
        </w:rPr>
        <w:t>-</w:t>
      </w:r>
      <w:r w:rsidRPr="001F5673">
        <w:rPr>
          <w:rFonts w:ascii="Verdana" w:hAnsi="Verdana" w:hint="eastAsia"/>
          <w:color w:val="000000"/>
          <w:shd w:val="clear" w:color="auto" w:fill="FFFFFF"/>
        </w:rPr>
        <w:t>жирових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підприємств</w:t>
      </w:r>
      <w:r w:rsidRPr="001F5673">
        <w:rPr>
          <w:rFonts w:ascii="Verdana" w:hAnsi="Verdana"/>
          <w:color w:val="000000"/>
          <w:shd w:val="clear" w:color="auto" w:fill="FFFFFF"/>
        </w:rPr>
        <w:t>;</w:t>
      </w:r>
    </w:p>
    <w:p w:rsidR="001F5673" w:rsidRPr="001F5673" w:rsidRDefault="001F5673" w:rsidP="001F5673">
      <w:pPr>
        <w:rPr>
          <w:rFonts w:ascii="Verdana" w:hAnsi="Verdana"/>
          <w:color w:val="000000"/>
          <w:shd w:val="clear" w:color="auto" w:fill="FFFFFF"/>
        </w:rPr>
      </w:pP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удосконалити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управлінський</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аналіз</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витрат</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виробничих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підрозділів</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на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основі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w:t>
      </w:r>
      <w:r w:rsidRPr="001F5673">
        <w:rPr>
          <w:rFonts w:ascii="Verdana" w:hAnsi="Verdana" w:hint="eastAsia"/>
          <w:color w:val="000000"/>
          <w:shd w:val="clear" w:color="auto" w:fill="FFFFFF"/>
        </w:rPr>
        <w:t>гнучких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бюджетів</w:t>
      </w:r>
      <w:r w:rsidRPr="001F5673">
        <w:rPr>
          <w:rFonts w:ascii="Verdana" w:hAnsi="Verdana" w:hint="eastAsia"/>
          <w:color w:val="000000"/>
          <w:shd w:val="clear" w:color="auto" w:fill="FFFFFF"/>
        </w:rPr>
        <w:t>»</w:t>
      </w:r>
      <w:r w:rsidRPr="001F5673">
        <w:rPr>
          <w:rFonts w:ascii="Verdana" w:hAnsi="Verdana"/>
          <w:color w:val="000000"/>
          <w:shd w:val="clear" w:color="auto" w:fill="FFFFFF"/>
        </w:rPr>
        <w:t>.</w:t>
      </w:r>
    </w:p>
    <w:p w:rsidR="001F5673" w:rsidRPr="001F5673" w:rsidRDefault="001F5673" w:rsidP="001F5673">
      <w:pPr>
        <w:rPr>
          <w:rFonts w:ascii="Verdana" w:hAnsi="Verdana"/>
          <w:color w:val="000000"/>
          <w:shd w:val="clear" w:color="auto" w:fill="FFFFFF"/>
        </w:rPr>
      </w:pPr>
      <w:r w:rsidRPr="001F5673">
        <w:rPr>
          <w:rFonts w:ascii="Verdana" w:hAnsi="Verdana"/>
          <w:color w:val="000000"/>
          <w:shd w:val="clear" w:color="auto" w:fill="FFFFFF"/>
        </w:rPr>
        <w:t>6</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Об’єктом</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дослідження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є</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процеси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облікового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формування</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виробничих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витрат</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на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олійно</w:t>
      </w:r>
      <w:r w:rsidRPr="001F5673">
        <w:rPr>
          <w:rFonts w:ascii="Verdana" w:hAnsi="Verdana"/>
          <w:color w:val="000000"/>
          <w:shd w:val="clear" w:color="auto" w:fill="FFFFFF"/>
        </w:rPr>
        <w:t>-</w:t>
      </w:r>
      <w:r w:rsidRPr="001F5673">
        <w:rPr>
          <w:rFonts w:ascii="Verdana" w:hAnsi="Verdana" w:hint="eastAsia"/>
          <w:color w:val="000000"/>
          <w:shd w:val="clear" w:color="auto" w:fill="FFFFFF"/>
        </w:rPr>
        <w:t>жирових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підприємствах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України</w:t>
      </w:r>
      <w:r w:rsidRPr="001F5673">
        <w:rPr>
          <w:rFonts w:ascii="Verdana" w:hAnsi="Verdana"/>
          <w:color w:val="000000"/>
          <w:shd w:val="clear" w:color="auto" w:fill="FFFFFF"/>
        </w:rPr>
        <w:t>.</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Предметом</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дослідження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є</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комплекс</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теоретико</w:t>
      </w:r>
      <w:r w:rsidRPr="001F5673">
        <w:rPr>
          <w:rFonts w:ascii="Verdana" w:hAnsi="Verdana"/>
          <w:color w:val="000000"/>
          <w:shd w:val="clear" w:color="auto" w:fill="FFFFFF"/>
        </w:rPr>
        <w:t>-</w:t>
      </w:r>
      <w:r w:rsidRPr="001F5673">
        <w:rPr>
          <w:rFonts w:ascii="Verdana" w:hAnsi="Verdana" w:hint="eastAsia"/>
          <w:color w:val="000000"/>
          <w:shd w:val="clear" w:color="auto" w:fill="FFFFFF"/>
        </w:rPr>
        <w:t>методичних</w:t>
      </w:r>
      <w:r w:rsidRPr="001F5673">
        <w:rPr>
          <w:rFonts w:ascii="Verdana" w:hAnsi="Verdana"/>
          <w:color w:val="000000"/>
          <w:shd w:val="clear" w:color="auto" w:fill="FFFFFF"/>
        </w:rPr>
        <w:t>,</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організаційних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практичних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положень</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управлінського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обліку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аналізу</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виробничих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витрат</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системі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управління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підприємством</w:t>
      </w:r>
      <w:r w:rsidRPr="001F5673">
        <w:rPr>
          <w:rFonts w:ascii="Verdana" w:hAnsi="Verdana"/>
          <w:color w:val="000000"/>
          <w:shd w:val="clear" w:color="auto" w:fill="FFFFFF"/>
        </w:rPr>
        <w:t>.</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Методи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дослідження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процесі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дослідження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застосовано</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загальнонаукові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спеціальні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методи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теоретичного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емпіричного</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пізнання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економічних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явищ</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процесів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обліку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аналізу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виробничих</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витрат</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Для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з’ясування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економічної</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сутності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виробничих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витрат</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олійножирових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підприємств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удосконалення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методики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управлінського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обліку</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витрат</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виробничих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підрозділів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роботі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використано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методи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пізнання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та</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спостереження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термінологічного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аналізу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індукції</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дедукції</w:t>
      </w:r>
      <w:r w:rsidRPr="001F5673">
        <w:rPr>
          <w:rFonts w:ascii="Verdana" w:hAnsi="Verdana"/>
          <w:color w:val="000000"/>
          <w:shd w:val="clear" w:color="auto" w:fill="FFFFFF"/>
        </w:rPr>
        <w:t>,</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теоретичного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узагальнення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системний</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підхід</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розділ</w:t>
      </w:r>
      <w:r w:rsidRPr="001F5673">
        <w:rPr>
          <w:rFonts w:ascii="Verdana" w:hAnsi="Verdana"/>
          <w:color w:val="000000"/>
          <w:shd w:val="clear" w:color="auto" w:fill="FFFFFF"/>
        </w:rPr>
        <w:t xml:space="preserve"> 1). </w:t>
      </w:r>
      <w:r w:rsidRPr="001F5673">
        <w:rPr>
          <w:rFonts w:ascii="Verdana" w:hAnsi="Verdana" w:hint="eastAsia"/>
          <w:color w:val="000000"/>
          <w:shd w:val="clear" w:color="auto" w:fill="FFFFFF"/>
        </w:rPr>
        <w:t>Застосування</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методів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аналізу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синтезу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дозволило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визначити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місце</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виробничих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витрат</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у</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системі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бюджетування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їх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вплив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на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ефективність</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управління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Метод</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порівняння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застосовано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для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оцінювання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фактичного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стану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визначення</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шляхів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удосконалення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управлінського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обліку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виробничих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витрат</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умовах</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бюджетування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розділ</w:t>
      </w:r>
      <w:r w:rsidRPr="001F5673">
        <w:rPr>
          <w:rFonts w:ascii="Verdana" w:hAnsi="Verdana"/>
          <w:color w:val="000000"/>
          <w:shd w:val="clear" w:color="auto" w:fill="FFFFFF"/>
        </w:rPr>
        <w:t xml:space="preserve"> 2). </w:t>
      </w:r>
      <w:r w:rsidRPr="001F5673">
        <w:rPr>
          <w:rFonts w:ascii="Verdana" w:hAnsi="Verdana" w:hint="eastAsia"/>
          <w:color w:val="000000"/>
          <w:shd w:val="clear" w:color="auto" w:fill="FFFFFF"/>
        </w:rPr>
        <w:t>Статистичні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й</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економіко</w:t>
      </w:r>
      <w:r w:rsidRPr="001F5673">
        <w:rPr>
          <w:rFonts w:ascii="Verdana" w:hAnsi="Verdana"/>
          <w:color w:val="000000"/>
          <w:shd w:val="clear" w:color="auto" w:fill="FFFFFF"/>
        </w:rPr>
        <w:t>-</w:t>
      </w:r>
      <w:r w:rsidRPr="001F5673">
        <w:rPr>
          <w:rFonts w:ascii="Verdana" w:hAnsi="Verdana" w:hint="eastAsia"/>
          <w:color w:val="000000"/>
          <w:shd w:val="clear" w:color="auto" w:fill="FFFFFF"/>
        </w:rPr>
        <w:t>математичні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методи</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застосовані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для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оцінювання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виробничих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витрат</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на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олійно</w:t>
      </w:r>
      <w:r w:rsidRPr="001F5673">
        <w:rPr>
          <w:rFonts w:ascii="Verdana" w:hAnsi="Verdana"/>
          <w:color w:val="000000"/>
          <w:shd w:val="clear" w:color="auto" w:fill="FFFFFF"/>
        </w:rPr>
        <w:t>-</w:t>
      </w:r>
      <w:r w:rsidRPr="001F5673">
        <w:rPr>
          <w:rFonts w:ascii="Verdana" w:hAnsi="Verdana" w:hint="eastAsia"/>
          <w:color w:val="000000"/>
          <w:shd w:val="clear" w:color="auto" w:fill="FFFFFF"/>
        </w:rPr>
        <w:t>жирових</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підприємствах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При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розробленні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моделі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облікового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відображення</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виробничих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витрат</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удосконаленні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методики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аналізу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їх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поведінки</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застосовувалися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методи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моделювання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графічний</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розділ</w:t>
      </w:r>
      <w:r w:rsidRPr="001F5673">
        <w:rPr>
          <w:rFonts w:ascii="Verdana" w:hAnsi="Verdana"/>
          <w:color w:val="000000"/>
          <w:shd w:val="clear" w:color="auto" w:fill="FFFFFF"/>
        </w:rPr>
        <w:t xml:space="preserve"> 3).</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Інформаційною</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базою</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дисертаційної</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роботи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є</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законодавчі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акти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та</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нормативні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документи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закони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України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міжнародні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стандарти</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бухгалтерського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обліку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звітності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аудиту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міжнародні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документи</w:t>
      </w:r>
      <w:r w:rsidRPr="001F5673">
        <w:rPr>
          <w:rFonts w:ascii="Verdana" w:hAnsi="Verdana"/>
          <w:color w:val="000000"/>
          <w:shd w:val="clear" w:color="auto" w:fill="FFFFFF"/>
        </w:rPr>
        <w:t>,</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статистичні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дані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Інтернет</w:t>
      </w:r>
      <w:r w:rsidRPr="001F5673">
        <w:rPr>
          <w:rFonts w:ascii="Verdana" w:hAnsi="Verdana"/>
          <w:color w:val="000000"/>
          <w:shd w:val="clear" w:color="auto" w:fill="FFFFFF"/>
        </w:rPr>
        <w:t>-</w:t>
      </w:r>
      <w:r w:rsidRPr="001F5673">
        <w:rPr>
          <w:rFonts w:ascii="Verdana" w:hAnsi="Verdana" w:hint="eastAsia"/>
          <w:color w:val="000000"/>
          <w:shd w:val="clear" w:color="auto" w:fill="FFFFFF"/>
        </w:rPr>
        <w:t>ресурси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наукові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праці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вітчизняних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та</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іноземних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учених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первинні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документи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фінансова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звітність</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офіційні</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статистичні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матеріали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олійно</w:t>
      </w:r>
      <w:r w:rsidRPr="001F5673">
        <w:rPr>
          <w:rFonts w:ascii="Verdana" w:hAnsi="Verdana"/>
          <w:color w:val="000000"/>
          <w:shd w:val="clear" w:color="auto" w:fill="FFFFFF"/>
        </w:rPr>
        <w:t>-</w:t>
      </w:r>
      <w:r w:rsidRPr="001F5673">
        <w:rPr>
          <w:rFonts w:ascii="Verdana" w:hAnsi="Verdana" w:hint="eastAsia"/>
          <w:color w:val="000000"/>
          <w:shd w:val="clear" w:color="auto" w:fill="FFFFFF"/>
        </w:rPr>
        <w:t>жирових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підприємств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України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матеріали</w:t>
      </w:r>
    </w:p>
    <w:p w:rsidR="001F5673" w:rsidRPr="001F5673" w:rsidRDefault="001F5673" w:rsidP="001F5673">
      <w:pPr>
        <w:rPr>
          <w:rFonts w:ascii="Verdana" w:hAnsi="Verdana"/>
          <w:color w:val="000000"/>
          <w:shd w:val="clear" w:color="auto" w:fill="FFFFFF"/>
        </w:rPr>
      </w:pPr>
      <w:r w:rsidRPr="001F5673">
        <w:rPr>
          <w:rFonts w:ascii="Verdana" w:hAnsi="Verdana"/>
          <w:color w:val="000000"/>
          <w:shd w:val="clear" w:color="auto" w:fill="FFFFFF"/>
        </w:rPr>
        <w:t>7</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науково</w:t>
      </w:r>
      <w:r w:rsidRPr="001F5673">
        <w:rPr>
          <w:rFonts w:ascii="Verdana" w:hAnsi="Verdana"/>
          <w:color w:val="000000"/>
          <w:shd w:val="clear" w:color="auto" w:fill="FFFFFF"/>
        </w:rPr>
        <w:t>-</w:t>
      </w:r>
      <w:r w:rsidRPr="001F5673">
        <w:rPr>
          <w:rFonts w:ascii="Verdana" w:hAnsi="Verdana" w:hint="eastAsia"/>
          <w:color w:val="000000"/>
          <w:shd w:val="clear" w:color="auto" w:fill="FFFFFF"/>
        </w:rPr>
        <w:t>практичних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конференцій</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довідково</w:t>
      </w:r>
      <w:r w:rsidRPr="001F5673">
        <w:rPr>
          <w:rFonts w:ascii="Verdana" w:hAnsi="Verdana"/>
          <w:color w:val="000000"/>
          <w:shd w:val="clear" w:color="auto" w:fill="FFFFFF"/>
        </w:rPr>
        <w:t>-</w:t>
      </w:r>
      <w:r w:rsidRPr="001F5673">
        <w:rPr>
          <w:rFonts w:ascii="Verdana" w:hAnsi="Verdana" w:hint="eastAsia"/>
          <w:color w:val="000000"/>
          <w:shd w:val="clear" w:color="auto" w:fill="FFFFFF"/>
        </w:rPr>
        <w:t>інформаційні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видання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що</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регулюють</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питання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управлінського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обліку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аналізу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виробничих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витрат</w:t>
      </w:r>
      <w:r w:rsidRPr="001F5673">
        <w:rPr>
          <w:rFonts w:ascii="Verdana" w:hAnsi="Verdana"/>
          <w:color w:val="000000"/>
          <w:shd w:val="clear" w:color="auto" w:fill="FFFFFF"/>
        </w:rPr>
        <w:t>.</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Наукова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новизна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одержаних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результатів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полягає</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обґрунтуванні</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теоретичних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положень</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розробленні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практичних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рекомендацій</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з</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удосконалення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організаційно</w:t>
      </w:r>
      <w:r w:rsidRPr="001F5673">
        <w:rPr>
          <w:rFonts w:ascii="Verdana" w:hAnsi="Verdana"/>
          <w:color w:val="000000"/>
          <w:shd w:val="clear" w:color="auto" w:fill="FFFFFF"/>
        </w:rPr>
        <w:t>-</w:t>
      </w:r>
      <w:r w:rsidRPr="001F5673">
        <w:rPr>
          <w:rFonts w:ascii="Verdana" w:hAnsi="Verdana" w:hint="eastAsia"/>
          <w:color w:val="000000"/>
          <w:shd w:val="clear" w:color="auto" w:fill="FFFFFF"/>
        </w:rPr>
        <w:t>методичних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засад</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обліку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аналізу</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виробничих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витрат</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на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олійно</w:t>
      </w:r>
      <w:r w:rsidRPr="001F5673">
        <w:rPr>
          <w:rFonts w:ascii="Verdana" w:hAnsi="Verdana"/>
          <w:color w:val="000000"/>
          <w:shd w:val="clear" w:color="auto" w:fill="FFFFFF"/>
        </w:rPr>
        <w:t>-</w:t>
      </w:r>
      <w:r w:rsidRPr="001F5673">
        <w:rPr>
          <w:rFonts w:ascii="Verdana" w:hAnsi="Verdana" w:hint="eastAsia"/>
          <w:color w:val="000000"/>
          <w:shd w:val="clear" w:color="auto" w:fill="FFFFFF"/>
        </w:rPr>
        <w:t>жирових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підприємствах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за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допомогою</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впровадження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бюджетування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що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сприяє</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підвищенню</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конкурентних</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позицій</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галузі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процесі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дослідження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одержано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такі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наукові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результати</w:t>
      </w:r>
      <w:r w:rsidRPr="001F5673">
        <w:rPr>
          <w:rFonts w:ascii="Verdana" w:hAnsi="Verdana"/>
          <w:color w:val="000000"/>
          <w:shd w:val="clear" w:color="auto" w:fill="FFFFFF"/>
        </w:rPr>
        <w:t>:</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удосконалено</w:t>
      </w:r>
      <w:r w:rsidRPr="001F5673">
        <w:rPr>
          <w:rFonts w:ascii="Verdana" w:hAnsi="Verdana"/>
          <w:color w:val="000000"/>
          <w:shd w:val="clear" w:color="auto" w:fill="FFFFFF"/>
        </w:rPr>
        <w:t>:</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методичні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засади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управлінського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обліку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витрат</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виробничих</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підрозділів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олійно</w:t>
      </w:r>
      <w:r w:rsidRPr="001F5673">
        <w:rPr>
          <w:rFonts w:ascii="Verdana" w:hAnsi="Verdana"/>
          <w:color w:val="000000"/>
          <w:shd w:val="clear" w:color="auto" w:fill="FFFFFF"/>
        </w:rPr>
        <w:t>-</w:t>
      </w:r>
      <w:r w:rsidRPr="001F5673">
        <w:rPr>
          <w:rFonts w:ascii="Verdana" w:hAnsi="Verdana" w:hint="eastAsia"/>
          <w:color w:val="000000"/>
          <w:shd w:val="clear" w:color="auto" w:fill="FFFFFF"/>
        </w:rPr>
        <w:t>жирових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підприємств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на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основі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їх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поопераційної</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деталізації</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за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технологічними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переділами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як</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w:t>
      </w:r>
      <w:r w:rsidRPr="001F5673">
        <w:rPr>
          <w:rFonts w:ascii="Verdana" w:hAnsi="Verdana" w:hint="eastAsia"/>
          <w:color w:val="000000"/>
          <w:shd w:val="clear" w:color="auto" w:fill="FFFFFF"/>
        </w:rPr>
        <w:t>центрами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відповідальності</w:t>
      </w:r>
      <w:r w:rsidRPr="001F5673">
        <w:rPr>
          <w:rFonts w:ascii="Verdana" w:hAnsi="Verdana" w:hint="eastAsia"/>
          <w:color w:val="000000"/>
          <w:shd w:val="clear" w:color="auto" w:fill="FFFFFF"/>
        </w:rPr>
        <w:t>»</w:t>
      </w:r>
      <w:r w:rsidRPr="001F5673">
        <w:rPr>
          <w:rFonts w:ascii="Verdana" w:hAnsi="Verdana"/>
          <w:color w:val="000000"/>
          <w:shd w:val="clear" w:color="auto" w:fill="FFFFFF"/>
        </w:rPr>
        <w:t>,</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що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відповідає</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вимогам</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бюджетування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середовищі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потужного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контролю</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за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встановленими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нормами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витрат</w:t>
      </w:r>
      <w:r w:rsidRPr="001F5673">
        <w:rPr>
          <w:rFonts w:ascii="Verdana" w:hAnsi="Verdana"/>
          <w:color w:val="000000"/>
          <w:shd w:val="clear" w:color="auto" w:fill="FFFFFF"/>
        </w:rPr>
        <w:t>;</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практичні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підходи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облікового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формування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витрат</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виробничих</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підрозділів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розробленому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w:t>
      </w:r>
      <w:r w:rsidRPr="001F5673">
        <w:rPr>
          <w:rFonts w:ascii="Verdana" w:hAnsi="Verdana" w:hint="eastAsia"/>
          <w:color w:val="000000"/>
          <w:shd w:val="clear" w:color="auto" w:fill="FFFFFF"/>
        </w:rPr>
        <w:t>Звіті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центру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відповідальності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про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роботу</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зміни</w:t>
      </w:r>
      <w:r w:rsidRPr="001F5673">
        <w:rPr>
          <w:rFonts w:ascii="Verdana" w:hAnsi="Verdana" w:hint="eastAsia"/>
          <w:color w:val="000000"/>
          <w:shd w:val="clear" w:color="auto" w:fill="FFFFFF"/>
        </w:rPr>
        <w:t>»</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розрізі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обліку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сировини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матеріалів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оплати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праці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за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методом</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w:t>
      </w:r>
      <w:r w:rsidRPr="001F5673">
        <w:rPr>
          <w:rFonts w:ascii="Verdana" w:hAnsi="Verdana" w:hint="eastAsia"/>
          <w:color w:val="000000"/>
          <w:shd w:val="clear" w:color="auto" w:fill="FFFFFF"/>
        </w:rPr>
        <w:t>директ</w:t>
      </w:r>
      <w:r w:rsidRPr="001F5673">
        <w:rPr>
          <w:rFonts w:ascii="Verdana" w:hAnsi="Verdana"/>
          <w:color w:val="000000"/>
          <w:shd w:val="clear" w:color="auto" w:fill="FFFFFF"/>
        </w:rPr>
        <w:t>-</w:t>
      </w:r>
      <w:r w:rsidRPr="001F5673">
        <w:rPr>
          <w:rFonts w:ascii="Verdana" w:hAnsi="Verdana" w:hint="eastAsia"/>
          <w:color w:val="000000"/>
          <w:shd w:val="clear" w:color="auto" w:fill="FFFFFF"/>
        </w:rPr>
        <w:t>кост</w:t>
      </w:r>
      <w:r w:rsidRPr="001F5673">
        <w:rPr>
          <w:rFonts w:ascii="Verdana" w:hAnsi="Verdana" w:hint="eastAsia"/>
          <w:color w:val="000000"/>
          <w:shd w:val="clear" w:color="auto" w:fill="FFFFFF"/>
        </w:rPr>
        <w:t>»</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загальновиробничих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витрат</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тому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числі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витрат</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на</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експлуатацію</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машин</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обладнання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кошторисно</w:t>
      </w:r>
      <w:r w:rsidRPr="001F5673">
        <w:rPr>
          <w:rFonts w:ascii="Verdana" w:hAnsi="Verdana"/>
          <w:color w:val="000000"/>
          <w:shd w:val="clear" w:color="auto" w:fill="FFFFFF"/>
        </w:rPr>
        <w:t>-</w:t>
      </w:r>
      <w:r w:rsidRPr="001F5673">
        <w:rPr>
          <w:rFonts w:ascii="Verdana" w:hAnsi="Verdana" w:hint="eastAsia"/>
          <w:color w:val="000000"/>
          <w:shd w:val="clear" w:color="auto" w:fill="FFFFFF"/>
        </w:rPr>
        <w:t>нормалізованому</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порядку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що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забезпечить</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можливість</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проведення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щозмінного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контролю</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та</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аналізу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рівня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здійснюваних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витрат</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відповідно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до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сучасних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вимог</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бюджетування</w:t>
      </w:r>
      <w:r w:rsidRPr="001F5673">
        <w:rPr>
          <w:rFonts w:ascii="Verdana" w:hAnsi="Verdana"/>
          <w:color w:val="000000"/>
          <w:shd w:val="clear" w:color="auto" w:fill="FFFFFF"/>
        </w:rPr>
        <w:t>;</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організацію</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технології</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облікового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процесу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умовах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бюджетування</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за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w:t>
      </w:r>
      <w:r w:rsidRPr="001F5673">
        <w:rPr>
          <w:rFonts w:ascii="Verdana" w:hAnsi="Verdana" w:hint="eastAsia"/>
          <w:color w:val="000000"/>
          <w:shd w:val="clear" w:color="auto" w:fill="FFFFFF"/>
        </w:rPr>
        <w:t>центрами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відповідальності</w:t>
      </w:r>
      <w:r w:rsidRPr="001F5673">
        <w:rPr>
          <w:rFonts w:ascii="Verdana" w:hAnsi="Verdana" w:hint="eastAsia"/>
          <w:color w:val="000000"/>
          <w:shd w:val="clear" w:color="auto" w:fill="FFFFFF"/>
        </w:rPr>
        <w:t>»</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w:t>
      </w:r>
      <w:r w:rsidRPr="001F5673">
        <w:rPr>
          <w:rFonts w:ascii="Verdana" w:hAnsi="Verdana" w:hint="eastAsia"/>
          <w:color w:val="000000"/>
          <w:shd w:val="clear" w:color="auto" w:fill="FFFFFF"/>
        </w:rPr>
        <w:t>центрами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витрат</w:t>
      </w:r>
      <w:r w:rsidRPr="001F5673">
        <w:rPr>
          <w:rFonts w:ascii="Verdana" w:hAnsi="Verdana" w:hint="eastAsia"/>
          <w:color w:val="000000"/>
          <w:shd w:val="clear" w:color="auto" w:fill="FFFFFF"/>
        </w:rPr>
        <w:t>»</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w:t>
      </w:r>
      <w:r w:rsidRPr="001F5673">
        <w:rPr>
          <w:rFonts w:ascii="Verdana" w:hAnsi="Verdana" w:hint="eastAsia"/>
          <w:color w:val="000000"/>
          <w:shd w:val="clear" w:color="auto" w:fill="FFFFFF"/>
        </w:rPr>
        <w:t>місцями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виникнення</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витрат</w:t>
      </w:r>
      <w:r w:rsidRPr="001F5673">
        <w:rPr>
          <w:rFonts w:ascii="Verdana" w:hAnsi="Verdana" w:hint="eastAsia"/>
          <w:color w:val="000000"/>
          <w:shd w:val="clear" w:color="auto" w:fill="FFFFFF"/>
        </w:rPr>
        <w:t>»</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через</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упорядкування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й</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уточнення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механізму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документообігу</w:t>
      </w:r>
      <w:r w:rsidRPr="001F5673">
        <w:rPr>
          <w:rFonts w:ascii="Verdana" w:hAnsi="Verdana"/>
          <w:color w:val="000000"/>
          <w:shd w:val="clear" w:color="auto" w:fill="FFFFFF"/>
        </w:rPr>
        <w:t>,</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робочого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плану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управлінських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рахунків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моделей</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бухгалтерських</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проведень</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що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дає</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змогу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підвищити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оперативність</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облікового</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відображення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інформаційних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потоків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для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контролю</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аналізу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виконання</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доведених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бюджетів</w:t>
      </w:r>
      <w:r w:rsidRPr="001F5673">
        <w:rPr>
          <w:rFonts w:ascii="Verdana" w:hAnsi="Verdana"/>
          <w:color w:val="000000"/>
          <w:shd w:val="clear" w:color="auto" w:fill="FFFFFF"/>
        </w:rPr>
        <w:t>;</w:t>
      </w:r>
    </w:p>
    <w:p w:rsidR="001F5673" w:rsidRPr="001F5673" w:rsidRDefault="001F5673" w:rsidP="001F5673">
      <w:pPr>
        <w:rPr>
          <w:rFonts w:ascii="Verdana" w:hAnsi="Verdana"/>
          <w:color w:val="000000"/>
          <w:shd w:val="clear" w:color="auto" w:fill="FFFFFF"/>
        </w:rPr>
      </w:pPr>
      <w:r w:rsidRPr="001F5673">
        <w:rPr>
          <w:rFonts w:ascii="Verdana" w:hAnsi="Verdana"/>
          <w:color w:val="000000"/>
          <w:shd w:val="clear" w:color="auto" w:fill="FFFFFF"/>
        </w:rPr>
        <w:t>8</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методичні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основи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маржинального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аналізу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з</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урахуванням</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особливостей</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технології</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організації</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олійно</w:t>
      </w:r>
      <w:r w:rsidRPr="001F5673">
        <w:rPr>
          <w:rFonts w:ascii="Verdana" w:hAnsi="Verdana"/>
          <w:color w:val="000000"/>
          <w:shd w:val="clear" w:color="auto" w:fill="FFFFFF"/>
        </w:rPr>
        <w:t>-</w:t>
      </w:r>
      <w:r w:rsidRPr="001F5673">
        <w:rPr>
          <w:rFonts w:ascii="Verdana" w:hAnsi="Verdana" w:hint="eastAsia"/>
          <w:color w:val="000000"/>
          <w:shd w:val="clear" w:color="auto" w:fill="FFFFFF"/>
        </w:rPr>
        <w:t>жирового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виробництва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які</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базуються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на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релятивно</w:t>
      </w:r>
      <w:r w:rsidRPr="001F5673">
        <w:rPr>
          <w:rFonts w:ascii="Verdana" w:hAnsi="Verdana"/>
          <w:color w:val="000000"/>
          <w:shd w:val="clear" w:color="auto" w:fill="FFFFFF"/>
        </w:rPr>
        <w:t>-</w:t>
      </w:r>
      <w:r w:rsidRPr="001F5673">
        <w:rPr>
          <w:rFonts w:ascii="Verdana" w:hAnsi="Verdana" w:hint="eastAsia"/>
          <w:color w:val="000000"/>
          <w:shd w:val="clear" w:color="auto" w:fill="FFFFFF"/>
        </w:rPr>
        <w:t>кількісних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моделях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що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дає</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можливість</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реалізувати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низку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управлінських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рішень</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щодо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вибору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найбільш</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ефективних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технологій</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структури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й</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асортименту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продукції</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прийняття</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додаткового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замовлення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за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ціною</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нижче</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собівартості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визначення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w:t>
      </w:r>
      <w:r w:rsidRPr="001F5673">
        <w:rPr>
          <w:rFonts w:ascii="Verdana" w:hAnsi="Verdana" w:hint="eastAsia"/>
          <w:color w:val="000000"/>
          <w:shd w:val="clear" w:color="auto" w:fill="FFFFFF"/>
        </w:rPr>
        <w:t>порогу</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безпеки</w:t>
      </w:r>
      <w:r w:rsidRPr="001F5673">
        <w:rPr>
          <w:rFonts w:ascii="Verdana" w:hAnsi="Verdana" w:hint="eastAsia"/>
          <w:color w:val="000000"/>
          <w:shd w:val="clear" w:color="auto" w:fill="FFFFFF"/>
        </w:rPr>
        <w:t>»</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обсягів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виробництва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також</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оптимізації</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асортиментної</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політики</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умовах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обмеженості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сировинних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ресурсів</w:t>
      </w:r>
      <w:r w:rsidRPr="001F5673">
        <w:rPr>
          <w:rFonts w:ascii="Verdana" w:hAnsi="Verdana"/>
          <w:color w:val="000000"/>
          <w:shd w:val="clear" w:color="auto" w:fill="FFFFFF"/>
        </w:rPr>
        <w:t>;</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набули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подальшого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розвитку</w:t>
      </w:r>
      <w:r w:rsidRPr="001F5673">
        <w:rPr>
          <w:rFonts w:ascii="Verdana" w:hAnsi="Verdana"/>
          <w:color w:val="000000"/>
          <w:shd w:val="clear" w:color="auto" w:fill="FFFFFF"/>
        </w:rPr>
        <w:t>:</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визначення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економічної</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сутності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поняття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w:t>
      </w:r>
      <w:r w:rsidRPr="001F5673">
        <w:rPr>
          <w:rFonts w:ascii="Verdana" w:hAnsi="Verdana" w:hint="eastAsia"/>
          <w:color w:val="000000"/>
          <w:shd w:val="clear" w:color="auto" w:fill="FFFFFF"/>
        </w:rPr>
        <w:t>витрати</w:t>
      </w:r>
      <w:r w:rsidRPr="001F5673">
        <w:rPr>
          <w:rFonts w:ascii="Verdana" w:hAnsi="Verdana" w:hint="eastAsia"/>
          <w:color w:val="000000"/>
          <w:shd w:val="clear" w:color="auto" w:fill="FFFFFF"/>
        </w:rPr>
        <w:t>»</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під</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якими</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розуміється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тільки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використання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ресурсів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на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виготовлення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продукції</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на</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відміну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від</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ототожнення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їх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рядом</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науковців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із</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затратами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на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їх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придбання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що</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дає</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можливість</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виокремити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w:t>
      </w:r>
      <w:r w:rsidRPr="001F5673">
        <w:rPr>
          <w:rFonts w:ascii="Verdana" w:hAnsi="Verdana" w:hint="eastAsia"/>
          <w:color w:val="000000"/>
          <w:shd w:val="clear" w:color="auto" w:fill="FFFFFF"/>
        </w:rPr>
        <w:t>центри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відповідальності</w:t>
      </w:r>
      <w:r w:rsidRPr="001F5673">
        <w:rPr>
          <w:rFonts w:ascii="Verdana" w:hAnsi="Verdana" w:hint="eastAsia"/>
          <w:color w:val="000000"/>
          <w:shd w:val="clear" w:color="auto" w:fill="FFFFFF"/>
        </w:rPr>
        <w:t>»</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w:t>
      </w:r>
      <w:r w:rsidRPr="001F5673">
        <w:rPr>
          <w:rFonts w:ascii="Verdana" w:hAnsi="Verdana" w:hint="eastAsia"/>
          <w:color w:val="000000"/>
          <w:shd w:val="clear" w:color="auto" w:fill="FFFFFF"/>
        </w:rPr>
        <w:t>центри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витрат</w:t>
      </w:r>
      <w:r w:rsidRPr="001F5673">
        <w:rPr>
          <w:rFonts w:ascii="Verdana" w:hAnsi="Verdana" w:hint="eastAsia"/>
          <w:color w:val="000000"/>
          <w:shd w:val="clear" w:color="auto" w:fill="FFFFFF"/>
        </w:rPr>
        <w:t>»</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і</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w:t>
      </w:r>
      <w:r w:rsidRPr="001F5673">
        <w:rPr>
          <w:rFonts w:ascii="Verdana" w:hAnsi="Verdana" w:hint="eastAsia"/>
          <w:color w:val="000000"/>
          <w:shd w:val="clear" w:color="auto" w:fill="FFFFFF"/>
        </w:rPr>
        <w:t>місця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виникнення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витрат</w:t>
      </w:r>
      <w:r w:rsidRPr="001F5673">
        <w:rPr>
          <w:rFonts w:ascii="Verdana" w:hAnsi="Verdana" w:hint="eastAsia"/>
          <w:color w:val="000000"/>
          <w:shd w:val="clear" w:color="auto" w:fill="FFFFFF"/>
        </w:rPr>
        <w:t>»</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як</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нові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об’єкти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управлінського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обліку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з</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урахуванням</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попередільної</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технології</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виробництва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олійно</w:t>
      </w:r>
      <w:r w:rsidRPr="001F5673">
        <w:rPr>
          <w:rFonts w:ascii="Verdana" w:hAnsi="Verdana"/>
          <w:color w:val="000000"/>
          <w:shd w:val="clear" w:color="auto" w:fill="FFFFFF"/>
        </w:rPr>
        <w:t>-</w:t>
      </w:r>
      <w:r w:rsidRPr="001F5673">
        <w:rPr>
          <w:rFonts w:ascii="Verdana" w:hAnsi="Verdana" w:hint="eastAsia"/>
          <w:color w:val="000000"/>
          <w:shd w:val="clear" w:color="auto" w:fill="FFFFFF"/>
        </w:rPr>
        <w:t>жирових</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підприємств</w:t>
      </w:r>
      <w:r w:rsidRPr="001F5673">
        <w:rPr>
          <w:rFonts w:ascii="Verdana" w:hAnsi="Verdana"/>
          <w:color w:val="000000"/>
          <w:shd w:val="clear" w:color="auto" w:fill="FFFFFF"/>
        </w:rPr>
        <w:t>;</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теоретичні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підходи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до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визначення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об’єктів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обліку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витрат</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виробничих</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підрозділів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відповідно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до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попередільного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характеру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технології</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вимог</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бюджетування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Під</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такими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об’єктами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пропонується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розуміти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цехи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переділи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як</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w:t>
      </w:r>
      <w:r w:rsidRPr="001F5673">
        <w:rPr>
          <w:rFonts w:ascii="Verdana" w:hAnsi="Verdana" w:hint="eastAsia"/>
          <w:color w:val="000000"/>
          <w:shd w:val="clear" w:color="auto" w:fill="FFFFFF"/>
        </w:rPr>
        <w:t>центри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відповідальності</w:t>
      </w:r>
      <w:r w:rsidRPr="001F5673">
        <w:rPr>
          <w:rFonts w:ascii="Verdana" w:hAnsi="Verdana" w:hint="eastAsia"/>
          <w:color w:val="000000"/>
          <w:shd w:val="clear" w:color="auto" w:fill="FFFFFF"/>
        </w:rPr>
        <w:t>»</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окремі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дільниці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бригади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як</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w:t>
      </w:r>
      <w:r w:rsidRPr="001F5673">
        <w:rPr>
          <w:rFonts w:ascii="Verdana" w:hAnsi="Verdana" w:hint="eastAsia"/>
          <w:color w:val="000000"/>
          <w:shd w:val="clear" w:color="auto" w:fill="FFFFFF"/>
        </w:rPr>
        <w:t>центри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витрат</w:t>
      </w:r>
      <w:r w:rsidRPr="001F5673">
        <w:rPr>
          <w:rFonts w:ascii="Verdana" w:hAnsi="Verdana" w:hint="eastAsia"/>
          <w:color w:val="000000"/>
          <w:shd w:val="clear" w:color="auto" w:fill="FFFFFF"/>
        </w:rPr>
        <w:t>»</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окремі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машини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агрегати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як</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w:t>
      </w:r>
      <w:r w:rsidRPr="001F5673">
        <w:rPr>
          <w:rFonts w:ascii="Verdana" w:hAnsi="Verdana" w:hint="eastAsia"/>
          <w:color w:val="000000"/>
          <w:shd w:val="clear" w:color="auto" w:fill="FFFFFF"/>
        </w:rPr>
        <w:t>місця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виникнення</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витрат</w:t>
      </w:r>
      <w:r w:rsidRPr="001F5673">
        <w:rPr>
          <w:rFonts w:ascii="Verdana" w:hAnsi="Verdana" w:hint="eastAsia"/>
          <w:color w:val="000000"/>
          <w:shd w:val="clear" w:color="auto" w:fill="FFFFFF"/>
        </w:rPr>
        <w:t>»</w:t>
      </w:r>
      <w:r w:rsidRPr="001F5673">
        <w:rPr>
          <w:rFonts w:ascii="Verdana" w:hAnsi="Verdana"/>
          <w:color w:val="000000"/>
          <w:shd w:val="clear" w:color="auto" w:fill="FFFFFF"/>
        </w:rPr>
        <w:t>;</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організаційно</w:t>
      </w:r>
      <w:r w:rsidRPr="001F5673">
        <w:rPr>
          <w:rFonts w:ascii="Verdana" w:hAnsi="Verdana"/>
          <w:color w:val="000000"/>
          <w:shd w:val="clear" w:color="auto" w:fill="FFFFFF"/>
        </w:rPr>
        <w:t>-</w:t>
      </w:r>
      <w:r w:rsidRPr="001F5673">
        <w:rPr>
          <w:rFonts w:ascii="Verdana" w:hAnsi="Verdana" w:hint="eastAsia"/>
          <w:color w:val="000000"/>
          <w:shd w:val="clear" w:color="auto" w:fill="FFFFFF"/>
        </w:rPr>
        <w:t>методичні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підходи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щодо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ведення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обліку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основу</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якого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покладено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поопераційний</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облік</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виробничих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процесів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Використання</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останнього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підвищує</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якість</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управлінського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обліку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витрат</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виробничих</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підрозділів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сприяє</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результативності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прийняття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управлінських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рішень</w:t>
      </w:r>
      <w:r w:rsidRPr="001F5673">
        <w:rPr>
          <w:rFonts w:ascii="Verdana" w:hAnsi="Verdana"/>
          <w:color w:val="000000"/>
          <w:shd w:val="clear" w:color="auto" w:fill="FFFFFF"/>
        </w:rPr>
        <w:t>;</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методичні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засади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аналізу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виробничих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витрат</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олійно</w:t>
      </w:r>
      <w:r w:rsidRPr="001F5673">
        <w:rPr>
          <w:rFonts w:ascii="Verdana" w:hAnsi="Verdana"/>
          <w:color w:val="000000"/>
          <w:shd w:val="clear" w:color="auto" w:fill="FFFFFF"/>
        </w:rPr>
        <w:t>-</w:t>
      </w:r>
      <w:r w:rsidRPr="001F5673">
        <w:rPr>
          <w:rFonts w:ascii="Verdana" w:hAnsi="Verdana" w:hint="eastAsia"/>
          <w:color w:val="000000"/>
          <w:shd w:val="clear" w:color="auto" w:fill="FFFFFF"/>
        </w:rPr>
        <w:t>жирових</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підприємств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через</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доповнення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маржинального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аналізу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методикою</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аналізу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за</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w:t>
      </w:r>
      <w:r w:rsidRPr="001F5673">
        <w:rPr>
          <w:rFonts w:ascii="Verdana" w:hAnsi="Verdana" w:hint="eastAsia"/>
          <w:color w:val="000000"/>
          <w:shd w:val="clear" w:color="auto" w:fill="FFFFFF"/>
        </w:rPr>
        <w:t>гнучкими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бюджетами</w:t>
      </w:r>
      <w:r w:rsidRPr="001F5673">
        <w:rPr>
          <w:rFonts w:ascii="Verdana" w:hAnsi="Verdana" w:hint="eastAsia"/>
          <w:color w:val="000000"/>
          <w:shd w:val="clear" w:color="auto" w:fill="FFFFFF"/>
        </w:rPr>
        <w:t>»</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що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розширює</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можливості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підприємства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виборі</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варіантів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таких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ефективних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управлінських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рішень</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як</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визначення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w:t>
      </w:r>
      <w:r w:rsidRPr="001F5673">
        <w:rPr>
          <w:rFonts w:ascii="Verdana" w:hAnsi="Verdana" w:hint="eastAsia"/>
          <w:color w:val="000000"/>
          <w:shd w:val="clear" w:color="auto" w:fill="FFFFFF"/>
        </w:rPr>
        <w:t>точки</w:t>
      </w:r>
    </w:p>
    <w:p w:rsidR="001F5673" w:rsidRPr="001F5673" w:rsidRDefault="001F5673" w:rsidP="001F5673">
      <w:pPr>
        <w:rPr>
          <w:rFonts w:ascii="Verdana" w:hAnsi="Verdana"/>
          <w:color w:val="000000"/>
          <w:shd w:val="clear" w:color="auto" w:fill="FFFFFF"/>
        </w:rPr>
      </w:pPr>
      <w:r w:rsidRPr="001F5673">
        <w:rPr>
          <w:rFonts w:ascii="Verdana" w:hAnsi="Verdana"/>
          <w:color w:val="000000"/>
          <w:shd w:val="clear" w:color="auto" w:fill="FFFFFF"/>
        </w:rPr>
        <w:t>9</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покриття</w:t>
      </w:r>
      <w:r w:rsidRPr="001F5673">
        <w:rPr>
          <w:rFonts w:ascii="Verdana" w:hAnsi="Verdana" w:hint="eastAsia"/>
          <w:color w:val="000000"/>
          <w:shd w:val="clear" w:color="auto" w:fill="FFFFFF"/>
        </w:rPr>
        <w:t>»</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негрошових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витрат</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обґрунтування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доцільності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здачі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оренду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цеху</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з</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переробки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побічної</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продукції</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відходів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посилення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мотивації</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робітників</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щодо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економії</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витрат</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підвищення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рівня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ділової</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активності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тощо</w:t>
      </w:r>
      <w:r w:rsidRPr="001F5673">
        <w:rPr>
          <w:rFonts w:ascii="Verdana" w:hAnsi="Verdana"/>
          <w:color w:val="000000"/>
          <w:shd w:val="clear" w:color="auto" w:fill="FFFFFF"/>
        </w:rPr>
        <w:t>.</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Практичне</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значення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одержаних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результатів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полягає</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можливості</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застосування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запропонованих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дисертації</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рекомендацій</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пропозицій</w:t>
      </w:r>
      <w:r w:rsidRPr="001F5673">
        <w:rPr>
          <w:rFonts w:ascii="Verdana" w:hAnsi="Verdana"/>
          <w:color w:val="000000"/>
          <w:shd w:val="clear" w:color="auto" w:fill="FFFFFF"/>
        </w:rPr>
        <w:t>,</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спрямованих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на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удосконалення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управлінського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обліку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аналізу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виробничих</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витрат</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Основні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результати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дослідження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впроваджено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фінансовогосподарську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діяльність</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олійно</w:t>
      </w:r>
      <w:r w:rsidRPr="001F5673">
        <w:rPr>
          <w:rFonts w:ascii="Verdana" w:hAnsi="Verdana"/>
          <w:color w:val="000000"/>
          <w:shd w:val="clear" w:color="auto" w:fill="FFFFFF"/>
        </w:rPr>
        <w:t>-</w:t>
      </w:r>
      <w:r w:rsidRPr="001F5673">
        <w:rPr>
          <w:rFonts w:ascii="Verdana" w:hAnsi="Verdana" w:hint="eastAsia"/>
          <w:color w:val="000000"/>
          <w:shd w:val="clear" w:color="auto" w:fill="FFFFFF"/>
        </w:rPr>
        <w:t>жирових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підприємств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Зокрема</w:t>
      </w:r>
      <w:r w:rsidRPr="001F5673">
        <w:rPr>
          <w:rFonts w:ascii="Verdana" w:hAnsi="Verdana"/>
          <w:color w:val="000000"/>
          <w:shd w:val="clear" w:color="auto" w:fill="FFFFFF"/>
        </w:rPr>
        <w:t>,</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удосконалення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системи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управління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витратами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ТОВ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w:t>
      </w:r>
      <w:r w:rsidRPr="001F5673">
        <w:rPr>
          <w:rFonts w:ascii="Verdana" w:hAnsi="Verdana" w:hint="eastAsia"/>
          <w:color w:val="000000"/>
          <w:shd w:val="clear" w:color="auto" w:fill="FFFFFF"/>
        </w:rPr>
        <w:t>Каховка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Протеїн</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Агро</w:t>
      </w:r>
      <w:r w:rsidRPr="001F5673">
        <w:rPr>
          <w:rFonts w:ascii="Verdana" w:hAnsi="Verdana" w:hint="eastAsia"/>
          <w:color w:val="000000"/>
          <w:shd w:val="clear" w:color="auto" w:fill="FFFFFF"/>
        </w:rPr>
        <w:t>»</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дало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змогу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мінімізувати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виробничі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витрати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оптимізувати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операційний</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прибуток</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довідка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w:t>
      </w:r>
      <w:r w:rsidRPr="001F5673">
        <w:rPr>
          <w:rFonts w:ascii="Verdana" w:hAnsi="Verdana"/>
          <w:color w:val="000000"/>
          <w:shd w:val="clear" w:color="auto" w:fill="FFFFFF"/>
        </w:rPr>
        <w:t xml:space="preserve"> 33 </w:t>
      </w:r>
      <w:r w:rsidRPr="001F5673">
        <w:rPr>
          <w:rFonts w:ascii="Verdana" w:hAnsi="Verdana" w:hint="eastAsia"/>
          <w:color w:val="000000"/>
          <w:shd w:val="clear" w:color="auto" w:fill="FFFFFF"/>
        </w:rPr>
        <w:t>від</w:t>
      </w:r>
      <w:r w:rsidRPr="001F5673">
        <w:rPr>
          <w:rFonts w:ascii="Verdana" w:hAnsi="Verdana"/>
          <w:color w:val="000000"/>
          <w:shd w:val="clear" w:color="auto" w:fill="FFFFFF"/>
        </w:rPr>
        <w:t xml:space="preserve"> 06.03.2014). </w:t>
      </w:r>
      <w:r w:rsidRPr="001F5673">
        <w:rPr>
          <w:rFonts w:ascii="Verdana" w:hAnsi="Verdana" w:hint="eastAsia"/>
          <w:color w:val="000000"/>
          <w:shd w:val="clear" w:color="auto" w:fill="FFFFFF"/>
        </w:rPr>
        <w:t>Використання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рекомендацій</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автора</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дисертації</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дало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змогу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менеджерам</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із</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виробничих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витрат</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ТОВ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w:t>
      </w:r>
      <w:r w:rsidRPr="001F5673">
        <w:rPr>
          <w:rFonts w:ascii="Verdana" w:hAnsi="Verdana" w:hint="eastAsia"/>
          <w:color w:val="000000"/>
          <w:shd w:val="clear" w:color="auto" w:fill="FFFFFF"/>
        </w:rPr>
        <w:t>Регінпродукт</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України</w:t>
      </w:r>
      <w:r w:rsidRPr="001F5673">
        <w:rPr>
          <w:rFonts w:ascii="Verdana" w:hAnsi="Verdana" w:hint="eastAsia"/>
          <w:color w:val="000000"/>
          <w:shd w:val="clear" w:color="auto" w:fill="FFFFFF"/>
        </w:rPr>
        <w:t>»</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удосконалити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функції</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контролю</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за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формуванням</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витрат</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за</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w:t>
      </w:r>
      <w:r w:rsidRPr="001F5673">
        <w:rPr>
          <w:rFonts w:ascii="Verdana" w:hAnsi="Verdana" w:hint="eastAsia"/>
          <w:color w:val="000000"/>
          <w:shd w:val="clear" w:color="auto" w:fill="FFFFFF"/>
        </w:rPr>
        <w:t>центрами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відповідальності</w:t>
      </w:r>
      <w:r w:rsidRPr="001F5673">
        <w:rPr>
          <w:rFonts w:ascii="Verdana" w:hAnsi="Verdana" w:hint="eastAsia"/>
          <w:color w:val="000000"/>
          <w:shd w:val="clear" w:color="auto" w:fill="FFFFFF"/>
        </w:rPr>
        <w:t>»</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довідка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w:t>
      </w:r>
      <w:r w:rsidRPr="001F5673">
        <w:rPr>
          <w:rFonts w:ascii="Verdana" w:hAnsi="Verdana"/>
          <w:color w:val="000000"/>
          <w:shd w:val="clear" w:color="auto" w:fill="FFFFFF"/>
        </w:rPr>
        <w:t xml:space="preserve"> 21 </w:t>
      </w:r>
      <w:r w:rsidRPr="001F5673">
        <w:rPr>
          <w:rFonts w:ascii="Verdana" w:hAnsi="Verdana" w:hint="eastAsia"/>
          <w:color w:val="000000"/>
          <w:shd w:val="clear" w:color="auto" w:fill="FFFFFF"/>
        </w:rPr>
        <w:t>від</w:t>
      </w:r>
      <w:r w:rsidRPr="001F5673">
        <w:rPr>
          <w:rFonts w:ascii="Verdana" w:hAnsi="Verdana"/>
          <w:color w:val="000000"/>
          <w:shd w:val="clear" w:color="auto" w:fill="FFFFFF"/>
        </w:rPr>
        <w:t xml:space="preserve"> 14.04.2014).</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Основні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результати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дослідження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також</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були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впроваджені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навчальний</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процес</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кафедрою</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обліку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аудиту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економічного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факультету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Київського</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національного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університету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імені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Тараса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Шевченка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при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викладанні</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дисциплін</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w:t>
      </w:r>
      <w:r w:rsidRPr="001F5673">
        <w:rPr>
          <w:rFonts w:ascii="Verdana" w:hAnsi="Verdana" w:hint="eastAsia"/>
          <w:color w:val="000000"/>
          <w:shd w:val="clear" w:color="auto" w:fill="FFFFFF"/>
        </w:rPr>
        <w:t>Економічний</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аналіз</w:t>
      </w:r>
      <w:r w:rsidRPr="001F5673">
        <w:rPr>
          <w:rFonts w:ascii="Verdana" w:hAnsi="Verdana" w:hint="eastAsia"/>
          <w:color w:val="000000"/>
          <w:shd w:val="clear" w:color="auto" w:fill="FFFFFF"/>
        </w:rPr>
        <w:t>»</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довідка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w:t>
      </w:r>
      <w:r w:rsidRPr="001F5673">
        <w:rPr>
          <w:rFonts w:ascii="Verdana" w:hAnsi="Verdana"/>
          <w:color w:val="000000"/>
          <w:shd w:val="clear" w:color="auto" w:fill="FFFFFF"/>
        </w:rPr>
        <w:t xml:space="preserve"> 013/224 </w:t>
      </w:r>
      <w:r w:rsidRPr="001F5673">
        <w:rPr>
          <w:rFonts w:ascii="Verdana" w:hAnsi="Verdana" w:hint="eastAsia"/>
          <w:color w:val="000000"/>
          <w:shd w:val="clear" w:color="auto" w:fill="FFFFFF"/>
        </w:rPr>
        <w:t>від</w:t>
      </w:r>
      <w:r w:rsidRPr="001F5673">
        <w:rPr>
          <w:rFonts w:ascii="Verdana" w:hAnsi="Verdana"/>
          <w:color w:val="000000"/>
          <w:shd w:val="clear" w:color="auto" w:fill="FFFFFF"/>
        </w:rPr>
        <w:t xml:space="preserve"> 29.04.2015).</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Особистий</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внесок</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здобувача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Дисертація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є</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самостійно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виконаною</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науковою</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роботою</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Теоретичні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практичні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пропозиції</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рекомендації</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та</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висновки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що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містяться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роботі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є</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особистим</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внеском</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автора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Дисертаційна</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робота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містить</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ідеї</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авторський</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підхід</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до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удосконалення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управлінського</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обліку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аналізу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витрат</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підприємств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олійно</w:t>
      </w:r>
      <w:r w:rsidRPr="001F5673">
        <w:rPr>
          <w:rFonts w:ascii="Verdana" w:hAnsi="Verdana"/>
          <w:color w:val="000000"/>
          <w:shd w:val="clear" w:color="auto" w:fill="FFFFFF"/>
        </w:rPr>
        <w:t>-</w:t>
      </w:r>
      <w:r w:rsidRPr="001F5673">
        <w:rPr>
          <w:rFonts w:ascii="Verdana" w:hAnsi="Verdana" w:hint="eastAsia"/>
          <w:color w:val="000000"/>
          <w:shd w:val="clear" w:color="auto" w:fill="FFFFFF"/>
        </w:rPr>
        <w:t>жирової</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галузі</w:t>
      </w:r>
      <w:r w:rsidRPr="001F5673">
        <w:rPr>
          <w:rFonts w:ascii="Verdana" w:hAnsi="Verdana"/>
          <w:color w:val="000000"/>
          <w:shd w:val="clear" w:color="auto" w:fill="FFFFFF"/>
        </w:rPr>
        <w:t>.</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Апробація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результатів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дисертації</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Основні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результати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положення</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дисертаційного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дослідження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доповідалися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були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позитивно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схвалені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на</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міжнародних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всеукраїнських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науково</w:t>
      </w:r>
      <w:r w:rsidRPr="001F5673">
        <w:rPr>
          <w:rFonts w:ascii="Verdana" w:hAnsi="Verdana"/>
          <w:color w:val="000000"/>
          <w:shd w:val="clear" w:color="auto" w:fill="FFFFFF"/>
        </w:rPr>
        <w:t>-</w:t>
      </w:r>
      <w:r w:rsidRPr="001F5673">
        <w:rPr>
          <w:rFonts w:ascii="Verdana" w:hAnsi="Verdana" w:hint="eastAsia"/>
          <w:color w:val="000000"/>
          <w:shd w:val="clear" w:color="auto" w:fill="FFFFFF"/>
        </w:rPr>
        <w:t>практичних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конференціях</w:t>
      </w:r>
      <w:r w:rsidRPr="001F5673">
        <w:rPr>
          <w:rFonts w:ascii="Verdana" w:hAnsi="Verdana"/>
          <w:color w:val="000000"/>
          <w:shd w:val="clear" w:color="auto" w:fill="FFFFFF"/>
        </w:rPr>
        <w:t>: Collections</w:t>
      </w:r>
    </w:p>
    <w:p w:rsidR="001F5673" w:rsidRPr="001F5673" w:rsidRDefault="001F5673" w:rsidP="001F5673">
      <w:pPr>
        <w:rPr>
          <w:rFonts w:ascii="Verdana" w:hAnsi="Verdana"/>
          <w:color w:val="000000"/>
          <w:shd w:val="clear" w:color="auto" w:fill="FFFFFF"/>
          <w:lang w:val="en-US"/>
        </w:rPr>
      </w:pPr>
      <w:r w:rsidRPr="001F5673">
        <w:rPr>
          <w:rFonts w:ascii="Verdana" w:hAnsi="Verdana"/>
          <w:color w:val="000000"/>
          <w:shd w:val="clear" w:color="auto" w:fill="FFFFFF"/>
          <w:lang w:val="en-US"/>
        </w:rPr>
        <w:t>of Materials of the International Scientific Conference Economics, Healthcare and</w:t>
      </w:r>
    </w:p>
    <w:p w:rsidR="001F5673" w:rsidRPr="001F5673" w:rsidRDefault="001F5673" w:rsidP="001F5673">
      <w:pPr>
        <w:rPr>
          <w:rFonts w:ascii="Verdana" w:hAnsi="Verdana"/>
          <w:color w:val="000000"/>
          <w:shd w:val="clear" w:color="auto" w:fill="FFFFFF"/>
          <w:lang w:val="en-US"/>
        </w:rPr>
      </w:pPr>
      <w:r w:rsidRPr="001F5673">
        <w:rPr>
          <w:rFonts w:ascii="Verdana" w:hAnsi="Verdana"/>
          <w:color w:val="000000"/>
          <w:shd w:val="clear" w:color="auto" w:fill="FFFFFF"/>
          <w:lang w:val="en-US"/>
        </w:rPr>
        <w:t>Education in the Moderm World (</w:t>
      </w:r>
      <w:r w:rsidRPr="001F5673">
        <w:rPr>
          <w:rFonts w:ascii="Verdana" w:hAnsi="Verdana" w:hint="eastAsia"/>
          <w:color w:val="000000"/>
          <w:shd w:val="clear" w:color="auto" w:fill="FFFFFF"/>
        </w:rPr>
        <w:t>Польща</w:t>
      </w:r>
      <w:r w:rsidRPr="001F5673">
        <w:rPr>
          <w:rFonts w:ascii="Verdana" w:hAnsi="Verdana"/>
          <w:color w:val="000000"/>
          <w:shd w:val="clear" w:color="auto" w:fill="FFFFFF"/>
          <w:lang w:val="en-US"/>
        </w:rPr>
        <w:t xml:space="preserve">, </w:t>
      </w:r>
      <w:r w:rsidRPr="001F5673">
        <w:rPr>
          <w:rFonts w:ascii="Verdana" w:hAnsi="Verdana" w:hint="eastAsia"/>
          <w:color w:val="000000"/>
          <w:shd w:val="clear" w:color="auto" w:fill="FFFFFF"/>
        </w:rPr>
        <w:t>м</w:t>
      </w:r>
      <w:r w:rsidRPr="001F5673">
        <w:rPr>
          <w:rFonts w:ascii="Verdana" w:hAnsi="Verdana"/>
          <w:color w:val="000000"/>
          <w:shd w:val="clear" w:color="auto" w:fill="FFFFFF"/>
          <w:lang w:val="en-US"/>
        </w:rPr>
        <w:t xml:space="preserve">. </w:t>
      </w:r>
      <w:r w:rsidRPr="001F5673">
        <w:rPr>
          <w:rFonts w:ascii="Verdana" w:hAnsi="Verdana" w:hint="eastAsia"/>
          <w:color w:val="000000"/>
          <w:shd w:val="clear" w:color="auto" w:fill="FFFFFF"/>
        </w:rPr>
        <w:t>Опеле</w:t>
      </w:r>
      <w:r w:rsidRPr="001F5673">
        <w:rPr>
          <w:rFonts w:ascii="Verdana" w:hAnsi="Verdana"/>
          <w:color w:val="000000"/>
          <w:shd w:val="clear" w:color="auto" w:fill="FFFFFF"/>
          <w:lang w:val="en-US"/>
        </w:rPr>
        <w:t>, 3</w:t>
      </w:r>
      <w:r w:rsidRPr="001F5673">
        <w:rPr>
          <w:rFonts w:ascii="Verdana" w:hAnsi="Verdana" w:hint="eastAsia"/>
          <w:color w:val="000000"/>
          <w:shd w:val="clear" w:color="auto" w:fill="FFFFFF"/>
          <w:lang w:val="en-US"/>
        </w:rPr>
        <w:t>–</w:t>
      </w:r>
      <w:r w:rsidRPr="001F5673">
        <w:rPr>
          <w:rFonts w:ascii="Verdana" w:hAnsi="Verdana"/>
          <w:color w:val="000000"/>
          <w:shd w:val="clear" w:color="auto" w:fill="FFFFFF"/>
          <w:lang w:val="en-US"/>
        </w:rPr>
        <w:t xml:space="preserve">8 </w:t>
      </w:r>
      <w:r w:rsidRPr="001F5673">
        <w:rPr>
          <w:rFonts w:ascii="Verdana" w:hAnsi="Verdana" w:hint="eastAsia"/>
          <w:color w:val="000000"/>
          <w:shd w:val="clear" w:color="auto" w:fill="FFFFFF"/>
        </w:rPr>
        <w:t>жовтня</w:t>
      </w:r>
      <w:r w:rsidRPr="001F5673">
        <w:rPr>
          <w:rFonts w:ascii="Verdana" w:hAnsi="Verdana"/>
          <w:color w:val="000000"/>
          <w:shd w:val="clear" w:color="auto" w:fill="FFFFFF"/>
          <w:lang w:val="en-US"/>
        </w:rPr>
        <w:t xml:space="preserve"> 2013 </w:t>
      </w:r>
      <w:r w:rsidRPr="001F5673">
        <w:rPr>
          <w:rFonts w:ascii="Verdana" w:hAnsi="Verdana" w:hint="eastAsia"/>
          <w:color w:val="000000"/>
          <w:shd w:val="clear" w:color="auto" w:fill="FFFFFF"/>
        </w:rPr>
        <w:t>р</w:t>
      </w:r>
      <w:r w:rsidRPr="001F5673">
        <w:rPr>
          <w:rFonts w:ascii="Verdana" w:hAnsi="Verdana"/>
          <w:color w:val="000000"/>
          <w:shd w:val="clear" w:color="auto" w:fill="FFFFFF"/>
          <w:lang w:val="en-US"/>
        </w:rPr>
        <w:t>.);</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Экономика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управление</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инновации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теория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методология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концепция</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модернизации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Росія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м</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Москва</w:t>
      </w:r>
      <w:r w:rsidRPr="001F5673">
        <w:rPr>
          <w:rFonts w:ascii="Verdana" w:hAnsi="Verdana"/>
          <w:color w:val="000000"/>
          <w:shd w:val="clear" w:color="auto" w:fill="FFFFFF"/>
        </w:rPr>
        <w:t xml:space="preserve">, 25 </w:t>
      </w:r>
      <w:r w:rsidRPr="001F5673">
        <w:rPr>
          <w:rFonts w:ascii="Verdana" w:hAnsi="Verdana" w:hint="eastAsia"/>
          <w:color w:val="000000"/>
          <w:shd w:val="clear" w:color="auto" w:fill="FFFFFF"/>
        </w:rPr>
        <w:t>липня</w:t>
      </w:r>
      <w:r w:rsidRPr="001F5673">
        <w:rPr>
          <w:rFonts w:ascii="Verdana" w:hAnsi="Verdana"/>
          <w:color w:val="000000"/>
          <w:shd w:val="clear" w:color="auto" w:fill="FFFFFF"/>
        </w:rPr>
        <w:t xml:space="preserve"> 2013 </w:t>
      </w:r>
      <w:r w:rsidRPr="001F5673">
        <w:rPr>
          <w:rFonts w:ascii="Verdana" w:hAnsi="Verdana" w:hint="eastAsia"/>
          <w:color w:val="000000"/>
          <w:shd w:val="clear" w:color="auto" w:fill="FFFFFF"/>
        </w:rPr>
        <w:t>р</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Бухгалтерський</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облік</w:t>
      </w:r>
      <w:r w:rsidRPr="001F5673">
        <w:rPr>
          <w:rFonts w:ascii="Verdana" w:hAnsi="Verdana"/>
          <w:color w:val="000000"/>
          <w:shd w:val="clear" w:color="auto" w:fill="FFFFFF"/>
        </w:rPr>
        <w:t>,</w:t>
      </w:r>
    </w:p>
    <w:p w:rsidR="001F5673" w:rsidRPr="001F5673" w:rsidRDefault="001F5673" w:rsidP="001F5673">
      <w:pPr>
        <w:rPr>
          <w:rFonts w:ascii="Verdana" w:hAnsi="Verdana"/>
          <w:color w:val="000000"/>
          <w:shd w:val="clear" w:color="auto" w:fill="FFFFFF"/>
        </w:rPr>
      </w:pPr>
      <w:r w:rsidRPr="001F5673">
        <w:rPr>
          <w:rFonts w:ascii="Verdana" w:hAnsi="Verdana"/>
          <w:color w:val="000000"/>
          <w:shd w:val="clear" w:color="auto" w:fill="FFFFFF"/>
        </w:rPr>
        <w:t>10</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економічний</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аналіз</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контроль</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умовах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формування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розвитку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сучасних</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концепцій</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управління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м</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Житомир</w:t>
      </w:r>
      <w:r w:rsidRPr="001F5673">
        <w:rPr>
          <w:rFonts w:ascii="Verdana" w:hAnsi="Verdana"/>
          <w:color w:val="000000"/>
          <w:shd w:val="clear" w:color="auto" w:fill="FFFFFF"/>
        </w:rPr>
        <w:t>, 24</w:t>
      </w:r>
      <w:r w:rsidRPr="001F5673">
        <w:rPr>
          <w:rFonts w:ascii="Verdana" w:hAnsi="Verdana" w:hint="eastAsia"/>
          <w:color w:val="000000"/>
          <w:shd w:val="clear" w:color="auto" w:fill="FFFFFF"/>
        </w:rPr>
        <w:t>–</w:t>
      </w:r>
      <w:r w:rsidRPr="001F5673">
        <w:rPr>
          <w:rFonts w:ascii="Verdana" w:hAnsi="Verdana"/>
          <w:color w:val="000000"/>
          <w:shd w:val="clear" w:color="auto" w:fill="FFFFFF"/>
        </w:rPr>
        <w:t xml:space="preserve">25 </w:t>
      </w:r>
      <w:r w:rsidRPr="001F5673">
        <w:rPr>
          <w:rFonts w:ascii="Verdana" w:hAnsi="Verdana" w:hint="eastAsia"/>
          <w:color w:val="000000"/>
          <w:shd w:val="clear" w:color="auto" w:fill="FFFFFF"/>
        </w:rPr>
        <w:t>жовтня</w:t>
      </w:r>
      <w:r w:rsidRPr="001F5673">
        <w:rPr>
          <w:rFonts w:ascii="Verdana" w:hAnsi="Verdana"/>
          <w:color w:val="000000"/>
          <w:shd w:val="clear" w:color="auto" w:fill="FFFFFF"/>
        </w:rPr>
        <w:t xml:space="preserve"> 2013 </w:t>
      </w:r>
      <w:r w:rsidRPr="001F5673">
        <w:rPr>
          <w:rFonts w:ascii="Verdana" w:hAnsi="Verdana" w:hint="eastAsia"/>
          <w:color w:val="000000"/>
          <w:shd w:val="clear" w:color="auto" w:fill="FFFFFF"/>
        </w:rPr>
        <w:t>р</w:t>
      </w:r>
      <w:r w:rsidRPr="001F5673">
        <w:rPr>
          <w:rFonts w:ascii="Verdana" w:hAnsi="Verdana"/>
          <w:color w:val="000000"/>
          <w:shd w:val="clear" w:color="auto" w:fill="FFFFFF"/>
        </w:rPr>
        <w:t>.); 20-</w:t>
      </w:r>
      <w:r w:rsidRPr="001F5673">
        <w:rPr>
          <w:rFonts w:ascii="Verdana" w:hAnsi="Verdana" w:hint="eastAsia"/>
          <w:color w:val="000000"/>
          <w:shd w:val="clear" w:color="auto" w:fill="FFFFFF"/>
        </w:rPr>
        <w:t>річчя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аудиту</w:t>
      </w:r>
      <w:r w:rsidRPr="001F5673">
        <w:rPr>
          <w:rFonts w:ascii="Verdana" w:hAnsi="Verdana"/>
          <w:color w:val="000000"/>
          <w:shd w:val="clear" w:color="auto" w:fill="FFFFFF"/>
        </w:rPr>
        <w:t>:</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досягнення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проблеми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перспективи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розвитку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м</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Сімферополь</w:t>
      </w:r>
      <w:r w:rsidRPr="001F5673">
        <w:rPr>
          <w:rFonts w:ascii="Verdana" w:hAnsi="Verdana"/>
          <w:color w:val="000000"/>
          <w:shd w:val="clear" w:color="auto" w:fill="FFFFFF"/>
        </w:rPr>
        <w:t>, 19</w:t>
      </w:r>
      <w:r w:rsidRPr="001F5673">
        <w:rPr>
          <w:rFonts w:ascii="Verdana" w:hAnsi="Verdana" w:hint="eastAsia"/>
          <w:color w:val="000000"/>
          <w:shd w:val="clear" w:color="auto" w:fill="FFFFFF"/>
        </w:rPr>
        <w:t>–</w:t>
      </w:r>
    </w:p>
    <w:p w:rsidR="001F5673" w:rsidRPr="001F5673" w:rsidRDefault="001F5673" w:rsidP="001F5673">
      <w:pPr>
        <w:rPr>
          <w:rFonts w:ascii="Verdana" w:hAnsi="Verdana"/>
          <w:color w:val="000000"/>
          <w:shd w:val="clear" w:color="auto" w:fill="FFFFFF"/>
        </w:rPr>
      </w:pPr>
      <w:r w:rsidRPr="001F5673">
        <w:rPr>
          <w:rFonts w:ascii="Verdana" w:hAnsi="Verdana"/>
          <w:color w:val="000000"/>
          <w:shd w:val="clear" w:color="auto" w:fill="FFFFFF"/>
        </w:rPr>
        <w:t xml:space="preserve">20 </w:t>
      </w:r>
      <w:r w:rsidRPr="001F5673">
        <w:rPr>
          <w:rFonts w:ascii="Verdana" w:hAnsi="Verdana" w:hint="eastAsia"/>
          <w:color w:val="000000"/>
          <w:shd w:val="clear" w:color="auto" w:fill="FFFFFF"/>
        </w:rPr>
        <w:t>квітня</w:t>
      </w:r>
      <w:r w:rsidRPr="001F5673">
        <w:rPr>
          <w:rFonts w:ascii="Verdana" w:hAnsi="Verdana"/>
          <w:color w:val="000000"/>
          <w:shd w:val="clear" w:color="auto" w:fill="FFFFFF"/>
        </w:rPr>
        <w:t xml:space="preserve"> 2013 </w:t>
      </w:r>
      <w:r w:rsidRPr="001F5673">
        <w:rPr>
          <w:rFonts w:ascii="Verdana" w:hAnsi="Verdana" w:hint="eastAsia"/>
          <w:color w:val="000000"/>
          <w:shd w:val="clear" w:color="auto" w:fill="FFFFFF"/>
        </w:rPr>
        <w:t>р</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Фінанси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інституційних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секторів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економіки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України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стан</w:t>
      </w:r>
      <w:r w:rsidRPr="001F5673">
        <w:rPr>
          <w:rFonts w:ascii="Verdana" w:hAnsi="Verdana"/>
          <w:color w:val="000000"/>
          <w:shd w:val="clear" w:color="auto" w:fill="FFFFFF"/>
        </w:rPr>
        <w:t>,</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тенденції</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розвитку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практика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реформування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Київський</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національний</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університет</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імені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Тараса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Шевченка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м</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Київ</w:t>
      </w:r>
      <w:r w:rsidRPr="001F5673">
        <w:rPr>
          <w:rFonts w:ascii="Verdana" w:hAnsi="Verdana"/>
          <w:color w:val="000000"/>
          <w:shd w:val="clear" w:color="auto" w:fill="FFFFFF"/>
        </w:rPr>
        <w:t xml:space="preserve">, 18 </w:t>
      </w:r>
      <w:r w:rsidRPr="001F5673">
        <w:rPr>
          <w:rFonts w:ascii="Verdana" w:hAnsi="Verdana" w:hint="eastAsia"/>
          <w:color w:val="000000"/>
          <w:shd w:val="clear" w:color="auto" w:fill="FFFFFF"/>
        </w:rPr>
        <w:t>грудня</w:t>
      </w:r>
      <w:r w:rsidRPr="001F5673">
        <w:rPr>
          <w:rFonts w:ascii="Verdana" w:hAnsi="Verdana"/>
          <w:color w:val="000000"/>
          <w:shd w:val="clear" w:color="auto" w:fill="FFFFFF"/>
        </w:rPr>
        <w:t xml:space="preserve"> 2013 </w:t>
      </w:r>
      <w:r w:rsidRPr="001F5673">
        <w:rPr>
          <w:rFonts w:ascii="Verdana" w:hAnsi="Verdana" w:hint="eastAsia"/>
          <w:color w:val="000000"/>
          <w:shd w:val="clear" w:color="auto" w:fill="FFFFFF"/>
        </w:rPr>
        <w:t>р</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Актуальні</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напрями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розвитку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менеджменту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обліку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аудиту</w:t>
      </w:r>
      <w:r w:rsidRPr="001F5673">
        <w:rPr>
          <w:rFonts w:ascii="Verdana" w:hAnsi="Verdana"/>
          <w:color w:val="000000"/>
          <w:shd w:val="clear" w:color="auto" w:fill="FFFFFF"/>
        </w:rPr>
        <w:t xml:space="preserve"> ( </w:t>
      </w:r>
      <w:r w:rsidRPr="001F5673">
        <w:rPr>
          <w:rFonts w:ascii="Verdana" w:hAnsi="Verdana" w:hint="eastAsia"/>
          <w:color w:val="000000"/>
          <w:shd w:val="clear" w:color="auto" w:fill="FFFFFF"/>
        </w:rPr>
        <w:t>м</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Київ</w:t>
      </w:r>
      <w:r w:rsidRPr="001F5673">
        <w:rPr>
          <w:rFonts w:ascii="Verdana" w:hAnsi="Verdana"/>
          <w:color w:val="000000"/>
          <w:shd w:val="clear" w:color="auto" w:fill="FFFFFF"/>
        </w:rPr>
        <w:t>, 9</w:t>
      </w:r>
      <w:r w:rsidRPr="001F5673">
        <w:rPr>
          <w:rFonts w:ascii="Verdana" w:hAnsi="Verdana" w:hint="eastAsia"/>
          <w:color w:val="000000"/>
          <w:shd w:val="clear" w:color="auto" w:fill="FFFFFF"/>
        </w:rPr>
        <w:t>–</w:t>
      </w:r>
      <w:r w:rsidRPr="001F5673">
        <w:rPr>
          <w:rFonts w:ascii="Verdana" w:hAnsi="Verdana"/>
          <w:color w:val="000000"/>
          <w:shd w:val="clear" w:color="auto" w:fill="FFFFFF"/>
        </w:rPr>
        <w:t xml:space="preserve">10 </w:t>
      </w:r>
      <w:r w:rsidRPr="001F5673">
        <w:rPr>
          <w:rFonts w:ascii="Verdana" w:hAnsi="Verdana" w:hint="eastAsia"/>
          <w:color w:val="000000"/>
          <w:shd w:val="clear" w:color="auto" w:fill="FFFFFF"/>
        </w:rPr>
        <w:t>травня</w:t>
      </w:r>
    </w:p>
    <w:p w:rsidR="001F5673" w:rsidRPr="001F5673" w:rsidRDefault="001F5673" w:rsidP="001F5673">
      <w:pPr>
        <w:rPr>
          <w:rFonts w:ascii="Verdana" w:hAnsi="Verdana"/>
          <w:color w:val="000000"/>
          <w:shd w:val="clear" w:color="auto" w:fill="FFFFFF"/>
        </w:rPr>
      </w:pPr>
      <w:r w:rsidRPr="001F5673">
        <w:rPr>
          <w:rFonts w:ascii="Verdana" w:hAnsi="Verdana"/>
          <w:color w:val="000000"/>
          <w:shd w:val="clear" w:color="auto" w:fill="FFFFFF"/>
        </w:rPr>
        <w:t xml:space="preserve">2014 </w:t>
      </w:r>
      <w:r w:rsidRPr="001F5673">
        <w:rPr>
          <w:rFonts w:ascii="Verdana" w:hAnsi="Verdana" w:hint="eastAsia"/>
          <w:color w:val="000000"/>
          <w:shd w:val="clear" w:color="auto" w:fill="FFFFFF"/>
        </w:rPr>
        <w:t>р</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Актуальні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питання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економічних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наук</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м</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Львів</w:t>
      </w:r>
      <w:r w:rsidRPr="001F5673">
        <w:rPr>
          <w:rFonts w:ascii="Verdana" w:hAnsi="Verdana"/>
          <w:color w:val="000000"/>
          <w:shd w:val="clear" w:color="auto" w:fill="FFFFFF"/>
        </w:rPr>
        <w:t>, 18</w:t>
      </w:r>
      <w:r w:rsidRPr="001F5673">
        <w:rPr>
          <w:rFonts w:ascii="Verdana" w:hAnsi="Verdana" w:hint="eastAsia"/>
          <w:color w:val="000000"/>
          <w:shd w:val="clear" w:color="auto" w:fill="FFFFFF"/>
        </w:rPr>
        <w:t>–</w:t>
      </w:r>
      <w:r w:rsidRPr="001F5673">
        <w:rPr>
          <w:rFonts w:ascii="Verdana" w:hAnsi="Verdana"/>
          <w:color w:val="000000"/>
          <w:shd w:val="clear" w:color="auto" w:fill="FFFFFF"/>
        </w:rPr>
        <w:t xml:space="preserve">19 </w:t>
      </w:r>
      <w:r w:rsidRPr="001F5673">
        <w:rPr>
          <w:rFonts w:ascii="Verdana" w:hAnsi="Verdana" w:hint="eastAsia"/>
          <w:color w:val="000000"/>
          <w:shd w:val="clear" w:color="auto" w:fill="FFFFFF"/>
        </w:rPr>
        <w:t>квітня</w:t>
      </w:r>
    </w:p>
    <w:p w:rsidR="001F5673" w:rsidRPr="001F5673" w:rsidRDefault="001F5673" w:rsidP="001F5673">
      <w:pPr>
        <w:rPr>
          <w:rFonts w:ascii="Verdana" w:hAnsi="Verdana"/>
          <w:color w:val="000000"/>
          <w:shd w:val="clear" w:color="auto" w:fill="FFFFFF"/>
        </w:rPr>
      </w:pPr>
      <w:r w:rsidRPr="001F5673">
        <w:rPr>
          <w:rFonts w:ascii="Verdana" w:hAnsi="Verdana"/>
          <w:color w:val="000000"/>
          <w:shd w:val="clear" w:color="auto" w:fill="FFFFFF"/>
        </w:rPr>
        <w:t xml:space="preserve">2014 </w:t>
      </w:r>
      <w:r w:rsidRPr="001F5673">
        <w:rPr>
          <w:rFonts w:ascii="Verdana" w:hAnsi="Verdana" w:hint="eastAsia"/>
          <w:color w:val="000000"/>
          <w:shd w:val="clear" w:color="auto" w:fill="FFFFFF"/>
        </w:rPr>
        <w:t>р</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Сучасні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проблеми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перспективи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розвитку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обліку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аналізу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та</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контролю</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умовах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глобалізації</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економіки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м</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Луцьк</w:t>
      </w:r>
      <w:r w:rsidRPr="001F5673">
        <w:rPr>
          <w:rFonts w:ascii="Verdana" w:hAnsi="Verdana"/>
          <w:color w:val="000000"/>
          <w:shd w:val="clear" w:color="auto" w:fill="FFFFFF"/>
        </w:rPr>
        <w:t xml:space="preserve">, 27 </w:t>
      </w:r>
      <w:r w:rsidRPr="001F5673">
        <w:rPr>
          <w:rFonts w:ascii="Verdana" w:hAnsi="Verdana" w:hint="eastAsia"/>
          <w:color w:val="000000"/>
          <w:shd w:val="clear" w:color="auto" w:fill="FFFFFF"/>
        </w:rPr>
        <w:t>червня</w:t>
      </w:r>
      <w:r w:rsidRPr="001F5673">
        <w:rPr>
          <w:rFonts w:ascii="Verdana" w:hAnsi="Verdana"/>
          <w:color w:val="000000"/>
          <w:shd w:val="clear" w:color="auto" w:fill="FFFFFF"/>
        </w:rPr>
        <w:t xml:space="preserve"> 2014 </w:t>
      </w:r>
      <w:r w:rsidRPr="001F5673">
        <w:rPr>
          <w:rFonts w:ascii="Verdana" w:hAnsi="Verdana" w:hint="eastAsia"/>
          <w:color w:val="000000"/>
          <w:shd w:val="clear" w:color="auto" w:fill="FFFFFF"/>
        </w:rPr>
        <w:t>р</w:t>
      </w:r>
      <w:r w:rsidRPr="001F5673">
        <w:rPr>
          <w:rFonts w:ascii="Verdana" w:hAnsi="Verdana"/>
          <w:color w:val="000000"/>
          <w:shd w:val="clear" w:color="auto" w:fill="FFFFFF"/>
        </w:rPr>
        <w:t>.);</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Зовнішні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внутрішні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фактори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впливу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на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економічну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систему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країн</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м</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Київ</w:t>
      </w:r>
      <w:r w:rsidRPr="001F5673">
        <w:rPr>
          <w:rFonts w:ascii="Verdana" w:hAnsi="Verdana"/>
          <w:color w:val="000000"/>
          <w:shd w:val="clear" w:color="auto" w:fill="FFFFFF"/>
        </w:rPr>
        <w:t>,</w:t>
      </w:r>
    </w:p>
    <w:p w:rsidR="001F5673" w:rsidRPr="001F5673" w:rsidRDefault="001F5673" w:rsidP="001F5673">
      <w:pPr>
        <w:rPr>
          <w:rFonts w:ascii="Verdana" w:hAnsi="Verdana"/>
          <w:color w:val="000000"/>
          <w:shd w:val="clear" w:color="auto" w:fill="FFFFFF"/>
        </w:rPr>
      </w:pPr>
      <w:r w:rsidRPr="001F5673">
        <w:rPr>
          <w:rFonts w:ascii="Verdana" w:hAnsi="Verdana"/>
          <w:color w:val="000000"/>
          <w:shd w:val="clear" w:color="auto" w:fill="FFFFFF"/>
        </w:rPr>
        <w:t>30</w:t>
      </w:r>
      <w:r w:rsidRPr="001F5673">
        <w:rPr>
          <w:rFonts w:ascii="Verdana" w:hAnsi="Verdana" w:hint="eastAsia"/>
          <w:color w:val="000000"/>
          <w:shd w:val="clear" w:color="auto" w:fill="FFFFFF"/>
        </w:rPr>
        <w:t>–</w:t>
      </w:r>
      <w:r w:rsidRPr="001F5673">
        <w:rPr>
          <w:rFonts w:ascii="Verdana" w:hAnsi="Verdana"/>
          <w:color w:val="000000"/>
          <w:shd w:val="clear" w:color="auto" w:fill="FFFFFF"/>
        </w:rPr>
        <w:t xml:space="preserve">31 </w:t>
      </w:r>
      <w:r w:rsidRPr="001F5673">
        <w:rPr>
          <w:rFonts w:ascii="Verdana" w:hAnsi="Verdana" w:hint="eastAsia"/>
          <w:color w:val="000000"/>
          <w:shd w:val="clear" w:color="auto" w:fill="FFFFFF"/>
        </w:rPr>
        <w:t>січня</w:t>
      </w:r>
      <w:r w:rsidRPr="001F5673">
        <w:rPr>
          <w:rFonts w:ascii="Verdana" w:hAnsi="Verdana"/>
          <w:color w:val="000000"/>
          <w:shd w:val="clear" w:color="auto" w:fill="FFFFFF"/>
        </w:rPr>
        <w:t xml:space="preserve"> 2015 </w:t>
      </w:r>
      <w:r w:rsidRPr="001F5673">
        <w:rPr>
          <w:rFonts w:ascii="Verdana" w:hAnsi="Verdana" w:hint="eastAsia"/>
          <w:color w:val="000000"/>
          <w:shd w:val="clear" w:color="auto" w:fill="FFFFFF"/>
        </w:rPr>
        <w:t>р</w:t>
      </w:r>
      <w:r w:rsidRPr="001F5673">
        <w:rPr>
          <w:rFonts w:ascii="Verdana" w:hAnsi="Verdana"/>
          <w:color w:val="000000"/>
          <w:shd w:val="clear" w:color="auto" w:fill="FFFFFF"/>
        </w:rPr>
        <w:t>.).</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Публікації</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За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результатами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дослідження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опубліковано</w:t>
      </w:r>
      <w:r w:rsidRPr="001F5673">
        <w:rPr>
          <w:rFonts w:ascii="Verdana" w:hAnsi="Verdana"/>
          <w:color w:val="000000"/>
          <w:shd w:val="clear" w:color="auto" w:fill="FFFFFF"/>
        </w:rPr>
        <w:t xml:space="preserve"> 25 </w:t>
      </w:r>
      <w:r w:rsidRPr="001F5673">
        <w:rPr>
          <w:rFonts w:ascii="Verdana" w:hAnsi="Verdana" w:hint="eastAsia"/>
          <w:color w:val="000000"/>
          <w:shd w:val="clear" w:color="auto" w:fill="FFFFFF"/>
        </w:rPr>
        <w:t>наукових</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праць</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загальним</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обсягом</w:t>
      </w:r>
      <w:r w:rsidRPr="001F5673">
        <w:rPr>
          <w:rFonts w:ascii="Verdana" w:hAnsi="Verdana"/>
          <w:color w:val="000000"/>
          <w:shd w:val="clear" w:color="auto" w:fill="FFFFFF"/>
        </w:rPr>
        <w:t xml:space="preserve"> 9,35 </w:t>
      </w:r>
      <w:r w:rsidRPr="001F5673">
        <w:rPr>
          <w:rFonts w:ascii="Verdana" w:hAnsi="Verdana" w:hint="eastAsia"/>
          <w:color w:val="000000"/>
          <w:shd w:val="clear" w:color="auto" w:fill="FFFFFF"/>
        </w:rPr>
        <w:t>д</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з</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них</w:t>
      </w:r>
      <w:r w:rsidRPr="001F5673">
        <w:rPr>
          <w:rFonts w:ascii="Verdana" w:hAnsi="Verdana"/>
          <w:color w:val="000000"/>
          <w:shd w:val="clear" w:color="auto" w:fill="FFFFFF"/>
        </w:rPr>
        <w:t xml:space="preserve"> 12 </w:t>
      </w:r>
      <w:r w:rsidRPr="001F5673">
        <w:rPr>
          <w:rFonts w:ascii="Verdana" w:hAnsi="Verdana" w:hint="eastAsia"/>
          <w:color w:val="000000"/>
          <w:shd w:val="clear" w:color="auto" w:fill="FFFFFF"/>
        </w:rPr>
        <w:t>статей</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фахових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виданнях</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України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обсягом</w:t>
      </w:r>
      <w:r w:rsidRPr="001F5673">
        <w:rPr>
          <w:rFonts w:ascii="Verdana" w:hAnsi="Verdana"/>
          <w:color w:val="000000"/>
          <w:shd w:val="clear" w:color="auto" w:fill="FFFFFF"/>
        </w:rPr>
        <w:t xml:space="preserve"> 5,57 </w:t>
      </w:r>
      <w:r w:rsidRPr="001F5673">
        <w:rPr>
          <w:rFonts w:ascii="Verdana" w:hAnsi="Verdana" w:hint="eastAsia"/>
          <w:color w:val="000000"/>
          <w:shd w:val="clear" w:color="auto" w:fill="FFFFFF"/>
        </w:rPr>
        <w:t>д</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а</w:t>
      </w:r>
      <w:r w:rsidRPr="001F5673">
        <w:rPr>
          <w:rFonts w:ascii="Verdana" w:hAnsi="Verdana"/>
          <w:color w:val="000000"/>
          <w:shd w:val="clear" w:color="auto" w:fill="FFFFFF"/>
        </w:rPr>
        <w:t xml:space="preserve">.), 4 </w:t>
      </w:r>
      <w:r w:rsidRPr="001F5673">
        <w:rPr>
          <w:rFonts w:ascii="Verdana" w:hAnsi="Verdana" w:hint="eastAsia"/>
          <w:color w:val="000000"/>
          <w:shd w:val="clear" w:color="auto" w:fill="FFFFFF"/>
        </w:rPr>
        <w:t>іноземні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статті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англійською</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мовою</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зарубіжному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виданні</w:t>
      </w:r>
      <w:r w:rsidRPr="001F5673">
        <w:rPr>
          <w:rFonts w:ascii="Verdana" w:hAnsi="Verdana"/>
          <w:color w:val="000000"/>
          <w:shd w:val="clear" w:color="auto" w:fill="FFFFFF"/>
        </w:rPr>
        <w:t xml:space="preserve"> (2,12 </w:t>
      </w:r>
      <w:r w:rsidRPr="001F5673">
        <w:rPr>
          <w:rFonts w:ascii="Verdana" w:hAnsi="Verdana" w:hint="eastAsia"/>
          <w:color w:val="000000"/>
          <w:shd w:val="clear" w:color="auto" w:fill="FFFFFF"/>
        </w:rPr>
        <w:t>д</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а</w:t>
      </w:r>
      <w:r w:rsidRPr="001F5673">
        <w:rPr>
          <w:rFonts w:ascii="Verdana" w:hAnsi="Verdana"/>
          <w:color w:val="000000"/>
          <w:shd w:val="clear" w:color="auto" w:fill="FFFFFF"/>
        </w:rPr>
        <w:t xml:space="preserve">.), 1 </w:t>
      </w:r>
      <w:r w:rsidRPr="001F5673">
        <w:rPr>
          <w:rFonts w:ascii="Verdana" w:hAnsi="Verdana" w:hint="eastAsia"/>
          <w:color w:val="000000"/>
          <w:shd w:val="clear" w:color="auto" w:fill="FFFFFF"/>
        </w:rPr>
        <w:t>іноземна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стаття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російською</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мовою</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зарубіжному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виданні</w:t>
      </w:r>
      <w:r w:rsidRPr="001F5673">
        <w:rPr>
          <w:rFonts w:ascii="Verdana" w:hAnsi="Verdana"/>
          <w:color w:val="000000"/>
          <w:shd w:val="clear" w:color="auto" w:fill="FFFFFF"/>
        </w:rPr>
        <w:t xml:space="preserve"> (0,35 </w:t>
      </w:r>
      <w:r w:rsidRPr="001F5673">
        <w:rPr>
          <w:rFonts w:ascii="Verdana" w:hAnsi="Verdana" w:hint="eastAsia"/>
          <w:color w:val="000000"/>
          <w:shd w:val="clear" w:color="auto" w:fill="FFFFFF"/>
        </w:rPr>
        <w:t>д</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а</w:t>
      </w:r>
      <w:r w:rsidRPr="001F5673">
        <w:rPr>
          <w:rFonts w:ascii="Verdana" w:hAnsi="Verdana"/>
          <w:color w:val="000000"/>
          <w:shd w:val="clear" w:color="auto" w:fill="FFFFFF"/>
        </w:rPr>
        <w:t xml:space="preserve">.), 8 </w:t>
      </w:r>
      <w:r w:rsidRPr="001F5673">
        <w:rPr>
          <w:rFonts w:ascii="Verdana" w:hAnsi="Verdana" w:hint="eastAsia"/>
          <w:color w:val="000000"/>
          <w:shd w:val="clear" w:color="auto" w:fill="FFFFFF"/>
        </w:rPr>
        <w:t>матеріалів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тез</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доповідей</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на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конференціях</w:t>
      </w:r>
    </w:p>
    <w:p w:rsidR="001F5673" w:rsidRPr="001F5673" w:rsidRDefault="001F5673" w:rsidP="001F5673">
      <w:pPr>
        <w:rPr>
          <w:rFonts w:ascii="Verdana" w:hAnsi="Verdana"/>
          <w:color w:val="000000"/>
          <w:shd w:val="clear" w:color="auto" w:fill="FFFFFF"/>
        </w:rPr>
      </w:pPr>
      <w:r w:rsidRPr="001F5673">
        <w:rPr>
          <w:rFonts w:ascii="Verdana" w:hAnsi="Verdana"/>
          <w:color w:val="000000"/>
          <w:shd w:val="clear" w:color="auto" w:fill="FFFFFF"/>
        </w:rPr>
        <w:t>(</w:t>
      </w:r>
      <w:r w:rsidRPr="001F5673">
        <w:rPr>
          <w:rFonts w:ascii="Verdana" w:hAnsi="Verdana" w:hint="eastAsia"/>
          <w:color w:val="000000"/>
          <w:shd w:val="clear" w:color="auto" w:fill="FFFFFF"/>
        </w:rPr>
        <w:t>обсягом</w:t>
      </w:r>
      <w:r w:rsidRPr="001F5673">
        <w:rPr>
          <w:rFonts w:ascii="Verdana" w:hAnsi="Verdana"/>
          <w:color w:val="000000"/>
          <w:shd w:val="clear" w:color="auto" w:fill="FFFFFF"/>
        </w:rPr>
        <w:t xml:space="preserve"> 1,28 </w:t>
      </w:r>
      <w:r w:rsidRPr="001F5673">
        <w:rPr>
          <w:rFonts w:ascii="Verdana" w:hAnsi="Verdana" w:hint="eastAsia"/>
          <w:color w:val="000000"/>
          <w:shd w:val="clear" w:color="auto" w:fill="FFFFFF"/>
        </w:rPr>
        <w:t>д</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а</w:t>
      </w:r>
      <w:r w:rsidRPr="001F5673">
        <w:rPr>
          <w:rFonts w:ascii="Verdana" w:hAnsi="Verdana"/>
          <w:color w:val="000000"/>
          <w:shd w:val="clear" w:color="auto" w:fill="FFFFFF"/>
        </w:rPr>
        <w:t>.).</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Структура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обсяг</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дисертації</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Дисертація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складається</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із</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вступу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трьох</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розділів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висновків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списку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використаних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джерел</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додатків</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Основний</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зміст</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дисертації</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викладено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на</w:t>
      </w:r>
      <w:r w:rsidRPr="001F5673">
        <w:rPr>
          <w:rFonts w:ascii="Verdana" w:hAnsi="Verdana"/>
          <w:color w:val="000000"/>
          <w:shd w:val="clear" w:color="auto" w:fill="FFFFFF"/>
        </w:rPr>
        <w:t xml:space="preserve"> 178 </w:t>
      </w:r>
      <w:r w:rsidRPr="001F5673">
        <w:rPr>
          <w:rFonts w:ascii="Verdana" w:hAnsi="Verdana" w:hint="eastAsia"/>
          <w:color w:val="000000"/>
          <w:shd w:val="clear" w:color="auto" w:fill="FFFFFF"/>
        </w:rPr>
        <w:t>сторінках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друкованого</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тексту</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Дисертаційна</w:t>
      </w:r>
    </w:p>
    <w:p w:rsidR="001F5673" w:rsidRPr="001F5673" w:rsidRDefault="001F5673" w:rsidP="001F5673">
      <w:pPr>
        <w:rPr>
          <w:rFonts w:ascii="Verdana" w:hAnsi="Verdana"/>
          <w:color w:val="000000"/>
          <w:shd w:val="clear" w:color="auto" w:fill="FFFFFF"/>
        </w:rPr>
      </w:pPr>
      <w:r w:rsidRPr="001F5673">
        <w:rPr>
          <w:rFonts w:ascii="Verdana" w:hAnsi="Verdana" w:hint="eastAsia"/>
          <w:color w:val="000000"/>
          <w:shd w:val="clear" w:color="auto" w:fill="FFFFFF"/>
        </w:rPr>
        <w:t>робота</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містить</w:t>
      </w:r>
      <w:r w:rsidRPr="001F5673">
        <w:rPr>
          <w:rFonts w:ascii="Verdana" w:hAnsi="Verdana"/>
          <w:color w:val="000000"/>
          <w:shd w:val="clear" w:color="auto" w:fill="FFFFFF"/>
        </w:rPr>
        <w:t xml:space="preserve"> 42 </w:t>
      </w:r>
      <w:r w:rsidRPr="001F5673">
        <w:rPr>
          <w:rFonts w:ascii="Verdana" w:hAnsi="Verdana" w:hint="eastAsia"/>
          <w:color w:val="000000"/>
          <w:shd w:val="clear" w:color="auto" w:fill="FFFFFF"/>
        </w:rPr>
        <w:t>таблиці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на</w:t>
      </w:r>
      <w:r w:rsidRPr="001F5673">
        <w:rPr>
          <w:rFonts w:ascii="Verdana" w:hAnsi="Verdana"/>
          <w:color w:val="000000"/>
          <w:shd w:val="clear" w:color="auto" w:fill="FFFFFF"/>
        </w:rPr>
        <w:t xml:space="preserve"> 40 </w:t>
      </w:r>
      <w:r w:rsidRPr="001F5673">
        <w:rPr>
          <w:rFonts w:ascii="Verdana" w:hAnsi="Verdana" w:hint="eastAsia"/>
          <w:color w:val="000000"/>
          <w:shd w:val="clear" w:color="auto" w:fill="FFFFFF"/>
        </w:rPr>
        <w:t>сторінках</w:t>
      </w:r>
      <w:r w:rsidRPr="001F5673">
        <w:rPr>
          <w:rFonts w:ascii="Verdana" w:hAnsi="Verdana"/>
          <w:color w:val="000000"/>
          <w:shd w:val="clear" w:color="auto" w:fill="FFFFFF"/>
        </w:rPr>
        <w:t xml:space="preserve">, 22 </w:t>
      </w:r>
      <w:r w:rsidRPr="001F5673">
        <w:rPr>
          <w:rFonts w:ascii="Verdana" w:hAnsi="Verdana" w:hint="eastAsia"/>
          <w:color w:val="000000"/>
          <w:shd w:val="clear" w:color="auto" w:fill="FFFFFF"/>
        </w:rPr>
        <w:t>рисунки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на</w:t>
      </w:r>
      <w:r w:rsidRPr="001F5673">
        <w:rPr>
          <w:rFonts w:ascii="Verdana" w:hAnsi="Verdana"/>
          <w:color w:val="000000"/>
          <w:shd w:val="clear" w:color="auto" w:fill="FFFFFF"/>
        </w:rPr>
        <w:t xml:space="preserve"> 22 </w:t>
      </w:r>
      <w:r w:rsidRPr="001F5673">
        <w:rPr>
          <w:rFonts w:ascii="Verdana" w:hAnsi="Verdana" w:hint="eastAsia"/>
          <w:color w:val="000000"/>
          <w:shd w:val="clear" w:color="auto" w:fill="FFFFFF"/>
        </w:rPr>
        <w:t>сторінках</w:t>
      </w:r>
      <w:r w:rsidRPr="001F5673">
        <w:rPr>
          <w:rFonts w:ascii="Verdana" w:hAnsi="Verdana"/>
          <w:color w:val="000000"/>
          <w:shd w:val="clear" w:color="auto" w:fill="FFFFFF"/>
        </w:rPr>
        <w:t>,</w:t>
      </w:r>
    </w:p>
    <w:p w:rsidR="001F5673" w:rsidRPr="001F5673" w:rsidRDefault="001F5673" w:rsidP="001F5673">
      <w:pPr>
        <w:rPr>
          <w:rFonts w:ascii="Verdana" w:hAnsi="Verdana"/>
          <w:color w:val="000000"/>
          <w:shd w:val="clear" w:color="auto" w:fill="FFFFFF"/>
        </w:rPr>
      </w:pPr>
      <w:r w:rsidRPr="001F5673">
        <w:rPr>
          <w:rFonts w:ascii="Verdana" w:hAnsi="Verdana"/>
          <w:color w:val="000000"/>
          <w:shd w:val="clear" w:color="auto" w:fill="FFFFFF"/>
        </w:rPr>
        <w:t xml:space="preserve">22 </w:t>
      </w:r>
      <w:r w:rsidRPr="001F5673">
        <w:rPr>
          <w:rFonts w:ascii="Verdana" w:hAnsi="Verdana" w:hint="eastAsia"/>
          <w:color w:val="000000"/>
          <w:shd w:val="clear" w:color="auto" w:fill="FFFFFF"/>
        </w:rPr>
        <w:t>додатки</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на</w:t>
      </w:r>
      <w:r w:rsidRPr="001F5673">
        <w:rPr>
          <w:rFonts w:ascii="Verdana" w:hAnsi="Verdana"/>
          <w:color w:val="000000"/>
          <w:shd w:val="clear" w:color="auto" w:fill="FFFFFF"/>
        </w:rPr>
        <w:t xml:space="preserve"> 30 </w:t>
      </w:r>
      <w:r w:rsidRPr="001F5673">
        <w:rPr>
          <w:rFonts w:ascii="Verdana" w:hAnsi="Verdana" w:hint="eastAsia"/>
          <w:color w:val="000000"/>
          <w:shd w:val="clear" w:color="auto" w:fill="FFFFFF"/>
        </w:rPr>
        <w:t>сторінках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і</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список</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використаних</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джерел</w:t>
      </w:r>
      <w:r w:rsidRPr="001F5673">
        <w:rPr>
          <w:rFonts w:ascii="Verdana" w:hAnsi="Verdana"/>
          <w:color w:val="000000"/>
          <w:shd w:val="clear" w:color="auto" w:fill="FFFFFF"/>
        </w:rPr>
        <w:t xml:space="preserve"> </w:t>
      </w:r>
      <w:r w:rsidRPr="001F5673">
        <w:rPr>
          <w:rFonts w:ascii="Verdana" w:hAnsi="Verdana" w:hint="eastAsia"/>
          <w:color w:val="000000"/>
          <w:shd w:val="clear" w:color="auto" w:fill="FFFFFF"/>
        </w:rPr>
        <w:t>із</w:t>
      </w:r>
    </w:p>
    <w:p w:rsidR="00BA2DA9" w:rsidRDefault="001F5673" w:rsidP="001F5673">
      <w:pPr>
        <w:rPr>
          <w:rFonts w:ascii="Verdana" w:hAnsi="Verdana"/>
          <w:color w:val="000000"/>
          <w:shd w:val="clear" w:color="auto" w:fill="FFFFFF"/>
        </w:rPr>
      </w:pPr>
      <w:r w:rsidRPr="001F5673">
        <w:rPr>
          <w:rFonts w:ascii="Verdana" w:hAnsi="Verdana"/>
          <w:color w:val="000000"/>
          <w:shd w:val="clear" w:color="auto" w:fill="FFFFFF"/>
        </w:rPr>
        <w:t xml:space="preserve">210 </w:t>
      </w:r>
      <w:r w:rsidRPr="001F5673">
        <w:rPr>
          <w:rFonts w:ascii="Verdana" w:hAnsi="Verdana" w:hint="eastAsia"/>
          <w:color w:val="000000"/>
          <w:shd w:val="clear" w:color="auto" w:fill="FFFFFF"/>
        </w:rPr>
        <w:t>найменувань</w:t>
      </w:r>
      <w:r w:rsidRPr="001F5673">
        <w:rPr>
          <w:rFonts w:ascii="Verdana" w:hAnsi="Verdana"/>
          <w:color w:val="000000"/>
          <w:shd w:val="clear" w:color="auto" w:fill="FFFFFF"/>
        </w:rPr>
        <w:t>.</w:t>
      </w:r>
    </w:p>
    <w:p w:rsidR="001F5673" w:rsidRDefault="001F5673" w:rsidP="001F5673">
      <w:pPr>
        <w:rPr>
          <w:rFonts w:ascii="Verdana" w:hAnsi="Verdana"/>
          <w:color w:val="000000"/>
          <w:shd w:val="clear" w:color="auto" w:fill="FFFFFF"/>
        </w:rPr>
      </w:pPr>
    </w:p>
    <w:p w:rsidR="001F5673" w:rsidRDefault="001F5673" w:rsidP="001F5673">
      <w:pPr>
        <w:rPr>
          <w:rFonts w:ascii="Verdana" w:hAnsi="Verdana"/>
          <w:color w:val="000000"/>
          <w:shd w:val="clear" w:color="auto" w:fill="FFFFFF"/>
        </w:rPr>
      </w:pPr>
    </w:p>
    <w:p w:rsidR="001F5673" w:rsidRDefault="001F5673" w:rsidP="001F5673">
      <w:r>
        <w:rPr>
          <w:rFonts w:hint="eastAsia"/>
        </w:rPr>
        <w:t>ВИСНОВКИ</w:t>
      </w:r>
    </w:p>
    <w:p w:rsidR="001F5673" w:rsidRDefault="001F5673" w:rsidP="001F5673">
      <w:r>
        <w:rPr>
          <w:rFonts w:hint="eastAsia"/>
        </w:rPr>
        <w:t>Результатом</w:t>
      </w:r>
      <w:r>
        <w:t></w:t>
      </w:r>
      <w:r>
        <w:rPr>
          <w:rFonts w:hint="eastAsia"/>
        </w:rPr>
        <w:t>дисертаційної</w:t>
      </w:r>
      <w:r>
        <w:t></w:t>
      </w:r>
      <w:r>
        <w:rPr>
          <w:rFonts w:hint="eastAsia"/>
        </w:rPr>
        <w:t>роботи</w:t>
      </w:r>
      <w:r>
        <w:t></w:t>
      </w:r>
      <w:r>
        <w:rPr>
          <w:rFonts w:hint="eastAsia"/>
        </w:rPr>
        <w:t>є</w:t>
      </w:r>
      <w:r>
        <w:t></w:t>
      </w:r>
      <w:r>
        <w:rPr>
          <w:rFonts w:hint="eastAsia"/>
        </w:rPr>
        <w:t>вирішення</w:t>
      </w:r>
      <w:r>
        <w:t></w:t>
      </w:r>
      <w:r>
        <w:rPr>
          <w:rFonts w:hint="eastAsia"/>
        </w:rPr>
        <w:t>наукового</w:t>
      </w:r>
      <w:r>
        <w:t></w:t>
      </w:r>
      <w:r>
        <w:rPr>
          <w:rFonts w:hint="eastAsia"/>
        </w:rPr>
        <w:t>і</w:t>
      </w:r>
    </w:p>
    <w:p w:rsidR="001F5673" w:rsidRDefault="001F5673" w:rsidP="001F5673">
      <w:r>
        <w:rPr>
          <w:rFonts w:hint="eastAsia"/>
        </w:rPr>
        <w:t>практичного</w:t>
      </w:r>
      <w:r>
        <w:t></w:t>
      </w:r>
      <w:r>
        <w:rPr>
          <w:rFonts w:hint="eastAsia"/>
        </w:rPr>
        <w:t>наукового</w:t>
      </w:r>
      <w:r>
        <w:t></w:t>
      </w:r>
      <w:r>
        <w:rPr>
          <w:rFonts w:hint="eastAsia"/>
        </w:rPr>
        <w:t>завдання</w:t>
      </w:r>
      <w:r>
        <w:t></w:t>
      </w:r>
      <w:r>
        <w:t></w:t>
      </w:r>
      <w:r>
        <w:rPr>
          <w:rFonts w:hint="eastAsia"/>
        </w:rPr>
        <w:t>яке</w:t>
      </w:r>
      <w:r>
        <w:t></w:t>
      </w:r>
      <w:r>
        <w:rPr>
          <w:rFonts w:hint="eastAsia"/>
        </w:rPr>
        <w:t>полягає</w:t>
      </w:r>
      <w:r>
        <w:t></w:t>
      </w:r>
      <w:r>
        <w:rPr>
          <w:rFonts w:hint="eastAsia"/>
        </w:rPr>
        <w:t>в</w:t>
      </w:r>
      <w:r>
        <w:t></w:t>
      </w:r>
      <w:r>
        <w:rPr>
          <w:rFonts w:hint="eastAsia"/>
        </w:rPr>
        <w:t>обґрунтуванні</w:t>
      </w:r>
      <w:r>
        <w:t></w:t>
      </w:r>
      <w:r>
        <w:rPr>
          <w:rFonts w:hint="eastAsia"/>
        </w:rPr>
        <w:t>теоретичних</w:t>
      </w:r>
    </w:p>
    <w:p w:rsidR="001F5673" w:rsidRDefault="001F5673" w:rsidP="001F5673">
      <w:r>
        <w:rPr>
          <w:rFonts w:hint="eastAsia"/>
        </w:rPr>
        <w:t>положень</w:t>
      </w:r>
      <w:r>
        <w:t></w:t>
      </w:r>
      <w:r>
        <w:rPr>
          <w:rFonts w:hint="eastAsia"/>
        </w:rPr>
        <w:t>і</w:t>
      </w:r>
      <w:r>
        <w:t></w:t>
      </w:r>
      <w:r>
        <w:rPr>
          <w:rFonts w:hint="eastAsia"/>
        </w:rPr>
        <w:t>розробленні</w:t>
      </w:r>
      <w:r>
        <w:t></w:t>
      </w:r>
      <w:r>
        <w:rPr>
          <w:rFonts w:hint="eastAsia"/>
        </w:rPr>
        <w:t>практичних</w:t>
      </w:r>
      <w:r>
        <w:t></w:t>
      </w:r>
      <w:r>
        <w:rPr>
          <w:rFonts w:hint="eastAsia"/>
        </w:rPr>
        <w:t>рекомендацій</w:t>
      </w:r>
      <w:r>
        <w:t></w:t>
      </w:r>
      <w:r>
        <w:rPr>
          <w:rFonts w:hint="eastAsia"/>
        </w:rPr>
        <w:t>з</w:t>
      </w:r>
      <w:r>
        <w:t></w:t>
      </w:r>
      <w:r>
        <w:rPr>
          <w:rFonts w:hint="eastAsia"/>
        </w:rPr>
        <w:t>удосконалення</w:t>
      </w:r>
      <w:r>
        <w:t></w:t>
      </w:r>
      <w:r>
        <w:rPr>
          <w:rFonts w:hint="eastAsia"/>
        </w:rPr>
        <w:t>методики</w:t>
      </w:r>
    </w:p>
    <w:p w:rsidR="001F5673" w:rsidRDefault="001F5673" w:rsidP="001F5673">
      <w:r>
        <w:rPr>
          <w:rFonts w:hint="eastAsia"/>
        </w:rPr>
        <w:t>й</w:t>
      </w:r>
      <w:r>
        <w:t></w:t>
      </w:r>
      <w:r>
        <w:rPr>
          <w:rFonts w:hint="eastAsia"/>
        </w:rPr>
        <w:t>організації</w:t>
      </w:r>
      <w:r>
        <w:t></w:t>
      </w:r>
      <w:r>
        <w:rPr>
          <w:rFonts w:hint="eastAsia"/>
        </w:rPr>
        <w:t>управлінського</w:t>
      </w:r>
      <w:r>
        <w:t></w:t>
      </w:r>
      <w:r>
        <w:rPr>
          <w:rFonts w:hint="eastAsia"/>
        </w:rPr>
        <w:t>обліку</w:t>
      </w:r>
      <w:r>
        <w:t></w:t>
      </w:r>
      <w:r>
        <w:rPr>
          <w:rFonts w:hint="eastAsia"/>
        </w:rPr>
        <w:t>та</w:t>
      </w:r>
      <w:r>
        <w:t></w:t>
      </w:r>
      <w:r>
        <w:rPr>
          <w:rFonts w:hint="eastAsia"/>
        </w:rPr>
        <w:t>аналізу</w:t>
      </w:r>
      <w:r>
        <w:t></w:t>
      </w:r>
      <w:r>
        <w:rPr>
          <w:rFonts w:hint="eastAsia"/>
        </w:rPr>
        <w:t>витрат</w:t>
      </w:r>
      <w:r>
        <w:t></w:t>
      </w:r>
      <w:r>
        <w:rPr>
          <w:rFonts w:hint="eastAsia"/>
        </w:rPr>
        <w:t>виробничих</w:t>
      </w:r>
      <w:r>
        <w:t></w:t>
      </w:r>
      <w:r>
        <w:rPr>
          <w:rFonts w:hint="eastAsia"/>
        </w:rPr>
        <w:t>підрозділів</w:t>
      </w:r>
    </w:p>
    <w:p w:rsidR="001F5673" w:rsidRDefault="001F5673" w:rsidP="001F5673">
      <w:r>
        <w:rPr>
          <w:rFonts w:hint="eastAsia"/>
        </w:rPr>
        <w:t>олійно</w:t>
      </w:r>
      <w:r>
        <w:t></w:t>
      </w:r>
      <w:r>
        <w:rPr>
          <w:rFonts w:hint="eastAsia"/>
        </w:rPr>
        <w:t>жирових</w:t>
      </w:r>
      <w:r>
        <w:t></w:t>
      </w:r>
      <w:r>
        <w:rPr>
          <w:rFonts w:hint="eastAsia"/>
        </w:rPr>
        <w:t>підприємств</w:t>
      </w:r>
      <w:r>
        <w:t></w:t>
      </w:r>
      <w:r>
        <w:rPr>
          <w:rFonts w:hint="eastAsia"/>
        </w:rPr>
        <w:t>в</w:t>
      </w:r>
      <w:r>
        <w:t></w:t>
      </w:r>
      <w:r>
        <w:rPr>
          <w:rFonts w:hint="eastAsia"/>
        </w:rPr>
        <w:t>умовах</w:t>
      </w:r>
      <w:r>
        <w:t></w:t>
      </w:r>
      <w:r>
        <w:rPr>
          <w:rFonts w:hint="eastAsia"/>
        </w:rPr>
        <w:t>бюджетування</w:t>
      </w:r>
      <w:r>
        <w:t></w:t>
      </w:r>
      <w:r>
        <w:t></w:t>
      </w:r>
      <w:r>
        <w:rPr>
          <w:rFonts w:hint="eastAsia"/>
        </w:rPr>
        <w:t>Одержані</w:t>
      </w:r>
      <w:r>
        <w:t></w:t>
      </w:r>
      <w:r>
        <w:rPr>
          <w:rFonts w:hint="eastAsia"/>
        </w:rPr>
        <w:t>результати</w:t>
      </w:r>
    </w:p>
    <w:p w:rsidR="001F5673" w:rsidRDefault="001F5673" w:rsidP="001F5673">
      <w:r>
        <w:rPr>
          <w:rFonts w:hint="eastAsia"/>
        </w:rPr>
        <w:t>свідчать</w:t>
      </w:r>
      <w:r>
        <w:t></w:t>
      </w:r>
      <w:r>
        <w:rPr>
          <w:rFonts w:hint="eastAsia"/>
        </w:rPr>
        <w:t>про</w:t>
      </w:r>
      <w:r>
        <w:t></w:t>
      </w:r>
      <w:r>
        <w:rPr>
          <w:rFonts w:hint="eastAsia"/>
        </w:rPr>
        <w:t>досягнення</w:t>
      </w:r>
      <w:r>
        <w:t></w:t>
      </w:r>
      <w:r>
        <w:rPr>
          <w:rFonts w:hint="eastAsia"/>
        </w:rPr>
        <w:t>мети</w:t>
      </w:r>
      <w:r>
        <w:t></w:t>
      </w:r>
      <w:r>
        <w:rPr>
          <w:rFonts w:hint="eastAsia"/>
        </w:rPr>
        <w:t>і</w:t>
      </w:r>
      <w:r>
        <w:t></w:t>
      </w:r>
      <w:r>
        <w:rPr>
          <w:rFonts w:hint="eastAsia"/>
        </w:rPr>
        <w:t>виконання</w:t>
      </w:r>
      <w:r>
        <w:t></w:t>
      </w:r>
      <w:r>
        <w:rPr>
          <w:rFonts w:hint="eastAsia"/>
        </w:rPr>
        <w:t>поставлених</w:t>
      </w:r>
      <w:r>
        <w:t></w:t>
      </w:r>
      <w:r>
        <w:rPr>
          <w:rFonts w:hint="eastAsia"/>
        </w:rPr>
        <w:t>завдань</w:t>
      </w:r>
      <w:r>
        <w:t></w:t>
      </w:r>
      <w:r>
        <w:rPr>
          <w:rFonts w:hint="eastAsia"/>
        </w:rPr>
        <w:t>та</w:t>
      </w:r>
      <w:r>
        <w:t></w:t>
      </w:r>
      <w:r>
        <w:rPr>
          <w:rFonts w:hint="eastAsia"/>
        </w:rPr>
        <w:t>дають</w:t>
      </w:r>
    </w:p>
    <w:p w:rsidR="001F5673" w:rsidRDefault="001F5673" w:rsidP="001F5673">
      <w:r>
        <w:rPr>
          <w:rFonts w:hint="eastAsia"/>
        </w:rPr>
        <w:t>можливість</w:t>
      </w:r>
      <w:r>
        <w:t></w:t>
      </w:r>
      <w:r>
        <w:rPr>
          <w:rFonts w:hint="eastAsia"/>
        </w:rPr>
        <w:t>сформувати</w:t>
      </w:r>
      <w:r>
        <w:t></w:t>
      </w:r>
      <w:r>
        <w:rPr>
          <w:rFonts w:hint="eastAsia"/>
        </w:rPr>
        <w:t>такі</w:t>
      </w:r>
      <w:r>
        <w:t></w:t>
      </w:r>
      <w:r>
        <w:rPr>
          <w:rFonts w:hint="eastAsia"/>
        </w:rPr>
        <w:t>висновки</w:t>
      </w:r>
      <w:r>
        <w:t></w:t>
      </w:r>
    </w:p>
    <w:p w:rsidR="001F5673" w:rsidRDefault="001F5673" w:rsidP="001F5673">
      <w:r>
        <w:t></w:t>
      </w:r>
      <w:r>
        <w:t></w:t>
      </w:r>
      <w:r>
        <w:t></w:t>
      </w:r>
      <w:r>
        <w:rPr>
          <w:rFonts w:hint="eastAsia"/>
        </w:rPr>
        <w:t>На</w:t>
      </w:r>
      <w:r>
        <w:t></w:t>
      </w:r>
      <w:r>
        <w:rPr>
          <w:rFonts w:hint="eastAsia"/>
        </w:rPr>
        <w:t>підставі</w:t>
      </w:r>
      <w:r>
        <w:t></w:t>
      </w:r>
      <w:r>
        <w:rPr>
          <w:rFonts w:hint="eastAsia"/>
        </w:rPr>
        <w:t>систематизації</w:t>
      </w:r>
      <w:r>
        <w:t></w:t>
      </w:r>
      <w:r>
        <w:rPr>
          <w:rFonts w:hint="eastAsia"/>
        </w:rPr>
        <w:t>наукових</w:t>
      </w:r>
      <w:r>
        <w:t></w:t>
      </w:r>
      <w:r>
        <w:rPr>
          <w:rFonts w:hint="eastAsia"/>
        </w:rPr>
        <w:t>тлумачень</w:t>
      </w:r>
      <w:r>
        <w:t></w:t>
      </w:r>
      <w:r>
        <w:rPr>
          <w:rFonts w:hint="eastAsia"/>
        </w:rPr>
        <w:t>щодо</w:t>
      </w:r>
      <w:r>
        <w:t></w:t>
      </w:r>
      <w:r>
        <w:rPr>
          <w:rFonts w:hint="eastAsia"/>
        </w:rPr>
        <w:t>визначення</w:t>
      </w:r>
    </w:p>
    <w:p w:rsidR="001F5673" w:rsidRDefault="001F5673" w:rsidP="001F5673">
      <w:r>
        <w:rPr>
          <w:rFonts w:hint="eastAsia"/>
        </w:rPr>
        <w:t>сутності</w:t>
      </w:r>
      <w:r>
        <w:t></w:t>
      </w:r>
      <w:r>
        <w:rPr>
          <w:rFonts w:hint="eastAsia"/>
        </w:rPr>
        <w:t>витрат</w:t>
      </w:r>
      <w:r>
        <w:t></w:t>
      </w:r>
      <w:r>
        <w:rPr>
          <w:rFonts w:hint="eastAsia"/>
        </w:rPr>
        <w:t>та</w:t>
      </w:r>
      <w:r>
        <w:t></w:t>
      </w:r>
      <w:r>
        <w:rPr>
          <w:rFonts w:hint="eastAsia"/>
        </w:rPr>
        <w:t>їх</w:t>
      </w:r>
      <w:r>
        <w:t></w:t>
      </w:r>
      <w:r>
        <w:rPr>
          <w:rFonts w:hint="eastAsia"/>
        </w:rPr>
        <w:t>узагальнення</w:t>
      </w:r>
      <w:r>
        <w:t></w:t>
      </w:r>
      <w:r>
        <w:rPr>
          <w:rFonts w:hint="eastAsia"/>
        </w:rPr>
        <w:t>обґрунтовано</w:t>
      </w:r>
      <w:r>
        <w:t></w:t>
      </w:r>
      <w:r>
        <w:t></w:t>
      </w:r>
      <w:r>
        <w:rPr>
          <w:rFonts w:hint="eastAsia"/>
        </w:rPr>
        <w:t>що</w:t>
      </w:r>
      <w:r>
        <w:t></w:t>
      </w:r>
      <w:r>
        <w:rPr>
          <w:rFonts w:hint="eastAsia"/>
        </w:rPr>
        <w:t>витратами</w:t>
      </w:r>
      <w:r>
        <w:t></w:t>
      </w:r>
      <w:r>
        <w:rPr>
          <w:rFonts w:hint="eastAsia"/>
        </w:rPr>
        <w:t>доцільно</w:t>
      </w:r>
    </w:p>
    <w:p w:rsidR="001F5673" w:rsidRDefault="001F5673" w:rsidP="001F5673">
      <w:r>
        <w:rPr>
          <w:rFonts w:hint="eastAsia"/>
        </w:rPr>
        <w:t>називати</w:t>
      </w:r>
      <w:r>
        <w:t></w:t>
      </w:r>
      <w:r>
        <w:rPr>
          <w:rFonts w:hint="eastAsia"/>
        </w:rPr>
        <w:t>використані</w:t>
      </w:r>
      <w:r>
        <w:t></w:t>
      </w:r>
      <w:r>
        <w:rPr>
          <w:rFonts w:hint="eastAsia"/>
        </w:rPr>
        <w:t>у</w:t>
      </w:r>
      <w:r>
        <w:t></w:t>
      </w:r>
      <w:r>
        <w:rPr>
          <w:rFonts w:hint="eastAsia"/>
        </w:rPr>
        <w:t>процесі</w:t>
      </w:r>
      <w:r>
        <w:t></w:t>
      </w:r>
      <w:r>
        <w:rPr>
          <w:rFonts w:hint="eastAsia"/>
        </w:rPr>
        <w:t>господарсько</w:t>
      </w:r>
      <w:r>
        <w:t></w:t>
      </w:r>
      <w:r>
        <w:rPr>
          <w:rFonts w:hint="eastAsia"/>
        </w:rPr>
        <w:t>фінансової</w:t>
      </w:r>
      <w:r>
        <w:t></w:t>
      </w:r>
      <w:r>
        <w:rPr>
          <w:rFonts w:hint="eastAsia"/>
        </w:rPr>
        <w:t>діяльності</w:t>
      </w:r>
    </w:p>
    <w:p w:rsidR="001F5673" w:rsidRDefault="001F5673" w:rsidP="001F5673">
      <w:r>
        <w:rPr>
          <w:rFonts w:hint="eastAsia"/>
        </w:rPr>
        <w:t>підприємства</w:t>
      </w:r>
      <w:r>
        <w:t></w:t>
      </w:r>
      <w:r>
        <w:rPr>
          <w:rFonts w:hint="eastAsia"/>
        </w:rPr>
        <w:t>запаси</w:t>
      </w:r>
      <w:r>
        <w:t></w:t>
      </w:r>
      <w:r>
        <w:t></w:t>
      </w:r>
      <w:r>
        <w:rPr>
          <w:rFonts w:hint="eastAsia"/>
        </w:rPr>
        <w:t>необоротні</w:t>
      </w:r>
      <w:r>
        <w:t></w:t>
      </w:r>
      <w:r>
        <w:rPr>
          <w:rFonts w:hint="eastAsia"/>
        </w:rPr>
        <w:t>активи</w:t>
      </w:r>
      <w:r>
        <w:t></w:t>
      </w:r>
      <w:r>
        <w:t></w:t>
      </w:r>
      <w:r>
        <w:rPr>
          <w:rFonts w:hint="eastAsia"/>
        </w:rPr>
        <w:t>трудові</w:t>
      </w:r>
      <w:r>
        <w:t></w:t>
      </w:r>
      <w:r>
        <w:rPr>
          <w:rFonts w:hint="eastAsia"/>
        </w:rPr>
        <w:t>й</w:t>
      </w:r>
      <w:r>
        <w:t></w:t>
      </w:r>
      <w:r>
        <w:rPr>
          <w:rFonts w:hint="eastAsia"/>
        </w:rPr>
        <w:t>інтелектуальні</w:t>
      </w:r>
      <w:r>
        <w:t></w:t>
      </w:r>
      <w:r>
        <w:rPr>
          <w:rFonts w:hint="eastAsia"/>
        </w:rPr>
        <w:t>ресурси</w:t>
      </w:r>
      <w:r>
        <w:t></w:t>
      </w:r>
    </w:p>
    <w:p w:rsidR="001F5673" w:rsidRDefault="001F5673" w:rsidP="001F5673">
      <w:r>
        <w:t></w:t>
      </w:r>
      <w:r>
        <w:t></w:t>
      </w:r>
      <w:r>
        <w:t></w:t>
      </w:r>
      <w:r>
        <w:rPr>
          <w:rFonts w:hint="eastAsia"/>
        </w:rPr>
        <w:t>Дослідженням</w:t>
      </w:r>
      <w:r>
        <w:t></w:t>
      </w:r>
      <w:r>
        <w:rPr>
          <w:rFonts w:hint="eastAsia"/>
        </w:rPr>
        <w:t>встановлено</w:t>
      </w:r>
      <w:r>
        <w:t></w:t>
      </w:r>
      <w:r>
        <w:t></w:t>
      </w:r>
      <w:r>
        <w:rPr>
          <w:rFonts w:hint="eastAsia"/>
        </w:rPr>
        <w:t>що</w:t>
      </w:r>
      <w:r>
        <w:t></w:t>
      </w:r>
      <w:r>
        <w:rPr>
          <w:rFonts w:hint="eastAsia"/>
        </w:rPr>
        <w:t>характерними</w:t>
      </w:r>
      <w:r>
        <w:t></w:t>
      </w:r>
      <w:r>
        <w:rPr>
          <w:rFonts w:hint="eastAsia"/>
        </w:rPr>
        <w:t>ознаками</w:t>
      </w:r>
      <w:r>
        <w:t></w:t>
      </w:r>
      <w:r>
        <w:t></w:t>
      </w:r>
      <w:r>
        <w:rPr>
          <w:rFonts w:hint="eastAsia"/>
        </w:rPr>
        <w:t>які</w:t>
      </w:r>
    </w:p>
    <w:p w:rsidR="001F5673" w:rsidRDefault="001F5673" w:rsidP="001F5673">
      <w:r>
        <w:rPr>
          <w:rFonts w:hint="eastAsia"/>
        </w:rPr>
        <w:t>враховуються</w:t>
      </w:r>
      <w:r>
        <w:t></w:t>
      </w:r>
      <w:r>
        <w:rPr>
          <w:rFonts w:hint="eastAsia"/>
        </w:rPr>
        <w:t>при</w:t>
      </w:r>
      <w:r>
        <w:t></w:t>
      </w:r>
      <w:r>
        <w:rPr>
          <w:rFonts w:hint="eastAsia"/>
        </w:rPr>
        <w:t>визначенні</w:t>
      </w:r>
      <w:r>
        <w:t></w:t>
      </w:r>
      <w:r>
        <w:rPr>
          <w:rFonts w:hint="eastAsia"/>
        </w:rPr>
        <w:t>обсягу</w:t>
      </w:r>
      <w:r>
        <w:t></w:t>
      </w:r>
      <w:r>
        <w:rPr>
          <w:rFonts w:hint="eastAsia"/>
        </w:rPr>
        <w:t>обліку</w:t>
      </w:r>
      <w:r>
        <w:t></w:t>
      </w:r>
      <w:r>
        <w:rPr>
          <w:rFonts w:hint="eastAsia"/>
        </w:rPr>
        <w:t>виробничих</w:t>
      </w:r>
      <w:r>
        <w:t></w:t>
      </w:r>
      <w:r>
        <w:rPr>
          <w:rFonts w:hint="eastAsia"/>
        </w:rPr>
        <w:t>витрат</w:t>
      </w:r>
      <w:r>
        <w:t></w:t>
      </w:r>
      <w:r>
        <w:rPr>
          <w:rFonts w:hint="eastAsia"/>
        </w:rPr>
        <w:t>на</w:t>
      </w:r>
      <w:r>
        <w:t></w:t>
      </w:r>
      <w:r>
        <w:rPr>
          <w:rFonts w:hint="eastAsia"/>
        </w:rPr>
        <w:t>олійножирових</w:t>
      </w:r>
      <w:r>
        <w:t></w:t>
      </w:r>
      <w:r>
        <w:rPr>
          <w:rFonts w:hint="eastAsia"/>
        </w:rPr>
        <w:t>підприємствах</w:t>
      </w:r>
      <w:r>
        <w:t></w:t>
      </w:r>
      <w:r>
        <w:t></w:t>
      </w:r>
      <w:r>
        <w:rPr>
          <w:rFonts w:hint="eastAsia"/>
        </w:rPr>
        <w:t>є</w:t>
      </w:r>
      <w:r>
        <w:t></w:t>
      </w:r>
      <w:r>
        <w:t></w:t>
      </w:r>
      <w:r>
        <w:rPr>
          <w:rFonts w:hint="eastAsia"/>
        </w:rPr>
        <w:t>по</w:t>
      </w:r>
      <w:r>
        <w:t></w:t>
      </w:r>
      <w:r>
        <w:rPr>
          <w:rFonts w:hint="eastAsia"/>
        </w:rPr>
        <w:t>перше</w:t>
      </w:r>
      <w:r>
        <w:t></w:t>
      </w:r>
      <w:r>
        <w:t></w:t>
      </w:r>
      <w:r>
        <w:rPr>
          <w:rFonts w:hint="eastAsia"/>
        </w:rPr>
        <w:t>характер</w:t>
      </w:r>
      <w:r>
        <w:t></w:t>
      </w:r>
      <w:r>
        <w:rPr>
          <w:rFonts w:hint="eastAsia"/>
        </w:rPr>
        <w:t>попередільної</w:t>
      </w:r>
      <w:r>
        <w:t></w:t>
      </w:r>
      <w:r>
        <w:t></w:t>
      </w:r>
      <w:r>
        <w:rPr>
          <w:rFonts w:hint="eastAsia"/>
        </w:rPr>
        <w:t>постадійної</w:t>
      </w:r>
      <w:r>
        <w:t></w:t>
      </w:r>
    </w:p>
    <w:p w:rsidR="001F5673" w:rsidRDefault="001F5673" w:rsidP="001F5673">
      <w:r>
        <w:rPr>
          <w:rFonts w:hint="eastAsia"/>
        </w:rPr>
        <w:t>технології</w:t>
      </w:r>
      <w:r>
        <w:t></w:t>
      </w:r>
      <w:r>
        <w:t></w:t>
      </w:r>
      <w:r>
        <w:rPr>
          <w:rFonts w:hint="eastAsia"/>
        </w:rPr>
        <w:t>де</w:t>
      </w:r>
      <w:r>
        <w:t></w:t>
      </w:r>
      <w:r>
        <w:rPr>
          <w:rFonts w:hint="eastAsia"/>
        </w:rPr>
        <w:t>кожний</w:t>
      </w:r>
      <w:r>
        <w:t></w:t>
      </w:r>
      <w:r>
        <w:rPr>
          <w:rFonts w:hint="eastAsia"/>
        </w:rPr>
        <w:t>переділ</w:t>
      </w:r>
      <w:r>
        <w:t></w:t>
      </w:r>
      <w:r>
        <w:rPr>
          <w:rFonts w:hint="eastAsia"/>
        </w:rPr>
        <w:t>є</w:t>
      </w:r>
      <w:r>
        <w:t></w:t>
      </w:r>
      <w:r>
        <w:rPr>
          <w:rFonts w:hint="eastAsia"/>
        </w:rPr>
        <w:t>окремим</w:t>
      </w:r>
      <w:r>
        <w:t></w:t>
      </w:r>
      <w:r>
        <w:rPr>
          <w:rFonts w:hint="eastAsia"/>
        </w:rPr>
        <w:t>цехом</w:t>
      </w:r>
      <w:r>
        <w:t></w:t>
      </w:r>
      <w:r>
        <w:t></w:t>
      </w:r>
      <w:r>
        <w:rPr>
          <w:rFonts w:hint="eastAsia"/>
        </w:rPr>
        <w:t>що</w:t>
      </w:r>
      <w:r>
        <w:t></w:t>
      </w:r>
      <w:r>
        <w:rPr>
          <w:rFonts w:hint="eastAsia"/>
        </w:rPr>
        <w:t>виробляє</w:t>
      </w:r>
      <w:r>
        <w:t></w:t>
      </w:r>
      <w:r>
        <w:rPr>
          <w:rFonts w:hint="eastAsia"/>
        </w:rPr>
        <w:t>напівфабрикат</w:t>
      </w:r>
    </w:p>
    <w:p w:rsidR="001F5673" w:rsidRDefault="001F5673" w:rsidP="001F5673">
      <w:r>
        <w:rPr>
          <w:rFonts w:hint="eastAsia"/>
        </w:rPr>
        <w:t>і</w:t>
      </w:r>
      <w:r>
        <w:t></w:t>
      </w:r>
      <w:r>
        <w:rPr>
          <w:rFonts w:hint="eastAsia"/>
        </w:rPr>
        <w:t>передає</w:t>
      </w:r>
      <w:r>
        <w:t></w:t>
      </w:r>
      <w:r>
        <w:rPr>
          <w:rFonts w:hint="eastAsia"/>
        </w:rPr>
        <w:t>його</w:t>
      </w:r>
      <w:r>
        <w:t></w:t>
      </w:r>
      <w:r>
        <w:rPr>
          <w:rFonts w:hint="eastAsia"/>
        </w:rPr>
        <w:t>на</w:t>
      </w:r>
      <w:r>
        <w:t></w:t>
      </w:r>
      <w:r>
        <w:rPr>
          <w:rFonts w:hint="eastAsia"/>
        </w:rPr>
        <w:t>наступний</w:t>
      </w:r>
      <w:r>
        <w:t></w:t>
      </w:r>
      <w:r>
        <w:rPr>
          <w:rFonts w:hint="eastAsia"/>
        </w:rPr>
        <w:t>переділ</w:t>
      </w:r>
      <w:r>
        <w:t></w:t>
      </w:r>
      <w:r>
        <w:t></w:t>
      </w:r>
      <w:r>
        <w:rPr>
          <w:rFonts w:hint="eastAsia"/>
        </w:rPr>
        <w:t>цех</w:t>
      </w:r>
      <w:r>
        <w:t></w:t>
      </w:r>
      <w:r>
        <w:t></w:t>
      </w:r>
      <w:r>
        <w:t></w:t>
      </w:r>
      <w:r>
        <w:rPr>
          <w:rFonts w:hint="eastAsia"/>
        </w:rPr>
        <w:t>по</w:t>
      </w:r>
      <w:r>
        <w:t></w:t>
      </w:r>
      <w:r>
        <w:rPr>
          <w:rFonts w:hint="eastAsia"/>
        </w:rPr>
        <w:t>друге</w:t>
      </w:r>
      <w:r>
        <w:t></w:t>
      </w:r>
      <w:r>
        <w:t></w:t>
      </w:r>
      <w:r>
        <w:rPr>
          <w:rFonts w:hint="eastAsia"/>
        </w:rPr>
        <w:t>до</w:t>
      </w:r>
      <w:r>
        <w:t></w:t>
      </w:r>
      <w:r>
        <w:rPr>
          <w:rFonts w:hint="eastAsia"/>
        </w:rPr>
        <w:t>складу</w:t>
      </w:r>
      <w:r>
        <w:t></w:t>
      </w:r>
      <w:r>
        <w:rPr>
          <w:rFonts w:hint="eastAsia"/>
        </w:rPr>
        <w:t>виробничих</w:t>
      </w:r>
    </w:p>
    <w:p w:rsidR="001F5673" w:rsidRDefault="001F5673" w:rsidP="001F5673">
      <w:r>
        <w:rPr>
          <w:rFonts w:hint="eastAsia"/>
        </w:rPr>
        <w:t>витрат</w:t>
      </w:r>
      <w:r>
        <w:t></w:t>
      </w:r>
      <w:r>
        <w:rPr>
          <w:rFonts w:hint="eastAsia"/>
        </w:rPr>
        <w:t>кожного</w:t>
      </w:r>
      <w:r>
        <w:t></w:t>
      </w:r>
      <w:r>
        <w:rPr>
          <w:rFonts w:hint="eastAsia"/>
        </w:rPr>
        <w:t>переділу</w:t>
      </w:r>
      <w:r>
        <w:t></w:t>
      </w:r>
      <w:r>
        <w:t></w:t>
      </w:r>
      <w:r>
        <w:rPr>
          <w:rFonts w:hint="eastAsia"/>
        </w:rPr>
        <w:t>цеху</w:t>
      </w:r>
      <w:r>
        <w:t></w:t>
      </w:r>
      <w:r>
        <w:t></w:t>
      </w:r>
      <w:r>
        <w:rPr>
          <w:rFonts w:hint="eastAsia"/>
        </w:rPr>
        <w:t>входять</w:t>
      </w:r>
      <w:r>
        <w:t></w:t>
      </w:r>
      <w:r>
        <w:rPr>
          <w:rFonts w:hint="eastAsia"/>
        </w:rPr>
        <w:t>тільки</w:t>
      </w:r>
      <w:r>
        <w:t></w:t>
      </w:r>
      <w:r>
        <w:rPr>
          <w:rFonts w:hint="eastAsia"/>
        </w:rPr>
        <w:t>прямі</w:t>
      </w:r>
      <w:r>
        <w:t></w:t>
      </w:r>
      <w:r>
        <w:rPr>
          <w:rFonts w:hint="eastAsia"/>
        </w:rPr>
        <w:t>і</w:t>
      </w:r>
      <w:r>
        <w:t></w:t>
      </w:r>
      <w:r>
        <w:rPr>
          <w:rFonts w:hint="eastAsia"/>
        </w:rPr>
        <w:t>прирівняні</w:t>
      </w:r>
      <w:r>
        <w:t></w:t>
      </w:r>
      <w:r>
        <w:rPr>
          <w:rFonts w:hint="eastAsia"/>
        </w:rPr>
        <w:t>до</w:t>
      </w:r>
      <w:r>
        <w:t></w:t>
      </w:r>
      <w:r>
        <w:rPr>
          <w:rFonts w:hint="eastAsia"/>
        </w:rPr>
        <w:t>них</w:t>
      </w:r>
    </w:p>
    <w:p w:rsidR="001F5673" w:rsidRDefault="001F5673" w:rsidP="001F5673">
      <w:r>
        <w:rPr>
          <w:rFonts w:hint="eastAsia"/>
        </w:rPr>
        <w:t>витрати</w:t>
      </w:r>
      <w:r>
        <w:t></w:t>
      </w:r>
      <w:r>
        <w:t></w:t>
      </w:r>
      <w:r>
        <w:rPr>
          <w:rFonts w:hint="eastAsia"/>
        </w:rPr>
        <w:t>у</w:t>
      </w:r>
      <w:r>
        <w:t></w:t>
      </w:r>
      <w:r>
        <w:rPr>
          <w:rFonts w:hint="eastAsia"/>
        </w:rPr>
        <w:t>тому</w:t>
      </w:r>
      <w:r>
        <w:t></w:t>
      </w:r>
      <w:r>
        <w:rPr>
          <w:rFonts w:hint="eastAsia"/>
        </w:rPr>
        <w:t>числі</w:t>
      </w:r>
      <w:r>
        <w:t></w:t>
      </w:r>
      <w:r>
        <w:rPr>
          <w:rFonts w:hint="eastAsia"/>
        </w:rPr>
        <w:t>на</w:t>
      </w:r>
      <w:r>
        <w:t></w:t>
      </w:r>
      <w:r>
        <w:rPr>
          <w:rFonts w:hint="eastAsia"/>
        </w:rPr>
        <w:t>малих</w:t>
      </w:r>
      <w:r>
        <w:t></w:t>
      </w:r>
      <w:r>
        <w:rPr>
          <w:rFonts w:hint="eastAsia"/>
        </w:rPr>
        <w:t>і</w:t>
      </w:r>
      <w:r>
        <w:t></w:t>
      </w:r>
      <w:r>
        <w:rPr>
          <w:rFonts w:hint="eastAsia"/>
        </w:rPr>
        <w:t>середніх</w:t>
      </w:r>
      <w:r>
        <w:t></w:t>
      </w:r>
      <w:r>
        <w:rPr>
          <w:rFonts w:hint="eastAsia"/>
        </w:rPr>
        <w:t>підприємствах</w:t>
      </w:r>
      <w:r>
        <w:t></w:t>
      </w:r>
      <w:r>
        <w:rPr>
          <w:rFonts w:hint="eastAsia"/>
        </w:rPr>
        <w:t>з</w:t>
      </w:r>
      <w:r>
        <w:t></w:t>
      </w:r>
      <w:r>
        <w:rPr>
          <w:rFonts w:hint="eastAsia"/>
        </w:rPr>
        <w:t>безцеховою</w:t>
      </w:r>
    </w:p>
    <w:p w:rsidR="001F5673" w:rsidRDefault="001F5673" w:rsidP="001F5673">
      <w:r>
        <w:rPr>
          <w:rFonts w:hint="eastAsia"/>
        </w:rPr>
        <w:t>структурою</w:t>
      </w:r>
      <w:r>
        <w:t></w:t>
      </w:r>
      <w:r>
        <w:rPr>
          <w:rFonts w:hint="eastAsia"/>
        </w:rPr>
        <w:t>управління</w:t>
      </w:r>
      <w:r>
        <w:t></w:t>
      </w:r>
      <w:r>
        <w:rPr>
          <w:rFonts w:hint="eastAsia"/>
        </w:rPr>
        <w:t>і</w:t>
      </w:r>
      <w:r>
        <w:t></w:t>
      </w:r>
      <w:r>
        <w:rPr>
          <w:rFonts w:hint="eastAsia"/>
        </w:rPr>
        <w:t>загальновиробничі</w:t>
      </w:r>
      <w:r>
        <w:t></w:t>
      </w:r>
      <w:r>
        <w:t></w:t>
      </w:r>
      <w:r>
        <w:t></w:t>
      </w:r>
      <w:r>
        <w:rPr>
          <w:rFonts w:hint="eastAsia"/>
        </w:rPr>
        <w:t>по</w:t>
      </w:r>
      <w:r>
        <w:t></w:t>
      </w:r>
      <w:r>
        <w:rPr>
          <w:rFonts w:hint="eastAsia"/>
        </w:rPr>
        <w:t>третє</w:t>
      </w:r>
      <w:r>
        <w:t></w:t>
      </w:r>
      <w:r>
        <w:t></w:t>
      </w:r>
      <w:r>
        <w:rPr>
          <w:rFonts w:hint="eastAsia"/>
        </w:rPr>
        <w:t>за</w:t>
      </w:r>
      <w:r>
        <w:t></w:t>
      </w:r>
      <w:r>
        <w:rPr>
          <w:rFonts w:hint="eastAsia"/>
        </w:rPr>
        <w:t>доведені</w:t>
      </w:r>
      <w:r>
        <w:t></w:t>
      </w:r>
      <w:r>
        <w:rPr>
          <w:rFonts w:hint="eastAsia"/>
        </w:rPr>
        <w:t>до</w:t>
      </w:r>
      <w:r>
        <w:t></w:t>
      </w:r>
      <w:r>
        <w:rPr>
          <w:rFonts w:hint="eastAsia"/>
        </w:rPr>
        <w:t>цеху</w:t>
      </w:r>
    </w:p>
    <w:p w:rsidR="001F5673" w:rsidRDefault="001F5673" w:rsidP="001F5673">
      <w:r>
        <w:rPr>
          <w:rFonts w:hint="eastAsia"/>
        </w:rPr>
        <w:t>ліміти</w:t>
      </w:r>
      <w:r>
        <w:t></w:t>
      </w:r>
      <w:r>
        <w:t></w:t>
      </w:r>
      <w:r>
        <w:rPr>
          <w:rFonts w:hint="eastAsia"/>
        </w:rPr>
        <w:t>планом</w:t>
      </w:r>
      <w:r>
        <w:t></w:t>
      </w:r>
      <w:r>
        <w:t></w:t>
      </w:r>
      <w:r>
        <w:rPr>
          <w:rFonts w:hint="eastAsia"/>
        </w:rPr>
        <w:t>бюджетом</w:t>
      </w:r>
      <w:r>
        <w:t></w:t>
      </w:r>
      <w:r>
        <w:t></w:t>
      </w:r>
      <w:r>
        <w:rPr>
          <w:rFonts w:hint="eastAsia"/>
        </w:rPr>
        <w:t>виробничих</w:t>
      </w:r>
      <w:r>
        <w:t></w:t>
      </w:r>
      <w:r>
        <w:rPr>
          <w:rFonts w:hint="eastAsia"/>
        </w:rPr>
        <w:t>витрат</w:t>
      </w:r>
      <w:r>
        <w:t></w:t>
      </w:r>
      <w:r>
        <w:rPr>
          <w:rFonts w:hint="eastAsia"/>
        </w:rPr>
        <w:t>несе</w:t>
      </w:r>
      <w:r>
        <w:t></w:t>
      </w:r>
      <w:r>
        <w:rPr>
          <w:rFonts w:hint="eastAsia"/>
        </w:rPr>
        <w:t>відповідальність</w:t>
      </w:r>
    </w:p>
    <w:p w:rsidR="001F5673" w:rsidRDefault="001F5673" w:rsidP="001F5673">
      <w:r>
        <w:rPr>
          <w:rFonts w:hint="eastAsia"/>
        </w:rPr>
        <w:t>начальник</w:t>
      </w:r>
      <w:r>
        <w:t></w:t>
      </w:r>
      <w:r>
        <w:rPr>
          <w:rFonts w:hint="eastAsia"/>
        </w:rPr>
        <w:t>цеху</w:t>
      </w:r>
      <w:r>
        <w:t></w:t>
      </w:r>
      <w:r>
        <w:t></w:t>
      </w:r>
      <w:r>
        <w:rPr>
          <w:rFonts w:hint="eastAsia"/>
        </w:rPr>
        <w:t>Враховуючи</w:t>
      </w:r>
      <w:r>
        <w:t></w:t>
      </w:r>
      <w:r>
        <w:rPr>
          <w:rFonts w:hint="eastAsia"/>
        </w:rPr>
        <w:t>специфіку</w:t>
      </w:r>
      <w:r>
        <w:t></w:t>
      </w:r>
      <w:r>
        <w:rPr>
          <w:rFonts w:hint="eastAsia"/>
        </w:rPr>
        <w:t>технологічного</w:t>
      </w:r>
      <w:r>
        <w:t></w:t>
      </w:r>
      <w:r>
        <w:rPr>
          <w:rFonts w:hint="eastAsia"/>
        </w:rPr>
        <w:t>процесу</w:t>
      </w:r>
      <w:r>
        <w:t></w:t>
      </w:r>
      <w:r>
        <w:rPr>
          <w:rFonts w:hint="eastAsia"/>
        </w:rPr>
        <w:t>на</w:t>
      </w:r>
      <w:r>
        <w:t></w:t>
      </w:r>
      <w:r>
        <w:rPr>
          <w:rFonts w:hint="eastAsia"/>
        </w:rPr>
        <w:t>олійножирових</w:t>
      </w:r>
      <w:r>
        <w:t></w:t>
      </w:r>
      <w:r>
        <w:rPr>
          <w:rFonts w:hint="eastAsia"/>
        </w:rPr>
        <w:t>підприємствах</w:t>
      </w:r>
      <w:r>
        <w:t></w:t>
      </w:r>
      <w:r>
        <w:rPr>
          <w:rFonts w:hint="eastAsia"/>
        </w:rPr>
        <w:t>під</w:t>
      </w:r>
      <w:r>
        <w:t></w:t>
      </w:r>
      <w:r>
        <w:rPr>
          <w:rFonts w:hint="eastAsia"/>
        </w:rPr>
        <w:t>об’єктами</w:t>
      </w:r>
      <w:r>
        <w:t></w:t>
      </w:r>
      <w:r>
        <w:rPr>
          <w:rFonts w:hint="eastAsia"/>
        </w:rPr>
        <w:t>обліку</w:t>
      </w:r>
      <w:r>
        <w:t></w:t>
      </w:r>
      <w:r>
        <w:rPr>
          <w:rFonts w:hint="eastAsia"/>
        </w:rPr>
        <w:t>витрат</w:t>
      </w:r>
      <w:r>
        <w:t></w:t>
      </w:r>
      <w:r>
        <w:rPr>
          <w:rFonts w:hint="eastAsia"/>
        </w:rPr>
        <w:t>виробничих</w:t>
      </w:r>
      <w:r>
        <w:t></w:t>
      </w:r>
      <w:r>
        <w:rPr>
          <w:rFonts w:hint="eastAsia"/>
        </w:rPr>
        <w:t>підрозділів</w:t>
      </w:r>
    </w:p>
    <w:p w:rsidR="001F5673" w:rsidRDefault="001F5673" w:rsidP="001F5673">
      <w:r>
        <w:rPr>
          <w:rFonts w:hint="eastAsia"/>
        </w:rPr>
        <w:t>слід</w:t>
      </w:r>
      <w:r>
        <w:t></w:t>
      </w:r>
      <w:r>
        <w:rPr>
          <w:rFonts w:hint="eastAsia"/>
        </w:rPr>
        <w:t>розуміти</w:t>
      </w:r>
      <w:r>
        <w:t></w:t>
      </w:r>
      <w:r>
        <w:t></w:t>
      </w:r>
      <w:r>
        <w:rPr>
          <w:rFonts w:hint="eastAsia"/>
        </w:rPr>
        <w:t>цехи</w:t>
      </w:r>
      <w:r>
        <w:t></w:t>
      </w:r>
      <w:r>
        <w:rPr>
          <w:rFonts w:hint="eastAsia"/>
        </w:rPr>
        <w:t>як</w:t>
      </w:r>
      <w:r>
        <w:t></w:t>
      </w:r>
      <w:r>
        <w:t></w:t>
      </w:r>
      <w:r>
        <w:rPr>
          <w:rFonts w:hint="eastAsia"/>
        </w:rPr>
        <w:t>центри</w:t>
      </w:r>
      <w:r>
        <w:t></w:t>
      </w:r>
      <w:r>
        <w:rPr>
          <w:rFonts w:hint="eastAsia"/>
        </w:rPr>
        <w:t>відповідальності</w:t>
      </w:r>
      <w:r>
        <w:t></w:t>
      </w:r>
      <w:r>
        <w:t></w:t>
      </w:r>
      <w:r>
        <w:t></w:t>
      </w:r>
      <w:r>
        <w:rPr>
          <w:rFonts w:hint="eastAsia"/>
        </w:rPr>
        <w:t>окремі</w:t>
      </w:r>
      <w:r>
        <w:t></w:t>
      </w:r>
      <w:r>
        <w:rPr>
          <w:rFonts w:hint="eastAsia"/>
        </w:rPr>
        <w:t>дільниці</w:t>
      </w:r>
      <w:r>
        <w:t></w:t>
      </w:r>
      <w:r>
        <w:rPr>
          <w:rFonts w:hint="eastAsia"/>
        </w:rPr>
        <w:t>і</w:t>
      </w:r>
      <w:r>
        <w:t></w:t>
      </w:r>
      <w:r>
        <w:rPr>
          <w:rFonts w:hint="eastAsia"/>
        </w:rPr>
        <w:t>бригади</w:t>
      </w:r>
    </w:p>
    <w:p w:rsidR="001F5673" w:rsidRDefault="001F5673" w:rsidP="001F5673">
      <w:r>
        <w:rPr>
          <w:rFonts w:hint="eastAsia"/>
        </w:rPr>
        <w:t>як</w:t>
      </w:r>
      <w:r>
        <w:t></w:t>
      </w:r>
      <w:r>
        <w:t></w:t>
      </w:r>
      <w:r>
        <w:rPr>
          <w:rFonts w:hint="eastAsia"/>
        </w:rPr>
        <w:t>центри</w:t>
      </w:r>
      <w:r>
        <w:t></w:t>
      </w:r>
      <w:r>
        <w:rPr>
          <w:rFonts w:hint="eastAsia"/>
        </w:rPr>
        <w:t>витрат</w:t>
      </w:r>
      <w:r>
        <w:t></w:t>
      </w:r>
      <w:r>
        <w:t></w:t>
      </w:r>
      <w:r>
        <w:rPr>
          <w:rFonts w:hint="eastAsia"/>
        </w:rPr>
        <w:t>і</w:t>
      </w:r>
      <w:r>
        <w:t></w:t>
      </w:r>
      <w:r>
        <w:rPr>
          <w:rFonts w:hint="eastAsia"/>
        </w:rPr>
        <w:t>окремі</w:t>
      </w:r>
      <w:r>
        <w:t></w:t>
      </w:r>
      <w:r>
        <w:rPr>
          <w:rFonts w:hint="eastAsia"/>
        </w:rPr>
        <w:t>машини</w:t>
      </w:r>
      <w:r>
        <w:t></w:t>
      </w:r>
      <w:r>
        <w:t></w:t>
      </w:r>
      <w:r>
        <w:rPr>
          <w:rFonts w:hint="eastAsia"/>
        </w:rPr>
        <w:t>агрегати</w:t>
      </w:r>
      <w:r>
        <w:t></w:t>
      </w:r>
      <w:r>
        <w:t></w:t>
      </w:r>
      <w:r>
        <w:rPr>
          <w:rFonts w:hint="eastAsia"/>
        </w:rPr>
        <w:t>обладнання</w:t>
      </w:r>
      <w:r>
        <w:t></w:t>
      </w:r>
      <w:r>
        <w:rPr>
          <w:rFonts w:hint="eastAsia"/>
        </w:rPr>
        <w:t>як</w:t>
      </w:r>
      <w:r>
        <w:t></w:t>
      </w:r>
      <w:r>
        <w:t></w:t>
      </w:r>
      <w:r>
        <w:rPr>
          <w:rFonts w:hint="eastAsia"/>
        </w:rPr>
        <w:t>місця</w:t>
      </w:r>
    </w:p>
    <w:p w:rsidR="001F5673" w:rsidRDefault="001F5673" w:rsidP="001F5673">
      <w:r>
        <w:rPr>
          <w:rFonts w:hint="eastAsia"/>
        </w:rPr>
        <w:t>виникнення</w:t>
      </w:r>
      <w:r>
        <w:t></w:t>
      </w:r>
      <w:r>
        <w:rPr>
          <w:rFonts w:hint="eastAsia"/>
        </w:rPr>
        <w:t>витрат</w:t>
      </w:r>
      <w:r>
        <w:t></w:t>
      </w:r>
      <w:r>
        <w:t></w:t>
      </w:r>
      <w:r>
        <w:t></w:t>
      </w:r>
      <w:r>
        <w:rPr>
          <w:rFonts w:hint="eastAsia"/>
        </w:rPr>
        <w:t>що</w:t>
      </w:r>
      <w:r>
        <w:t></w:t>
      </w:r>
      <w:r>
        <w:rPr>
          <w:rFonts w:hint="eastAsia"/>
        </w:rPr>
        <w:t>забезпечить</w:t>
      </w:r>
      <w:r>
        <w:t></w:t>
      </w:r>
      <w:r>
        <w:rPr>
          <w:rFonts w:hint="eastAsia"/>
        </w:rPr>
        <w:t>впровадження</w:t>
      </w:r>
      <w:r>
        <w:t></w:t>
      </w:r>
      <w:r>
        <w:rPr>
          <w:rFonts w:hint="eastAsia"/>
        </w:rPr>
        <w:t>бюджетування</w:t>
      </w:r>
      <w:r>
        <w:t></w:t>
      </w:r>
      <w:r>
        <w:rPr>
          <w:rFonts w:hint="eastAsia"/>
        </w:rPr>
        <w:t>на</w:t>
      </w:r>
      <w:r>
        <w:t></w:t>
      </w:r>
      <w:r>
        <w:rPr>
          <w:rFonts w:hint="eastAsia"/>
        </w:rPr>
        <w:t>рівні</w:t>
      </w:r>
    </w:p>
    <w:p w:rsidR="001F5673" w:rsidRDefault="001F5673" w:rsidP="001F5673">
      <w:r>
        <w:rPr>
          <w:rFonts w:hint="eastAsia"/>
        </w:rPr>
        <w:t>виробничих</w:t>
      </w:r>
      <w:r>
        <w:t></w:t>
      </w:r>
      <w:r>
        <w:rPr>
          <w:rFonts w:hint="eastAsia"/>
        </w:rPr>
        <w:t>підрозділів</w:t>
      </w:r>
      <w:r>
        <w:t></w:t>
      </w:r>
    </w:p>
    <w:p w:rsidR="001F5673" w:rsidRDefault="001F5673" w:rsidP="001F5673">
      <w:r>
        <w:t></w:t>
      </w:r>
      <w:r>
        <w:t></w:t>
      </w:r>
      <w:r>
        <w:t></w:t>
      </w:r>
      <w:r>
        <w:rPr>
          <w:rFonts w:hint="eastAsia"/>
        </w:rPr>
        <w:t>Бюджетування</w:t>
      </w:r>
      <w:r>
        <w:t></w:t>
      </w:r>
      <w:r>
        <w:rPr>
          <w:rFonts w:hint="eastAsia"/>
        </w:rPr>
        <w:t>за</w:t>
      </w:r>
      <w:r>
        <w:t></w:t>
      </w:r>
      <w:r>
        <w:t></w:t>
      </w:r>
      <w:r>
        <w:rPr>
          <w:rFonts w:hint="eastAsia"/>
        </w:rPr>
        <w:t>центрами</w:t>
      </w:r>
      <w:r>
        <w:t></w:t>
      </w:r>
      <w:r>
        <w:rPr>
          <w:rFonts w:hint="eastAsia"/>
        </w:rPr>
        <w:t>відповідальності</w:t>
      </w:r>
      <w:r>
        <w:t></w:t>
      </w:r>
      <w:r>
        <w:t></w:t>
      </w:r>
      <w:r>
        <w:t></w:t>
      </w:r>
      <w:r>
        <w:rPr>
          <w:rFonts w:hint="eastAsia"/>
        </w:rPr>
        <w:t>якими</w:t>
      </w:r>
      <w:r>
        <w:t></w:t>
      </w:r>
      <w:r>
        <w:rPr>
          <w:rFonts w:hint="eastAsia"/>
        </w:rPr>
        <w:t>є</w:t>
      </w:r>
      <w:r>
        <w:t></w:t>
      </w:r>
      <w:r>
        <w:rPr>
          <w:rFonts w:hint="eastAsia"/>
        </w:rPr>
        <w:t>окремі</w:t>
      </w:r>
    </w:p>
    <w:p w:rsidR="001F5673" w:rsidRDefault="001F5673" w:rsidP="001F5673">
      <w:r>
        <w:rPr>
          <w:rFonts w:hint="eastAsia"/>
        </w:rPr>
        <w:t>цехи</w:t>
      </w:r>
      <w:r>
        <w:t></w:t>
      </w:r>
      <w:r>
        <w:rPr>
          <w:rFonts w:hint="eastAsia"/>
        </w:rPr>
        <w:t>переділи</w:t>
      </w:r>
      <w:r>
        <w:t></w:t>
      </w:r>
      <w:r>
        <w:rPr>
          <w:rFonts w:hint="eastAsia"/>
        </w:rPr>
        <w:t>олійно</w:t>
      </w:r>
      <w:r>
        <w:t></w:t>
      </w:r>
      <w:r>
        <w:rPr>
          <w:rFonts w:hint="eastAsia"/>
        </w:rPr>
        <w:t>жирового</w:t>
      </w:r>
      <w:r>
        <w:t></w:t>
      </w:r>
      <w:r>
        <w:rPr>
          <w:rFonts w:hint="eastAsia"/>
        </w:rPr>
        <w:t>виробництва</w:t>
      </w:r>
      <w:r>
        <w:t></w:t>
      </w:r>
      <w:r>
        <w:t></w:t>
      </w:r>
      <w:r>
        <w:rPr>
          <w:rFonts w:hint="eastAsia"/>
        </w:rPr>
        <w:t>є</w:t>
      </w:r>
      <w:r>
        <w:t></w:t>
      </w:r>
      <w:r>
        <w:rPr>
          <w:rFonts w:hint="eastAsia"/>
        </w:rPr>
        <w:t>дієвим</w:t>
      </w:r>
      <w:r>
        <w:t></w:t>
      </w:r>
      <w:r>
        <w:rPr>
          <w:rFonts w:hint="eastAsia"/>
        </w:rPr>
        <w:t>засобом</w:t>
      </w:r>
      <w:r>
        <w:t></w:t>
      </w:r>
      <w:r>
        <w:rPr>
          <w:rFonts w:hint="eastAsia"/>
        </w:rPr>
        <w:t>підвищення</w:t>
      </w:r>
    </w:p>
    <w:p w:rsidR="001F5673" w:rsidRDefault="001F5673" w:rsidP="001F5673">
      <w:r>
        <w:t></w:t>
      </w:r>
      <w:r>
        <w:t></w:t>
      </w:r>
      <w:r>
        <w:t></w:t>
      </w:r>
    </w:p>
    <w:p w:rsidR="001F5673" w:rsidRDefault="001F5673" w:rsidP="001F5673">
      <w:r>
        <w:rPr>
          <w:rFonts w:hint="eastAsia"/>
        </w:rPr>
        <w:t>рівня</w:t>
      </w:r>
      <w:r>
        <w:t></w:t>
      </w:r>
      <w:r>
        <w:rPr>
          <w:rFonts w:hint="eastAsia"/>
        </w:rPr>
        <w:t>ефективності</w:t>
      </w:r>
      <w:r>
        <w:t></w:t>
      </w:r>
      <w:r>
        <w:rPr>
          <w:rFonts w:hint="eastAsia"/>
        </w:rPr>
        <w:t>процесу</w:t>
      </w:r>
      <w:r>
        <w:t></w:t>
      </w:r>
      <w:r>
        <w:rPr>
          <w:rFonts w:hint="eastAsia"/>
        </w:rPr>
        <w:t>управління</w:t>
      </w:r>
      <w:r>
        <w:t></w:t>
      </w:r>
      <w:r>
        <w:rPr>
          <w:rFonts w:hint="eastAsia"/>
        </w:rPr>
        <w:t>витратами</w:t>
      </w:r>
      <w:r>
        <w:t></w:t>
      </w:r>
      <w:r>
        <w:t></w:t>
      </w:r>
      <w:r>
        <w:rPr>
          <w:rFonts w:hint="eastAsia"/>
        </w:rPr>
        <w:t>Попередільна</w:t>
      </w:r>
      <w:r>
        <w:t></w:t>
      </w:r>
      <w:r>
        <w:rPr>
          <w:rFonts w:hint="eastAsia"/>
        </w:rPr>
        <w:t>технологія</w:t>
      </w:r>
    </w:p>
    <w:p w:rsidR="001F5673" w:rsidRDefault="001F5673" w:rsidP="001F5673">
      <w:r>
        <w:rPr>
          <w:rFonts w:hint="eastAsia"/>
        </w:rPr>
        <w:t>виробництва</w:t>
      </w:r>
      <w:r>
        <w:t></w:t>
      </w:r>
      <w:r>
        <w:rPr>
          <w:rFonts w:hint="eastAsia"/>
        </w:rPr>
        <w:t>дає</w:t>
      </w:r>
      <w:r>
        <w:t></w:t>
      </w:r>
      <w:r>
        <w:rPr>
          <w:rFonts w:hint="eastAsia"/>
        </w:rPr>
        <w:t>можливість</w:t>
      </w:r>
      <w:r>
        <w:t></w:t>
      </w:r>
      <w:r>
        <w:rPr>
          <w:rFonts w:hint="eastAsia"/>
        </w:rPr>
        <w:t>формувати</w:t>
      </w:r>
      <w:r>
        <w:t></w:t>
      </w:r>
      <w:r>
        <w:rPr>
          <w:rFonts w:hint="eastAsia"/>
        </w:rPr>
        <w:t>бюджети</w:t>
      </w:r>
      <w:r>
        <w:t></w:t>
      </w:r>
      <w:r>
        <w:rPr>
          <w:rFonts w:hint="eastAsia"/>
        </w:rPr>
        <w:t>витрат</w:t>
      </w:r>
      <w:r>
        <w:t></w:t>
      </w:r>
      <w:r>
        <w:rPr>
          <w:rFonts w:hint="eastAsia"/>
        </w:rPr>
        <w:t>кожного</w:t>
      </w:r>
      <w:r>
        <w:t></w:t>
      </w:r>
      <w:r>
        <w:rPr>
          <w:rFonts w:hint="eastAsia"/>
        </w:rPr>
        <w:t>з</w:t>
      </w:r>
      <w:r>
        <w:t></w:t>
      </w:r>
      <w:r>
        <w:rPr>
          <w:rFonts w:hint="eastAsia"/>
        </w:rPr>
        <w:t>переділів</w:t>
      </w:r>
    </w:p>
    <w:p w:rsidR="001F5673" w:rsidRDefault="001F5673" w:rsidP="001F5673">
      <w:r>
        <w:rPr>
          <w:rFonts w:hint="eastAsia"/>
        </w:rPr>
        <w:t>як</w:t>
      </w:r>
      <w:r>
        <w:t></w:t>
      </w:r>
      <w:r>
        <w:rPr>
          <w:rFonts w:hint="eastAsia"/>
        </w:rPr>
        <w:t>об’єктів</w:t>
      </w:r>
      <w:r>
        <w:t></w:t>
      </w:r>
      <w:r>
        <w:rPr>
          <w:rFonts w:hint="eastAsia"/>
        </w:rPr>
        <w:t>обліку</w:t>
      </w:r>
      <w:r>
        <w:t></w:t>
      </w:r>
      <w:r>
        <w:t></w:t>
      </w:r>
      <w:r>
        <w:rPr>
          <w:rFonts w:hint="eastAsia"/>
        </w:rPr>
        <w:t>що</w:t>
      </w:r>
      <w:r>
        <w:t></w:t>
      </w:r>
      <w:r>
        <w:rPr>
          <w:rFonts w:hint="eastAsia"/>
        </w:rPr>
        <w:t>дає</w:t>
      </w:r>
      <w:r>
        <w:t></w:t>
      </w:r>
      <w:r>
        <w:rPr>
          <w:rFonts w:hint="eastAsia"/>
        </w:rPr>
        <w:t>змогу</w:t>
      </w:r>
      <w:r>
        <w:t></w:t>
      </w:r>
      <w:r>
        <w:rPr>
          <w:rFonts w:hint="eastAsia"/>
        </w:rPr>
        <w:t>чітко</w:t>
      </w:r>
      <w:r>
        <w:t></w:t>
      </w:r>
      <w:r>
        <w:rPr>
          <w:rFonts w:hint="eastAsia"/>
        </w:rPr>
        <w:t>усвідомлювати</w:t>
      </w:r>
      <w:r>
        <w:t></w:t>
      </w:r>
      <w:r>
        <w:rPr>
          <w:rFonts w:hint="eastAsia"/>
        </w:rPr>
        <w:t>завдання</w:t>
      </w:r>
      <w:r>
        <w:t></w:t>
      </w:r>
      <w:r>
        <w:t></w:t>
      </w:r>
      <w:r>
        <w:rPr>
          <w:rFonts w:hint="eastAsia"/>
        </w:rPr>
        <w:t>які</w:t>
      </w:r>
      <w:r>
        <w:t></w:t>
      </w:r>
      <w:r>
        <w:rPr>
          <w:rFonts w:hint="eastAsia"/>
        </w:rPr>
        <w:t>стоять</w:t>
      </w:r>
    </w:p>
    <w:p w:rsidR="001F5673" w:rsidRDefault="001F5673" w:rsidP="001F5673">
      <w:r>
        <w:rPr>
          <w:rFonts w:hint="eastAsia"/>
        </w:rPr>
        <w:t>перед</w:t>
      </w:r>
      <w:r>
        <w:t></w:t>
      </w:r>
      <w:r>
        <w:rPr>
          <w:rFonts w:hint="eastAsia"/>
        </w:rPr>
        <w:t>керівниками</w:t>
      </w:r>
      <w:r>
        <w:t></w:t>
      </w:r>
      <w:r>
        <w:t></w:t>
      </w:r>
      <w:r>
        <w:rPr>
          <w:rFonts w:hint="eastAsia"/>
        </w:rPr>
        <w:t>центрів</w:t>
      </w:r>
      <w:r>
        <w:t></w:t>
      </w:r>
      <w:r>
        <w:rPr>
          <w:rFonts w:hint="eastAsia"/>
        </w:rPr>
        <w:t>відповідальності</w:t>
      </w:r>
      <w:r>
        <w:t></w:t>
      </w:r>
      <w:r>
        <w:t></w:t>
      </w:r>
      <w:r>
        <w:t></w:t>
      </w:r>
      <w:r>
        <w:rPr>
          <w:rFonts w:hint="eastAsia"/>
        </w:rPr>
        <w:t>та</w:t>
      </w:r>
      <w:r>
        <w:t></w:t>
      </w:r>
      <w:r>
        <w:rPr>
          <w:rFonts w:hint="eastAsia"/>
        </w:rPr>
        <w:t>отримувати</w:t>
      </w:r>
      <w:r>
        <w:t></w:t>
      </w:r>
      <w:r>
        <w:rPr>
          <w:rFonts w:hint="eastAsia"/>
        </w:rPr>
        <w:t>ними</w:t>
      </w:r>
      <w:r>
        <w:t></w:t>
      </w:r>
      <w:r>
        <w:rPr>
          <w:rFonts w:hint="eastAsia"/>
        </w:rPr>
        <w:t>облікову</w:t>
      </w:r>
    </w:p>
    <w:p w:rsidR="001F5673" w:rsidRDefault="001F5673" w:rsidP="001F5673">
      <w:r>
        <w:rPr>
          <w:rFonts w:hint="eastAsia"/>
        </w:rPr>
        <w:t>інформацію</w:t>
      </w:r>
      <w:r>
        <w:t></w:t>
      </w:r>
      <w:r>
        <w:rPr>
          <w:rFonts w:hint="eastAsia"/>
        </w:rPr>
        <w:t>про</w:t>
      </w:r>
      <w:r>
        <w:t></w:t>
      </w:r>
      <w:r>
        <w:rPr>
          <w:rFonts w:hint="eastAsia"/>
        </w:rPr>
        <w:t>величину</w:t>
      </w:r>
      <w:r>
        <w:t></w:t>
      </w:r>
      <w:r>
        <w:rPr>
          <w:rFonts w:hint="eastAsia"/>
        </w:rPr>
        <w:t>фактичних</w:t>
      </w:r>
      <w:r>
        <w:t></w:t>
      </w:r>
      <w:r>
        <w:rPr>
          <w:rFonts w:hint="eastAsia"/>
        </w:rPr>
        <w:t>відхилень</w:t>
      </w:r>
      <w:r>
        <w:t></w:t>
      </w:r>
      <w:r>
        <w:t></w:t>
      </w:r>
      <w:r>
        <w:rPr>
          <w:rFonts w:hint="eastAsia"/>
        </w:rPr>
        <w:t>позитивних</w:t>
      </w:r>
      <w:r>
        <w:t></w:t>
      </w:r>
      <w:r>
        <w:t></w:t>
      </w:r>
      <w:r>
        <w:rPr>
          <w:rFonts w:hint="eastAsia"/>
        </w:rPr>
        <w:t>негативних</w:t>
      </w:r>
      <w:r>
        <w:t></w:t>
      </w:r>
    </w:p>
    <w:p w:rsidR="001F5673" w:rsidRDefault="001F5673" w:rsidP="001F5673">
      <w:r>
        <w:rPr>
          <w:rFonts w:hint="eastAsia"/>
        </w:rPr>
        <w:t>від</w:t>
      </w:r>
      <w:r>
        <w:t></w:t>
      </w:r>
      <w:r>
        <w:rPr>
          <w:rFonts w:hint="eastAsia"/>
        </w:rPr>
        <w:t>доведених</w:t>
      </w:r>
      <w:r>
        <w:t></w:t>
      </w:r>
      <w:r>
        <w:rPr>
          <w:rFonts w:hint="eastAsia"/>
        </w:rPr>
        <w:t>бюджетів</w:t>
      </w:r>
      <w:r>
        <w:t></w:t>
      </w:r>
      <w:r>
        <w:rPr>
          <w:rFonts w:hint="eastAsia"/>
        </w:rPr>
        <w:t>та</w:t>
      </w:r>
      <w:r>
        <w:t></w:t>
      </w:r>
      <w:r>
        <w:rPr>
          <w:rFonts w:hint="eastAsia"/>
        </w:rPr>
        <w:t>їх</w:t>
      </w:r>
      <w:r>
        <w:t></w:t>
      </w:r>
      <w:r>
        <w:rPr>
          <w:rFonts w:hint="eastAsia"/>
        </w:rPr>
        <w:t>причини</w:t>
      </w:r>
      <w:r>
        <w:t></w:t>
      </w:r>
      <w:r>
        <w:t></w:t>
      </w:r>
      <w:r>
        <w:rPr>
          <w:rFonts w:hint="eastAsia"/>
        </w:rPr>
        <w:t>а</w:t>
      </w:r>
      <w:r>
        <w:t></w:t>
      </w:r>
      <w:r>
        <w:rPr>
          <w:rFonts w:hint="eastAsia"/>
        </w:rPr>
        <w:t>керівництву</w:t>
      </w:r>
      <w:r>
        <w:t></w:t>
      </w:r>
      <w:r>
        <w:rPr>
          <w:rFonts w:hint="eastAsia"/>
        </w:rPr>
        <w:t>підприємства</w:t>
      </w:r>
      <w:r>
        <w:t></w:t>
      </w:r>
      <w:r>
        <w:rPr>
          <w:rFonts w:hint="eastAsia"/>
        </w:rPr>
        <w:t>щоденно</w:t>
      </w:r>
    </w:p>
    <w:p w:rsidR="001F5673" w:rsidRDefault="001F5673" w:rsidP="001F5673">
      <w:r>
        <w:rPr>
          <w:rFonts w:hint="eastAsia"/>
        </w:rPr>
        <w:t>оперативно</w:t>
      </w:r>
      <w:r>
        <w:t></w:t>
      </w:r>
      <w:r>
        <w:rPr>
          <w:rFonts w:hint="eastAsia"/>
        </w:rPr>
        <w:t>контролювати</w:t>
      </w:r>
      <w:r>
        <w:t></w:t>
      </w:r>
      <w:r>
        <w:rPr>
          <w:rFonts w:hint="eastAsia"/>
        </w:rPr>
        <w:t>витрати</w:t>
      </w:r>
      <w:r>
        <w:t></w:t>
      </w:r>
      <w:r>
        <w:t></w:t>
      </w:r>
      <w:r>
        <w:rPr>
          <w:rFonts w:hint="eastAsia"/>
        </w:rPr>
        <w:t>аналізувати</w:t>
      </w:r>
      <w:r>
        <w:t></w:t>
      </w:r>
      <w:r>
        <w:rPr>
          <w:rFonts w:hint="eastAsia"/>
        </w:rPr>
        <w:t>ефективність</w:t>
      </w:r>
      <w:r>
        <w:t></w:t>
      </w:r>
      <w:r>
        <w:rPr>
          <w:rFonts w:hint="eastAsia"/>
        </w:rPr>
        <w:t>діяльності</w:t>
      </w:r>
    </w:p>
    <w:p w:rsidR="001F5673" w:rsidRDefault="001F5673" w:rsidP="001F5673">
      <w:r>
        <w:rPr>
          <w:rFonts w:hint="eastAsia"/>
        </w:rPr>
        <w:t>структурних</w:t>
      </w:r>
      <w:r>
        <w:t></w:t>
      </w:r>
      <w:r>
        <w:rPr>
          <w:rFonts w:hint="eastAsia"/>
        </w:rPr>
        <w:t>підрозділів</w:t>
      </w:r>
      <w:r>
        <w:t></w:t>
      </w:r>
      <w:r>
        <w:t></w:t>
      </w:r>
      <w:r>
        <w:rPr>
          <w:rFonts w:hint="eastAsia"/>
        </w:rPr>
        <w:t>розробляти</w:t>
      </w:r>
      <w:r>
        <w:t></w:t>
      </w:r>
      <w:r>
        <w:rPr>
          <w:rFonts w:hint="eastAsia"/>
        </w:rPr>
        <w:t>спільно</w:t>
      </w:r>
      <w:r>
        <w:t></w:t>
      </w:r>
      <w:r>
        <w:rPr>
          <w:rFonts w:hint="eastAsia"/>
        </w:rPr>
        <w:t>з</w:t>
      </w:r>
      <w:r>
        <w:t></w:t>
      </w:r>
      <w:r>
        <w:rPr>
          <w:rFonts w:hint="eastAsia"/>
        </w:rPr>
        <w:t>керівниками</w:t>
      </w:r>
      <w:r>
        <w:t></w:t>
      </w:r>
      <w:r>
        <w:rPr>
          <w:rFonts w:hint="eastAsia"/>
        </w:rPr>
        <w:t>цих</w:t>
      </w:r>
      <w:r>
        <w:t></w:t>
      </w:r>
      <w:r>
        <w:rPr>
          <w:rFonts w:hint="eastAsia"/>
        </w:rPr>
        <w:t>підрозділів</w:t>
      </w:r>
    </w:p>
    <w:p w:rsidR="001F5673" w:rsidRDefault="001F5673" w:rsidP="001F5673">
      <w:r>
        <w:rPr>
          <w:rFonts w:hint="eastAsia"/>
        </w:rPr>
        <w:t>тактику</w:t>
      </w:r>
      <w:r>
        <w:t></w:t>
      </w:r>
      <w:r>
        <w:rPr>
          <w:rFonts w:hint="eastAsia"/>
        </w:rPr>
        <w:t>подальшого</w:t>
      </w:r>
      <w:r>
        <w:t></w:t>
      </w:r>
      <w:r>
        <w:rPr>
          <w:rFonts w:hint="eastAsia"/>
        </w:rPr>
        <w:t>управління</w:t>
      </w:r>
      <w:r>
        <w:t></w:t>
      </w:r>
      <w:r>
        <w:rPr>
          <w:rFonts w:hint="eastAsia"/>
        </w:rPr>
        <w:t>витратами</w:t>
      </w:r>
      <w:r>
        <w:t></w:t>
      </w:r>
      <w:r>
        <w:rPr>
          <w:rFonts w:hint="eastAsia"/>
        </w:rPr>
        <w:t>на</w:t>
      </w:r>
      <w:r>
        <w:t></w:t>
      </w:r>
      <w:r>
        <w:rPr>
          <w:rFonts w:hint="eastAsia"/>
        </w:rPr>
        <w:t>основі</w:t>
      </w:r>
      <w:r>
        <w:t></w:t>
      </w:r>
      <w:r>
        <w:rPr>
          <w:rFonts w:hint="eastAsia"/>
        </w:rPr>
        <w:t>об’єктивної</w:t>
      </w:r>
      <w:r>
        <w:t></w:t>
      </w:r>
      <w:r>
        <w:rPr>
          <w:rFonts w:hint="eastAsia"/>
        </w:rPr>
        <w:t>й</w:t>
      </w:r>
    </w:p>
    <w:p w:rsidR="001F5673" w:rsidRDefault="001F5673" w:rsidP="001F5673">
      <w:r>
        <w:rPr>
          <w:rFonts w:hint="eastAsia"/>
        </w:rPr>
        <w:t>обґрунтованої</w:t>
      </w:r>
      <w:r>
        <w:t></w:t>
      </w:r>
      <w:r>
        <w:rPr>
          <w:rFonts w:hint="eastAsia"/>
        </w:rPr>
        <w:t>інформації</w:t>
      </w:r>
      <w:r>
        <w:t></w:t>
      </w:r>
      <w:r>
        <w:t></w:t>
      </w:r>
      <w:r>
        <w:rPr>
          <w:rFonts w:hint="eastAsia"/>
        </w:rPr>
        <w:t>Це</w:t>
      </w:r>
      <w:r>
        <w:t></w:t>
      </w:r>
      <w:r>
        <w:rPr>
          <w:rFonts w:hint="eastAsia"/>
        </w:rPr>
        <w:t>досягається</w:t>
      </w:r>
      <w:r>
        <w:t></w:t>
      </w:r>
      <w:r>
        <w:rPr>
          <w:rFonts w:hint="eastAsia"/>
        </w:rPr>
        <w:t>при</w:t>
      </w:r>
      <w:r>
        <w:t></w:t>
      </w:r>
      <w:r>
        <w:rPr>
          <w:rFonts w:hint="eastAsia"/>
        </w:rPr>
        <w:t>синтезуванні</w:t>
      </w:r>
      <w:r>
        <w:t></w:t>
      </w:r>
      <w:r>
        <w:rPr>
          <w:rFonts w:hint="eastAsia"/>
        </w:rPr>
        <w:t>попередільного</w:t>
      </w:r>
    </w:p>
    <w:p w:rsidR="001F5673" w:rsidRDefault="001F5673" w:rsidP="001F5673">
      <w:r>
        <w:rPr>
          <w:rFonts w:hint="eastAsia"/>
        </w:rPr>
        <w:t>обліку</w:t>
      </w:r>
      <w:r>
        <w:t></w:t>
      </w:r>
      <w:r>
        <w:rPr>
          <w:rFonts w:hint="eastAsia"/>
        </w:rPr>
        <w:t>із</w:t>
      </w:r>
      <w:r>
        <w:t></w:t>
      </w:r>
      <w:r>
        <w:rPr>
          <w:rFonts w:hint="eastAsia"/>
        </w:rPr>
        <w:t>системою</w:t>
      </w:r>
      <w:r>
        <w:t></w:t>
      </w:r>
      <w:r>
        <w:rPr>
          <w:rFonts w:hint="eastAsia"/>
        </w:rPr>
        <w:t>бюджетування</w:t>
      </w:r>
      <w:r>
        <w:t></w:t>
      </w:r>
      <w:r>
        <w:rPr>
          <w:rFonts w:hint="eastAsia"/>
        </w:rPr>
        <w:t>в</w:t>
      </w:r>
      <w:r>
        <w:t></w:t>
      </w:r>
      <w:r>
        <w:rPr>
          <w:rFonts w:hint="eastAsia"/>
        </w:rPr>
        <w:t>умовах</w:t>
      </w:r>
      <w:r>
        <w:t></w:t>
      </w:r>
      <w:r>
        <w:rPr>
          <w:rFonts w:hint="eastAsia"/>
        </w:rPr>
        <w:t>комп’ютеризації</w:t>
      </w:r>
      <w:r>
        <w:t></w:t>
      </w:r>
    </w:p>
    <w:p w:rsidR="001F5673" w:rsidRDefault="001F5673" w:rsidP="001F5673">
      <w:r>
        <w:t></w:t>
      </w:r>
      <w:r>
        <w:t></w:t>
      </w:r>
      <w:r>
        <w:t></w:t>
      </w:r>
      <w:r>
        <w:rPr>
          <w:rFonts w:hint="eastAsia"/>
        </w:rPr>
        <w:t>Аналіз</w:t>
      </w:r>
      <w:r>
        <w:t></w:t>
      </w:r>
      <w:r>
        <w:rPr>
          <w:rFonts w:hint="eastAsia"/>
        </w:rPr>
        <w:t>і</w:t>
      </w:r>
      <w:r>
        <w:t></w:t>
      </w:r>
      <w:r>
        <w:rPr>
          <w:rFonts w:hint="eastAsia"/>
        </w:rPr>
        <w:t>оцінка</w:t>
      </w:r>
      <w:r>
        <w:t></w:t>
      </w:r>
      <w:r>
        <w:rPr>
          <w:rFonts w:hint="eastAsia"/>
        </w:rPr>
        <w:t>методів</w:t>
      </w:r>
      <w:r>
        <w:t></w:t>
      </w:r>
      <w:r>
        <w:rPr>
          <w:rFonts w:hint="eastAsia"/>
        </w:rPr>
        <w:t>обліку</w:t>
      </w:r>
      <w:r>
        <w:t></w:t>
      </w:r>
      <w:r>
        <w:rPr>
          <w:rFonts w:hint="eastAsia"/>
        </w:rPr>
        <w:t>витрат</w:t>
      </w:r>
      <w:r>
        <w:t></w:t>
      </w:r>
      <w:r>
        <w:rPr>
          <w:rFonts w:hint="eastAsia"/>
        </w:rPr>
        <w:t>довели</w:t>
      </w:r>
      <w:r>
        <w:t></w:t>
      </w:r>
      <w:r>
        <w:t></w:t>
      </w:r>
      <w:r>
        <w:rPr>
          <w:rFonts w:hint="eastAsia"/>
        </w:rPr>
        <w:t>що</w:t>
      </w:r>
      <w:r>
        <w:t></w:t>
      </w:r>
      <w:r>
        <w:rPr>
          <w:rFonts w:hint="eastAsia"/>
        </w:rPr>
        <w:t>найбільше</w:t>
      </w:r>
    </w:p>
    <w:p w:rsidR="001F5673" w:rsidRDefault="001F5673" w:rsidP="001F5673">
      <w:r>
        <w:rPr>
          <w:rFonts w:hint="eastAsia"/>
        </w:rPr>
        <w:t>вимогам</w:t>
      </w:r>
      <w:r>
        <w:t></w:t>
      </w:r>
      <w:r>
        <w:rPr>
          <w:rFonts w:hint="eastAsia"/>
        </w:rPr>
        <w:t>для</w:t>
      </w:r>
      <w:r>
        <w:t></w:t>
      </w:r>
      <w:r>
        <w:rPr>
          <w:rFonts w:hint="eastAsia"/>
        </w:rPr>
        <w:t>попередільної</w:t>
      </w:r>
      <w:r>
        <w:t></w:t>
      </w:r>
      <w:r>
        <w:rPr>
          <w:rFonts w:hint="eastAsia"/>
        </w:rPr>
        <w:t>технології</w:t>
      </w:r>
      <w:r>
        <w:t></w:t>
      </w:r>
      <w:r>
        <w:rPr>
          <w:rFonts w:hint="eastAsia"/>
        </w:rPr>
        <w:t>виробництва</w:t>
      </w:r>
      <w:r>
        <w:t></w:t>
      </w:r>
      <w:r>
        <w:rPr>
          <w:rFonts w:hint="eastAsia"/>
        </w:rPr>
        <w:t>і</w:t>
      </w:r>
      <w:r>
        <w:t></w:t>
      </w:r>
      <w:r>
        <w:rPr>
          <w:rFonts w:hint="eastAsia"/>
        </w:rPr>
        <w:t>бюджетування</w:t>
      </w:r>
      <w:r>
        <w:t></w:t>
      </w:r>
      <w:r>
        <w:rPr>
          <w:rFonts w:hint="eastAsia"/>
        </w:rPr>
        <w:t>за</w:t>
      </w:r>
    </w:p>
    <w:p w:rsidR="001F5673" w:rsidRDefault="001F5673" w:rsidP="001F5673">
      <w:r>
        <w:t></w:t>
      </w:r>
      <w:r>
        <w:rPr>
          <w:rFonts w:hint="eastAsia"/>
        </w:rPr>
        <w:t>центрами</w:t>
      </w:r>
      <w:r>
        <w:t></w:t>
      </w:r>
      <w:r>
        <w:rPr>
          <w:rFonts w:hint="eastAsia"/>
        </w:rPr>
        <w:t>відповідальності</w:t>
      </w:r>
      <w:r>
        <w:t></w:t>
      </w:r>
      <w:r>
        <w:t></w:t>
      </w:r>
      <w:r>
        <w:rPr>
          <w:rFonts w:hint="eastAsia"/>
        </w:rPr>
        <w:t>на</w:t>
      </w:r>
      <w:r>
        <w:t></w:t>
      </w:r>
      <w:r>
        <w:rPr>
          <w:rFonts w:hint="eastAsia"/>
        </w:rPr>
        <w:t>олійно</w:t>
      </w:r>
      <w:r>
        <w:t></w:t>
      </w:r>
      <w:r>
        <w:rPr>
          <w:rFonts w:hint="eastAsia"/>
        </w:rPr>
        <w:t>жирових</w:t>
      </w:r>
      <w:r>
        <w:t></w:t>
      </w:r>
      <w:r>
        <w:rPr>
          <w:rFonts w:hint="eastAsia"/>
        </w:rPr>
        <w:t>підприємствах</w:t>
      </w:r>
    </w:p>
    <w:p w:rsidR="001F5673" w:rsidRDefault="001F5673" w:rsidP="001F5673">
      <w:r>
        <w:rPr>
          <w:rFonts w:hint="eastAsia"/>
        </w:rPr>
        <w:t>відповідають</w:t>
      </w:r>
      <w:r>
        <w:t></w:t>
      </w:r>
      <w:r>
        <w:rPr>
          <w:rFonts w:hint="eastAsia"/>
        </w:rPr>
        <w:t>системи</w:t>
      </w:r>
      <w:r>
        <w:t></w:t>
      </w:r>
      <w:r>
        <w:rPr>
          <w:rFonts w:hint="eastAsia"/>
        </w:rPr>
        <w:t>обліку</w:t>
      </w:r>
      <w:r>
        <w:t></w:t>
      </w:r>
      <w:r>
        <w:t></w:t>
      </w:r>
      <w:r>
        <w:rPr>
          <w:rFonts w:hint="eastAsia"/>
        </w:rPr>
        <w:t>директ</w:t>
      </w:r>
      <w:r>
        <w:t></w:t>
      </w:r>
      <w:r>
        <w:rPr>
          <w:rFonts w:hint="eastAsia"/>
        </w:rPr>
        <w:t>кост</w:t>
      </w:r>
      <w:r>
        <w:t></w:t>
      </w:r>
      <w:r>
        <w:t></w:t>
      </w:r>
      <w:r>
        <w:rPr>
          <w:rFonts w:hint="eastAsia"/>
        </w:rPr>
        <w:t>та</w:t>
      </w:r>
      <w:r>
        <w:t></w:t>
      </w:r>
      <w:r>
        <w:t></w:t>
      </w:r>
      <w:r>
        <w:rPr>
          <w:rFonts w:hint="eastAsia"/>
        </w:rPr>
        <w:t>стандарт</w:t>
      </w:r>
      <w:r>
        <w:t></w:t>
      </w:r>
      <w:r>
        <w:rPr>
          <w:rFonts w:hint="eastAsia"/>
        </w:rPr>
        <w:t>директ</w:t>
      </w:r>
      <w:r>
        <w:t></w:t>
      </w:r>
      <w:r>
        <w:rPr>
          <w:rFonts w:hint="eastAsia"/>
        </w:rPr>
        <w:t>кост</w:t>
      </w:r>
      <w:r>
        <w:t></w:t>
      </w:r>
      <w:r>
        <w:t></w:t>
      </w:r>
    </w:p>
    <w:p w:rsidR="001F5673" w:rsidRDefault="001F5673" w:rsidP="001F5673">
      <w:r>
        <w:rPr>
          <w:rFonts w:hint="eastAsia"/>
        </w:rPr>
        <w:t>оскільки</w:t>
      </w:r>
      <w:r>
        <w:t></w:t>
      </w:r>
      <w:r>
        <w:rPr>
          <w:rFonts w:hint="eastAsia"/>
        </w:rPr>
        <w:t>вони</w:t>
      </w:r>
      <w:r>
        <w:t></w:t>
      </w:r>
      <w:r>
        <w:rPr>
          <w:rFonts w:hint="eastAsia"/>
        </w:rPr>
        <w:t>дають</w:t>
      </w:r>
      <w:r>
        <w:t></w:t>
      </w:r>
      <w:r>
        <w:rPr>
          <w:rFonts w:hint="eastAsia"/>
        </w:rPr>
        <w:t>можливість</w:t>
      </w:r>
      <w:r>
        <w:t></w:t>
      </w:r>
      <w:r>
        <w:rPr>
          <w:rFonts w:hint="eastAsia"/>
        </w:rPr>
        <w:t>оперативно</w:t>
      </w:r>
      <w:r>
        <w:t></w:t>
      </w:r>
      <w:r>
        <w:rPr>
          <w:rFonts w:hint="eastAsia"/>
        </w:rPr>
        <w:t>на</w:t>
      </w:r>
      <w:r>
        <w:t></w:t>
      </w:r>
      <w:r>
        <w:rPr>
          <w:rFonts w:hint="eastAsia"/>
        </w:rPr>
        <w:t>основі</w:t>
      </w:r>
      <w:r>
        <w:t></w:t>
      </w:r>
      <w:r>
        <w:rPr>
          <w:rFonts w:hint="eastAsia"/>
        </w:rPr>
        <w:t>обліку</w:t>
      </w:r>
      <w:r>
        <w:t></w:t>
      </w:r>
      <w:r>
        <w:rPr>
          <w:rFonts w:hint="eastAsia"/>
        </w:rPr>
        <w:t>прямих</w:t>
      </w:r>
      <w:r>
        <w:t></w:t>
      </w:r>
      <w:r>
        <w:rPr>
          <w:rFonts w:hint="eastAsia"/>
        </w:rPr>
        <w:t>витрат</w:t>
      </w:r>
    </w:p>
    <w:p w:rsidR="001F5673" w:rsidRDefault="001F5673" w:rsidP="001F5673">
      <w:r>
        <w:rPr>
          <w:rFonts w:hint="eastAsia"/>
        </w:rPr>
        <w:t>у</w:t>
      </w:r>
      <w:r>
        <w:t></w:t>
      </w:r>
      <w:r>
        <w:rPr>
          <w:rFonts w:hint="eastAsia"/>
        </w:rPr>
        <w:t>зіставленні</w:t>
      </w:r>
      <w:r>
        <w:t></w:t>
      </w:r>
      <w:r>
        <w:rPr>
          <w:rFonts w:hint="eastAsia"/>
        </w:rPr>
        <w:t>з</w:t>
      </w:r>
      <w:r>
        <w:t></w:t>
      </w:r>
      <w:r>
        <w:rPr>
          <w:rFonts w:hint="eastAsia"/>
        </w:rPr>
        <w:t>доведеними</w:t>
      </w:r>
      <w:r>
        <w:t></w:t>
      </w:r>
      <w:r>
        <w:rPr>
          <w:rFonts w:hint="eastAsia"/>
        </w:rPr>
        <w:t>бюджетами</w:t>
      </w:r>
      <w:r>
        <w:t></w:t>
      </w:r>
      <w:r>
        <w:rPr>
          <w:rFonts w:hint="eastAsia"/>
        </w:rPr>
        <w:t>здійснювати</w:t>
      </w:r>
      <w:r>
        <w:t></w:t>
      </w:r>
      <w:r>
        <w:rPr>
          <w:rFonts w:hint="eastAsia"/>
        </w:rPr>
        <w:t>щоденне</w:t>
      </w:r>
      <w:r>
        <w:t></w:t>
      </w:r>
      <w:r>
        <w:rPr>
          <w:rFonts w:hint="eastAsia"/>
        </w:rPr>
        <w:t>підбиття</w:t>
      </w:r>
    </w:p>
    <w:p w:rsidR="001F5673" w:rsidRDefault="001F5673" w:rsidP="001F5673">
      <w:r>
        <w:rPr>
          <w:rFonts w:hint="eastAsia"/>
        </w:rPr>
        <w:t>підсумків</w:t>
      </w:r>
      <w:r>
        <w:t></w:t>
      </w:r>
      <w:r>
        <w:rPr>
          <w:rFonts w:hint="eastAsia"/>
        </w:rPr>
        <w:t>рівня</w:t>
      </w:r>
      <w:r>
        <w:t></w:t>
      </w:r>
      <w:r>
        <w:rPr>
          <w:rFonts w:hint="eastAsia"/>
        </w:rPr>
        <w:t>витратності</w:t>
      </w:r>
      <w:r>
        <w:t></w:t>
      </w:r>
      <w:r>
        <w:rPr>
          <w:rFonts w:hint="eastAsia"/>
        </w:rPr>
        <w:t>кожного</w:t>
      </w:r>
      <w:r>
        <w:t></w:t>
      </w:r>
      <w:r>
        <w:rPr>
          <w:rFonts w:hint="eastAsia"/>
        </w:rPr>
        <w:t>центру</w:t>
      </w:r>
      <w:r>
        <w:t></w:t>
      </w:r>
      <w:r>
        <w:t></w:t>
      </w:r>
      <w:r>
        <w:rPr>
          <w:rFonts w:hint="eastAsia"/>
        </w:rPr>
        <w:t>З</w:t>
      </w:r>
      <w:r>
        <w:t></w:t>
      </w:r>
      <w:r>
        <w:rPr>
          <w:rFonts w:hint="eastAsia"/>
        </w:rPr>
        <w:t>цією</w:t>
      </w:r>
      <w:r>
        <w:t></w:t>
      </w:r>
      <w:r>
        <w:rPr>
          <w:rFonts w:hint="eastAsia"/>
        </w:rPr>
        <w:t>метою</w:t>
      </w:r>
      <w:r>
        <w:t></w:t>
      </w:r>
      <w:r>
        <w:rPr>
          <w:rFonts w:hint="eastAsia"/>
        </w:rPr>
        <w:t>запропоновано</w:t>
      </w:r>
    </w:p>
    <w:p w:rsidR="001F5673" w:rsidRDefault="001F5673" w:rsidP="001F5673">
      <w:r>
        <w:rPr>
          <w:rFonts w:hint="eastAsia"/>
        </w:rPr>
        <w:t>форму</w:t>
      </w:r>
      <w:r>
        <w:t></w:t>
      </w:r>
      <w:r>
        <w:rPr>
          <w:rFonts w:hint="eastAsia"/>
        </w:rPr>
        <w:t>звіту</w:t>
      </w:r>
      <w:r>
        <w:t></w:t>
      </w:r>
      <w:r>
        <w:t></w:t>
      </w:r>
      <w:r>
        <w:rPr>
          <w:rFonts w:hint="eastAsia"/>
        </w:rPr>
        <w:t>центру</w:t>
      </w:r>
      <w:r>
        <w:t></w:t>
      </w:r>
      <w:r>
        <w:rPr>
          <w:rFonts w:hint="eastAsia"/>
        </w:rPr>
        <w:t>відповідальності</w:t>
      </w:r>
      <w:r>
        <w:t></w:t>
      </w:r>
      <w:r>
        <w:t></w:t>
      </w:r>
      <w:r>
        <w:rPr>
          <w:rFonts w:hint="eastAsia"/>
        </w:rPr>
        <w:t>про</w:t>
      </w:r>
      <w:r>
        <w:t></w:t>
      </w:r>
      <w:r>
        <w:rPr>
          <w:rFonts w:hint="eastAsia"/>
        </w:rPr>
        <w:t>роботу</w:t>
      </w:r>
      <w:r>
        <w:t></w:t>
      </w:r>
      <w:r>
        <w:rPr>
          <w:rFonts w:hint="eastAsia"/>
        </w:rPr>
        <w:t>зміни</w:t>
      </w:r>
      <w:r>
        <w:t></w:t>
      </w:r>
    </w:p>
    <w:p w:rsidR="001F5673" w:rsidRDefault="001F5673" w:rsidP="001F5673">
      <w:r>
        <w:t></w:t>
      </w:r>
      <w:r>
        <w:t></w:t>
      </w:r>
      <w:r>
        <w:t></w:t>
      </w:r>
      <w:r>
        <w:rPr>
          <w:rFonts w:hint="eastAsia"/>
        </w:rPr>
        <w:t>Оскільки</w:t>
      </w:r>
      <w:r>
        <w:t></w:t>
      </w:r>
      <w:r>
        <w:rPr>
          <w:rFonts w:hint="eastAsia"/>
        </w:rPr>
        <w:t>методика</w:t>
      </w:r>
      <w:r>
        <w:t></w:t>
      </w:r>
      <w:r>
        <w:rPr>
          <w:rFonts w:hint="eastAsia"/>
        </w:rPr>
        <w:t>управлінського</w:t>
      </w:r>
      <w:r>
        <w:t></w:t>
      </w:r>
      <w:r>
        <w:rPr>
          <w:rFonts w:hint="eastAsia"/>
        </w:rPr>
        <w:t>обліку</w:t>
      </w:r>
      <w:r>
        <w:t></w:t>
      </w:r>
      <w:r>
        <w:rPr>
          <w:rFonts w:hint="eastAsia"/>
        </w:rPr>
        <w:t>тісно</w:t>
      </w:r>
      <w:r>
        <w:t></w:t>
      </w:r>
      <w:r>
        <w:rPr>
          <w:rFonts w:hint="eastAsia"/>
        </w:rPr>
        <w:t>пов’язана</w:t>
      </w:r>
      <w:r>
        <w:t></w:t>
      </w:r>
      <w:r>
        <w:rPr>
          <w:rFonts w:hint="eastAsia"/>
        </w:rPr>
        <w:t>з</w:t>
      </w:r>
      <w:r>
        <w:t></w:t>
      </w:r>
      <w:r>
        <w:rPr>
          <w:rFonts w:hint="eastAsia"/>
        </w:rPr>
        <w:t>його</w:t>
      </w:r>
    </w:p>
    <w:p w:rsidR="001F5673" w:rsidRDefault="001F5673" w:rsidP="001F5673">
      <w:r>
        <w:rPr>
          <w:rFonts w:hint="eastAsia"/>
        </w:rPr>
        <w:t>організацією</w:t>
      </w:r>
      <w:r>
        <w:t></w:t>
      </w:r>
      <w:r>
        <w:t></w:t>
      </w:r>
      <w:r>
        <w:rPr>
          <w:rFonts w:hint="eastAsia"/>
        </w:rPr>
        <w:t>то</w:t>
      </w:r>
      <w:r>
        <w:t></w:t>
      </w:r>
      <w:r>
        <w:rPr>
          <w:rFonts w:hint="eastAsia"/>
        </w:rPr>
        <w:t>запропоновано</w:t>
      </w:r>
      <w:r>
        <w:t></w:t>
      </w:r>
      <w:r>
        <w:rPr>
          <w:rFonts w:hint="eastAsia"/>
        </w:rPr>
        <w:t>удосконалення</w:t>
      </w:r>
      <w:r>
        <w:t></w:t>
      </w:r>
      <w:r>
        <w:rPr>
          <w:rFonts w:hint="eastAsia"/>
        </w:rPr>
        <w:t>шляхом</w:t>
      </w:r>
      <w:r>
        <w:t></w:t>
      </w:r>
      <w:r>
        <w:rPr>
          <w:rFonts w:hint="eastAsia"/>
        </w:rPr>
        <w:t>упорядкування</w:t>
      </w:r>
    </w:p>
    <w:p w:rsidR="001F5673" w:rsidRDefault="001F5673" w:rsidP="001F5673">
      <w:r>
        <w:rPr>
          <w:rFonts w:hint="eastAsia"/>
        </w:rPr>
        <w:t>документообігу</w:t>
      </w:r>
      <w:r>
        <w:t></w:t>
      </w:r>
      <w:r>
        <w:t></w:t>
      </w:r>
      <w:r>
        <w:rPr>
          <w:rFonts w:hint="eastAsia"/>
        </w:rPr>
        <w:t>розробленого</w:t>
      </w:r>
      <w:r>
        <w:t></w:t>
      </w:r>
      <w:r>
        <w:rPr>
          <w:rFonts w:hint="eastAsia"/>
        </w:rPr>
        <w:t>робочого</w:t>
      </w:r>
      <w:r>
        <w:t></w:t>
      </w:r>
      <w:r>
        <w:rPr>
          <w:rFonts w:hint="eastAsia"/>
        </w:rPr>
        <w:t>плану</w:t>
      </w:r>
      <w:r>
        <w:t></w:t>
      </w:r>
      <w:r>
        <w:rPr>
          <w:rFonts w:hint="eastAsia"/>
        </w:rPr>
        <w:t>рахунків</w:t>
      </w:r>
      <w:r>
        <w:t></w:t>
      </w:r>
      <w:r>
        <w:t></w:t>
      </w:r>
      <w:r>
        <w:rPr>
          <w:rFonts w:hint="eastAsia"/>
        </w:rPr>
        <w:t>моделей</w:t>
      </w:r>
    </w:p>
    <w:p w:rsidR="001F5673" w:rsidRDefault="001F5673" w:rsidP="001F5673">
      <w:r>
        <w:rPr>
          <w:rFonts w:hint="eastAsia"/>
        </w:rPr>
        <w:t>бухгалтерських</w:t>
      </w:r>
      <w:r>
        <w:t></w:t>
      </w:r>
      <w:r>
        <w:rPr>
          <w:rFonts w:hint="eastAsia"/>
        </w:rPr>
        <w:t>проведень</w:t>
      </w:r>
      <w:r>
        <w:t></w:t>
      </w:r>
      <w:r>
        <w:t></w:t>
      </w:r>
      <w:r>
        <w:rPr>
          <w:rFonts w:hint="eastAsia"/>
        </w:rPr>
        <w:t>що</w:t>
      </w:r>
      <w:r>
        <w:t></w:t>
      </w:r>
      <w:r>
        <w:rPr>
          <w:rFonts w:hint="eastAsia"/>
        </w:rPr>
        <w:t>забезпечить</w:t>
      </w:r>
      <w:r>
        <w:t></w:t>
      </w:r>
      <w:r>
        <w:rPr>
          <w:rFonts w:hint="eastAsia"/>
        </w:rPr>
        <w:t>створення</w:t>
      </w:r>
      <w:r>
        <w:t></w:t>
      </w:r>
      <w:r>
        <w:rPr>
          <w:rFonts w:hint="eastAsia"/>
        </w:rPr>
        <w:t>всеохоплюючої</w:t>
      </w:r>
    </w:p>
    <w:p w:rsidR="001F5673" w:rsidRDefault="001F5673" w:rsidP="001F5673">
      <w:r>
        <w:rPr>
          <w:rFonts w:hint="eastAsia"/>
        </w:rPr>
        <w:t>системи</w:t>
      </w:r>
      <w:r>
        <w:t></w:t>
      </w:r>
      <w:r>
        <w:rPr>
          <w:rFonts w:hint="eastAsia"/>
        </w:rPr>
        <w:t>контролю</w:t>
      </w:r>
      <w:r>
        <w:t></w:t>
      </w:r>
      <w:r>
        <w:rPr>
          <w:rFonts w:hint="eastAsia"/>
        </w:rPr>
        <w:t>в</w:t>
      </w:r>
      <w:r>
        <w:t></w:t>
      </w:r>
      <w:r>
        <w:rPr>
          <w:rFonts w:hint="eastAsia"/>
        </w:rPr>
        <w:t>умовах</w:t>
      </w:r>
      <w:r>
        <w:t></w:t>
      </w:r>
      <w:r>
        <w:rPr>
          <w:rFonts w:hint="eastAsia"/>
        </w:rPr>
        <w:t>бюджетування</w:t>
      </w:r>
      <w:r>
        <w:t></w:t>
      </w:r>
      <w:r>
        <w:rPr>
          <w:rFonts w:hint="eastAsia"/>
        </w:rPr>
        <w:t>виробничих</w:t>
      </w:r>
      <w:r>
        <w:t></w:t>
      </w:r>
      <w:r>
        <w:rPr>
          <w:rFonts w:hint="eastAsia"/>
        </w:rPr>
        <w:t>витрат</w:t>
      </w:r>
      <w:r>
        <w:t></w:t>
      </w:r>
    </w:p>
    <w:p w:rsidR="001F5673" w:rsidRDefault="001F5673" w:rsidP="001F5673">
      <w:r>
        <w:t></w:t>
      </w:r>
      <w:r>
        <w:t></w:t>
      </w:r>
      <w:r>
        <w:t></w:t>
      </w:r>
      <w:r>
        <w:rPr>
          <w:rFonts w:hint="eastAsia"/>
        </w:rPr>
        <w:t>Для</w:t>
      </w:r>
      <w:r>
        <w:t></w:t>
      </w:r>
      <w:r>
        <w:rPr>
          <w:rFonts w:hint="eastAsia"/>
        </w:rPr>
        <w:t>забезпечення</w:t>
      </w:r>
      <w:r>
        <w:t></w:t>
      </w:r>
      <w:r>
        <w:rPr>
          <w:rFonts w:hint="eastAsia"/>
        </w:rPr>
        <w:t>оперативного</w:t>
      </w:r>
      <w:r>
        <w:t></w:t>
      </w:r>
      <w:r>
        <w:rPr>
          <w:rFonts w:hint="eastAsia"/>
        </w:rPr>
        <w:t>щозмінного</w:t>
      </w:r>
      <w:r>
        <w:t></w:t>
      </w:r>
      <w:r>
        <w:rPr>
          <w:rFonts w:hint="eastAsia"/>
        </w:rPr>
        <w:t>контролю</w:t>
      </w:r>
      <w:r>
        <w:t></w:t>
      </w:r>
      <w:r>
        <w:rPr>
          <w:rFonts w:hint="eastAsia"/>
        </w:rPr>
        <w:t>за</w:t>
      </w:r>
    </w:p>
    <w:p w:rsidR="001F5673" w:rsidRDefault="001F5673" w:rsidP="001F5673">
      <w:r>
        <w:rPr>
          <w:rFonts w:hint="eastAsia"/>
        </w:rPr>
        <w:t>дотриманням</w:t>
      </w:r>
      <w:r>
        <w:t></w:t>
      </w:r>
      <w:r>
        <w:rPr>
          <w:rFonts w:hint="eastAsia"/>
        </w:rPr>
        <w:t>бюджетів</w:t>
      </w:r>
      <w:r>
        <w:t></w:t>
      </w:r>
      <w:r>
        <w:rPr>
          <w:rFonts w:hint="eastAsia"/>
        </w:rPr>
        <w:t>витрат</w:t>
      </w:r>
      <w:r>
        <w:t></w:t>
      </w:r>
      <w:r>
        <w:rPr>
          <w:rFonts w:hint="eastAsia"/>
        </w:rPr>
        <w:t>кожного</w:t>
      </w:r>
      <w:r>
        <w:t></w:t>
      </w:r>
      <w:r>
        <w:t></w:t>
      </w:r>
      <w:r>
        <w:rPr>
          <w:rFonts w:hint="eastAsia"/>
        </w:rPr>
        <w:t>центру</w:t>
      </w:r>
      <w:r>
        <w:t></w:t>
      </w:r>
      <w:r>
        <w:rPr>
          <w:rFonts w:hint="eastAsia"/>
        </w:rPr>
        <w:t>відповідальності</w:t>
      </w:r>
      <w:r>
        <w:t></w:t>
      </w:r>
    </w:p>
    <w:p w:rsidR="001F5673" w:rsidRDefault="001F5673" w:rsidP="001F5673">
      <w:r>
        <w:rPr>
          <w:rFonts w:hint="eastAsia"/>
        </w:rPr>
        <w:t>розроблено</w:t>
      </w:r>
      <w:r>
        <w:t></w:t>
      </w:r>
      <w:r>
        <w:rPr>
          <w:rFonts w:hint="eastAsia"/>
        </w:rPr>
        <w:t>і</w:t>
      </w:r>
      <w:r>
        <w:t></w:t>
      </w:r>
      <w:r>
        <w:rPr>
          <w:rFonts w:hint="eastAsia"/>
        </w:rPr>
        <w:t>рекомендовано</w:t>
      </w:r>
      <w:r>
        <w:t></w:t>
      </w:r>
      <w:r>
        <w:rPr>
          <w:rFonts w:hint="eastAsia"/>
        </w:rPr>
        <w:t>звіт</w:t>
      </w:r>
      <w:r>
        <w:t></w:t>
      </w:r>
      <w:r>
        <w:t></w:t>
      </w:r>
      <w:r>
        <w:rPr>
          <w:rFonts w:hint="eastAsia"/>
        </w:rPr>
        <w:t>центру</w:t>
      </w:r>
      <w:r>
        <w:t></w:t>
      </w:r>
      <w:r>
        <w:rPr>
          <w:rFonts w:hint="eastAsia"/>
        </w:rPr>
        <w:t>відповідальності</w:t>
      </w:r>
      <w:r>
        <w:t></w:t>
      </w:r>
      <w:r>
        <w:t></w:t>
      </w:r>
      <w:r>
        <w:rPr>
          <w:rFonts w:hint="eastAsia"/>
        </w:rPr>
        <w:t>про</w:t>
      </w:r>
      <w:r>
        <w:t></w:t>
      </w:r>
      <w:r>
        <w:rPr>
          <w:rFonts w:hint="eastAsia"/>
        </w:rPr>
        <w:t>роботу</w:t>
      </w:r>
      <w:r>
        <w:t></w:t>
      </w:r>
      <w:r>
        <w:rPr>
          <w:rFonts w:hint="eastAsia"/>
        </w:rPr>
        <w:t>зміни</w:t>
      </w:r>
      <w:r>
        <w:t></w:t>
      </w:r>
    </w:p>
    <w:p w:rsidR="001F5673" w:rsidRDefault="001F5673" w:rsidP="001F5673">
      <w:r>
        <w:rPr>
          <w:rFonts w:hint="eastAsia"/>
        </w:rPr>
        <w:t>в</w:t>
      </w:r>
      <w:r>
        <w:t></w:t>
      </w:r>
      <w:r>
        <w:rPr>
          <w:rFonts w:hint="eastAsia"/>
        </w:rPr>
        <w:t>якому</w:t>
      </w:r>
      <w:r>
        <w:t></w:t>
      </w:r>
      <w:r>
        <w:rPr>
          <w:rFonts w:hint="eastAsia"/>
        </w:rPr>
        <w:t>сировина</w:t>
      </w:r>
      <w:r>
        <w:t></w:t>
      </w:r>
      <w:r>
        <w:rPr>
          <w:rFonts w:hint="eastAsia"/>
        </w:rPr>
        <w:t>і</w:t>
      </w:r>
      <w:r>
        <w:t></w:t>
      </w:r>
      <w:r>
        <w:rPr>
          <w:rFonts w:hint="eastAsia"/>
        </w:rPr>
        <w:t>оплата</w:t>
      </w:r>
      <w:r>
        <w:t></w:t>
      </w:r>
      <w:r>
        <w:rPr>
          <w:rFonts w:hint="eastAsia"/>
        </w:rPr>
        <w:t>праці</w:t>
      </w:r>
      <w:r>
        <w:t></w:t>
      </w:r>
      <w:r>
        <w:rPr>
          <w:rFonts w:hint="eastAsia"/>
        </w:rPr>
        <w:t>відносяться</w:t>
      </w:r>
      <w:r>
        <w:t></w:t>
      </w:r>
      <w:r>
        <w:rPr>
          <w:rFonts w:hint="eastAsia"/>
        </w:rPr>
        <w:t>прямим</w:t>
      </w:r>
      <w:r>
        <w:t></w:t>
      </w:r>
      <w:r>
        <w:rPr>
          <w:rFonts w:hint="eastAsia"/>
        </w:rPr>
        <w:t>методом</w:t>
      </w:r>
      <w:r>
        <w:t></w:t>
      </w:r>
      <w:r>
        <w:t></w:t>
      </w:r>
      <w:r>
        <w:rPr>
          <w:rFonts w:hint="eastAsia"/>
        </w:rPr>
        <w:t>а</w:t>
      </w:r>
      <w:r>
        <w:t></w:t>
      </w:r>
      <w:r>
        <w:rPr>
          <w:rFonts w:hint="eastAsia"/>
        </w:rPr>
        <w:t>для</w:t>
      </w:r>
    </w:p>
    <w:p w:rsidR="001F5673" w:rsidRDefault="001F5673" w:rsidP="001F5673">
      <w:r>
        <w:rPr>
          <w:rFonts w:hint="eastAsia"/>
        </w:rPr>
        <w:t>одержання</w:t>
      </w:r>
      <w:r>
        <w:t></w:t>
      </w:r>
      <w:r>
        <w:rPr>
          <w:rFonts w:hint="eastAsia"/>
        </w:rPr>
        <w:t>повнішої</w:t>
      </w:r>
      <w:r>
        <w:t></w:t>
      </w:r>
      <w:r>
        <w:rPr>
          <w:rFonts w:hint="eastAsia"/>
        </w:rPr>
        <w:t>інформації</w:t>
      </w:r>
      <w:r>
        <w:t></w:t>
      </w:r>
      <w:r>
        <w:rPr>
          <w:rFonts w:hint="eastAsia"/>
        </w:rPr>
        <w:t>для</w:t>
      </w:r>
      <w:r>
        <w:t></w:t>
      </w:r>
      <w:r>
        <w:rPr>
          <w:rFonts w:hint="eastAsia"/>
        </w:rPr>
        <w:t>цілей</w:t>
      </w:r>
      <w:r>
        <w:t></w:t>
      </w:r>
      <w:r>
        <w:rPr>
          <w:rFonts w:hint="eastAsia"/>
        </w:rPr>
        <w:t>бюджетування</w:t>
      </w:r>
      <w:r>
        <w:t></w:t>
      </w:r>
      <w:r>
        <w:rPr>
          <w:rFonts w:hint="eastAsia"/>
        </w:rPr>
        <w:t>та</w:t>
      </w:r>
      <w:r>
        <w:t></w:t>
      </w:r>
      <w:r>
        <w:rPr>
          <w:rFonts w:hint="eastAsia"/>
        </w:rPr>
        <w:t>враховуючи</w:t>
      </w:r>
    </w:p>
    <w:p w:rsidR="001F5673" w:rsidRDefault="001F5673" w:rsidP="001F5673">
      <w:r>
        <w:t></w:t>
      </w:r>
      <w:r>
        <w:t></w:t>
      </w:r>
      <w:r>
        <w:t></w:t>
      </w:r>
    </w:p>
    <w:p w:rsidR="001F5673" w:rsidRDefault="001F5673" w:rsidP="001F5673">
      <w:r>
        <w:rPr>
          <w:rFonts w:hint="eastAsia"/>
        </w:rPr>
        <w:t>сезонність</w:t>
      </w:r>
      <w:r>
        <w:t></w:t>
      </w:r>
      <w:r>
        <w:rPr>
          <w:rFonts w:hint="eastAsia"/>
        </w:rPr>
        <w:t>виробництва</w:t>
      </w:r>
      <w:r>
        <w:t></w:t>
      </w:r>
      <w:r>
        <w:t></w:t>
      </w:r>
      <w:r>
        <w:rPr>
          <w:rFonts w:hint="eastAsia"/>
        </w:rPr>
        <w:t>амортизацію</w:t>
      </w:r>
      <w:r>
        <w:t></w:t>
      </w:r>
      <w:r>
        <w:rPr>
          <w:rFonts w:hint="eastAsia"/>
        </w:rPr>
        <w:t>і</w:t>
      </w:r>
      <w:r>
        <w:t></w:t>
      </w:r>
      <w:r>
        <w:rPr>
          <w:rFonts w:hint="eastAsia"/>
        </w:rPr>
        <w:t>загальновиробничі</w:t>
      </w:r>
      <w:r>
        <w:t></w:t>
      </w:r>
      <w:r>
        <w:rPr>
          <w:rFonts w:hint="eastAsia"/>
        </w:rPr>
        <w:t>витрати</w:t>
      </w:r>
      <w:r>
        <w:t></w:t>
      </w:r>
      <w:r>
        <w:rPr>
          <w:rFonts w:hint="eastAsia"/>
        </w:rPr>
        <w:t>включати</w:t>
      </w:r>
    </w:p>
    <w:p w:rsidR="001F5673" w:rsidRDefault="001F5673" w:rsidP="001F5673">
      <w:r>
        <w:rPr>
          <w:rFonts w:hint="eastAsia"/>
        </w:rPr>
        <w:t>у</w:t>
      </w:r>
      <w:r>
        <w:t></w:t>
      </w:r>
      <w:r>
        <w:rPr>
          <w:rFonts w:hint="eastAsia"/>
        </w:rPr>
        <w:t>кошторисно</w:t>
      </w:r>
      <w:r>
        <w:t></w:t>
      </w:r>
      <w:r>
        <w:rPr>
          <w:rFonts w:hint="eastAsia"/>
        </w:rPr>
        <w:t>нормалізованому</w:t>
      </w:r>
      <w:r>
        <w:t></w:t>
      </w:r>
      <w:r>
        <w:rPr>
          <w:rFonts w:hint="eastAsia"/>
        </w:rPr>
        <w:t>порядку</w:t>
      </w:r>
      <w:r>
        <w:t></w:t>
      </w:r>
    </w:p>
    <w:p w:rsidR="001F5673" w:rsidRDefault="001F5673" w:rsidP="001F5673">
      <w:r>
        <w:t></w:t>
      </w:r>
      <w:r>
        <w:t></w:t>
      </w:r>
      <w:r>
        <w:t></w:t>
      </w:r>
      <w:r>
        <w:rPr>
          <w:rFonts w:hint="eastAsia"/>
        </w:rPr>
        <w:t>Обґрунтовано</w:t>
      </w:r>
      <w:r>
        <w:t></w:t>
      </w:r>
      <w:r>
        <w:rPr>
          <w:rFonts w:hint="eastAsia"/>
        </w:rPr>
        <w:t>вимоги</w:t>
      </w:r>
      <w:r>
        <w:t></w:t>
      </w:r>
      <w:r>
        <w:rPr>
          <w:rFonts w:hint="eastAsia"/>
        </w:rPr>
        <w:t>автоматизації</w:t>
      </w:r>
      <w:r>
        <w:t></w:t>
      </w:r>
      <w:r>
        <w:rPr>
          <w:rFonts w:hint="eastAsia"/>
        </w:rPr>
        <w:t>управлінського</w:t>
      </w:r>
      <w:r>
        <w:t></w:t>
      </w:r>
      <w:r>
        <w:rPr>
          <w:rFonts w:hint="eastAsia"/>
        </w:rPr>
        <w:t>обліку</w:t>
      </w:r>
      <w:r>
        <w:t></w:t>
      </w:r>
      <w:r>
        <w:rPr>
          <w:rFonts w:hint="eastAsia"/>
        </w:rPr>
        <w:t>витрат</w:t>
      </w:r>
    </w:p>
    <w:p w:rsidR="001F5673" w:rsidRDefault="001F5673" w:rsidP="001F5673">
      <w:r>
        <w:rPr>
          <w:rFonts w:hint="eastAsia"/>
        </w:rPr>
        <w:t>на</w:t>
      </w:r>
      <w:r>
        <w:t></w:t>
      </w:r>
      <w:r>
        <w:rPr>
          <w:rFonts w:hint="eastAsia"/>
        </w:rPr>
        <w:t>олійно</w:t>
      </w:r>
      <w:r>
        <w:t></w:t>
      </w:r>
      <w:r>
        <w:rPr>
          <w:rFonts w:hint="eastAsia"/>
        </w:rPr>
        <w:t>жирових</w:t>
      </w:r>
      <w:r>
        <w:t></w:t>
      </w:r>
      <w:r>
        <w:rPr>
          <w:rFonts w:hint="eastAsia"/>
        </w:rPr>
        <w:t>підприємствах</w:t>
      </w:r>
      <w:r>
        <w:t></w:t>
      </w:r>
      <w:r>
        <w:rPr>
          <w:rFonts w:hint="eastAsia"/>
        </w:rPr>
        <w:t>у</w:t>
      </w:r>
      <w:r>
        <w:t></w:t>
      </w:r>
      <w:r>
        <w:rPr>
          <w:rFonts w:hint="eastAsia"/>
        </w:rPr>
        <w:t>поєднанні</w:t>
      </w:r>
      <w:r>
        <w:t></w:t>
      </w:r>
      <w:r>
        <w:rPr>
          <w:rFonts w:hint="eastAsia"/>
        </w:rPr>
        <w:t>з</w:t>
      </w:r>
      <w:r>
        <w:t></w:t>
      </w:r>
      <w:r>
        <w:rPr>
          <w:rFonts w:hint="eastAsia"/>
        </w:rPr>
        <w:t>автоматизацією</w:t>
      </w:r>
      <w:r>
        <w:t></w:t>
      </w:r>
      <w:r>
        <w:rPr>
          <w:rFonts w:hint="eastAsia"/>
        </w:rPr>
        <w:t>планування</w:t>
      </w:r>
    </w:p>
    <w:p w:rsidR="001F5673" w:rsidRDefault="001F5673" w:rsidP="001F5673">
      <w:r>
        <w:rPr>
          <w:rFonts w:hint="eastAsia"/>
        </w:rPr>
        <w:t>та</w:t>
      </w:r>
      <w:r>
        <w:t></w:t>
      </w:r>
      <w:r>
        <w:rPr>
          <w:rFonts w:hint="eastAsia"/>
        </w:rPr>
        <w:t>складання</w:t>
      </w:r>
      <w:r>
        <w:t></w:t>
      </w:r>
      <w:r>
        <w:rPr>
          <w:rFonts w:hint="eastAsia"/>
        </w:rPr>
        <w:t>бюджетів</w:t>
      </w:r>
      <w:r>
        <w:t></w:t>
      </w:r>
      <w:r>
        <w:rPr>
          <w:rFonts w:hint="eastAsia"/>
        </w:rPr>
        <w:t>виробничих</w:t>
      </w:r>
      <w:r>
        <w:t></w:t>
      </w:r>
      <w:r>
        <w:rPr>
          <w:rFonts w:hint="eastAsia"/>
        </w:rPr>
        <w:t>витрат</w:t>
      </w:r>
      <w:r>
        <w:t></w:t>
      </w:r>
      <w:r>
        <w:t></w:t>
      </w:r>
      <w:r>
        <w:rPr>
          <w:rFonts w:hint="eastAsia"/>
        </w:rPr>
        <w:t>що</w:t>
      </w:r>
      <w:r>
        <w:t></w:t>
      </w:r>
      <w:r>
        <w:rPr>
          <w:rFonts w:hint="eastAsia"/>
        </w:rPr>
        <w:t>створює</w:t>
      </w:r>
      <w:r>
        <w:t></w:t>
      </w:r>
      <w:r>
        <w:rPr>
          <w:rFonts w:hint="eastAsia"/>
        </w:rPr>
        <w:t>єдине</w:t>
      </w:r>
      <w:r>
        <w:t></w:t>
      </w:r>
      <w:r>
        <w:rPr>
          <w:rFonts w:hint="eastAsia"/>
        </w:rPr>
        <w:t>інформаційне</w:t>
      </w:r>
    </w:p>
    <w:p w:rsidR="001F5673" w:rsidRDefault="001F5673" w:rsidP="001F5673">
      <w:r>
        <w:rPr>
          <w:rFonts w:hint="eastAsia"/>
        </w:rPr>
        <w:t>поле</w:t>
      </w:r>
      <w:r>
        <w:t></w:t>
      </w:r>
      <w:r>
        <w:rPr>
          <w:rFonts w:hint="eastAsia"/>
        </w:rPr>
        <w:t>оперативного</w:t>
      </w:r>
      <w:r>
        <w:t></w:t>
      </w:r>
      <w:r>
        <w:rPr>
          <w:rFonts w:hint="eastAsia"/>
        </w:rPr>
        <w:t>характеру</w:t>
      </w:r>
      <w:r>
        <w:t></w:t>
      </w:r>
      <w:r>
        <w:rPr>
          <w:rFonts w:hint="eastAsia"/>
        </w:rPr>
        <w:t>з</w:t>
      </w:r>
      <w:r>
        <w:t></w:t>
      </w:r>
      <w:r>
        <w:rPr>
          <w:rFonts w:hint="eastAsia"/>
        </w:rPr>
        <w:t>необхідним</w:t>
      </w:r>
      <w:r>
        <w:t></w:t>
      </w:r>
      <w:r>
        <w:rPr>
          <w:rFonts w:hint="eastAsia"/>
        </w:rPr>
        <w:t>ступенем</w:t>
      </w:r>
      <w:r>
        <w:t></w:t>
      </w:r>
      <w:r>
        <w:rPr>
          <w:rFonts w:hint="eastAsia"/>
        </w:rPr>
        <w:t>аналітичності</w:t>
      </w:r>
      <w:r>
        <w:t></w:t>
      </w:r>
      <w:r>
        <w:rPr>
          <w:rFonts w:hint="eastAsia"/>
        </w:rPr>
        <w:t>в</w:t>
      </w:r>
      <w:r>
        <w:t></w:t>
      </w:r>
      <w:r>
        <w:rPr>
          <w:rFonts w:hint="eastAsia"/>
        </w:rPr>
        <w:t>режимі</w:t>
      </w:r>
    </w:p>
    <w:p w:rsidR="001F5673" w:rsidRDefault="001F5673" w:rsidP="001F5673">
      <w:r>
        <w:rPr>
          <w:rFonts w:hint="eastAsia"/>
        </w:rPr>
        <w:t>реального</w:t>
      </w:r>
      <w:r>
        <w:t></w:t>
      </w:r>
      <w:r>
        <w:rPr>
          <w:rFonts w:hint="eastAsia"/>
        </w:rPr>
        <w:t>часу</w:t>
      </w:r>
      <w:r>
        <w:t></w:t>
      </w:r>
      <w:r>
        <w:t></w:t>
      </w:r>
      <w:r>
        <w:rPr>
          <w:rFonts w:hint="eastAsia"/>
        </w:rPr>
        <w:t>Враховуючи</w:t>
      </w:r>
      <w:r>
        <w:t></w:t>
      </w:r>
      <w:r>
        <w:rPr>
          <w:rFonts w:hint="eastAsia"/>
        </w:rPr>
        <w:t>галузеву</w:t>
      </w:r>
      <w:r>
        <w:t></w:t>
      </w:r>
      <w:r>
        <w:rPr>
          <w:rFonts w:hint="eastAsia"/>
        </w:rPr>
        <w:t>специфіку</w:t>
      </w:r>
      <w:r>
        <w:t></w:t>
      </w:r>
      <w:r>
        <w:rPr>
          <w:rFonts w:hint="eastAsia"/>
        </w:rPr>
        <w:t>виробничого</w:t>
      </w:r>
      <w:r>
        <w:t></w:t>
      </w:r>
      <w:r>
        <w:rPr>
          <w:rFonts w:hint="eastAsia"/>
        </w:rPr>
        <w:t>процесу</w:t>
      </w:r>
      <w:r>
        <w:t></w:t>
      </w:r>
      <w:r>
        <w:rPr>
          <w:rFonts w:hint="eastAsia"/>
        </w:rPr>
        <w:t>та</w:t>
      </w:r>
    </w:p>
    <w:p w:rsidR="001F5673" w:rsidRDefault="001F5673" w:rsidP="001F5673">
      <w:r>
        <w:rPr>
          <w:rFonts w:hint="eastAsia"/>
        </w:rPr>
        <w:t>потреби</w:t>
      </w:r>
      <w:r>
        <w:t></w:t>
      </w:r>
      <w:r>
        <w:rPr>
          <w:rFonts w:hint="eastAsia"/>
        </w:rPr>
        <w:t>обліково</w:t>
      </w:r>
      <w:r>
        <w:t></w:t>
      </w:r>
      <w:r>
        <w:rPr>
          <w:rFonts w:hint="eastAsia"/>
        </w:rPr>
        <w:t>аналітичного</w:t>
      </w:r>
      <w:r>
        <w:t></w:t>
      </w:r>
      <w:r>
        <w:rPr>
          <w:rFonts w:hint="eastAsia"/>
        </w:rPr>
        <w:t>забезпечення</w:t>
      </w:r>
      <w:r>
        <w:t></w:t>
      </w:r>
      <w:r>
        <w:rPr>
          <w:rFonts w:hint="eastAsia"/>
        </w:rPr>
        <w:t>системи</w:t>
      </w:r>
      <w:r>
        <w:t></w:t>
      </w:r>
      <w:r>
        <w:rPr>
          <w:rFonts w:hint="eastAsia"/>
        </w:rPr>
        <w:t>управління</w:t>
      </w:r>
      <w:r>
        <w:t></w:t>
      </w:r>
      <w:r>
        <w:rPr>
          <w:rFonts w:hint="eastAsia"/>
        </w:rPr>
        <w:t>витратами</w:t>
      </w:r>
      <w:r>
        <w:t></w:t>
      </w:r>
    </w:p>
    <w:p w:rsidR="001F5673" w:rsidRDefault="001F5673" w:rsidP="001F5673">
      <w:r>
        <w:rPr>
          <w:rFonts w:hint="eastAsia"/>
        </w:rPr>
        <w:t>доведено</w:t>
      </w:r>
      <w:r>
        <w:t></w:t>
      </w:r>
      <w:r>
        <w:rPr>
          <w:rFonts w:hint="eastAsia"/>
        </w:rPr>
        <w:t>доцільність</w:t>
      </w:r>
      <w:r>
        <w:t></w:t>
      </w:r>
      <w:r>
        <w:rPr>
          <w:rFonts w:hint="eastAsia"/>
        </w:rPr>
        <w:t>використання</w:t>
      </w:r>
      <w:r>
        <w:t></w:t>
      </w:r>
      <w:r>
        <w:rPr>
          <w:rFonts w:hint="eastAsia"/>
        </w:rPr>
        <w:t>програми</w:t>
      </w:r>
      <w:r>
        <w:t></w:t>
      </w:r>
      <w:r>
        <w:t></w:t>
      </w:r>
      <w:r>
        <w:t></w:t>
      </w:r>
      <w:r>
        <w:t></w:t>
      </w:r>
      <w:r>
        <w:t></w:t>
      </w:r>
      <w:r>
        <w:t></w:t>
      </w:r>
      <w:r>
        <w:t></w:t>
      </w:r>
      <w:r>
        <w:t></w:t>
      </w:r>
      <w:r>
        <w:t></w:t>
      </w:r>
      <w:r>
        <w:t></w:t>
      </w:r>
      <w:r>
        <w:rPr>
          <w:rFonts w:hint="eastAsia"/>
        </w:rPr>
        <w:t>Система</w:t>
      </w:r>
      <w:r>
        <w:t></w:t>
      </w:r>
      <w:r>
        <w:rPr>
          <w:rFonts w:hint="eastAsia"/>
        </w:rPr>
        <w:t>планування</w:t>
      </w:r>
    </w:p>
    <w:p w:rsidR="001F5673" w:rsidRDefault="001F5673" w:rsidP="001F5673">
      <w:r>
        <w:rPr>
          <w:rFonts w:hint="eastAsia"/>
        </w:rPr>
        <w:t>ресурсів</w:t>
      </w:r>
      <w:r>
        <w:t></w:t>
      </w:r>
      <w:r>
        <w:rPr>
          <w:rFonts w:hint="eastAsia"/>
        </w:rPr>
        <w:t>підприємства</w:t>
      </w:r>
      <w:r>
        <w:t></w:t>
      </w:r>
      <w:r>
        <w:t></w:t>
      </w:r>
      <w:r>
        <w:t></w:t>
      </w:r>
      <w:r>
        <w:rPr>
          <w:rFonts w:hint="eastAsia"/>
        </w:rPr>
        <w:t>яка</w:t>
      </w:r>
      <w:r>
        <w:t></w:t>
      </w:r>
      <w:r>
        <w:rPr>
          <w:rFonts w:hint="eastAsia"/>
        </w:rPr>
        <w:t>комплексно</w:t>
      </w:r>
      <w:r>
        <w:t></w:t>
      </w:r>
      <w:r>
        <w:rPr>
          <w:rFonts w:hint="eastAsia"/>
        </w:rPr>
        <w:t>поєднує</w:t>
      </w:r>
      <w:r>
        <w:t></w:t>
      </w:r>
      <w:r>
        <w:rPr>
          <w:rFonts w:hint="eastAsia"/>
        </w:rPr>
        <w:t>процеси</w:t>
      </w:r>
      <w:r>
        <w:t></w:t>
      </w:r>
      <w:r>
        <w:rPr>
          <w:rFonts w:hint="eastAsia"/>
        </w:rPr>
        <w:t>автоматизації</w:t>
      </w:r>
    </w:p>
    <w:p w:rsidR="001F5673" w:rsidRDefault="001F5673" w:rsidP="001F5673">
      <w:r>
        <w:rPr>
          <w:rFonts w:hint="eastAsia"/>
        </w:rPr>
        <w:t>управлінського</w:t>
      </w:r>
      <w:r>
        <w:t></w:t>
      </w:r>
      <w:r>
        <w:rPr>
          <w:rFonts w:hint="eastAsia"/>
        </w:rPr>
        <w:t>обліку</w:t>
      </w:r>
      <w:r>
        <w:t></w:t>
      </w:r>
      <w:r>
        <w:rPr>
          <w:rFonts w:hint="eastAsia"/>
        </w:rPr>
        <w:t>з</w:t>
      </w:r>
      <w:r>
        <w:t></w:t>
      </w:r>
      <w:r>
        <w:rPr>
          <w:rFonts w:hint="eastAsia"/>
        </w:rPr>
        <w:t>процедурами</w:t>
      </w:r>
      <w:r>
        <w:t></w:t>
      </w:r>
      <w:r>
        <w:rPr>
          <w:rFonts w:hint="eastAsia"/>
        </w:rPr>
        <w:t>бюджетування</w:t>
      </w:r>
      <w:r>
        <w:t></w:t>
      </w:r>
      <w:r>
        <w:rPr>
          <w:rFonts w:hint="eastAsia"/>
        </w:rPr>
        <w:t>виробничих</w:t>
      </w:r>
      <w:r>
        <w:t></w:t>
      </w:r>
      <w:r>
        <w:rPr>
          <w:rFonts w:hint="eastAsia"/>
        </w:rPr>
        <w:t>витрат</w:t>
      </w:r>
      <w:r>
        <w:t></w:t>
      </w:r>
    </w:p>
    <w:p w:rsidR="001F5673" w:rsidRDefault="001F5673" w:rsidP="001F5673">
      <w:r>
        <w:t></w:t>
      </w:r>
      <w:r>
        <w:t></w:t>
      </w:r>
      <w:r>
        <w:t></w:t>
      </w:r>
      <w:r>
        <w:rPr>
          <w:rFonts w:hint="eastAsia"/>
        </w:rPr>
        <w:t>Апробація</w:t>
      </w:r>
      <w:r>
        <w:t></w:t>
      </w:r>
      <w:r>
        <w:rPr>
          <w:rFonts w:hint="eastAsia"/>
        </w:rPr>
        <w:t>методів</w:t>
      </w:r>
      <w:r>
        <w:t></w:t>
      </w:r>
      <w:r>
        <w:rPr>
          <w:rFonts w:hint="eastAsia"/>
        </w:rPr>
        <w:t>аналізу</w:t>
      </w:r>
      <w:r>
        <w:t></w:t>
      </w:r>
      <w:r>
        <w:rPr>
          <w:rFonts w:hint="eastAsia"/>
        </w:rPr>
        <w:t>витрат</w:t>
      </w:r>
      <w:r>
        <w:t></w:t>
      </w:r>
      <w:r>
        <w:t></w:t>
      </w:r>
      <w:r>
        <w:rPr>
          <w:rFonts w:hint="eastAsia"/>
        </w:rPr>
        <w:t>що</w:t>
      </w:r>
      <w:r>
        <w:t></w:t>
      </w:r>
      <w:r>
        <w:rPr>
          <w:rFonts w:hint="eastAsia"/>
        </w:rPr>
        <w:t>застосовуються</w:t>
      </w:r>
      <w:r>
        <w:t></w:t>
      </w:r>
      <w:r>
        <w:rPr>
          <w:rFonts w:hint="eastAsia"/>
        </w:rPr>
        <w:t>на</w:t>
      </w:r>
      <w:r>
        <w:t></w:t>
      </w:r>
      <w:r>
        <w:rPr>
          <w:rFonts w:hint="eastAsia"/>
        </w:rPr>
        <w:t>олійножирових</w:t>
      </w:r>
      <w:r>
        <w:t></w:t>
      </w:r>
      <w:r>
        <w:rPr>
          <w:rFonts w:hint="eastAsia"/>
        </w:rPr>
        <w:t>підприємствах</w:t>
      </w:r>
      <w:r>
        <w:t></w:t>
      </w:r>
      <w:r>
        <w:t></w:t>
      </w:r>
      <w:r>
        <w:rPr>
          <w:rFonts w:hint="eastAsia"/>
        </w:rPr>
        <w:t>показало</w:t>
      </w:r>
      <w:r>
        <w:t></w:t>
      </w:r>
      <w:r>
        <w:t></w:t>
      </w:r>
      <w:r>
        <w:rPr>
          <w:rFonts w:hint="eastAsia"/>
        </w:rPr>
        <w:t>що</w:t>
      </w:r>
      <w:r>
        <w:t></w:t>
      </w:r>
      <w:r>
        <w:rPr>
          <w:rFonts w:hint="eastAsia"/>
        </w:rPr>
        <w:t>поряд</w:t>
      </w:r>
      <w:r>
        <w:t></w:t>
      </w:r>
      <w:r>
        <w:rPr>
          <w:rFonts w:hint="eastAsia"/>
        </w:rPr>
        <w:t>з</w:t>
      </w:r>
      <w:r>
        <w:t></w:t>
      </w:r>
      <w:r>
        <w:rPr>
          <w:rFonts w:hint="eastAsia"/>
        </w:rPr>
        <w:t>порівняльним</w:t>
      </w:r>
      <w:r>
        <w:t></w:t>
      </w:r>
      <w:r>
        <w:t></w:t>
      </w:r>
      <w:r>
        <w:rPr>
          <w:rFonts w:hint="eastAsia"/>
        </w:rPr>
        <w:t>кореляційним</w:t>
      </w:r>
    </w:p>
    <w:p w:rsidR="001F5673" w:rsidRDefault="001F5673" w:rsidP="001F5673">
      <w:r>
        <w:rPr>
          <w:rFonts w:hint="eastAsia"/>
        </w:rPr>
        <w:t>та</w:t>
      </w:r>
      <w:r>
        <w:t></w:t>
      </w:r>
      <w:r>
        <w:rPr>
          <w:rFonts w:hint="eastAsia"/>
        </w:rPr>
        <w:t>іншими</w:t>
      </w:r>
      <w:r>
        <w:t></w:t>
      </w:r>
      <w:r>
        <w:rPr>
          <w:rFonts w:hint="eastAsia"/>
        </w:rPr>
        <w:t>традиційними</w:t>
      </w:r>
      <w:r>
        <w:t></w:t>
      </w:r>
      <w:r>
        <w:rPr>
          <w:rFonts w:hint="eastAsia"/>
        </w:rPr>
        <w:t>методами</w:t>
      </w:r>
      <w:r>
        <w:t></w:t>
      </w:r>
      <w:r>
        <w:rPr>
          <w:rFonts w:hint="eastAsia"/>
        </w:rPr>
        <w:t>необхідно</w:t>
      </w:r>
      <w:r>
        <w:t></w:t>
      </w:r>
      <w:r>
        <w:rPr>
          <w:rFonts w:hint="eastAsia"/>
        </w:rPr>
        <w:t>надавати</w:t>
      </w:r>
      <w:r>
        <w:t></w:t>
      </w:r>
      <w:r>
        <w:rPr>
          <w:rFonts w:hint="eastAsia"/>
        </w:rPr>
        <w:t>перевагу</w:t>
      </w:r>
    </w:p>
    <w:p w:rsidR="001F5673" w:rsidRDefault="001F5673" w:rsidP="001F5673">
      <w:r>
        <w:rPr>
          <w:rFonts w:hint="eastAsia"/>
        </w:rPr>
        <w:t>маржинальному</w:t>
      </w:r>
      <w:r>
        <w:t></w:t>
      </w:r>
      <w:r>
        <w:rPr>
          <w:rFonts w:hint="eastAsia"/>
        </w:rPr>
        <w:t>аналізу</w:t>
      </w:r>
      <w:r>
        <w:t></w:t>
      </w:r>
      <w:r>
        <w:t></w:t>
      </w:r>
      <w:r>
        <w:rPr>
          <w:rFonts w:hint="eastAsia"/>
        </w:rPr>
        <w:t>оскільки</w:t>
      </w:r>
      <w:r>
        <w:t></w:t>
      </w:r>
      <w:r>
        <w:rPr>
          <w:rFonts w:hint="eastAsia"/>
        </w:rPr>
        <w:t>він</w:t>
      </w:r>
      <w:r>
        <w:t></w:t>
      </w:r>
      <w:r>
        <w:rPr>
          <w:rFonts w:hint="eastAsia"/>
        </w:rPr>
        <w:t>має</w:t>
      </w:r>
      <w:r>
        <w:t></w:t>
      </w:r>
      <w:r>
        <w:rPr>
          <w:rFonts w:hint="eastAsia"/>
        </w:rPr>
        <w:t>ширші</w:t>
      </w:r>
      <w:r>
        <w:t></w:t>
      </w:r>
      <w:r>
        <w:rPr>
          <w:rFonts w:hint="eastAsia"/>
        </w:rPr>
        <w:t>можливості</w:t>
      </w:r>
      <w:r>
        <w:t></w:t>
      </w:r>
      <w:r>
        <w:rPr>
          <w:rFonts w:hint="eastAsia"/>
        </w:rPr>
        <w:t>в</w:t>
      </w:r>
      <w:r>
        <w:t></w:t>
      </w:r>
      <w:r>
        <w:rPr>
          <w:rFonts w:hint="eastAsia"/>
        </w:rPr>
        <w:t>частині</w:t>
      </w:r>
    </w:p>
    <w:p w:rsidR="001F5673" w:rsidRDefault="001F5673" w:rsidP="001F5673">
      <w:r>
        <w:rPr>
          <w:rFonts w:hint="eastAsia"/>
        </w:rPr>
        <w:t>вирішення</w:t>
      </w:r>
      <w:r>
        <w:t></w:t>
      </w:r>
      <w:r>
        <w:rPr>
          <w:rFonts w:hint="eastAsia"/>
        </w:rPr>
        <w:t>цілого</w:t>
      </w:r>
      <w:r>
        <w:t></w:t>
      </w:r>
      <w:r>
        <w:rPr>
          <w:rFonts w:hint="eastAsia"/>
        </w:rPr>
        <w:t>ряду</w:t>
      </w:r>
      <w:r>
        <w:t></w:t>
      </w:r>
      <w:r>
        <w:rPr>
          <w:rFonts w:hint="eastAsia"/>
        </w:rPr>
        <w:t>управлінських</w:t>
      </w:r>
      <w:r>
        <w:t></w:t>
      </w:r>
      <w:r>
        <w:rPr>
          <w:rFonts w:hint="eastAsia"/>
        </w:rPr>
        <w:t>рішень</w:t>
      </w:r>
      <w:r>
        <w:t></w:t>
      </w:r>
      <w:r>
        <w:rPr>
          <w:rFonts w:hint="eastAsia"/>
        </w:rPr>
        <w:t>щодо</w:t>
      </w:r>
      <w:r>
        <w:t></w:t>
      </w:r>
      <w:r>
        <w:rPr>
          <w:rFonts w:hint="eastAsia"/>
        </w:rPr>
        <w:t>вибору</w:t>
      </w:r>
      <w:r>
        <w:t></w:t>
      </w:r>
      <w:r>
        <w:rPr>
          <w:rFonts w:hint="eastAsia"/>
        </w:rPr>
        <w:t>варіантів</w:t>
      </w:r>
    </w:p>
    <w:p w:rsidR="001F5673" w:rsidRDefault="001F5673" w:rsidP="001F5673">
      <w:r>
        <w:rPr>
          <w:rFonts w:hint="eastAsia"/>
        </w:rPr>
        <w:t>технології</w:t>
      </w:r>
      <w:r>
        <w:t></w:t>
      </w:r>
      <w:r>
        <w:t></w:t>
      </w:r>
      <w:r>
        <w:rPr>
          <w:rFonts w:hint="eastAsia"/>
        </w:rPr>
        <w:t>структури</w:t>
      </w:r>
      <w:r>
        <w:t></w:t>
      </w:r>
      <w:r>
        <w:rPr>
          <w:rFonts w:hint="eastAsia"/>
        </w:rPr>
        <w:t>виготовленої</w:t>
      </w:r>
      <w:r>
        <w:t></w:t>
      </w:r>
      <w:r>
        <w:rPr>
          <w:rFonts w:hint="eastAsia"/>
        </w:rPr>
        <w:t>продукції</w:t>
      </w:r>
      <w:r>
        <w:t></w:t>
      </w:r>
      <w:r>
        <w:t></w:t>
      </w:r>
      <w:r>
        <w:rPr>
          <w:rFonts w:hint="eastAsia"/>
        </w:rPr>
        <w:t>приймання</w:t>
      </w:r>
      <w:r>
        <w:t></w:t>
      </w:r>
      <w:r>
        <w:rPr>
          <w:rFonts w:hint="eastAsia"/>
        </w:rPr>
        <w:t>додаткового</w:t>
      </w:r>
    </w:p>
    <w:p w:rsidR="001F5673" w:rsidRDefault="001F5673" w:rsidP="001F5673">
      <w:r>
        <w:rPr>
          <w:rFonts w:hint="eastAsia"/>
        </w:rPr>
        <w:t>замовлення</w:t>
      </w:r>
      <w:r>
        <w:t></w:t>
      </w:r>
      <w:r>
        <w:t></w:t>
      </w:r>
      <w:r>
        <w:rPr>
          <w:rFonts w:hint="eastAsia"/>
        </w:rPr>
        <w:t>за</w:t>
      </w:r>
      <w:r>
        <w:t></w:t>
      </w:r>
      <w:r>
        <w:rPr>
          <w:rFonts w:hint="eastAsia"/>
        </w:rPr>
        <w:t>ціною</w:t>
      </w:r>
      <w:r>
        <w:t></w:t>
      </w:r>
      <w:r>
        <w:rPr>
          <w:rFonts w:hint="eastAsia"/>
        </w:rPr>
        <w:t>нижче</w:t>
      </w:r>
      <w:r>
        <w:t></w:t>
      </w:r>
      <w:r>
        <w:rPr>
          <w:rFonts w:hint="eastAsia"/>
        </w:rPr>
        <w:t>собівартості</w:t>
      </w:r>
      <w:r>
        <w:t></w:t>
      </w:r>
      <w:r>
        <w:t></w:t>
      </w:r>
      <w:r>
        <w:rPr>
          <w:rFonts w:hint="eastAsia"/>
        </w:rPr>
        <w:t>визначення</w:t>
      </w:r>
      <w:r>
        <w:t></w:t>
      </w:r>
      <w:r>
        <w:t></w:t>
      </w:r>
      <w:r>
        <w:rPr>
          <w:rFonts w:hint="eastAsia"/>
        </w:rPr>
        <w:t>порога</w:t>
      </w:r>
      <w:r>
        <w:t></w:t>
      </w:r>
      <w:r>
        <w:rPr>
          <w:rFonts w:hint="eastAsia"/>
        </w:rPr>
        <w:t>безпеки</w:t>
      </w:r>
      <w:r>
        <w:t></w:t>
      </w:r>
    </w:p>
    <w:p w:rsidR="001F5673" w:rsidRDefault="001F5673" w:rsidP="001F5673">
      <w:r>
        <w:rPr>
          <w:rFonts w:hint="eastAsia"/>
        </w:rPr>
        <w:t>обсягу</w:t>
      </w:r>
      <w:r>
        <w:t></w:t>
      </w:r>
      <w:r>
        <w:rPr>
          <w:rFonts w:hint="eastAsia"/>
        </w:rPr>
        <w:t>виробництва</w:t>
      </w:r>
      <w:r>
        <w:t></w:t>
      </w:r>
      <w:r>
        <w:t></w:t>
      </w:r>
      <w:r>
        <w:rPr>
          <w:rFonts w:hint="eastAsia"/>
        </w:rPr>
        <w:t>асортименту</w:t>
      </w:r>
      <w:r>
        <w:t></w:t>
      </w:r>
      <w:r>
        <w:rPr>
          <w:rFonts w:hint="eastAsia"/>
        </w:rPr>
        <w:t>випуску</w:t>
      </w:r>
      <w:r>
        <w:t></w:t>
      </w:r>
      <w:r>
        <w:rPr>
          <w:rFonts w:hint="eastAsia"/>
        </w:rPr>
        <w:t>продукції</w:t>
      </w:r>
      <w:r>
        <w:t></w:t>
      </w:r>
      <w:r>
        <w:rPr>
          <w:rFonts w:hint="eastAsia"/>
        </w:rPr>
        <w:t>в</w:t>
      </w:r>
      <w:r>
        <w:t></w:t>
      </w:r>
      <w:r>
        <w:rPr>
          <w:rFonts w:hint="eastAsia"/>
        </w:rPr>
        <w:t>умовах</w:t>
      </w:r>
      <w:r>
        <w:t></w:t>
      </w:r>
      <w:r>
        <w:rPr>
          <w:rFonts w:hint="eastAsia"/>
        </w:rPr>
        <w:t>обмеженості</w:t>
      </w:r>
    </w:p>
    <w:p w:rsidR="001F5673" w:rsidRDefault="001F5673" w:rsidP="001F5673">
      <w:r>
        <w:rPr>
          <w:rFonts w:hint="eastAsia"/>
        </w:rPr>
        <w:t>сировини</w:t>
      </w:r>
      <w:r>
        <w:t></w:t>
      </w:r>
    </w:p>
    <w:p w:rsidR="001F5673" w:rsidRDefault="001F5673" w:rsidP="001F5673">
      <w:r>
        <w:t></w:t>
      </w:r>
      <w:r>
        <w:t></w:t>
      </w:r>
      <w:r>
        <w:t></w:t>
      </w:r>
      <w:r>
        <w:rPr>
          <w:rFonts w:hint="eastAsia"/>
        </w:rPr>
        <w:t>Доведено</w:t>
      </w:r>
      <w:r>
        <w:t></w:t>
      </w:r>
      <w:r>
        <w:t></w:t>
      </w:r>
      <w:r>
        <w:rPr>
          <w:rFonts w:hint="eastAsia"/>
        </w:rPr>
        <w:t>що</w:t>
      </w:r>
      <w:r>
        <w:t></w:t>
      </w:r>
      <w:r>
        <w:rPr>
          <w:rFonts w:hint="eastAsia"/>
        </w:rPr>
        <w:t>особливо</w:t>
      </w:r>
      <w:r>
        <w:t></w:t>
      </w:r>
      <w:r>
        <w:rPr>
          <w:rFonts w:hint="eastAsia"/>
        </w:rPr>
        <w:t>ефективним</w:t>
      </w:r>
      <w:r>
        <w:t></w:t>
      </w:r>
      <w:r>
        <w:rPr>
          <w:rFonts w:hint="eastAsia"/>
        </w:rPr>
        <w:t>є</w:t>
      </w:r>
      <w:r>
        <w:t></w:t>
      </w:r>
      <w:r>
        <w:rPr>
          <w:rFonts w:hint="eastAsia"/>
        </w:rPr>
        <w:t>поєднання</w:t>
      </w:r>
      <w:r>
        <w:t></w:t>
      </w:r>
      <w:r>
        <w:rPr>
          <w:rFonts w:hint="eastAsia"/>
        </w:rPr>
        <w:t>маржинального</w:t>
      </w:r>
    </w:p>
    <w:p w:rsidR="001F5673" w:rsidRDefault="001F5673" w:rsidP="001F5673">
      <w:r>
        <w:rPr>
          <w:rFonts w:hint="eastAsia"/>
        </w:rPr>
        <w:t>аналізу</w:t>
      </w:r>
      <w:r>
        <w:t></w:t>
      </w:r>
      <w:r>
        <w:rPr>
          <w:rFonts w:hint="eastAsia"/>
        </w:rPr>
        <w:t>з</w:t>
      </w:r>
      <w:r>
        <w:t></w:t>
      </w:r>
      <w:r>
        <w:t></w:t>
      </w:r>
      <w:r>
        <w:rPr>
          <w:rFonts w:hint="eastAsia"/>
        </w:rPr>
        <w:t>гнучким</w:t>
      </w:r>
      <w:r>
        <w:t></w:t>
      </w:r>
      <w:r>
        <w:rPr>
          <w:rFonts w:hint="eastAsia"/>
        </w:rPr>
        <w:t>бюджетом</w:t>
      </w:r>
      <w:r>
        <w:t></w:t>
      </w:r>
      <w:r>
        <w:t></w:t>
      </w:r>
      <w:r>
        <w:t></w:t>
      </w:r>
      <w:r>
        <w:rPr>
          <w:rFonts w:hint="eastAsia"/>
        </w:rPr>
        <w:t>фактичні</w:t>
      </w:r>
      <w:r>
        <w:t></w:t>
      </w:r>
      <w:r>
        <w:rPr>
          <w:rFonts w:hint="eastAsia"/>
        </w:rPr>
        <w:t>обсяги</w:t>
      </w:r>
      <w:r>
        <w:t></w:t>
      </w:r>
      <w:r>
        <w:rPr>
          <w:rFonts w:hint="eastAsia"/>
        </w:rPr>
        <w:t>робіт</w:t>
      </w:r>
      <w:r>
        <w:t></w:t>
      </w:r>
      <w:r>
        <w:rPr>
          <w:rFonts w:hint="eastAsia"/>
        </w:rPr>
        <w:t>на</w:t>
      </w:r>
      <w:r>
        <w:t></w:t>
      </w:r>
      <w:r>
        <w:rPr>
          <w:rFonts w:hint="eastAsia"/>
        </w:rPr>
        <w:t>нормативні</w:t>
      </w:r>
    </w:p>
    <w:p w:rsidR="001F5673" w:rsidRDefault="001F5673" w:rsidP="001F5673">
      <w:r>
        <w:rPr>
          <w:rFonts w:hint="eastAsia"/>
        </w:rPr>
        <w:t>витрати</w:t>
      </w:r>
      <w:r>
        <w:t></w:t>
      </w:r>
      <w:r>
        <w:t></w:t>
      </w:r>
      <w:r>
        <w:t></w:t>
      </w:r>
      <w:r>
        <w:rPr>
          <w:rFonts w:hint="eastAsia"/>
        </w:rPr>
        <w:t>Таке</w:t>
      </w:r>
      <w:r>
        <w:t></w:t>
      </w:r>
      <w:r>
        <w:rPr>
          <w:rFonts w:hint="eastAsia"/>
        </w:rPr>
        <w:t>поєднання</w:t>
      </w:r>
      <w:r>
        <w:t></w:t>
      </w:r>
      <w:r>
        <w:rPr>
          <w:rFonts w:hint="eastAsia"/>
        </w:rPr>
        <w:t>не</w:t>
      </w:r>
      <w:r>
        <w:t></w:t>
      </w:r>
      <w:r>
        <w:rPr>
          <w:rFonts w:hint="eastAsia"/>
        </w:rPr>
        <w:t>тільки</w:t>
      </w:r>
      <w:r>
        <w:t></w:t>
      </w:r>
      <w:r>
        <w:rPr>
          <w:rFonts w:hint="eastAsia"/>
        </w:rPr>
        <w:t>виключає</w:t>
      </w:r>
      <w:r>
        <w:t></w:t>
      </w:r>
      <w:r>
        <w:rPr>
          <w:rFonts w:hint="eastAsia"/>
        </w:rPr>
        <w:t>за</w:t>
      </w:r>
      <w:r>
        <w:t></w:t>
      </w:r>
      <w:r>
        <w:rPr>
          <w:rFonts w:hint="eastAsia"/>
        </w:rPr>
        <w:t>методикою</w:t>
      </w:r>
      <w:r>
        <w:t></w:t>
      </w:r>
      <w:r>
        <w:t></w:t>
      </w:r>
      <w:r>
        <w:rPr>
          <w:rFonts w:hint="eastAsia"/>
        </w:rPr>
        <w:t>гнучкого</w:t>
      </w:r>
    </w:p>
    <w:p w:rsidR="001F5673" w:rsidRDefault="001F5673" w:rsidP="001F5673">
      <w:r>
        <w:rPr>
          <w:rFonts w:hint="eastAsia"/>
        </w:rPr>
        <w:t>бюджету</w:t>
      </w:r>
      <w:r>
        <w:t></w:t>
      </w:r>
      <w:r>
        <w:t></w:t>
      </w:r>
      <w:r>
        <w:rPr>
          <w:rFonts w:hint="eastAsia"/>
        </w:rPr>
        <w:t>із</w:t>
      </w:r>
      <w:r>
        <w:t></w:t>
      </w:r>
      <w:r>
        <w:rPr>
          <w:rFonts w:hint="eastAsia"/>
        </w:rPr>
        <w:t>зіставлення</w:t>
      </w:r>
      <w:r>
        <w:t></w:t>
      </w:r>
      <w:r>
        <w:rPr>
          <w:rFonts w:hint="eastAsia"/>
        </w:rPr>
        <w:t>фактичні</w:t>
      </w:r>
      <w:r>
        <w:t></w:t>
      </w:r>
      <w:r>
        <w:rPr>
          <w:rFonts w:hint="eastAsia"/>
        </w:rPr>
        <w:t>обсяги</w:t>
      </w:r>
      <w:r>
        <w:t></w:t>
      </w:r>
      <w:r>
        <w:rPr>
          <w:rFonts w:hint="eastAsia"/>
        </w:rPr>
        <w:t>робіт</w:t>
      </w:r>
      <w:r>
        <w:t></w:t>
      </w:r>
      <w:r>
        <w:t></w:t>
      </w:r>
      <w:r>
        <w:rPr>
          <w:rFonts w:hint="eastAsia"/>
        </w:rPr>
        <w:t>які</w:t>
      </w:r>
      <w:r>
        <w:t></w:t>
      </w:r>
      <w:r>
        <w:rPr>
          <w:rFonts w:hint="eastAsia"/>
        </w:rPr>
        <w:t>не</w:t>
      </w:r>
      <w:r>
        <w:t></w:t>
      </w:r>
      <w:r>
        <w:rPr>
          <w:rFonts w:hint="eastAsia"/>
        </w:rPr>
        <w:t>виконувалися</w:t>
      </w:r>
      <w:r>
        <w:t></w:t>
      </w:r>
      <w:r>
        <w:t></w:t>
      </w:r>
      <w:r>
        <w:rPr>
          <w:rFonts w:hint="eastAsia"/>
        </w:rPr>
        <w:t>але</w:t>
      </w:r>
      <w:r>
        <w:t></w:t>
      </w:r>
      <w:r>
        <w:rPr>
          <w:rFonts w:hint="eastAsia"/>
        </w:rPr>
        <w:t>й</w:t>
      </w:r>
    </w:p>
    <w:p w:rsidR="001F5673" w:rsidRDefault="001F5673" w:rsidP="001F5673">
      <w:r>
        <w:rPr>
          <w:rFonts w:hint="eastAsia"/>
        </w:rPr>
        <w:t>розширяє</w:t>
      </w:r>
      <w:r>
        <w:t></w:t>
      </w:r>
      <w:r>
        <w:rPr>
          <w:rFonts w:hint="eastAsia"/>
        </w:rPr>
        <w:t>можливості</w:t>
      </w:r>
      <w:r>
        <w:t></w:t>
      </w:r>
      <w:r>
        <w:rPr>
          <w:rFonts w:hint="eastAsia"/>
        </w:rPr>
        <w:t>маржинального</w:t>
      </w:r>
      <w:r>
        <w:t></w:t>
      </w:r>
      <w:r>
        <w:rPr>
          <w:rFonts w:hint="eastAsia"/>
        </w:rPr>
        <w:t>аналізу</w:t>
      </w:r>
      <w:r>
        <w:t></w:t>
      </w:r>
      <w:r>
        <w:rPr>
          <w:rFonts w:hint="eastAsia"/>
        </w:rPr>
        <w:t>у</w:t>
      </w:r>
      <w:r>
        <w:t></w:t>
      </w:r>
      <w:r>
        <w:rPr>
          <w:rFonts w:hint="eastAsia"/>
        </w:rPr>
        <w:t>виборі</w:t>
      </w:r>
      <w:r>
        <w:t></w:t>
      </w:r>
      <w:r>
        <w:rPr>
          <w:rFonts w:hint="eastAsia"/>
        </w:rPr>
        <w:t>варіантів</w:t>
      </w:r>
    </w:p>
    <w:p w:rsidR="001F5673" w:rsidRDefault="001F5673" w:rsidP="001F5673">
      <w:r>
        <w:rPr>
          <w:rFonts w:hint="eastAsia"/>
        </w:rPr>
        <w:t>ефективніших</w:t>
      </w:r>
      <w:r>
        <w:t></w:t>
      </w:r>
      <w:r>
        <w:rPr>
          <w:rFonts w:hint="eastAsia"/>
        </w:rPr>
        <w:t>управлінських</w:t>
      </w:r>
      <w:r>
        <w:t></w:t>
      </w:r>
      <w:r>
        <w:rPr>
          <w:rFonts w:hint="eastAsia"/>
        </w:rPr>
        <w:t>рішень</w:t>
      </w:r>
      <w:r>
        <w:t></w:t>
      </w:r>
      <w:r>
        <w:t></w:t>
      </w:r>
      <w:r>
        <w:rPr>
          <w:rFonts w:hint="eastAsia"/>
        </w:rPr>
        <w:t>таких</w:t>
      </w:r>
      <w:r>
        <w:t></w:t>
      </w:r>
      <w:r>
        <w:rPr>
          <w:rFonts w:hint="eastAsia"/>
        </w:rPr>
        <w:t>як</w:t>
      </w:r>
      <w:r>
        <w:t></w:t>
      </w:r>
      <w:r>
        <w:t></w:t>
      </w:r>
      <w:r>
        <w:rPr>
          <w:rFonts w:hint="eastAsia"/>
        </w:rPr>
        <w:t>точка</w:t>
      </w:r>
      <w:r>
        <w:t></w:t>
      </w:r>
      <w:r>
        <w:rPr>
          <w:rFonts w:hint="eastAsia"/>
        </w:rPr>
        <w:t>покриття</w:t>
      </w:r>
      <w:r>
        <w:t></w:t>
      </w:r>
      <w:r>
        <w:rPr>
          <w:rFonts w:hint="eastAsia"/>
        </w:rPr>
        <w:t>негрошових</w:t>
      </w:r>
    </w:p>
    <w:p w:rsidR="001F5673" w:rsidRDefault="001F5673" w:rsidP="001F5673">
      <w:r>
        <w:rPr>
          <w:rFonts w:hint="eastAsia"/>
        </w:rPr>
        <w:t>витрат</w:t>
      </w:r>
      <w:r>
        <w:t></w:t>
      </w:r>
      <w:r>
        <w:t></w:t>
      </w:r>
      <w:r>
        <w:t></w:t>
      </w:r>
      <w:r>
        <w:rPr>
          <w:rFonts w:hint="eastAsia"/>
        </w:rPr>
        <w:t>доцільність</w:t>
      </w:r>
      <w:r>
        <w:t></w:t>
      </w:r>
      <w:r>
        <w:rPr>
          <w:rFonts w:hint="eastAsia"/>
        </w:rPr>
        <w:t>здавання</w:t>
      </w:r>
      <w:r>
        <w:t></w:t>
      </w:r>
      <w:r>
        <w:rPr>
          <w:rFonts w:hint="eastAsia"/>
        </w:rPr>
        <w:t>в</w:t>
      </w:r>
      <w:r>
        <w:t></w:t>
      </w:r>
      <w:r>
        <w:rPr>
          <w:rFonts w:hint="eastAsia"/>
        </w:rPr>
        <w:t>оренду</w:t>
      </w:r>
      <w:r>
        <w:t></w:t>
      </w:r>
      <w:r>
        <w:rPr>
          <w:rFonts w:hint="eastAsia"/>
        </w:rPr>
        <w:t>переробки</w:t>
      </w:r>
      <w:r>
        <w:t></w:t>
      </w:r>
      <w:r>
        <w:rPr>
          <w:rFonts w:hint="eastAsia"/>
        </w:rPr>
        <w:t>побічної</w:t>
      </w:r>
      <w:r>
        <w:t></w:t>
      </w:r>
      <w:r>
        <w:rPr>
          <w:rFonts w:hint="eastAsia"/>
        </w:rPr>
        <w:t>продукції</w:t>
      </w:r>
      <w:r>
        <w:t></w:t>
      </w:r>
      <w:r>
        <w:rPr>
          <w:rFonts w:hint="eastAsia"/>
        </w:rPr>
        <w:t>та</w:t>
      </w:r>
    </w:p>
    <w:p w:rsidR="001F5673" w:rsidRPr="001F5673" w:rsidRDefault="001F5673" w:rsidP="001F5673">
      <w:r>
        <w:rPr>
          <w:rFonts w:hint="eastAsia"/>
        </w:rPr>
        <w:t>відходів</w:t>
      </w:r>
      <w:r>
        <w:t></w:t>
      </w:r>
      <w:r>
        <w:t></w:t>
      </w:r>
      <w:r>
        <w:rPr>
          <w:rFonts w:hint="eastAsia"/>
        </w:rPr>
        <w:t>мотивація</w:t>
      </w:r>
      <w:r>
        <w:t></w:t>
      </w:r>
      <w:r>
        <w:rPr>
          <w:rFonts w:hint="eastAsia"/>
        </w:rPr>
        <w:t>бригад</w:t>
      </w:r>
      <w:r>
        <w:t></w:t>
      </w:r>
      <w:r>
        <w:rPr>
          <w:rFonts w:hint="eastAsia"/>
        </w:rPr>
        <w:t>щодо</w:t>
      </w:r>
      <w:r>
        <w:t></w:t>
      </w:r>
      <w:r>
        <w:rPr>
          <w:rFonts w:hint="eastAsia"/>
        </w:rPr>
        <w:t>економії</w:t>
      </w:r>
      <w:r>
        <w:t></w:t>
      </w:r>
      <w:r>
        <w:rPr>
          <w:rFonts w:hint="eastAsia"/>
        </w:rPr>
        <w:t>витрат</w:t>
      </w:r>
      <w:r>
        <w:t></w:t>
      </w:r>
      <w:r>
        <w:t></w:t>
      </w:r>
      <w:r>
        <w:rPr>
          <w:rFonts w:hint="eastAsia"/>
        </w:rPr>
        <w:t>рівня</w:t>
      </w:r>
      <w:r>
        <w:t></w:t>
      </w:r>
      <w:r>
        <w:rPr>
          <w:rFonts w:hint="eastAsia"/>
        </w:rPr>
        <w:t>ділової</w:t>
      </w:r>
      <w:r>
        <w:t></w:t>
      </w:r>
      <w:r>
        <w:rPr>
          <w:rFonts w:hint="eastAsia"/>
        </w:rPr>
        <w:t>активності</w:t>
      </w:r>
    </w:p>
    <w:sectPr w:rsidR="001F5673" w:rsidRPr="001F5673"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1E6" w:rsidRDefault="000641E6">
      <w:pPr>
        <w:spacing w:after="0" w:line="240" w:lineRule="auto"/>
      </w:pPr>
      <w:r>
        <w:separator/>
      </w:r>
    </w:p>
  </w:endnote>
  <w:endnote w:type="continuationSeparator" w:id="0">
    <w:p w:rsidR="000641E6" w:rsidRDefault="000641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1E6" w:rsidRDefault="000641E6">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641E6" w:rsidRDefault="000641E6">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1E6" w:rsidRDefault="000641E6">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641E6" w:rsidRDefault="000641E6">
                <w:pPr>
                  <w:spacing w:line="240" w:lineRule="auto"/>
                </w:pPr>
                <w:fldSimple w:instr=" PAGE \* MERGEFORMAT ">
                  <w:r w:rsidR="001F5673" w:rsidRPr="001F5673">
                    <w:rPr>
                      <w:rStyle w:val="afffff9"/>
                      <w:noProof/>
                    </w:rPr>
                    <w:t>19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1E6" w:rsidRDefault="000641E6"/>
    <w:p w:rsidR="000641E6" w:rsidRDefault="000641E6"/>
    <w:p w:rsidR="000641E6" w:rsidRDefault="000641E6"/>
    <w:p w:rsidR="000641E6" w:rsidRDefault="000641E6"/>
    <w:p w:rsidR="000641E6" w:rsidRDefault="000641E6"/>
    <w:p w:rsidR="000641E6" w:rsidRDefault="000641E6"/>
    <w:p w:rsidR="000641E6" w:rsidRDefault="000641E6">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641E6" w:rsidRDefault="000641E6">
                  <w:pPr>
                    <w:spacing w:line="240" w:lineRule="auto"/>
                  </w:pPr>
                  <w:fldSimple w:instr=" PAGE \* MERGEFORMAT ">
                    <w:r w:rsidRPr="00D56C03">
                      <w:rPr>
                        <w:rStyle w:val="afffff9"/>
                        <w:b w:val="0"/>
                        <w:bCs w:val="0"/>
                        <w:noProof/>
                      </w:rPr>
                      <w:t>6</w:t>
                    </w:r>
                  </w:fldSimple>
                </w:p>
              </w:txbxContent>
            </v:textbox>
            <w10:wrap anchorx="page" anchory="page"/>
          </v:shape>
        </w:pict>
      </w:r>
    </w:p>
    <w:p w:rsidR="000641E6" w:rsidRDefault="000641E6"/>
    <w:p w:rsidR="000641E6" w:rsidRDefault="000641E6"/>
    <w:p w:rsidR="000641E6" w:rsidRDefault="000641E6">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641E6" w:rsidRDefault="000641E6"/>
                <w:p w:rsidR="000641E6" w:rsidRDefault="000641E6">
                  <w:pPr>
                    <w:pStyle w:val="1ffffff7"/>
                    <w:spacing w:line="240" w:lineRule="auto"/>
                  </w:pPr>
                  <w:fldSimple w:instr=" PAGE \* MERGEFORMAT ">
                    <w:r w:rsidRPr="00D56C03">
                      <w:rPr>
                        <w:rStyle w:val="3b"/>
                        <w:noProof/>
                      </w:rPr>
                      <w:t>6</w:t>
                    </w:r>
                  </w:fldSimple>
                </w:p>
              </w:txbxContent>
            </v:textbox>
            <w10:wrap anchorx="page" anchory="page"/>
          </v:shape>
        </w:pict>
      </w:r>
    </w:p>
    <w:p w:rsidR="000641E6" w:rsidRDefault="000641E6"/>
    <w:p w:rsidR="000641E6" w:rsidRDefault="000641E6">
      <w:pPr>
        <w:rPr>
          <w:sz w:val="2"/>
          <w:szCs w:val="2"/>
        </w:rPr>
      </w:pPr>
    </w:p>
    <w:p w:rsidR="000641E6" w:rsidRDefault="000641E6"/>
    <w:p w:rsidR="000641E6" w:rsidRDefault="000641E6">
      <w:pPr>
        <w:spacing w:after="0" w:line="240" w:lineRule="auto"/>
      </w:pPr>
    </w:p>
  </w:footnote>
  <w:footnote w:type="continuationSeparator" w:id="0">
    <w:p w:rsidR="000641E6" w:rsidRDefault="000641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1E6" w:rsidRPr="005856C0" w:rsidRDefault="000641E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A79297-D52B-443C-A2A2-93DE84BA3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19</Pages>
  <Words>3257</Words>
  <Characters>18570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21784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2022-05-01T11:48:00Z</dcterms:created>
  <dcterms:modified xsi:type="dcterms:W3CDTF">2022-05-03T13:44:00Z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