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64E6" w:rsidRPr="000C64E6" w:rsidRDefault="000C64E6" w:rsidP="000C64E6">
      <w:pPr>
        <w:rPr>
          <w:rFonts w:ascii="Verdana" w:eastAsia="Times New Roman" w:hAnsi="Verdana" w:cs="Times New Roman"/>
          <w:color w:val="000000"/>
          <w:kern w:val="0"/>
          <w:sz w:val="24"/>
          <w:szCs w:val="24"/>
          <w:lang w:eastAsia="ru-RU"/>
        </w:rPr>
      </w:pPr>
      <w:r w:rsidRPr="000C64E6">
        <w:rPr>
          <w:rFonts w:ascii="Verdana" w:eastAsia="Times New Roman" w:hAnsi="Verdana" w:cs="Times New Roman" w:hint="eastAsia"/>
          <w:color w:val="000000"/>
          <w:kern w:val="0"/>
          <w:sz w:val="24"/>
          <w:szCs w:val="24"/>
          <w:lang w:eastAsia="ru-RU"/>
        </w:rPr>
        <w:t>Медвецька</w:t>
      </w:r>
      <w:r w:rsidRPr="000C64E6">
        <w:rPr>
          <w:rFonts w:ascii="Verdana" w:eastAsia="Times New Roman" w:hAnsi="Verdana" w:cs="Times New Roman"/>
          <w:color w:val="000000"/>
          <w:kern w:val="0"/>
          <w:sz w:val="24"/>
          <w:szCs w:val="24"/>
          <w:lang w:eastAsia="ru-RU"/>
        </w:rPr>
        <w:t xml:space="preserve"> </w:t>
      </w:r>
      <w:r w:rsidRPr="000C64E6">
        <w:rPr>
          <w:rFonts w:ascii="Verdana" w:eastAsia="Times New Roman" w:hAnsi="Verdana" w:cs="Times New Roman" w:hint="eastAsia"/>
          <w:color w:val="000000"/>
          <w:kern w:val="0"/>
          <w:sz w:val="24"/>
          <w:szCs w:val="24"/>
          <w:lang w:eastAsia="ru-RU"/>
        </w:rPr>
        <w:t>Ольга</w:t>
      </w:r>
      <w:r w:rsidRPr="000C64E6">
        <w:rPr>
          <w:rFonts w:ascii="Verdana" w:eastAsia="Times New Roman" w:hAnsi="Verdana" w:cs="Times New Roman"/>
          <w:color w:val="000000"/>
          <w:kern w:val="0"/>
          <w:sz w:val="24"/>
          <w:szCs w:val="24"/>
          <w:lang w:eastAsia="ru-RU"/>
        </w:rPr>
        <w:t xml:space="preserve"> </w:t>
      </w:r>
      <w:r w:rsidRPr="000C64E6">
        <w:rPr>
          <w:rFonts w:ascii="Verdana" w:eastAsia="Times New Roman" w:hAnsi="Verdana" w:cs="Times New Roman" w:hint="eastAsia"/>
          <w:color w:val="000000"/>
          <w:kern w:val="0"/>
          <w:sz w:val="24"/>
          <w:szCs w:val="24"/>
          <w:lang w:eastAsia="ru-RU"/>
        </w:rPr>
        <w:t>Олексіївна</w:t>
      </w:r>
      <w:r w:rsidRPr="000C64E6">
        <w:rPr>
          <w:rFonts w:ascii="Verdana" w:eastAsia="Times New Roman" w:hAnsi="Verdana" w:cs="Times New Roman"/>
          <w:color w:val="000000"/>
          <w:kern w:val="0"/>
          <w:sz w:val="24"/>
          <w:szCs w:val="24"/>
          <w:lang w:eastAsia="ru-RU"/>
        </w:rPr>
        <w:t xml:space="preserve">, </w:t>
      </w:r>
      <w:r w:rsidRPr="000C64E6">
        <w:rPr>
          <w:rFonts w:ascii="Verdana" w:eastAsia="Times New Roman" w:hAnsi="Verdana" w:cs="Times New Roman" w:hint="eastAsia"/>
          <w:color w:val="000000"/>
          <w:kern w:val="0"/>
          <w:sz w:val="24"/>
          <w:szCs w:val="24"/>
          <w:lang w:eastAsia="ru-RU"/>
        </w:rPr>
        <w:t>аспірант</w:t>
      </w:r>
      <w:r w:rsidRPr="000C64E6">
        <w:rPr>
          <w:rFonts w:ascii="Verdana" w:eastAsia="Times New Roman" w:hAnsi="Verdana" w:cs="Times New Roman"/>
          <w:color w:val="000000"/>
          <w:kern w:val="0"/>
          <w:sz w:val="24"/>
          <w:szCs w:val="24"/>
          <w:lang w:eastAsia="ru-RU"/>
        </w:rPr>
        <w:t xml:space="preserve"> </w:t>
      </w:r>
      <w:r w:rsidRPr="000C64E6">
        <w:rPr>
          <w:rFonts w:ascii="Verdana" w:eastAsia="Times New Roman" w:hAnsi="Verdana" w:cs="Times New Roman" w:hint="eastAsia"/>
          <w:color w:val="000000"/>
          <w:kern w:val="0"/>
          <w:sz w:val="24"/>
          <w:szCs w:val="24"/>
          <w:lang w:eastAsia="ru-RU"/>
        </w:rPr>
        <w:t>кафедри</w:t>
      </w:r>
      <w:r w:rsidRPr="000C64E6">
        <w:rPr>
          <w:rFonts w:ascii="Verdana" w:eastAsia="Times New Roman" w:hAnsi="Verdana" w:cs="Times New Roman"/>
          <w:color w:val="000000"/>
          <w:kern w:val="0"/>
          <w:sz w:val="24"/>
          <w:szCs w:val="24"/>
          <w:lang w:eastAsia="ru-RU"/>
        </w:rPr>
        <w:t xml:space="preserve"> </w:t>
      </w:r>
      <w:r w:rsidRPr="000C64E6">
        <w:rPr>
          <w:rFonts w:ascii="Verdana" w:eastAsia="Times New Roman" w:hAnsi="Verdana" w:cs="Times New Roman" w:hint="eastAsia"/>
          <w:color w:val="000000"/>
          <w:kern w:val="0"/>
          <w:sz w:val="24"/>
          <w:szCs w:val="24"/>
          <w:lang w:eastAsia="ru-RU"/>
        </w:rPr>
        <w:t>трудо</w:t>
      </w:r>
      <w:r w:rsidRPr="000C64E6">
        <w:rPr>
          <w:rFonts w:ascii="Verdana" w:eastAsia="Times New Roman" w:hAnsi="Verdana" w:cs="Times New Roman"/>
          <w:color w:val="000000"/>
          <w:kern w:val="0"/>
          <w:sz w:val="24"/>
          <w:szCs w:val="24"/>
          <w:lang w:eastAsia="ru-RU"/>
        </w:rPr>
        <w:t>&amp;shy;</w:t>
      </w:r>
      <w:r w:rsidRPr="000C64E6">
        <w:rPr>
          <w:rFonts w:ascii="Verdana" w:eastAsia="Times New Roman" w:hAnsi="Verdana" w:cs="Times New Roman" w:hint="eastAsia"/>
          <w:color w:val="000000"/>
          <w:kern w:val="0"/>
          <w:sz w:val="24"/>
          <w:szCs w:val="24"/>
          <w:lang w:eastAsia="ru-RU"/>
        </w:rPr>
        <w:t>вого</w:t>
      </w:r>
      <w:r w:rsidRPr="000C64E6">
        <w:rPr>
          <w:rFonts w:ascii="Verdana" w:eastAsia="Times New Roman" w:hAnsi="Verdana" w:cs="Times New Roman"/>
          <w:color w:val="000000"/>
          <w:kern w:val="0"/>
          <w:sz w:val="24"/>
          <w:szCs w:val="24"/>
          <w:lang w:eastAsia="ru-RU"/>
        </w:rPr>
        <w:t xml:space="preserve"> </w:t>
      </w:r>
      <w:r w:rsidRPr="000C64E6">
        <w:rPr>
          <w:rFonts w:ascii="Verdana" w:eastAsia="Times New Roman" w:hAnsi="Verdana" w:cs="Times New Roman" w:hint="eastAsia"/>
          <w:color w:val="000000"/>
          <w:kern w:val="0"/>
          <w:sz w:val="24"/>
          <w:szCs w:val="24"/>
          <w:lang w:eastAsia="ru-RU"/>
        </w:rPr>
        <w:t>права</w:t>
      </w:r>
      <w:r w:rsidRPr="000C64E6">
        <w:rPr>
          <w:rFonts w:ascii="Verdana" w:eastAsia="Times New Roman" w:hAnsi="Verdana" w:cs="Times New Roman"/>
          <w:color w:val="000000"/>
          <w:kern w:val="0"/>
          <w:sz w:val="24"/>
          <w:szCs w:val="24"/>
          <w:lang w:eastAsia="ru-RU"/>
        </w:rPr>
        <w:t xml:space="preserve"> </w:t>
      </w:r>
      <w:r w:rsidRPr="000C64E6">
        <w:rPr>
          <w:rFonts w:ascii="Verdana" w:eastAsia="Times New Roman" w:hAnsi="Verdana" w:cs="Times New Roman" w:hint="eastAsia"/>
          <w:color w:val="000000"/>
          <w:kern w:val="0"/>
          <w:sz w:val="24"/>
          <w:szCs w:val="24"/>
          <w:lang w:eastAsia="ru-RU"/>
        </w:rPr>
        <w:t>та</w:t>
      </w:r>
      <w:r w:rsidRPr="000C64E6">
        <w:rPr>
          <w:rFonts w:ascii="Verdana" w:eastAsia="Times New Roman" w:hAnsi="Verdana" w:cs="Times New Roman"/>
          <w:color w:val="000000"/>
          <w:kern w:val="0"/>
          <w:sz w:val="24"/>
          <w:szCs w:val="24"/>
          <w:lang w:eastAsia="ru-RU"/>
        </w:rPr>
        <w:t xml:space="preserve"> </w:t>
      </w:r>
      <w:r w:rsidRPr="000C64E6">
        <w:rPr>
          <w:rFonts w:ascii="Verdana" w:eastAsia="Times New Roman" w:hAnsi="Verdana" w:cs="Times New Roman" w:hint="eastAsia"/>
          <w:color w:val="000000"/>
          <w:kern w:val="0"/>
          <w:sz w:val="24"/>
          <w:szCs w:val="24"/>
          <w:lang w:eastAsia="ru-RU"/>
        </w:rPr>
        <w:t>права</w:t>
      </w:r>
      <w:r w:rsidRPr="000C64E6">
        <w:rPr>
          <w:rFonts w:ascii="Verdana" w:eastAsia="Times New Roman" w:hAnsi="Verdana" w:cs="Times New Roman"/>
          <w:color w:val="000000"/>
          <w:kern w:val="0"/>
          <w:sz w:val="24"/>
          <w:szCs w:val="24"/>
          <w:lang w:eastAsia="ru-RU"/>
        </w:rPr>
        <w:t xml:space="preserve"> </w:t>
      </w:r>
      <w:r w:rsidRPr="000C64E6">
        <w:rPr>
          <w:rFonts w:ascii="Verdana" w:eastAsia="Times New Roman" w:hAnsi="Verdana" w:cs="Times New Roman" w:hint="eastAsia"/>
          <w:color w:val="000000"/>
          <w:kern w:val="0"/>
          <w:sz w:val="24"/>
          <w:szCs w:val="24"/>
          <w:lang w:eastAsia="ru-RU"/>
        </w:rPr>
        <w:t>соціального</w:t>
      </w:r>
      <w:r w:rsidRPr="000C64E6">
        <w:rPr>
          <w:rFonts w:ascii="Verdana" w:eastAsia="Times New Roman" w:hAnsi="Verdana" w:cs="Times New Roman"/>
          <w:color w:val="000000"/>
          <w:kern w:val="0"/>
          <w:sz w:val="24"/>
          <w:szCs w:val="24"/>
          <w:lang w:eastAsia="ru-RU"/>
        </w:rPr>
        <w:t xml:space="preserve"> </w:t>
      </w:r>
      <w:r w:rsidRPr="000C64E6">
        <w:rPr>
          <w:rFonts w:ascii="Verdana" w:eastAsia="Times New Roman" w:hAnsi="Verdana" w:cs="Times New Roman" w:hint="eastAsia"/>
          <w:color w:val="000000"/>
          <w:kern w:val="0"/>
          <w:sz w:val="24"/>
          <w:szCs w:val="24"/>
          <w:lang w:eastAsia="ru-RU"/>
        </w:rPr>
        <w:t>забезпечення</w:t>
      </w:r>
      <w:r w:rsidRPr="000C64E6">
        <w:rPr>
          <w:rFonts w:ascii="Verdana" w:eastAsia="Times New Roman" w:hAnsi="Verdana" w:cs="Times New Roman"/>
          <w:color w:val="000000"/>
          <w:kern w:val="0"/>
          <w:sz w:val="24"/>
          <w:szCs w:val="24"/>
          <w:lang w:eastAsia="ru-RU"/>
        </w:rPr>
        <w:t xml:space="preserve"> </w:t>
      </w:r>
      <w:r w:rsidRPr="000C64E6">
        <w:rPr>
          <w:rFonts w:ascii="Verdana" w:eastAsia="Times New Roman" w:hAnsi="Verdana" w:cs="Times New Roman" w:hint="eastAsia"/>
          <w:color w:val="000000"/>
          <w:kern w:val="0"/>
          <w:sz w:val="24"/>
          <w:szCs w:val="24"/>
          <w:lang w:eastAsia="ru-RU"/>
        </w:rPr>
        <w:t>Київського</w:t>
      </w:r>
      <w:r w:rsidRPr="000C64E6">
        <w:rPr>
          <w:rFonts w:ascii="Verdana" w:eastAsia="Times New Roman" w:hAnsi="Verdana" w:cs="Times New Roman"/>
          <w:color w:val="000000"/>
          <w:kern w:val="0"/>
          <w:sz w:val="24"/>
          <w:szCs w:val="24"/>
          <w:lang w:eastAsia="ru-RU"/>
        </w:rPr>
        <w:t xml:space="preserve"> </w:t>
      </w:r>
      <w:r w:rsidRPr="000C64E6">
        <w:rPr>
          <w:rFonts w:ascii="Verdana" w:eastAsia="Times New Roman" w:hAnsi="Verdana" w:cs="Times New Roman" w:hint="eastAsia"/>
          <w:color w:val="000000"/>
          <w:kern w:val="0"/>
          <w:sz w:val="24"/>
          <w:szCs w:val="24"/>
          <w:lang w:eastAsia="ru-RU"/>
        </w:rPr>
        <w:t>національного</w:t>
      </w:r>
      <w:r w:rsidRPr="000C64E6">
        <w:rPr>
          <w:rFonts w:ascii="Verdana" w:eastAsia="Times New Roman" w:hAnsi="Verdana" w:cs="Times New Roman"/>
          <w:color w:val="000000"/>
          <w:kern w:val="0"/>
          <w:sz w:val="24"/>
          <w:szCs w:val="24"/>
          <w:lang w:eastAsia="ru-RU"/>
        </w:rPr>
        <w:t xml:space="preserve"> </w:t>
      </w:r>
      <w:r w:rsidRPr="000C64E6">
        <w:rPr>
          <w:rFonts w:ascii="Verdana" w:eastAsia="Times New Roman" w:hAnsi="Verdana" w:cs="Times New Roman" w:hint="eastAsia"/>
          <w:color w:val="000000"/>
          <w:kern w:val="0"/>
          <w:sz w:val="24"/>
          <w:szCs w:val="24"/>
          <w:lang w:eastAsia="ru-RU"/>
        </w:rPr>
        <w:t>університету</w:t>
      </w:r>
      <w:r w:rsidRPr="000C64E6">
        <w:rPr>
          <w:rFonts w:ascii="Verdana" w:eastAsia="Times New Roman" w:hAnsi="Verdana" w:cs="Times New Roman"/>
          <w:color w:val="000000"/>
          <w:kern w:val="0"/>
          <w:sz w:val="24"/>
          <w:szCs w:val="24"/>
          <w:lang w:eastAsia="ru-RU"/>
        </w:rPr>
        <w:t xml:space="preserve"> </w:t>
      </w:r>
      <w:r w:rsidRPr="000C64E6">
        <w:rPr>
          <w:rFonts w:ascii="Verdana" w:eastAsia="Times New Roman" w:hAnsi="Verdana" w:cs="Times New Roman" w:hint="eastAsia"/>
          <w:color w:val="000000"/>
          <w:kern w:val="0"/>
          <w:sz w:val="24"/>
          <w:szCs w:val="24"/>
          <w:lang w:eastAsia="ru-RU"/>
        </w:rPr>
        <w:t>імені</w:t>
      </w:r>
      <w:r w:rsidRPr="000C64E6">
        <w:rPr>
          <w:rFonts w:ascii="Verdana" w:eastAsia="Times New Roman" w:hAnsi="Verdana" w:cs="Times New Roman"/>
          <w:color w:val="000000"/>
          <w:kern w:val="0"/>
          <w:sz w:val="24"/>
          <w:szCs w:val="24"/>
          <w:lang w:eastAsia="ru-RU"/>
        </w:rPr>
        <w:t xml:space="preserve"> </w:t>
      </w:r>
      <w:r w:rsidRPr="000C64E6">
        <w:rPr>
          <w:rFonts w:ascii="Verdana" w:eastAsia="Times New Roman" w:hAnsi="Verdana" w:cs="Times New Roman" w:hint="eastAsia"/>
          <w:color w:val="000000"/>
          <w:kern w:val="0"/>
          <w:sz w:val="24"/>
          <w:szCs w:val="24"/>
          <w:lang w:eastAsia="ru-RU"/>
        </w:rPr>
        <w:t>Тараса</w:t>
      </w:r>
      <w:r w:rsidRPr="000C64E6">
        <w:rPr>
          <w:rFonts w:ascii="Verdana" w:eastAsia="Times New Roman" w:hAnsi="Verdana" w:cs="Times New Roman"/>
          <w:color w:val="000000"/>
          <w:kern w:val="0"/>
          <w:sz w:val="24"/>
          <w:szCs w:val="24"/>
          <w:lang w:eastAsia="ru-RU"/>
        </w:rPr>
        <w:t xml:space="preserve"> </w:t>
      </w:r>
      <w:r w:rsidRPr="000C64E6">
        <w:rPr>
          <w:rFonts w:ascii="Verdana" w:eastAsia="Times New Roman" w:hAnsi="Verdana" w:cs="Times New Roman" w:hint="eastAsia"/>
          <w:color w:val="000000"/>
          <w:kern w:val="0"/>
          <w:sz w:val="24"/>
          <w:szCs w:val="24"/>
          <w:lang w:eastAsia="ru-RU"/>
        </w:rPr>
        <w:t>Шевченка</w:t>
      </w:r>
      <w:r w:rsidRPr="000C64E6">
        <w:rPr>
          <w:rFonts w:ascii="Verdana" w:eastAsia="Times New Roman" w:hAnsi="Verdana" w:cs="Times New Roman"/>
          <w:color w:val="000000"/>
          <w:kern w:val="0"/>
          <w:sz w:val="24"/>
          <w:szCs w:val="24"/>
          <w:lang w:eastAsia="ru-RU"/>
        </w:rPr>
        <w:t>: &amp;laquo;</w:t>
      </w:r>
      <w:r w:rsidRPr="000C64E6">
        <w:rPr>
          <w:rFonts w:ascii="Verdana" w:eastAsia="Times New Roman" w:hAnsi="Verdana" w:cs="Times New Roman" w:hint="eastAsia"/>
          <w:color w:val="000000"/>
          <w:kern w:val="0"/>
          <w:sz w:val="24"/>
          <w:szCs w:val="24"/>
          <w:lang w:eastAsia="ru-RU"/>
        </w:rPr>
        <w:t>Пра</w:t>
      </w:r>
      <w:r w:rsidRPr="000C64E6">
        <w:rPr>
          <w:rFonts w:ascii="Verdana" w:eastAsia="Times New Roman" w:hAnsi="Verdana" w:cs="Times New Roman"/>
          <w:color w:val="000000"/>
          <w:kern w:val="0"/>
          <w:sz w:val="24"/>
          <w:szCs w:val="24"/>
          <w:lang w:eastAsia="ru-RU"/>
        </w:rPr>
        <w:t>&amp;shy;</w:t>
      </w:r>
      <w:r w:rsidRPr="000C64E6">
        <w:rPr>
          <w:rFonts w:ascii="Verdana" w:eastAsia="Times New Roman" w:hAnsi="Verdana" w:cs="Times New Roman" w:hint="eastAsia"/>
          <w:color w:val="000000"/>
          <w:kern w:val="0"/>
          <w:sz w:val="24"/>
          <w:szCs w:val="24"/>
          <w:lang w:eastAsia="ru-RU"/>
        </w:rPr>
        <w:t>вове</w:t>
      </w:r>
      <w:r w:rsidRPr="000C64E6">
        <w:rPr>
          <w:rFonts w:ascii="Verdana" w:eastAsia="Times New Roman" w:hAnsi="Verdana" w:cs="Times New Roman"/>
          <w:color w:val="000000"/>
          <w:kern w:val="0"/>
          <w:sz w:val="24"/>
          <w:szCs w:val="24"/>
          <w:lang w:eastAsia="ru-RU"/>
        </w:rPr>
        <w:t xml:space="preserve"> </w:t>
      </w:r>
      <w:r w:rsidRPr="000C64E6">
        <w:rPr>
          <w:rFonts w:ascii="Verdana" w:eastAsia="Times New Roman" w:hAnsi="Verdana" w:cs="Times New Roman" w:hint="eastAsia"/>
          <w:color w:val="000000"/>
          <w:kern w:val="0"/>
          <w:sz w:val="24"/>
          <w:szCs w:val="24"/>
          <w:lang w:eastAsia="ru-RU"/>
        </w:rPr>
        <w:t>регулювання</w:t>
      </w:r>
      <w:r w:rsidRPr="000C64E6">
        <w:rPr>
          <w:rFonts w:ascii="Verdana" w:eastAsia="Times New Roman" w:hAnsi="Verdana" w:cs="Times New Roman"/>
          <w:color w:val="000000"/>
          <w:kern w:val="0"/>
          <w:sz w:val="24"/>
          <w:szCs w:val="24"/>
          <w:lang w:eastAsia="ru-RU"/>
        </w:rPr>
        <w:t xml:space="preserve"> </w:t>
      </w:r>
      <w:r w:rsidRPr="000C64E6">
        <w:rPr>
          <w:rFonts w:ascii="Verdana" w:eastAsia="Times New Roman" w:hAnsi="Verdana" w:cs="Times New Roman" w:hint="eastAsia"/>
          <w:color w:val="000000"/>
          <w:kern w:val="0"/>
          <w:sz w:val="24"/>
          <w:szCs w:val="24"/>
          <w:lang w:eastAsia="ru-RU"/>
        </w:rPr>
        <w:t>охорони</w:t>
      </w:r>
      <w:r w:rsidRPr="000C64E6">
        <w:rPr>
          <w:rFonts w:ascii="Verdana" w:eastAsia="Times New Roman" w:hAnsi="Verdana" w:cs="Times New Roman"/>
          <w:color w:val="000000"/>
          <w:kern w:val="0"/>
          <w:sz w:val="24"/>
          <w:szCs w:val="24"/>
          <w:lang w:eastAsia="ru-RU"/>
        </w:rPr>
        <w:t xml:space="preserve"> </w:t>
      </w:r>
      <w:r w:rsidRPr="000C64E6">
        <w:rPr>
          <w:rFonts w:ascii="Verdana" w:eastAsia="Times New Roman" w:hAnsi="Verdana" w:cs="Times New Roman" w:hint="eastAsia"/>
          <w:color w:val="000000"/>
          <w:kern w:val="0"/>
          <w:sz w:val="24"/>
          <w:szCs w:val="24"/>
          <w:lang w:eastAsia="ru-RU"/>
        </w:rPr>
        <w:t>праці</w:t>
      </w:r>
      <w:r w:rsidRPr="000C64E6">
        <w:rPr>
          <w:rFonts w:ascii="Verdana" w:eastAsia="Times New Roman" w:hAnsi="Verdana" w:cs="Times New Roman"/>
          <w:color w:val="000000"/>
          <w:kern w:val="0"/>
          <w:sz w:val="24"/>
          <w:szCs w:val="24"/>
          <w:lang w:eastAsia="ru-RU"/>
        </w:rPr>
        <w:t xml:space="preserve"> </w:t>
      </w:r>
      <w:r w:rsidRPr="000C64E6">
        <w:rPr>
          <w:rFonts w:ascii="Verdana" w:eastAsia="Times New Roman" w:hAnsi="Verdana" w:cs="Times New Roman" w:hint="eastAsia"/>
          <w:color w:val="000000"/>
          <w:kern w:val="0"/>
          <w:sz w:val="24"/>
          <w:szCs w:val="24"/>
          <w:lang w:eastAsia="ru-RU"/>
        </w:rPr>
        <w:t>творчих</w:t>
      </w:r>
      <w:r w:rsidRPr="000C64E6">
        <w:rPr>
          <w:rFonts w:ascii="Verdana" w:eastAsia="Times New Roman" w:hAnsi="Verdana" w:cs="Times New Roman"/>
          <w:color w:val="000000"/>
          <w:kern w:val="0"/>
          <w:sz w:val="24"/>
          <w:szCs w:val="24"/>
          <w:lang w:eastAsia="ru-RU"/>
        </w:rPr>
        <w:t xml:space="preserve"> </w:t>
      </w:r>
      <w:r w:rsidRPr="000C64E6">
        <w:rPr>
          <w:rFonts w:ascii="Verdana" w:eastAsia="Times New Roman" w:hAnsi="Verdana" w:cs="Times New Roman" w:hint="eastAsia"/>
          <w:color w:val="000000"/>
          <w:kern w:val="0"/>
          <w:sz w:val="24"/>
          <w:szCs w:val="24"/>
          <w:lang w:eastAsia="ru-RU"/>
        </w:rPr>
        <w:t>працівників</w:t>
      </w:r>
      <w:r w:rsidRPr="000C64E6">
        <w:rPr>
          <w:rFonts w:ascii="Verdana" w:eastAsia="Times New Roman" w:hAnsi="Verdana" w:cs="Times New Roman"/>
          <w:color w:val="000000"/>
          <w:kern w:val="0"/>
          <w:sz w:val="24"/>
          <w:szCs w:val="24"/>
          <w:lang w:eastAsia="ru-RU"/>
        </w:rPr>
        <w:t xml:space="preserve">&amp;raquo; (12.00.05 - </w:t>
      </w:r>
      <w:r w:rsidRPr="000C64E6">
        <w:rPr>
          <w:rFonts w:ascii="Verdana" w:eastAsia="Times New Roman" w:hAnsi="Verdana" w:cs="Times New Roman" w:hint="eastAsia"/>
          <w:color w:val="000000"/>
          <w:kern w:val="0"/>
          <w:sz w:val="24"/>
          <w:szCs w:val="24"/>
          <w:lang w:eastAsia="ru-RU"/>
        </w:rPr>
        <w:t>трудове</w:t>
      </w:r>
      <w:r w:rsidRPr="000C64E6">
        <w:rPr>
          <w:rFonts w:ascii="Verdana" w:eastAsia="Times New Roman" w:hAnsi="Verdana" w:cs="Times New Roman"/>
          <w:color w:val="000000"/>
          <w:kern w:val="0"/>
          <w:sz w:val="24"/>
          <w:szCs w:val="24"/>
          <w:lang w:eastAsia="ru-RU"/>
        </w:rPr>
        <w:t xml:space="preserve"> </w:t>
      </w:r>
      <w:r w:rsidRPr="000C64E6">
        <w:rPr>
          <w:rFonts w:ascii="Verdana" w:eastAsia="Times New Roman" w:hAnsi="Verdana" w:cs="Times New Roman" w:hint="eastAsia"/>
          <w:color w:val="000000"/>
          <w:kern w:val="0"/>
          <w:sz w:val="24"/>
          <w:szCs w:val="24"/>
          <w:lang w:eastAsia="ru-RU"/>
        </w:rPr>
        <w:t>право</w:t>
      </w:r>
      <w:r w:rsidRPr="000C64E6">
        <w:rPr>
          <w:rFonts w:ascii="Verdana" w:eastAsia="Times New Roman" w:hAnsi="Verdana" w:cs="Times New Roman"/>
          <w:color w:val="000000"/>
          <w:kern w:val="0"/>
          <w:sz w:val="24"/>
          <w:szCs w:val="24"/>
          <w:lang w:eastAsia="ru-RU"/>
        </w:rPr>
        <w:t xml:space="preserve">; </w:t>
      </w:r>
      <w:r w:rsidRPr="000C64E6">
        <w:rPr>
          <w:rFonts w:ascii="Verdana" w:eastAsia="Times New Roman" w:hAnsi="Verdana" w:cs="Times New Roman" w:hint="eastAsia"/>
          <w:color w:val="000000"/>
          <w:kern w:val="0"/>
          <w:sz w:val="24"/>
          <w:szCs w:val="24"/>
          <w:lang w:eastAsia="ru-RU"/>
        </w:rPr>
        <w:t>право</w:t>
      </w:r>
      <w:r w:rsidRPr="000C64E6">
        <w:rPr>
          <w:rFonts w:ascii="Verdana" w:eastAsia="Times New Roman" w:hAnsi="Verdana" w:cs="Times New Roman"/>
          <w:color w:val="000000"/>
          <w:kern w:val="0"/>
          <w:sz w:val="24"/>
          <w:szCs w:val="24"/>
          <w:lang w:eastAsia="ru-RU"/>
        </w:rPr>
        <w:t xml:space="preserve"> </w:t>
      </w:r>
      <w:r w:rsidRPr="000C64E6">
        <w:rPr>
          <w:rFonts w:ascii="Verdana" w:eastAsia="Times New Roman" w:hAnsi="Verdana" w:cs="Times New Roman" w:hint="eastAsia"/>
          <w:color w:val="000000"/>
          <w:kern w:val="0"/>
          <w:sz w:val="24"/>
          <w:szCs w:val="24"/>
          <w:lang w:eastAsia="ru-RU"/>
        </w:rPr>
        <w:t>соціального</w:t>
      </w:r>
      <w:r w:rsidRPr="000C64E6">
        <w:rPr>
          <w:rFonts w:ascii="Verdana" w:eastAsia="Times New Roman" w:hAnsi="Verdana" w:cs="Times New Roman"/>
          <w:color w:val="000000"/>
          <w:kern w:val="0"/>
          <w:sz w:val="24"/>
          <w:szCs w:val="24"/>
          <w:lang w:eastAsia="ru-RU"/>
        </w:rPr>
        <w:t xml:space="preserve"> </w:t>
      </w:r>
      <w:r w:rsidRPr="000C64E6">
        <w:rPr>
          <w:rFonts w:ascii="Verdana" w:eastAsia="Times New Roman" w:hAnsi="Verdana" w:cs="Times New Roman" w:hint="eastAsia"/>
          <w:color w:val="000000"/>
          <w:kern w:val="0"/>
          <w:sz w:val="24"/>
          <w:szCs w:val="24"/>
          <w:lang w:eastAsia="ru-RU"/>
        </w:rPr>
        <w:t>забезпечен</w:t>
      </w:r>
      <w:r w:rsidRPr="000C64E6">
        <w:rPr>
          <w:rFonts w:ascii="Verdana" w:eastAsia="Times New Roman" w:hAnsi="Verdana" w:cs="Times New Roman"/>
          <w:color w:val="000000"/>
          <w:kern w:val="0"/>
          <w:sz w:val="24"/>
          <w:szCs w:val="24"/>
          <w:lang w:eastAsia="ru-RU"/>
        </w:rPr>
        <w:t>&amp;shy;</w:t>
      </w:r>
      <w:r w:rsidRPr="000C64E6">
        <w:rPr>
          <w:rFonts w:ascii="Verdana" w:eastAsia="Times New Roman" w:hAnsi="Verdana" w:cs="Times New Roman" w:hint="eastAsia"/>
          <w:color w:val="000000"/>
          <w:kern w:val="0"/>
          <w:sz w:val="24"/>
          <w:szCs w:val="24"/>
          <w:lang w:eastAsia="ru-RU"/>
        </w:rPr>
        <w:t>ня</w:t>
      </w:r>
      <w:r w:rsidRPr="000C64E6">
        <w:rPr>
          <w:rFonts w:ascii="Verdana" w:eastAsia="Times New Roman" w:hAnsi="Verdana" w:cs="Times New Roman"/>
          <w:color w:val="000000"/>
          <w:kern w:val="0"/>
          <w:sz w:val="24"/>
          <w:szCs w:val="24"/>
          <w:lang w:eastAsia="ru-RU"/>
        </w:rPr>
        <w:t xml:space="preserve">). </w:t>
      </w:r>
      <w:r w:rsidRPr="000C64E6">
        <w:rPr>
          <w:rFonts w:ascii="Verdana" w:eastAsia="Times New Roman" w:hAnsi="Verdana" w:cs="Times New Roman" w:hint="eastAsia"/>
          <w:color w:val="000000"/>
          <w:kern w:val="0"/>
          <w:sz w:val="24"/>
          <w:szCs w:val="24"/>
          <w:lang w:eastAsia="ru-RU"/>
        </w:rPr>
        <w:t>Спецрада</w:t>
      </w:r>
      <w:r w:rsidRPr="000C64E6">
        <w:rPr>
          <w:rFonts w:ascii="Verdana" w:eastAsia="Times New Roman" w:hAnsi="Verdana" w:cs="Times New Roman"/>
          <w:color w:val="000000"/>
          <w:kern w:val="0"/>
          <w:sz w:val="24"/>
          <w:szCs w:val="24"/>
          <w:lang w:eastAsia="ru-RU"/>
        </w:rPr>
        <w:t xml:space="preserve"> </w:t>
      </w:r>
      <w:r w:rsidRPr="000C64E6">
        <w:rPr>
          <w:rFonts w:ascii="Verdana" w:eastAsia="Times New Roman" w:hAnsi="Verdana" w:cs="Times New Roman" w:hint="eastAsia"/>
          <w:color w:val="000000"/>
          <w:kern w:val="0"/>
          <w:sz w:val="24"/>
          <w:szCs w:val="24"/>
          <w:lang w:eastAsia="ru-RU"/>
        </w:rPr>
        <w:t>Д</w:t>
      </w:r>
      <w:r w:rsidRPr="000C64E6">
        <w:rPr>
          <w:rFonts w:ascii="Verdana" w:eastAsia="Times New Roman" w:hAnsi="Verdana" w:cs="Times New Roman"/>
          <w:color w:val="000000"/>
          <w:kern w:val="0"/>
          <w:sz w:val="24"/>
          <w:szCs w:val="24"/>
          <w:lang w:eastAsia="ru-RU"/>
        </w:rPr>
        <w:t xml:space="preserve"> 26.001.46 </w:t>
      </w:r>
      <w:r w:rsidRPr="000C64E6">
        <w:rPr>
          <w:rFonts w:ascii="Verdana" w:eastAsia="Times New Roman" w:hAnsi="Verdana" w:cs="Times New Roman" w:hint="eastAsia"/>
          <w:color w:val="000000"/>
          <w:kern w:val="0"/>
          <w:sz w:val="24"/>
          <w:szCs w:val="24"/>
          <w:lang w:eastAsia="ru-RU"/>
        </w:rPr>
        <w:t>у</w:t>
      </w:r>
      <w:r w:rsidRPr="000C64E6">
        <w:rPr>
          <w:rFonts w:ascii="Verdana" w:eastAsia="Times New Roman" w:hAnsi="Verdana" w:cs="Times New Roman"/>
          <w:color w:val="000000"/>
          <w:kern w:val="0"/>
          <w:sz w:val="24"/>
          <w:szCs w:val="24"/>
          <w:lang w:eastAsia="ru-RU"/>
        </w:rPr>
        <w:t xml:space="preserve"> </w:t>
      </w:r>
      <w:r w:rsidRPr="000C64E6">
        <w:rPr>
          <w:rFonts w:ascii="Verdana" w:eastAsia="Times New Roman" w:hAnsi="Verdana" w:cs="Times New Roman" w:hint="eastAsia"/>
          <w:color w:val="000000"/>
          <w:kern w:val="0"/>
          <w:sz w:val="24"/>
          <w:szCs w:val="24"/>
          <w:lang w:eastAsia="ru-RU"/>
        </w:rPr>
        <w:t>Київському</w:t>
      </w:r>
      <w:r w:rsidRPr="000C64E6">
        <w:rPr>
          <w:rFonts w:ascii="Verdana" w:eastAsia="Times New Roman" w:hAnsi="Verdana" w:cs="Times New Roman"/>
          <w:color w:val="000000"/>
          <w:kern w:val="0"/>
          <w:sz w:val="24"/>
          <w:szCs w:val="24"/>
          <w:lang w:eastAsia="ru-RU"/>
        </w:rPr>
        <w:t xml:space="preserve"> </w:t>
      </w:r>
      <w:r w:rsidRPr="000C64E6">
        <w:rPr>
          <w:rFonts w:ascii="Verdana" w:eastAsia="Times New Roman" w:hAnsi="Verdana" w:cs="Times New Roman" w:hint="eastAsia"/>
          <w:color w:val="000000"/>
          <w:kern w:val="0"/>
          <w:sz w:val="24"/>
          <w:szCs w:val="24"/>
          <w:lang w:eastAsia="ru-RU"/>
        </w:rPr>
        <w:t>національному</w:t>
      </w:r>
      <w:r w:rsidRPr="000C64E6">
        <w:rPr>
          <w:rFonts w:ascii="Verdana" w:eastAsia="Times New Roman" w:hAnsi="Verdana" w:cs="Times New Roman"/>
          <w:color w:val="000000"/>
          <w:kern w:val="0"/>
          <w:sz w:val="24"/>
          <w:szCs w:val="24"/>
          <w:lang w:eastAsia="ru-RU"/>
        </w:rPr>
        <w:t xml:space="preserve"> </w:t>
      </w:r>
      <w:r w:rsidRPr="000C64E6">
        <w:rPr>
          <w:rFonts w:ascii="Verdana" w:eastAsia="Times New Roman" w:hAnsi="Verdana" w:cs="Times New Roman" w:hint="eastAsia"/>
          <w:color w:val="000000"/>
          <w:kern w:val="0"/>
          <w:sz w:val="24"/>
          <w:szCs w:val="24"/>
          <w:lang w:eastAsia="ru-RU"/>
        </w:rPr>
        <w:t>університеті</w:t>
      </w:r>
      <w:r w:rsidRPr="000C64E6">
        <w:rPr>
          <w:rFonts w:ascii="Verdana" w:eastAsia="Times New Roman" w:hAnsi="Verdana" w:cs="Times New Roman"/>
          <w:color w:val="000000"/>
          <w:kern w:val="0"/>
          <w:sz w:val="24"/>
          <w:szCs w:val="24"/>
          <w:lang w:eastAsia="ru-RU"/>
        </w:rPr>
        <w:t xml:space="preserve"> </w:t>
      </w:r>
      <w:r w:rsidRPr="000C64E6">
        <w:rPr>
          <w:rFonts w:ascii="Verdana" w:eastAsia="Times New Roman" w:hAnsi="Verdana" w:cs="Times New Roman" w:hint="eastAsia"/>
          <w:color w:val="000000"/>
          <w:kern w:val="0"/>
          <w:sz w:val="24"/>
          <w:szCs w:val="24"/>
          <w:lang w:eastAsia="ru-RU"/>
        </w:rPr>
        <w:t>імені</w:t>
      </w:r>
      <w:r w:rsidRPr="000C64E6">
        <w:rPr>
          <w:rFonts w:ascii="Verdana" w:eastAsia="Times New Roman" w:hAnsi="Verdana" w:cs="Times New Roman"/>
          <w:color w:val="000000"/>
          <w:kern w:val="0"/>
          <w:sz w:val="24"/>
          <w:szCs w:val="24"/>
          <w:lang w:eastAsia="ru-RU"/>
        </w:rPr>
        <w:t xml:space="preserve"> </w:t>
      </w:r>
      <w:r w:rsidRPr="000C64E6">
        <w:rPr>
          <w:rFonts w:ascii="Verdana" w:eastAsia="Times New Roman" w:hAnsi="Verdana" w:cs="Times New Roman" w:hint="eastAsia"/>
          <w:color w:val="000000"/>
          <w:kern w:val="0"/>
          <w:sz w:val="24"/>
          <w:szCs w:val="24"/>
          <w:lang w:eastAsia="ru-RU"/>
        </w:rPr>
        <w:t>Тараса</w:t>
      </w:r>
      <w:r w:rsidRPr="000C64E6">
        <w:rPr>
          <w:rFonts w:ascii="Verdana" w:eastAsia="Times New Roman" w:hAnsi="Verdana" w:cs="Times New Roman"/>
          <w:color w:val="000000"/>
          <w:kern w:val="0"/>
          <w:sz w:val="24"/>
          <w:szCs w:val="24"/>
          <w:lang w:eastAsia="ru-RU"/>
        </w:rPr>
        <w:t xml:space="preserve"> </w:t>
      </w:r>
      <w:r w:rsidRPr="000C64E6">
        <w:rPr>
          <w:rFonts w:ascii="Verdana" w:eastAsia="Times New Roman" w:hAnsi="Verdana" w:cs="Times New Roman" w:hint="eastAsia"/>
          <w:color w:val="000000"/>
          <w:kern w:val="0"/>
          <w:sz w:val="24"/>
          <w:szCs w:val="24"/>
          <w:lang w:eastAsia="ru-RU"/>
        </w:rPr>
        <w:t>Шевченка</w:t>
      </w:r>
      <w:r w:rsidRPr="000C64E6">
        <w:rPr>
          <w:rFonts w:ascii="Verdana" w:eastAsia="Times New Roman" w:hAnsi="Verdana" w:cs="Times New Roman"/>
          <w:color w:val="000000"/>
          <w:kern w:val="0"/>
          <w:sz w:val="24"/>
          <w:szCs w:val="24"/>
          <w:lang w:eastAsia="ru-RU"/>
        </w:rPr>
        <w:t xml:space="preserve"> </w:t>
      </w:r>
      <w:r w:rsidRPr="000C64E6">
        <w:rPr>
          <w:rFonts w:ascii="Verdana" w:eastAsia="Times New Roman" w:hAnsi="Verdana" w:cs="Times New Roman" w:hint="eastAsia"/>
          <w:color w:val="000000"/>
          <w:kern w:val="0"/>
          <w:sz w:val="24"/>
          <w:szCs w:val="24"/>
          <w:lang w:eastAsia="ru-RU"/>
        </w:rPr>
        <w:t>МОН</w:t>
      </w:r>
      <w:r w:rsidRPr="000C64E6">
        <w:rPr>
          <w:rFonts w:ascii="Verdana" w:eastAsia="Times New Roman" w:hAnsi="Verdana" w:cs="Times New Roman"/>
          <w:color w:val="000000"/>
          <w:kern w:val="0"/>
          <w:sz w:val="24"/>
          <w:szCs w:val="24"/>
          <w:lang w:eastAsia="ru-RU"/>
        </w:rPr>
        <w:t xml:space="preserve"> </w:t>
      </w:r>
      <w:r w:rsidRPr="000C64E6">
        <w:rPr>
          <w:rFonts w:ascii="Verdana" w:eastAsia="Times New Roman" w:hAnsi="Verdana" w:cs="Times New Roman" w:hint="eastAsia"/>
          <w:color w:val="000000"/>
          <w:kern w:val="0"/>
          <w:sz w:val="24"/>
          <w:szCs w:val="24"/>
          <w:lang w:eastAsia="ru-RU"/>
        </w:rPr>
        <w:t>України</w:t>
      </w:r>
    </w:p>
    <w:p w:rsidR="000C64E6" w:rsidRPr="000C64E6" w:rsidRDefault="000C64E6" w:rsidP="000C64E6">
      <w:pPr>
        <w:rPr>
          <w:rFonts w:ascii="Verdana" w:eastAsia="Times New Roman" w:hAnsi="Verdana" w:cs="Times New Roman"/>
          <w:color w:val="000000"/>
          <w:kern w:val="0"/>
          <w:sz w:val="24"/>
          <w:szCs w:val="24"/>
          <w:lang w:eastAsia="ru-RU"/>
        </w:rPr>
      </w:pPr>
    </w:p>
    <w:p w:rsidR="000C64E6" w:rsidRPr="000C64E6" w:rsidRDefault="000C64E6" w:rsidP="000C64E6">
      <w:pPr>
        <w:rPr>
          <w:rFonts w:ascii="Verdana" w:eastAsia="Times New Roman" w:hAnsi="Verdana" w:cs="Times New Roman"/>
          <w:color w:val="000000"/>
          <w:kern w:val="0"/>
          <w:sz w:val="24"/>
          <w:szCs w:val="24"/>
          <w:lang w:eastAsia="ru-RU"/>
        </w:rPr>
      </w:pPr>
    </w:p>
    <w:p w:rsidR="000C64E6" w:rsidRPr="000C64E6" w:rsidRDefault="000C64E6" w:rsidP="000C64E6">
      <w:pPr>
        <w:rPr>
          <w:rFonts w:ascii="Verdana" w:eastAsia="Times New Roman" w:hAnsi="Verdana" w:cs="Times New Roman"/>
          <w:color w:val="000000"/>
          <w:kern w:val="0"/>
          <w:sz w:val="24"/>
          <w:szCs w:val="24"/>
          <w:lang w:eastAsia="ru-RU"/>
        </w:rPr>
      </w:pPr>
    </w:p>
    <w:p w:rsidR="000C64E6" w:rsidRPr="000C64E6" w:rsidRDefault="000C64E6" w:rsidP="000C64E6">
      <w:pPr>
        <w:rPr>
          <w:rFonts w:ascii="Verdana" w:eastAsia="Times New Roman" w:hAnsi="Verdana" w:cs="Times New Roman"/>
          <w:color w:val="000000"/>
          <w:kern w:val="0"/>
          <w:sz w:val="24"/>
          <w:szCs w:val="24"/>
          <w:lang w:eastAsia="ru-RU"/>
        </w:rPr>
      </w:pPr>
    </w:p>
    <w:p w:rsidR="000C64E6" w:rsidRPr="000C64E6" w:rsidRDefault="000C64E6" w:rsidP="000C64E6">
      <w:pPr>
        <w:rPr>
          <w:rFonts w:ascii="Verdana" w:eastAsia="Times New Roman" w:hAnsi="Verdana" w:cs="Times New Roman"/>
          <w:color w:val="000000"/>
          <w:kern w:val="0"/>
          <w:sz w:val="24"/>
          <w:szCs w:val="24"/>
          <w:lang w:eastAsia="ru-RU"/>
        </w:rPr>
      </w:pPr>
    </w:p>
    <w:p w:rsidR="000C64E6" w:rsidRPr="000C64E6" w:rsidRDefault="000C64E6" w:rsidP="000C64E6">
      <w:pPr>
        <w:rPr>
          <w:rFonts w:ascii="Verdana" w:eastAsia="Times New Roman" w:hAnsi="Verdana" w:cs="Times New Roman"/>
          <w:color w:val="000000"/>
          <w:kern w:val="0"/>
          <w:sz w:val="24"/>
          <w:szCs w:val="24"/>
          <w:lang w:eastAsia="ru-RU"/>
        </w:rPr>
      </w:pPr>
      <w:r w:rsidRPr="000C64E6">
        <w:rPr>
          <w:rFonts w:ascii="Verdana" w:eastAsia="Times New Roman" w:hAnsi="Verdana" w:cs="Times New Roman" w:hint="eastAsia"/>
          <w:color w:val="000000"/>
          <w:kern w:val="0"/>
          <w:sz w:val="24"/>
          <w:szCs w:val="24"/>
          <w:lang w:eastAsia="ru-RU"/>
        </w:rPr>
        <w:t>МІНІСТЕРСТВО</w:t>
      </w:r>
      <w:r w:rsidRPr="000C64E6">
        <w:rPr>
          <w:rFonts w:ascii="Verdana" w:eastAsia="Times New Roman" w:hAnsi="Verdana" w:cs="Times New Roman"/>
          <w:color w:val="000000"/>
          <w:kern w:val="0"/>
          <w:sz w:val="24"/>
          <w:szCs w:val="24"/>
          <w:lang w:eastAsia="ru-RU"/>
        </w:rPr>
        <w:t xml:space="preserve"> </w:t>
      </w:r>
      <w:r w:rsidRPr="000C64E6">
        <w:rPr>
          <w:rFonts w:ascii="Verdana" w:eastAsia="Times New Roman" w:hAnsi="Verdana" w:cs="Times New Roman" w:hint="eastAsia"/>
          <w:color w:val="000000"/>
          <w:kern w:val="0"/>
          <w:sz w:val="24"/>
          <w:szCs w:val="24"/>
          <w:lang w:eastAsia="ru-RU"/>
        </w:rPr>
        <w:t>ОСВІТИ</w:t>
      </w:r>
      <w:r w:rsidRPr="000C64E6">
        <w:rPr>
          <w:rFonts w:ascii="Verdana" w:eastAsia="Times New Roman" w:hAnsi="Verdana" w:cs="Times New Roman"/>
          <w:color w:val="000000"/>
          <w:kern w:val="0"/>
          <w:sz w:val="24"/>
          <w:szCs w:val="24"/>
          <w:lang w:eastAsia="ru-RU"/>
        </w:rPr>
        <w:t xml:space="preserve"> </w:t>
      </w:r>
      <w:r w:rsidRPr="000C64E6">
        <w:rPr>
          <w:rFonts w:ascii="Verdana" w:eastAsia="Times New Roman" w:hAnsi="Verdana" w:cs="Times New Roman" w:hint="eastAsia"/>
          <w:color w:val="000000"/>
          <w:kern w:val="0"/>
          <w:sz w:val="24"/>
          <w:szCs w:val="24"/>
          <w:lang w:eastAsia="ru-RU"/>
        </w:rPr>
        <w:t>І</w:t>
      </w:r>
      <w:r w:rsidRPr="000C64E6">
        <w:rPr>
          <w:rFonts w:ascii="Verdana" w:eastAsia="Times New Roman" w:hAnsi="Verdana" w:cs="Times New Roman"/>
          <w:color w:val="000000"/>
          <w:kern w:val="0"/>
          <w:sz w:val="24"/>
          <w:szCs w:val="24"/>
          <w:lang w:eastAsia="ru-RU"/>
        </w:rPr>
        <w:t xml:space="preserve"> </w:t>
      </w:r>
      <w:r w:rsidRPr="000C64E6">
        <w:rPr>
          <w:rFonts w:ascii="Verdana" w:eastAsia="Times New Roman" w:hAnsi="Verdana" w:cs="Times New Roman" w:hint="eastAsia"/>
          <w:color w:val="000000"/>
          <w:kern w:val="0"/>
          <w:sz w:val="24"/>
          <w:szCs w:val="24"/>
          <w:lang w:eastAsia="ru-RU"/>
        </w:rPr>
        <w:t>НАУКИ</w:t>
      </w:r>
      <w:r w:rsidRPr="000C64E6">
        <w:rPr>
          <w:rFonts w:ascii="Verdana" w:eastAsia="Times New Roman" w:hAnsi="Verdana" w:cs="Times New Roman"/>
          <w:color w:val="000000"/>
          <w:kern w:val="0"/>
          <w:sz w:val="24"/>
          <w:szCs w:val="24"/>
          <w:lang w:eastAsia="ru-RU"/>
        </w:rPr>
        <w:t xml:space="preserve"> </w:t>
      </w:r>
      <w:r w:rsidRPr="000C64E6">
        <w:rPr>
          <w:rFonts w:ascii="Verdana" w:eastAsia="Times New Roman" w:hAnsi="Verdana" w:cs="Times New Roman" w:hint="eastAsia"/>
          <w:color w:val="000000"/>
          <w:kern w:val="0"/>
          <w:sz w:val="24"/>
          <w:szCs w:val="24"/>
          <w:lang w:eastAsia="ru-RU"/>
        </w:rPr>
        <w:t>УКРАЇНИ</w:t>
      </w:r>
    </w:p>
    <w:p w:rsidR="000C64E6" w:rsidRPr="000C64E6" w:rsidRDefault="000C64E6" w:rsidP="000C64E6">
      <w:pPr>
        <w:rPr>
          <w:rFonts w:ascii="Verdana" w:eastAsia="Times New Roman" w:hAnsi="Verdana" w:cs="Times New Roman"/>
          <w:color w:val="000000"/>
          <w:kern w:val="0"/>
          <w:sz w:val="24"/>
          <w:szCs w:val="24"/>
          <w:lang w:eastAsia="ru-RU"/>
        </w:rPr>
      </w:pPr>
      <w:r w:rsidRPr="000C64E6">
        <w:rPr>
          <w:rFonts w:ascii="Verdana" w:eastAsia="Times New Roman" w:hAnsi="Verdana" w:cs="Times New Roman" w:hint="eastAsia"/>
          <w:color w:val="000000"/>
          <w:kern w:val="0"/>
          <w:sz w:val="24"/>
          <w:szCs w:val="24"/>
          <w:lang w:eastAsia="ru-RU"/>
        </w:rPr>
        <w:t>КИЇВСЬКИЙ</w:t>
      </w:r>
      <w:r w:rsidRPr="000C64E6">
        <w:rPr>
          <w:rFonts w:ascii="Verdana" w:eastAsia="Times New Roman" w:hAnsi="Verdana" w:cs="Times New Roman"/>
          <w:color w:val="000000"/>
          <w:kern w:val="0"/>
          <w:sz w:val="24"/>
          <w:szCs w:val="24"/>
          <w:lang w:eastAsia="ru-RU"/>
        </w:rPr>
        <w:t xml:space="preserve"> </w:t>
      </w:r>
      <w:r w:rsidRPr="000C64E6">
        <w:rPr>
          <w:rFonts w:ascii="Verdana" w:eastAsia="Times New Roman" w:hAnsi="Verdana" w:cs="Times New Roman" w:hint="eastAsia"/>
          <w:color w:val="000000"/>
          <w:kern w:val="0"/>
          <w:sz w:val="24"/>
          <w:szCs w:val="24"/>
          <w:lang w:eastAsia="ru-RU"/>
        </w:rPr>
        <w:t>НАЦІОНАЛЬНИЙ</w:t>
      </w:r>
      <w:r w:rsidRPr="000C64E6">
        <w:rPr>
          <w:rFonts w:ascii="Verdana" w:eastAsia="Times New Roman" w:hAnsi="Verdana" w:cs="Times New Roman"/>
          <w:color w:val="000000"/>
          <w:kern w:val="0"/>
          <w:sz w:val="24"/>
          <w:szCs w:val="24"/>
          <w:lang w:eastAsia="ru-RU"/>
        </w:rPr>
        <w:t xml:space="preserve"> </w:t>
      </w:r>
      <w:r w:rsidRPr="000C64E6">
        <w:rPr>
          <w:rFonts w:ascii="Verdana" w:eastAsia="Times New Roman" w:hAnsi="Verdana" w:cs="Times New Roman" w:hint="eastAsia"/>
          <w:color w:val="000000"/>
          <w:kern w:val="0"/>
          <w:sz w:val="24"/>
          <w:szCs w:val="24"/>
          <w:lang w:eastAsia="ru-RU"/>
        </w:rPr>
        <w:t>УНІВЕРСИТЕТ</w:t>
      </w:r>
    </w:p>
    <w:p w:rsidR="000C64E6" w:rsidRPr="000C64E6" w:rsidRDefault="000C64E6" w:rsidP="000C64E6">
      <w:pPr>
        <w:rPr>
          <w:rFonts w:ascii="Verdana" w:eastAsia="Times New Roman" w:hAnsi="Verdana" w:cs="Times New Roman"/>
          <w:color w:val="000000"/>
          <w:kern w:val="0"/>
          <w:sz w:val="24"/>
          <w:szCs w:val="24"/>
          <w:lang w:eastAsia="ru-RU"/>
        </w:rPr>
      </w:pPr>
      <w:r w:rsidRPr="000C64E6">
        <w:rPr>
          <w:rFonts w:ascii="Verdana" w:eastAsia="Times New Roman" w:hAnsi="Verdana" w:cs="Times New Roman" w:hint="eastAsia"/>
          <w:color w:val="000000"/>
          <w:kern w:val="0"/>
          <w:sz w:val="24"/>
          <w:szCs w:val="24"/>
          <w:lang w:eastAsia="ru-RU"/>
        </w:rPr>
        <w:t>ІМЕНІ</w:t>
      </w:r>
      <w:r w:rsidRPr="000C64E6">
        <w:rPr>
          <w:rFonts w:ascii="Verdana" w:eastAsia="Times New Roman" w:hAnsi="Verdana" w:cs="Times New Roman"/>
          <w:color w:val="000000"/>
          <w:kern w:val="0"/>
          <w:sz w:val="24"/>
          <w:szCs w:val="24"/>
          <w:lang w:eastAsia="ru-RU"/>
        </w:rPr>
        <w:t xml:space="preserve"> </w:t>
      </w:r>
      <w:r w:rsidRPr="000C64E6">
        <w:rPr>
          <w:rFonts w:ascii="Verdana" w:eastAsia="Times New Roman" w:hAnsi="Verdana" w:cs="Times New Roman" w:hint="eastAsia"/>
          <w:color w:val="000000"/>
          <w:kern w:val="0"/>
          <w:sz w:val="24"/>
          <w:szCs w:val="24"/>
          <w:lang w:eastAsia="ru-RU"/>
        </w:rPr>
        <w:t>ТАРАСА</w:t>
      </w:r>
      <w:r w:rsidRPr="000C64E6">
        <w:rPr>
          <w:rFonts w:ascii="Verdana" w:eastAsia="Times New Roman" w:hAnsi="Verdana" w:cs="Times New Roman"/>
          <w:color w:val="000000"/>
          <w:kern w:val="0"/>
          <w:sz w:val="24"/>
          <w:szCs w:val="24"/>
          <w:lang w:eastAsia="ru-RU"/>
        </w:rPr>
        <w:t xml:space="preserve"> </w:t>
      </w:r>
      <w:r w:rsidRPr="000C64E6">
        <w:rPr>
          <w:rFonts w:ascii="Verdana" w:eastAsia="Times New Roman" w:hAnsi="Verdana" w:cs="Times New Roman" w:hint="eastAsia"/>
          <w:color w:val="000000"/>
          <w:kern w:val="0"/>
          <w:sz w:val="24"/>
          <w:szCs w:val="24"/>
          <w:lang w:eastAsia="ru-RU"/>
        </w:rPr>
        <w:t>ШЕВЧЕНКА</w:t>
      </w:r>
    </w:p>
    <w:p w:rsidR="000C64E6" w:rsidRPr="000C64E6" w:rsidRDefault="000C64E6" w:rsidP="000C64E6">
      <w:pPr>
        <w:rPr>
          <w:rFonts w:ascii="Verdana" w:eastAsia="Times New Roman" w:hAnsi="Verdana" w:cs="Times New Roman"/>
          <w:color w:val="000000"/>
          <w:kern w:val="0"/>
          <w:sz w:val="24"/>
          <w:szCs w:val="24"/>
          <w:lang w:eastAsia="ru-RU"/>
        </w:rPr>
      </w:pPr>
      <w:r w:rsidRPr="000C64E6">
        <w:rPr>
          <w:rFonts w:ascii="Verdana" w:eastAsia="Times New Roman" w:hAnsi="Verdana" w:cs="Times New Roman" w:hint="eastAsia"/>
          <w:color w:val="000000"/>
          <w:kern w:val="0"/>
          <w:sz w:val="24"/>
          <w:szCs w:val="24"/>
          <w:lang w:eastAsia="ru-RU"/>
        </w:rPr>
        <w:t>Кваліфікаційна</w:t>
      </w:r>
      <w:r w:rsidRPr="000C64E6">
        <w:rPr>
          <w:rFonts w:ascii="Verdana" w:eastAsia="Times New Roman" w:hAnsi="Verdana" w:cs="Times New Roman"/>
          <w:color w:val="000000"/>
          <w:kern w:val="0"/>
          <w:sz w:val="24"/>
          <w:szCs w:val="24"/>
          <w:lang w:eastAsia="ru-RU"/>
        </w:rPr>
        <w:t xml:space="preserve"> </w:t>
      </w:r>
      <w:r w:rsidRPr="000C64E6">
        <w:rPr>
          <w:rFonts w:ascii="Verdana" w:eastAsia="Times New Roman" w:hAnsi="Verdana" w:cs="Times New Roman" w:hint="eastAsia"/>
          <w:color w:val="000000"/>
          <w:kern w:val="0"/>
          <w:sz w:val="24"/>
          <w:szCs w:val="24"/>
          <w:lang w:eastAsia="ru-RU"/>
        </w:rPr>
        <w:t>наукова</w:t>
      </w:r>
    </w:p>
    <w:p w:rsidR="000C64E6" w:rsidRPr="000C64E6" w:rsidRDefault="000C64E6" w:rsidP="000C64E6">
      <w:pPr>
        <w:rPr>
          <w:rFonts w:ascii="Verdana" w:eastAsia="Times New Roman" w:hAnsi="Verdana" w:cs="Times New Roman"/>
          <w:color w:val="000000"/>
          <w:kern w:val="0"/>
          <w:sz w:val="24"/>
          <w:szCs w:val="24"/>
          <w:lang w:eastAsia="ru-RU"/>
        </w:rPr>
      </w:pPr>
      <w:r w:rsidRPr="000C64E6">
        <w:rPr>
          <w:rFonts w:ascii="Verdana" w:eastAsia="Times New Roman" w:hAnsi="Verdana" w:cs="Times New Roman" w:hint="eastAsia"/>
          <w:color w:val="000000"/>
          <w:kern w:val="0"/>
          <w:sz w:val="24"/>
          <w:szCs w:val="24"/>
          <w:lang w:eastAsia="ru-RU"/>
        </w:rPr>
        <w:t>праця</w:t>
      </w:r>
      <w:r w:rsidRPr="000C64E6">
        <w:rPr>
          <w:rFonts w:ascii="Verdana" w:eastAsia="Times New Roman" w:hAnsi="Verdana" w:cs="Times New Roman"/>
          <w:color w:val="000000"/>
          <w:kern w:val="0"/>
          <w:sz w:val="24"/>
          <w:szCs w:val="24"/>
          <w:lang w:eastAsia="ru-RU"/>
        </w:rPr>
        <w:t xml:space="preserve"> </w:t>
      </w:r>
      <w:r w:rsidRPr="000C64E6">
        <w:rPr>
          <w:rFonts w:ascii="Verdana" w:eastAsia="Times New Roman" w:hAnsi="Verdana" w:cs="Times New Roman" w:hint="eastAsia"/>
          <w:color w:val="000000"/>
          <w:kern w:val="0"/>
          <w:sz w:val="24"/>
          <w:szCs w:val="24"/>
          <w:lang w:eastAsia="ru-RU"/>
        </w:rPr>
        <w:t>на</w:t>
      </w:r>
      <w:r w:rsidRPr="000C64E6">
        <w:rPr>
          <w:rFonts w:ascii="Verdana" w:eastAsia="Times New Roman" w:hAnsi="Verdana" w:cs="Times New Roman"/>
          <w:color w:val="000000"/>
          <w:kern w:val="0"/>
          <w:sz w:val="24"/>
          <w:szCs w:val="24"/>
          <w:lang w:eastAsia="ru-RU"/>
        </w:rPr>
        <w:t xml:space="preserve"> </w:t>
      </w:r>
      <w:r w:rsidRPr="000C64E6">
        <w:rPr>
          <w:rFonts w:ascii="Verdana" w:eastAsia="Times New Roman" w:hAnsi="Verdana" w:cs="Times New Roman" w:hint="eastAsia"/>
          <w:color w:val="000000"/>
          <w:kern w:val="0"/>
          <w:sz w:val="24"/>
          <w:szCs w:val="24"/>
          <w:lang w:eastAsia="ru-RU"/>
        </w:rPr>
        <w:t>правах</w:t>
      </w:r>
      <w:r w:rsidRPr="000C64E6">
        <w:rPr>
          <w:rFonts w:ascii="Verdana" w:eastAsia="Times New Roman" w:hAnsi="Verdana" w:cs="Times New Roman"/>
          <w:color w:val="000000"/>
          <w:kern w:val="0"/>
          <w:sz w:val="24"/>
          <w:szCs w:val="24"/>
          <w:lang w:eastAsia="ru-RU"/>
        </w:rPr>
        <w:t xml:space="preserve"> </w:t>
      </w:r>
      <w:r w:rsidRPr="000C64E6">
        <w:rPr>
          <w:rFonts w:ascii="Verdana" w:eastAsia="Times New Roman" w:hAnsi="Verdana" w:cs="Times New Roman" w:hint="eastAsia"/>
          <w:color w:val="000000"/>
          <w:kern w:val="0"/>
          <w:sz w:val="24"/>
          <w:szCs w:val="24"/>
          <w:lang w:eastAsia="ru-RU"/>
        </w:rPr>
        <w:t>рукопису</w:t>
      </w:r>
    </w:p>
    <w:p w:rsidR="000C64E6" w:rsidRPr="000C64E6" w:rsidRDefault="000C64E6" w:rsidP="000C64E6">
      <w:pPr>
        <w:rPr>
          <w:rFonts w:ascii="Verdana" w:eastAsia="Times New Roman" w:hAnsi="Verdana" w:cs="Times New Roman"/>
          <w:color w:val="000000"/>
          <w:kern w:val="0"/>
          <w:sz w:val="24"/>
          <w:szCs w:val="24"/>
          <w:lang w:eastAsia="ru-RU"/>
        </w:rPr>
      </w:pPr>
      <w:r w:rsidRPr="000C64E6">
        <w:rPr>
          <w:rFonts w:ascii="Verdana" w:eastAsia="Times New Roman" w:hAnsi="Verdana" w:cs="Times New Roman" w:hint="eastAsia"/>
          <w:color w:val="000000"/>
          <w:kern w:val="0"/>
          <w:sz w:val="24"/>
          <w:szCs w:val="24"/>
          <w:lang w:eastAsia="ru-RU"/>
        </w:rPr>
        <w:t>МЕДВЕЦЬКА</w:t>
      </w:r>
      <w:r w:rsidRPr="000C64E6">
        <w:rPr>
          <w:rFonts w:ascii="Verdana" w:eastAsia="Times New Roman" w:hAnsi="Verdana" w:cs="Times New Roman"/>
          <w:color w:val="000000"/>
          <w:kern w:val="0"/>
          <w:sz w:val="24"/>
          <w:szCs w:val="24"/>
          <w:lang w:eastAsia="ru-RU"/>
        </w:rPr>
        <w:t xml:space="preserve"> </w:t>
      </w:r>
      <w:r w:rsidRPr="000C64E6">
        <w:rPr>
          <w:rFonts w:ascii="Verdana" w:eastAsia="Times New Roman" w:hAnsi="Verdana" w:cs="Times New Roman" w:hint="eastAsia"/>
          <w:color w:val="000000"/>
          <w:kern w:val="0"/>
          <w:sz w:val="24"/>
          <w:szCs w:val="24"/>
          <w:lang w:eastAsia="ru-RU"/>
        </w:rPr>
        <w:t>ОЛЬГА</w:t>
      </w:r>
      <w:r w:rsidRPr="000C64E6">
        <w:rPr>
          <w:rFonts w:ascii="Verdana" w:eastAsia="Times New Roman" w:hAnsi="Verdana" w:cs="Times New Roman"/>
          <w:color w:val="000000"/>
          <w:kern w:val="0"/>
          <w:sz w:val="24"/>
          <w:szCs w:val="24"/>
          <w:lang w:eastAsia="ru-RU"/>
        </w:rPr>
        <w:t xml:space="preserve"> </w:t>
      </w:r>
      <w:r w:rsidRPr="000C64E6">
        <w:rPr>
          <w:rFonts w:ascii="Verdana" w:eastAsia="Times New Roman" w:hAnsi="Verdana" w:cs="Times New Roman" w:hint="eastAsia"/>
          <w:color w:val="000000"/>
          <w:kern w:val="0"/>
          <w:sz w:val="24"/>
          <w:szCs w:val="24"/>
          <w:lang w:eastAsia="ru-RU"/>
        </w:rPr>
        <w:t>ОЛЕКСІЇВНА</w:t>
      </w:r>
    </w:p>
    <w:p w:rsidR="000C64E6" w:rsidRPr="000C64E6" w:rsidRDefault="000C64E6" w:rsidP="000C64E6">
      <w:pPr>
        <w:rPr>
          <w:rFonts w:ascii="Verdana" w:eastAsia="Times New Roman" w:hAnsi="Verdana" w:cs="Times New Roman"/>
          <w:color w:val="000000"/>
          <w:kern w:val="0"/>
          <w:sz w:val="24"/>
          <w:szCs w:val="24"/>
          <w:lang w:eastAsia="ru-RU"/>
        </w:rPr>
      </w:pPr>
      <w:r w:rsidRPr="000C64E6">
        <w:rPr>
          <w:rFonts w:ascii="Verdana" w:eastAsia="Times New Roman" w:hAnsi="Verdana" w:cs="Times New Roman" w:hint="eastAsia"/>
          <w:color w:val="000000"/>
          <w:kern w:val="0"/>
          <w:sz w:val="24"/>
          <w:szCs w:val="24"/>
          <w:lang w:eastAsia="ru-RU"/>
        </w:rPr>
        <w:t>Прим</w:t>
      </w:r>
      <w:r w:rsidRPr="000C64E6">
        <w:rPr>
          <w:rFonts w:ascii="Verdana" w:eastAsia="Times New Roman" w:hAnsi="Verdana" w:cs="Times New Roman"/>
          <w:color w:val="000000"/>
          <w:kern w:val="0"/>
          <w:sz w:val="24"/>
          <w:szCs w:val="24"/>
          <w:lang w:eastAsia="ru-RU"/>
        </w:rPr>
        <w:t xml:space="preserve">. </w:t>
      </w:r>
      <w:r w:rsidRPr="000C64E6">
        <w:rPr>
          <w:rFonts w:ascii="Verdana" w:eastAsia="Times New Roman" w:hAnsi="Verdana" w:cs="Times New Roman" w:hint="eastAsia"/>
          <w:color w:val="000000"/>
          <w:kern w:val="0"/>
          <w:sz w:val="24"/>
          <w:szCs w:val="24"/>
          <w:lang w:eastAsia="ru-RU"/>
        </w:rPr>
        <w:t>№</w:t>
      </w:r>
      <w:r w:rsidRPr="000C64E6">
        <w:rPr>
          <w:rFonts w:ascii="Verdana" w:eastAsia="Times New Roman" w:hAnsi="Verdana" w:cs="Times New Roman"/>
          <w:color w:val="000000"/>
          <w:kern w:val="0"/>
          <w:sz w:val="24"/>
          <w:szCs w:val="24"/>
          <w:lang w:eastAsia="ru-RU"/>
        </w:rPr>
        <w:t xml:space="preserve"> ____</w:t>
      </w:r>
    </w:p>
    <w:p w:rsidR="000C64E6" w:rsidRPr="000C64E6" w:rsidRDefault="000C64E6" w:rsidP="000C64E6">
      <w:pPr>
        <w:rPr>
          <w:rFonts w:ascii="Verdana" w:eastAsia="Times New Roman" w:hAnsi="Verdana" w:cs="Times New Roman"/>
          <w:color w:val="000000"/>
          <w:kern w:val="0"/>
          <w:sz w:val="24"/>
          <w:szCs w:val="24"/>
          <w:lang w:eastAsia="ru-RU"/>
        </w:rPr>
      </w:pPr>
      <w:r w:rsidRPr="000C64E6">
        <w:rPr>
          <w:rFonts w:ascii="Verdana" w:eastAsia="Times New Roman" w:hAnsi="Verdana" w:cs="Times New Roman" w:hint="eastAsia"/>
          <w:color w:val="000000"/>
          <w:kern w:val="0"/>
          <w:sz w:val="24"/>
          <w:szCs w:val="24"/>
          <w:lang w:eastAsia="ru-RU"/>
        </w:rPr>
        <w:t>УДК</w:t>
      </w:r>
      <w:r w:rsidRPr="000C64E6">
        <w:rPr>
          <w:rFonts w:ascii="Verdana" w:eastAsia="Times New Roman" w:hAnsi="Verdana" w:cs="Times New Roman"/>
          <w:color w:val="000000"/>
          <w:kern w:val="0"/>
          <w:sz w:val="24"/>
          <w:szCs w:val="24"/>
          <w:lang w:eastAsia="ru-RU"/>
        </w:rPr>
        <w:t xml:space="preserve"> 349.2</w:t>
      </w:r>
    </w:p>
    <w:p w:rsidR="000C64E6" w:rsidRPr="000C64E6" w:rsidRDefault="000C64E6" w:rsidP="000C64E6">
      <w:pPr>
        <w:rPr>
          <w:rFonts w:ascii="Verdana" w:eastAsia="Times New Roman" w:hAnsi="Verdana" w:cs="Times New Roman"/>
          <w:color w:val="000000"/>
          <w:kern w:val="0"/>
          <w:sz w:val="24"/>
          <w:szCs w:val="24"/>
          <w:lang w:eastAsia="ru-RU"/>
        </w:rPr>
      </w:pPr>
      <w:r w:rsidRPr="000C64E6">
        <w:rPr>
          <w:rFonts w:ascii="Verdana" w:eastAsia="Times New Roman" w:hAnsi="Verdana" w:cs="Times New Roman" w:hint="eastAsia"/>
          <w:color w:val="000000"/>
          <w:kern w:val="0"/>
          <w:sz w:val="24"/>
          <w:szCs w:val="24"/>
          <w:lang w:eastAsia="ru-RU"/>
        </w:rPr>
        <w:t>ПРАВОВЕ</w:t>
      </w:r>
      <w:r w:rsidRPr="000C64E6">
        <w:rPr>
          <w:rFonts w:ascii="Verdana" w:eastAsia="Times New Roman" w:hAnsi="Verdana" w:cs="Times New Roman"/>
          <w:color w:val="000000"/>
          <w:kern w:val="0"/>
          <w:sz w:val="24"/>
          <w:szCs w:val="24"/>
          <w:lang w:eastAsia="ru-RU"/>
        </w:rPr>
        <w:t xml:space="preserve"> </w:t>
      </w:r>
      <w:r w:rsidRPr="000C64E6">
        <w:rPr>
          <w:rFonts w:ascii="Verdana" w:eastAsia="Times New Roman" w:hAnsi="Verdana" w:cs="Times New Roman" w:hint="eastAsia"/>
          <w:color w:val="000000"/>
          <w:kern w:val="0"/>
          <w:sz w:val="24"/>
          <w:szCs w:val="24"/>
          <w:lang w:eastAsia="ru-RU"/>
        </w:rPr>
        <w:t>РЕГУЛЮВАННЯ</w:t>
      </w:r>
      <w:r w:rsidRPr="000C64E6">
        <w:rPr>
          <w:rFonts w:ascii="Verdana" w:eastAsia="Times New Roman" w:hAnsi="Verdana" w:cs="Times New Roman"/>
          <w:color w:val="000000"/>
          <w:kern w:val="0"/>
          <w:sz w:val="24"/>
          <w:szCs w:val="24"/>
          <w:lang w:eastAsia="ru-RU"/>
        </w:rPr>
        <w:t xml:space="preserve"> </w:t>
      </w:r>
      <w:r w:rsidRPr="000C64E6">
        <w:rPr>
          <w:rFonts w:ascii="Verdana" w:eastAsia="Times New Roman" w:hAnsi="Verdana" w:cs="Times New Roman" w:hint="eastAsia"/>
          <w:color w:val="000000"/>
          <w:kern w:val="0"/>
          <w:sz w:val="24"/>
          <w:szCs w:val="24"/>
          <w:lang w:eastAsia="ru-RU"/>
        </w:rPr>
        <w:t>ОХОРОНИ</w:t>
      </w:r>
      <w:r w:rsidRPr="000C64E6">
        <w:rPr>
          <w:rFonts w:ascii="Verdana" w:eastAsia="Times New Roman" w:hAnsi="Verdana" w:cs="Times New Roman"/>
          <w:color w:val="000000"/>
          <w:kern w:val="0"/>
          <w:sz w:val="24"/>
          <w:szCs w:val="24"/>
          <w:lang w:eastAsia="ru-RU"/>
        </w:rPr>
        <w:t xml:space="preserve"> </w:t>
      </w:r>
      <w:r w:rsidRPr="000C64E6">
        <w:rPr>
          <w:rFonts w:ascii="Verdana" w:eastAsia="Times New Roman" w:hAnsi="Verdana" w:cs="Times New Roman" w:hint="eastAsia"/>
          <w:color w:val="000000"/>
          <w:kern w:val="0"/>
          <w:sz w:val="24"/>
          <w:szCs w:val="24"/>
          <w:lang w:eastAsia="ru-RU"/>
        </w:rPr>
        <w:t>ПРАЦІ</w:t>
      </w:r>
      <w:r w:rsidRPr="000C64E6">
        <w:rPr>
          <w:rFonts w:ascii="Verdana" w:eastAsia="Times New Roman" w:hAnsi="Verdana" w:cs="Times New Roman"/>
          <w:color w:val="000000"/>
          <w:kern w:val="0"/>
          <w:sz w:val="24"/>
          <w:szCs w:val="24"/>
          <w:lang w:eastAsia="ru-RU"/>
        </w:rPr>
        <w:t xml:space="preserve"> </w:t>
      </w:r>
      <w:r w:rsidRPr="000C64E6">
        <w:rPr>
          <w:rFonts w:ascii="Verdana" w:eastAsia="Times New Roman" w:hAnsi="Verdana" w:cs="Times New Roman" w:hint="eastAsia"/>
          <w:color w:val="000000"/>
          <w:kern w:val="0"/>
          <w:sz w:val="24"/>
          <w:szCs w:val="24"/>
          <w:lang w:eastAsia="ru-RU"/>
        </w:rPr>
        <w:t>ТВОРЧИХ</w:t>
      </w:r>
    </w:p>
    <w:p w:rsidR="000C64E6" w:rsidRPr="000C64E6" w:rsidRDefault="000C64E6" w:rsidP="000C64E6">
      <w:pPr>
        <w:rPr>
          <w:rFonts w:ascii="Verdana" w:eastAsia="Times New Roman" w:hAnsi="Verdana" w:cs="Times New Roman"/>
          <w:color w:val="000000"/>
          <w:kern w:val="0"/>
          <w:sz w:val="24"/>
          <w:szCs w:val="24"/>
          <w:lang w:eastAsia="ru-RU"/>
        </w:rPr>
      </w:pPr>
      <w:r w:rsidRPr="000C64E6">
        <w:rPr>
          <w:rFonts w:ascii="Verdana" w:eastAsia="Times New Roman" w:hAnsi="Verdana" w:cs="Times New Roman" w:hint="eastAsia"/>
          <w:color w:val="000000"/>
          <w:kern w:val="0"/>
          <w:sz w:val="24"/>
          <w:szCs w:val="24"/>
          <w:lang w:eastAsia="ru-RU"/>
        </w:rPr>
        <w:t>ПРАЦІВНИКІВ</w:t>
      </w:r>
    </w:p>
    <w:p w:rsidR="000C64E6" w:rsidRPr="000C64E6" w:rsidRDefault="000C64E6" w:rsidP="000C64E6">
      <w:pPr>
        <w:rPr>
          <w:rFonts w:ascii="Verdana" w:eastAsia="Times New Roman" w:hAnsi="Verdana" w:cs="Times New Roman"/>
          <w:color w:val="000000"/>
          <w:kern w:val="0"/>
          <w:sz w:val="24"/>
          <w:szCs w:val="24"/>
          <w:lang w:eastAsia="ru-RU"/>
        </w:rPr>
      </w:pPr>
      <w:r w:rsidRPr="000C64E6">
        <w:rPr>
          <w:rFonts w:ascii="Verdana" w:eastAsia="Times New Roman" w:hAnsi="Verdana" w:cs="Times New Roman"/>
          <w:color w:val="000000"/>
          <w:kern w:val="0"/>
          <w:sz w:val="24"/>
          <w:szCs w:val="24"/>
          <w:lang w:eastAsia="ru-RU"/>
        </w:rPr>
        <w:t xml:space="preserve">12.00.05 </w:t>
      </w:r>
      <w:r w:rsidRPr="000C64E6">
        <w:rPr>
          <w:rFonts w:ascii="Verdana" w:eastAsia="Times New Roman" w:hAnsi="Verdana" w:cs="Times New Roman" w:hint="eastAsia"/>
          <w:color w:val="000000"/>
          <w:kern w:val="0"/>
          <w:sz w:val="24"/>
          <w:szCs w:val="24"/>
          <w:lang w:eastAsia="ru-RU"/>
        </w:rPr>
        <w:t>–</w:t>
      </w:r>
      <w:r w:rsidRPr="000C64E6">
        <w:rPr>
          <w:rFonts w:ascii="Verdana" w:eastAsia="Times New Roman" w:hAnsi="Verdana" w:cs="Times New Roman"/>
          <w:color w:val="000000"/>
          <w:kern w:val="0"/>
          <w:sz w:val="24"/>
          <w:szCs w:val="24"/>
          <w:lang w:eastAsia="ru-RU"/>
        </w:rPr>
        <w:t xml:space="preserve"> </w:t>
      </w:r>
      <w:r w:rsidRPr="000C64E6">
        <w:rPr>
          <w:rFonts w:ascii="Verdana" w:eastAsia="Times New Roman" w:hAnsi="Verdana" w:cs="Times New Roman" w:hint="eastAsia"/>
          <w:color w:val="000000"/>
          <w:kern w:val="0"/>
          <w:sz w:val="24"/>
          <w:szCs w:val="24"/>
          <w:lang w:eastAsia="ru-RU"/>
        </w:rPr>
        <w:t>трудове</w:t>
      </w:r>
      <w:r w:rsidRPr="000C64E6">
        <w:rPr>
          <w:rFonts w:ascii="Verdana" w:eastAsia="Times New Roman" w:hAnsi="Verdana" w:cs="Times New Roman"/>
          <w:color w:val="000000"/>
          <w:kern w:val="0"/>
          <w:sz w:val="24"/>
          <w:szCs w:val="24"/>
          <w:lang w:eastAsia="ru-RU"/>
        </w:rPr>
        <w:t xml:space="preserve"> </w:t>
      </w:r>
      <w:r w:rsidRPr="000C64E6">
        <w:rPr>
          <w:rFonts w:ascii="Verdana" w:eastAsia="Times New Roman" w:hAnsi="Verdana" w:cs="Times New Roman" w:hint="eastAsia"/>
          <w:color w:val="000000"/>
          <w:kern w:val="0"/>
          <w:sz w:val="24"/>
          <w:szCs w:val="24"/>
          <w:lang w:eastAsia="ru-RU"/>
        </w:rPr>
        <w:t>право</w:t>
      </w:r>
      <w:r w:rsidRPr="000C64E6">
        <w:rPr>
          <w:rFonts w:ascii="Verdana" w:eastAsia="Times New Roman" w:hAnsi="Verdana" w:cs="Times New Roman"/>
          <w:color w:val="000000"/>
          <w:kern w:val="0"/>
          <w:sz w:val="24"/>
          <w:szCs w:val="24"/>
          <w:lang w:eastAsia="ru-RU"/>
        </w:rPr>
        <w:t>;</w:t>
      </w:r>
    </w:p>
    <w:p w:rsidR="000C64E6" w:rsidRPr="000C64E6" w:rsidRDefault="000C64E6" w:rsidP="000C64E6">
      <w:pPr>
        <w:rPr>
          <w:rFonts w:ascii="Verdana" w:eastAsia="Times New Roman" w:hAnsi="Verdana" w:cs="Times New Roman"/>
          <w:color w:val="000000"/>
          <w:kern w:val="0"/>
          <w:sz w:val="24"/>
          <w:szCs w:val="24"/>
          <w:lang w:eastAsia="ru-RU"/>
        </w:rPr>
      </w:pPr>
      <w:r w:rsidRPr="000C64E6">
        <w:rPr>
          <w:rFonts w:ascii="Verdana" w:eastAsia="Times New Roman" w:hAnsi="Verdana" w:cs="Times New Roman" w:hint="eastAsia"/>
          <w:color w:val="000000"/>
          <w:kern w:val="0"/>
          <w:sz w:val="24"/>
          <w:szCs w:val="24"/>
          <w:lang w:eastAsia="ru-RU"/>
        </w:rPr>
        <w:t>право</w:t>
      </w:r>
      <w:r w:rsidRPr="000C64E6">
        <w:rPr>
          <w:rFonts w:ascii="Verdana" w:eastAsia="Times New Roman" w:hAnsi="Verdana" w:cs="Times New Roman"/>
          <w:color w:val="000000"/>
          <w:kern w:val="0"/>
          <w:sz w:val="24"/>
          <w:szCs w:val="24"/>
          <w:lang w:eastAsia="ru-RU"/>
        </w:rPr>
        <w:t xml:space="preserve"> </w:t>
      </w:r>
      <w:r w:rsidRPr="000C64E6">
        <w:rPr>
          <w:rFonts w:ascii="Verdana" w:eastAsia="Times New Roman" w:hAnsi="Verdana" w:cs="Times New Roman" w:hint="eastAsia"/>
          <w:color w:val="000000"/>
          <w:kern w:val="0"/>
          <w:sz w:val="24"/>
          <w:szCs w:val="24"/>
          <w:lang w:eastAsia="ru-RU"/>
        </w:rPr>
        <w:t>соціального</w:t>
      </w:r>
      <w:r w:rsidRPr="000C64E6">
        <w:rPr>
          <w:rFonts w:ascii="Verdana" w:eastAsia="Times New Roman" w:hAnsi="Verdana" w:cs="Times New Roman"/>
          <w:color w:val="000000"/>
          <w:kern w:val="0"/>
          <w:sz w:val="24"/>
          <w:szCs w:val="24"/>
          <w:lang w:eastAsia="ru-RU"/>
        </w:rPr>
        <w:t xml:space="preserve"> </w:t>
      </w:r>
      <w:r w:rsidRPr="000C64E6">
        <w:rPr>
          <w:rFonts w:ascii="Verdana" w:eastAsia="Times New Roman" w:hAnsi="Verdana" w:cs="Times New Roman" w:hint="eastAsia"/>
          <w:color w:val="000000"/>
          <w:kern w:val="0"/>
          <w:sz w:val="24"/>
          <w:szCs w:val="24"/>
          <w:lang w:eastAsia="ru-RU"/>
        </w:rPr>
        <w:t>забезпечення</w:t>
      </w:r>
    </w:p>
    <w:p w:rsidR="000C64E6" w:rsidRPr="000C64E6" w:rsidRDefault="000C64E6" w:rsidP="000C64E6">
      <w:pPr>
        <w:rPr>
          <w:rFonts w:ascii="Verdana" w:eastAsia="Times New Roman" w:hAnsi="Verdana" w:cs="Times New Roman"/>
          <w:color w:val="000000"/>
          <w:kern w:val="0"/>
          <w:sz w:val="24"/>
          <w:szCs w:val="24"/>
          <w:lang w:eastAsia="ru-RU"/>
        </w:rPr>
      </w:pPr>
      <w:r w:rsidRPr="000C64E6">
        <w:rPr>
          <w:rFonts w:ascii="Verdana" w:eastAsia="Times New Roman" w:hAnsi="Verdana" w:cs="Times New Roman"/>
          <w:color w:val="000000"/>
          <w:kern w:val="0"/>
          <w:sz w:val="24"/>
          <w:szCs w:val="24"/>
          <w:lang w:eastAsia="ru-RU"/>
        </w:rPr>
        <w:t xml:space="preserve">(081 </w:t>
      </w:r>
      <w:r w:rsidRPr="000C64E6">
        <w:rPr>
          <w:rFonts w:ascii="Verdana" w:eastAsia="Times New Roman" w:hAnsi="Verdana" w:cs="Times New Roman" w:hint="eastAsia"/>
          <w:color w:val="000000"/>
          <w:kern w:val="0"/>
          <w:sz w:val="24"/>
          <w:szCs w:val="24"/>
          <w:lang w:eastAsia="ru-RU"/>
        </w:rPr>
        <w:t>–</w:t>
      </w:r>
      <w:r w:rsidRPr="000C64E6">
        <w:rPr>
          <w:rFonts w:ascii="Verdana" w:eastAsia="Times New Roman" w:hAnsi="Verdana" w:cs="Times New Roman"/>
          <w:color w:val="000000"/>
          <w:kern w:val="0"/>
          <w:sz w:val="24"/>
          <w:szCs w:val="24"/>
          <w:lang w:eastAsia="ru-RU"/>
        </w:rPr>
        <w:t xml:space="preserve"> </w:t>
      </w:r>
      <w:r w:rsidRPr="000C64E6">
        <w:rPr>
          <w:rFonts w:ascii="Verdana" w:eastAsia="Times New Roman" w:hAnsi="Verdana" w:cs="Times New Roman" w:hint="eastAsia"/>
          <w:color w:val="000000"/>
          <w:kern w:val="0"/>
          <w:sz w:val="24"/>
          <w:szCs w:val="24"/>
          <w:lang w:eastAsia="ru-RU"/>
        </w:rPr>
        <w:t>Право</w:t>
      </w:r>
      <w:r w:rsidRPr="000C64E6">
        <w:rPr>
          <w:rFonts w:ascii="Verdana" w:eastAsia="Times New Roman" w:hAnsi="Verdana" w:cs="Times New Roman"/>
          <w:color w:val="000000"/>
          <w:kern w:val="0"/>
          <w:sz w:val="24"/>
          <w:szCs w:val="24"/>
          <w:lang w:eastAsia="ru-RU"/>
        </w:rPr>
        <w:t>)</w:t>
      </w:r>
    </w:p>
    <w:p w:rsidR="000C64E6" w:rsidRPr="000C64E6" w:rsidRDefault="000C64E6" w:rsidP="000C64E6">
      <w:pPr>
        <w:rPr>
          <w:rFonts w:ascii="Verdana" w:eastAsia="Times New Roman" w:hAnsi="Verdana" w:cs="Times New Roman"/>
          <w:color w:val="000000"/>
          <w:kern w:val="0"/>
          <w:sz w:val="24"/>
          <w:szCs w:val="24"/>
          <w:lang w:eastAsia="ru-RU"/>
        </w:rPr>
      </w:pPr>
      <w:r w:rsidRPr="000C64E6">
        <w:rPr>
          <w:rFonts w:ascii="Verdana" w:eastAsia="Times New Roman" w:hAnsi="Verdana" w:cs="Times New Roman" w:hint="eastAsia"/>
          <w:color w:val="000000"/>
          <w:kern w:val="0"/>
          <w:sz w:val="24"/>
          <w:szCs w:val="24"/>
          <w:lang w:eastAsia="ru-RU"/>
        </w:rPr>
        <w:t>Подається</w:t>
      </w:r>
      <w:r w:rsidRPr="000C64E6">
        <w:rPr>
          <w:rFonts w:ascii="Verdana" w:eastAsia="Times New Roman" w:hAnsi="Verdana" w:cs="Times New Roman"/>
          <w:color w:val="000000"/>
          <w:kern w:val="0"/>
          <w:sz w:val="24"/>
          <w:szCs w:val="24"/>
          <w:lang w:eastAsia="ru-RU"/>
        </w:rPr>
        <w:t xml:space="preserve"> </w:t>
      </w:r>
      <w:r w:rsidRPr="000C64E6">
        <w:rPr>
          <w:rFonts w:ascii="Verdana" w:eastAsia="Times New Roman" w:hAnsi="Verdana" w:cs="Times New Roman" w:hint="eastAsia"/>
          <w:color w:val="000000"/>
          <w:kern w:val="0"/>
          <w:sz w:val="24"/>
          <w:szCs w:val="24"/>
          <w:lang w:eastAsia="ru-RU"/>
        </w:rPr>
        <w:t>на</w:t>
      </w:r>
      <w:r w:rsidRPr="000C64E6">
        <w:rPr>
          <w:rFonts w:ascii="Verdana" w:eastAsia="Times New Roman" w:hAnsi="Verdana" w:cs="Times New Roman"/>
          <w:color w:val="000000"/>
          <w:kern w:val="0"/>
          <w:sz w:val="24"/>
          <w:szCs w:val="24"/>
          <w:lang w:eastAsia="ru-RU"/>
        </w:rPr>
        <w:t xml:space="preserve"> </w:t>
      </w:r>
      <w:r w:rsidRPr="000C64E6">
        <w:rPr>
          <w:rFonts w:ascii="Verdana" w:eastAsia="Times New Roman" w:hAnsi="Verdana" w:cs="Times New Roman" w:hint="eastAsia"/>
          <w:color w:val="000000"/>
          <w:kern w:val="0"/>
          <w:sz w:val="24"/>
          <w:szCs w:val="24"/>
          <w:lang w:eastAsia="ru-RU"/>
        </w:rPr>
        <w:t>здобуття</w:t>
      </w:r>
      <w:r w:rsidRPr="000C64E6">
        <w:rPr>
          <w:rFonts w:ascii="Verdana" w:eastAsia="Times New Roman" w:hAnsi="Verdana" w:cs="Times New Roman"/>
          <w:color w:val="000000"/>
          <w:kern w:val="0"/>
          <w:sz w:val="24"/>
          <w:szCs w:val="24"/>
          <w:lang w:eastAsia="ru-RU"/>
        </w:rPr>
        <w:t xml:space="preserve"> </w:t>
      </w:r>
      <w:r w:rsidRPr="000C64E6">
        <w:rPr>
          <w:rFonts w:ascii="Verdana" w:eastAsia="Times New Roman" w:hAnsi="Verdana" w:cs="Times New Roman" w:hint="eastAsia"/>
          <w:color w:val="000000"/>
          <w:kern w:val="0"/>
          <w:sz w:val="24"/>
          <w:szCs w:val="24"/>
          <w:lang w:eastAsia="ru-RU"/>
        </w:rPr>
        <w:t>наукового</w:t>
      </w:r>
      <w:r w:rsidRPr="000C64E6">
        <w:rPr>
          <w:rFonts w:ascii="Verdana" w:eastAsia="Times New Roman" w:hAnsi="Verdana" w:cs="Times New Roman"/>
          <w:color w:val="000000"/>
          <w:kern w:val="0"/>
          <w:sz w:val="24"/>
          <w:szCs w:val="24"/>
          <w:lang w:eastAsia="ru-RU"/>
        </w:rPr>
        <w:t xml:space="preserve"> </w:t>
      </w:r>
      <w:r w:rsidRPr="000C64E6">
        <w:rPr>
          <w:rFonts w:ascii="Verdana" w:eastAsia="Times New Roman" w:hAnsi="Verdana" w:cs="Times New Roman" w:hint="eastAsia"/>
          <w:color w:val="000000"/>
          <w:kern w:val="0"/>
          <w:sz w:val="24"/>
          <w:szCs w:val="24"/>
          <w:lang w:eastAsia="ru-RU"/>
        </w:rPr>
        <w:t>ступеня</w:t>
      </w:r>
      <w:r w:rsidRPr="000C64E6">
        <w:rPr>
          <w:rFonts w:ascii="Verdana" w:eastAsia="Times New Roman" w:hAnsi="Verdana" w:cs="Times New Roman"/>
          <w:color w:val="000000"/>
          <w:kern w:val="0"/>
          <w:sz w:val="24"/>
          <w:szCs w:val="24"/>
          <w:lang w:eastAsia="ru-RU"/>
        </w:rPr>
        <w:t xml:space="preserve"> </w:t>
      </w:r>
      <w:r w:rsidRPr="000C64E6">
        <w:rPr>
          <w:rFonts w:ascii="Verdana" w:eastAsia="Times New Roman" w:hAnsi="Verdana" w:cs="Times New Roman" w:hint="eastAsia"/>
          <w:color w:val="000000"/>
          <w:kern w:val="0"/>
          <w:sz w:val="24"/>
          <w:szCs w:val="24"/>
          <w:lang w:eastAsia="ru-RU"/>
        </w:rPr>
        <w:t>кандидата</w:t>
      </w:r>
      <w:r w:rsidRPr="000C64E6">
        <w:rPr>
          <w:rFonts w:ascii="Verdana" w:eastAsia="Times New Roman" w:hAnsi="Verdana" w:cs="Times New Roman"/>
          <w:color w:val="000000"/>
          <w:kern w:val="0"/>
          <w:sz w:val="24"/>
          <w:szCs w:val="24"/>
          <w:lang w:eastAsia="ru-RU"/>
        </w:rPr>
        <w:t xml:space="preserve"> </w:t>
      </w:r>
      <w:r w:rsidRPr="000C64E6">
        <w:rPr>
          <w:rFonts w:ascii="Verdana" w:eastAsia="Times New Roman" w:hAnsi="Verdana" w:cs="Times New Roman" w:hint="eastAsia"/>
          <w:color w:val="000000"/>
          <w:kern w:val="0"/>
          <w:sz w:val="24"/>
          <w:szCs w:val="24"/>
          <w:lang w:eastAsia="ru-RU"/>
        </w:rPr>
        <w:t>юридичних</w:t>
      </w:r>
      <w:r w:rsidRPr="000C64E6">
        <w:rPr>
          <w:rFonts w:ascii="Verdana" w:eastAsia="Times New Roman" w:hAnsi="Verdana" w:cs="Times New Roman"/>
          <w:color w:val="000000"/>
          <w:kern w:val="0"/>
          <w:sz w:val="24"/>
          <w:szCs w:val="24"/>
          <w:lang w:eastAsia="ru-RU"/>
        </w:rPr>
        <w:t xml:space="preserve"> </w:t>
      </w:r>
      <w:r w:rsidRPr="000C64E6">
        <w:rPr>
          <w:rFonts w:ascii="Verdana" w:eastAsia="Times New Roman" w:hAnsi="Verdana" w:cs="Times New Roman" w:hint="eastAsia"/>
          <w:color w:val="000000"/>
          <w:kern w:val="0"/>
          <w:sz w:val="24"/>
          <w:szCs w:val="24"/>
          <w:lang w:eastAsia="ru-RU"/>
        </w:rPr>
        <w:t>наук</w:t>
      </w:r>
    </w:p>
    <w:p w:rsidR="000C64E6" w:rsidRPr="000C64E6" w:rsidRDefault="000C64E6" w:rsidP="000C64E6">
      <w:pPr>
        <w:rPr>
          <w:rFonts w:ascii="Verdana" w:eastAsia="Times New Roman" w:hAnsi="Verdana" w:cs="Times New Roman"/>
          <w:color w:val="000000"/>
          <w:kern w:val="0"/>
          <w:sz w:val="24"/>
          <w:szCs w:val="24"/>
          <w:lang w:eastAsia="ru-RU"/>
        </w:rPr>
      </w:pPr>
      <w:r w:rsidRPr="000C64E6">
        <w:rPr>
          <w:rFonts w:ascii="Verdana" w:eastAsia="Times New Roman" w:hAnsi="Verdana" w:cs="Times New Roman" w:hint="eastAsia"/>
          <w:color w:val="000000"/>
          <w:kern w:val="0"/>
          <w:sz w:val="24"/>
          <w:szCs w:val="24"/>
          <w:lang w:eastAsia="ru-RU"/>
        </w:rPr>
        <w:t>Дисертація</w:t>
      </w:r>
      <w:r w:rsidRPr="000C64E6">
        <w:rPr>
          <w:rFonts w:ascii="Verdana" w:eastAsia="Times New Roman" w:hAnsi="Verdana" w:cs="Times New Roman"/>
          <w:color w:val="000000"/>
          <w:kern w:val="0"/>
          <w:sz w:val="24"/>
          <w:szCs w:val="24"/>
          <w:lang w:eastAsia="ru-RU"/>
        </w:rPr>
        <w:t xml:space="preserve"> </w:t>
      </w:r>
      <w:r w:rsidRPr="000C64E6">
        <w:rPr>
          <w:rFonts w:ascii="Verdana" w:eastAsia="Times New Roman" w:hAnsi="Verdana" w:cs="Times New Roman" w:hint="eastAsia"/>
          <w:color w:val="000000"/>
          <w:kern w:val="0"/>
          <w:sz w:val="24"/>
          <w:szCs w:val="24"/>
          <w:lang w:eastAsia="ru-RU"/>
        </w:rPr>
        <w:t>містить</w:t>
      </w:r>
      <w:r w:rsidRPr="000C64E6">
        <w:rPr>
          <w:rFonts w:ascii="Verdana" w:eastAsia="Times New Roman" w:hAnsi="Verdana" w:cs="Times New Roman"/>
          <w:color w:val="000000"/>
          <w:kern w:val="0"/>
          <w:sz w:val="24"/>
          <w:szCs w:val="24"/>
          <w:lang w:eastAsia="ru-RU"/>
        </w:rPr>
        <w:t xml:space="preserve"> </w:t>
      </w:r>
      <w:r w:rsidRPr="000C64E6">
        <w:rPr>
          <w:rFonts w:ascii="Verdana" w:eastAsia="Times New Roman" w:hAnsi="Verdana" w:cs="Times New Roman" w:hint="eastAsia"/>
          <w:color w:val="000000"/>
          <w:kern w:val="0"/>
          <w:sz w:val="24"/>
          <w:szCs w:val="24"/>
          <w:lang w:eastAsia="ru-RU"/>
        </w:rPr>
        <w:t>результати</w:t>
      </w:r>
      <w:r w:rsidRPr="000C64E6">
        <w:rPr>
          <w:rFonts w:ascii="Verdana" w:eastAsia="Times New Roman" w:hAnsi="Verdana" w:cs="Times New Roman"/>
          <w:color w:val="000000"/>
          <w:kern w:val="0"/>
          <w:sz w:val="24"/>
          <w:szCs w:val="24"/>
          <w:lang w:eastAsia="ru-RU"/>
        </w:rPr>
        <w:t xml:space="preserve"> </w:t>
      </w:r>
      <w:r w:rsidRPr="000C64E6">
        <w:rPr>
          <w:rFonts w:ascii="Verdana" w:eastAsia="Times New Roman" w:hAnsi="Verdana" w:cs="Times New Roman" w:hint="eastAsia"/>
          <w:color w:val="000000"/>
          <w:kern w:val="0"/>
          <w:sz w:val="24"/>
          <w:szCs w:val="24"/>
          <w:lang w:eastAsia="ru-RU"/>
        </w:rPr>
        <w:t>власних</w:t>
      </w:r>
      <w:r w:rsidRPr="000C64E6">
        <w:rPr>
          <w:rFonts w:ascii="Verdana" w:eastAsia="Times New Roman" w:hAnsi="Verdana" w:cs="Times New Roman"/>
          <w:color w:val="000000"/>
          <w:kern w:val="0"/>
          <w:sz w:val="24"/>
          <w:szCs w:val="24"/>
          <w:lang w:eastAsia="ru-RU"/>
        </w:rPr>
        <w:t xml:space="preserve"> </w:t>
      </w:r>
      <w:r w:rsidRPr="000C64E6">
        <w:rPr>
          <w:rFonts w:ascii="Verdana" w:eastAsia="Times New Roman" w:hAnsi="Verdana" w:cs="Times New Roman" w:hint="eastAsia"/>
          <w:color w:val="000000"/>
          <w:kern w:val="0"/>
          <w:sz w:val="24"/>
          <w:szCs w:val="24"/>
          <w:lang w:eastAsia="ru-RU"/>
        </w:rPr>
        <w:t>досліджень</w:t>
      </w:r>
      <w:r w:rsidRPr="000C64E6">
        <w:rPr>
          <w:rFonts w:ascii="Verdana" w:eastAsia="Times New Roman" w:hAnsi="Verdana" w:cs="Times New Roman"/>
          <w:color w:val="000000"/>
          <w:kern w:val="0"/>
          <w:sz w:val="24"/>
          <w:szCs w:val="24"/>
          <w:lang w:eastAsia="ru-RU"/>
        </w:rPr>
        <w:t xml:space="preserve">. </w:t>
      </w:r>
      <w:r w:rsidRPr="000C64E6">
        <w:rPr>
          <w:rFonts w:ascii="Verdana" w:eastAsia="Times New Roman" w:hAnsi="Verdana" w:cs="Times New Roman" w:hint="eastAsia"/>
          <w:color w:val="000000"/>
          <w:kern w:val="0"/>
          <w:sz w:val="24"/>
          <w:szCs w:val="24"/>
          <w:lang w:eastAsia="ru-RU"/>
        </w:rPr>
        <w:t>Використання</w:t>
      </w:r>
      <w:r w:rsidRPr="000C64E6">
        <w:rPr>
          <w:rFonts w:ascii="Verdana" w:eastAsia="Times New Roman" w:hAnsi="Verdana" w:cs="Times New Roman"/>
          <w:color w:val="000000"/>
          <w:kern w:val="0"/>
          <w:sz w:val="24"/>
          <w:szCs w:val="24"/>
          <w:lang w:eastAsia="ru-RU"/>
        </w:rPr>
        <w:t xml:space="preserve"> </w:t>
      </w:r>
      <w:r w:rsidRPr="000C64E6">
        <w:rPr>
          <w:rFonts w:ascii="Verdana" w:eastAsia="Times New Roman" w:hAnsi="Verdana" w:cs="Times New Roman" w:hint="eastAsia"/>
          <w:color w:val="000000"/>
          <w:kern w:val="0"/>
          <w:sz w:val="24"/>
          <w:szCs w:val="24"/>
          <w:lang w:eastAsia="ru-RU"/>
        </w:rPr>
        <w:t>ідей</w:t>
      </w:r>
      <w:r w:rsidRPr="000C64E6">
        <w:rPr>
          <w:rFonts w:ascii="Verdana" w:eastAsia="Times New Roman" w:hAnsi="Verdana" w:cs="Times New Roman"/>
          <w:color w:val="000000"/>
          <w:kern w:val="0"/>
          <w:sz w:val="24"/>
          <w:szCs w:val="24"/>
          <w:lang w:eastAsia="ru-RU"/>
        </w:rPr>
        <w:t>,</w:t>
      </w:r>
    </w:p>
    <w:p w:rsidR="000C64E6" w:rsidRPr="000C64E6" w:rsidRDefault="000C64E6" w:rsidP="000C64E6">
      <w:pPr>
        <w:rPr>
          <w:rFonts w:ascii="Verdana" w:eastAsia="Times New Roman" w:hAnsi="Verdana" w:cs="Times New Roman"/>
          <w:color w:val="000000"/>
          <w:kern w:val="0"/>
          <w:sz w:val="24"/>
          <w:szCs w:val="24"/>
          <w:lang w:eastAsia="ru-RU"/>
        </w:rPr>
      </w:pPr>
      <w:r w:rsidRPr="000C64E6">
        <w:rPr>
          <w:rFonts w:ascii="Verdana" w:eastAsia="Times New Roman" w:hAnsi="Verdana" w:cs="Times New Roman" w:hint="eastAsia"/>
          <w:color w:val="000000"/>
          <w:kern w:val="0"/>
          <w:sz w:val="24"/>
          <w:szCs w:val="24"/>
          <w:lang w:eastAsia="ru-RU"/>
        </w:rPr>
        <w:t>результатів</w:t>
      </w:r>
      <w:r w:rsidRPr="000C64E6">
        <w:rPr>
          <w:rFonts w:ascii="Verdana" w:eastAsia="Times New Roman" w:hAnsi="Verdana" w:cs="Times New Roman"/>
          <w:color w:val="000000"/>
          <w:kern w:val="0"/>
          <w:sz w:val="24"/>
          <w:szCs w:val="24"/>
          <w:lang w:eastAsia="ru-RU"/>
        </w:rPr>
        <w:t xml:space="preserve"> </w:t>
      </w:r>
      <w:r w:rsidRPr="000C64E6">
        <w:rPr>
          <w:rFonts w:ascii="Verdana" w:eastAsia="Times New Roman" w:hAnsi="Verdana" w:cs="Times New Roman" w:hint="eastAsia"/>
          <w:color w:val="000000"/>
          <w:kern w:val="0"/>
          <w:sz w:val="24"/>
          <w:szCs w:val="24"/>
          <w:lang w:eastAsia="ru-RU"/>
        </w:rPr>
        <w:t>і</w:t>
      </w:r>
      <w:r w:rsidRPr="000C64E6">
        <w:rPr>
          <w:rFonts w:ascii="Verdana" w:eastAsia="Times New Roman" w:hAnsi="Verdana" w:cs="Times New Roman"/>
          <w:color w:val="000000"/>
          <w:kern w:val="0"/>
          <w:sz w:val="24"/>
          <w:szCs w:val="24"/>
          <w:lang w:eastAsia="ru-RU"/>
        </w:rPr>
        <w:t xml:space="preserve"> </w:t>
      </w:r>
      <w:r w:rsidRPr="000C64E6">
        <w:rPr>
          <w:rFonts w:ascii="Verdana" w:eastAsia="Times New Roman" w:hAnsi="Verdana" w:cs="Times New Roman" w:hint="eastAsia"/>
          <w:color w:val="000000"/>
          <w:kern w:val="0"/>
          <w:sz w:val="24"/>
          <w:szCs w:val="24"/>
          <w:lang w:eastAsia="ru-RU"/>
        </w:rPr>
        <w:t>текстів</w:t>
      </w:r>
      <w:r w:rsidRPr="000C64E6">
        <w:rPr>
          <w:rFonts w:ascii="Verdana" w:eastAsia="Times New Roman" w:hAnsi="Verdana" w:cs="Times New Roman"/>
          <w:color w:val="000000"/>
          <w:kern w:val="0"/>
          <w:sz w:val="24"/>
          <w:szCs w:val="24"/>
          <w:lang w:eastAsia="ru-RU"/>
        </w:rPr>
        <w:t xml:space="preserve"> </w:t>
      </w:r>
      <w:r w:rsidRPr="000C64E6">
        <w:rPr>
          <w:rFonts w:ascii="Verdana" w:eastAsia="Times New Roman" w:hAnsi="Verdana" w:cs="Times New Roman" w:hint="eastAsia"/>
          <w:color w:val="000000"/>
          <w:kern w:val="0"/>
          <w:sz w:val="24"/>
          <w:szCs w:val="24"/>
          <w:lang w:eastAsia="ru-RU"/>
        </w:rPr>
        <w:t>інших</w:t>
      </w:r>
      <w:r w:rsidRPr="000C64E6">
        <w:rPr>
          <w:rFonts w:ascii="Verdana" w:eastAsia="Times New Roman" w:hAnsi="Verdana" w:cs="Times New Roman"/>
          <w:color w:val="000000"/>
          <w:kern w:val="0"/>
          <w:sz w:val="24"/>
          <w:szCs w:val="24"/>
          <w:lang w:eastAsia="ru-RU"/>
        </w:rPr>
        <w:t xml:space="preserve"> </w:t>
      </w:r>
      <w:r w:rsidRPr="000C64E6">
        <w:rPr>
          <w:rFonts w:ascii="Verdana" w:eastAsia="Times New Roman" w:hAnsi="Verdana" w:cs="Times New Roman" w:hint="eastAsia"/>
          <w:color w:val="000000"/>
          <w:kern w:val="0"/>
          <w:sz w:val="24"/>
          <w:szCs w:val="24"/>
          <w:lang w:eastAsia="ru-RU"/>
        </w:rPr>
        <w:t>авторів</w:t>
      </w:r>
      <w:r w:rsidRPr="000C64E6">
        <w:rPr>
          <w:rFonts w:ascii="Verdana" w:eastAsia="Times New Roman" w:hAnsi="Verdana" w:cs="Times New Roman"/>
          <w:color w:val="000000"/>
          <w:kern w:val="0"/>
          <w:sz w:val="24"/>
          <w:szCs w:val="24"/>
          <w:lang w:eastAsia="ru-RU"/>
        </w:rPr>
        <w:t xml:space="preserve"> </w:t>
      </w:r>
      <w:r w:rsidRPr="000C64E6">
        <w:rPr>
          <w:rFonts w:ascii="Verdana" w:eastAsia="Times New Roman" w:hAnsi="Verdana" w:cs="Times New Roman" w:hint="eastAsia"/>
          <w:color w:val="000000"/>
          <w:kern w:val="0"/>
          <w:sz w:val="24"/>
          <w:szCs w:val="24"/>
          <w:lang w:eastAsia="ru-RU"/>
        </w:rPr>
        <w:t>мають</w:t>
      </w:r>
      <w:r w:rsidRPr="000C64E6">
        <w:rPr>
          <w:rFonts w:ascii="Verdana" w:eastAsia="Times New Roman" w:hAnsi="Verdana" w:cs="Times New Roman"/>
          <w:color w:val="000000"/>
          <w:kern w:val="0"/>
          <w:sz w:val="24"/>
          <w:szCs w:val="24"/>
          <w:lang w:eastAsia="ru-RU"/>
        </w:rPr>
        <w:t xml:space="preserve"> </w:t>
      </w:r>
      <w:r w:rsidRPr="000C64E6">
        <w:rPr>
          <w:rFonts w:ascii="Verdana" w:eastAsia="Times New Roman" w:hAnsi="Verdana" w:cs="Times New Roman" w:hint="eastAsia"/>
          <w:color w:val="000000"/>
          <w:kern w:val="0"/>
          <w:sz w:val="24"/>
          <w:szCs w:val="24"/>
          <w:lang w:eastAsia="ru-RU"/>
        </w:rPr>
        <w:t>посилання</w:t>
      </w:r>
      <w:r w:rsidRPr="000C64E6">
        <w:rPr>
          <w:rFonts w:ascii="Verdana" w:eastAsia="Times New Roman" w:hAnsi="Verdana" w:cs="Times New Roman"/>
          <w:color w:val="000000"/>
          <w:kern w:val="0"/>
          <w:sz w:val="24"/>
          <w:szCs w:val="24"/>
          <w:lang w:eastAsia="ru-RU"/>
        </w:rPr>
        <w:t xml:space="preserve"> </w:t>
      </w:r>
      <w:r w:rsidRPr="000C64E6">
        <w:rPr>
          <w:rFonts w:ascii="Verdana" w:eastAsia="Times New Roman" w:hAnsi="Verdana" w:cs="Times New Roman" w:hint="eastAsia"/>
          <w:color w:val="000000"/>
          <w:kern w:val="0"/>
          <w:sz w:val="24"/>
          <w:szCs w:val="24"/>
          <w:lang w:eastAsia="ru-RU"/>
        </w:rPr>
        <w:t>на</w:t>
      </w:r>
      <w:r w:rsidRPr="000C64E6">
        <w:rPr>
          <w:rFonts w:ascii="Verdana" w:eastAsia="Times New Roman" w:hAnsi="Verdana" w:cs="Times New Roman"/>
          <w:color w:val="000000"/>
          <w:kern w:val="0"/>
          <w:sz w:val="24"/>
          <w:szCs w:val="24"/>
          <w:lang w:eastAsia="ru-RU"/>
        </w:rPr>
        <w:t xml:space="preserve"> </w:t>
      </w:r>
      <w:r w:rsidRPr="000C64E6">
        <w:rPr>
          <w:rFonts w:ascii="Verdana" w:eastAsia="Times New Roman" w:hAnsi="Verdana" w:cs="Times New Roman" w:hint="eastAsia"/>
          <w:color w:val="000000"/>
          <w:kern w:val="0"/>
          <w:sz w:val="24"/>
          <w:szCs w:val="24"/>
          <w:lang w:eastAsia="ru-RU"/>
        </w:rPr>
        <w:t>відповідне</w:t>
      </w:r>
    </w:p>
    <w:p w:rsidR="000C64E6" w:rsidRPr="000C64E6" w:rsidRDefault="000C64E6" w:rsidP="000C64E6">
      <w:pPr>
        <w:rPr>
          <w:rFonts w:ascii="Verdana" w:eastAsia="Times New Roman" w:hAnsi="Verdana" w:cs="Times New Roman"/>
          <w:color w:val="000000"/>
          <w:kern w:val="0"/>
          <w:sz w:val="24"/>
          <w:szCs w:val="24"/>
          <w:lang w:eastAsia="ru-RU"/>
        </w:rPr>
      </w:pPr>
      <w:r w:rsidRPr="000C64E6">
        <w:rPr>
          <w:rFonts w:ascii="Verdana" w:eastAsia="Times New Roman" w:hAnsi="Verdana" w:cs="Times New Roman" w:hint="eastAsia"/>
          <w:color w:val="000000"/>
          <w:kern w:val="0"/>
          <w:sz w:val="24"/>
          <w:szCs w:val="24"/>
          <w:lang w:eastAsia="ru-RU"/>
        </w:rPr>
        <w:t>джерело</w:t>
      </w:r>
    </w:p>
    <w:p w:rsidR="000C64E6" w:rsidRPr="000C64E6" w:rsidRDefault="000C64E6" w:rsidP="000C64E6">
      <w:pPr>
        <w:rPr>
          <w:rFonts w:ascii="Verdana" w:eastAsia="Times New Roman" w:hAnsi="Verdana" w:cs="Times New Roman"/>
          <w:color w:val="000000"/>
          <w:kern w:val="0"/>
          <w:sz w:val="24"/>
          <w:szCs w:val="24"/>
          <w:lang w:eastAsia="ru-RU"/>
        </w:rPr>
      </w:pPr>
      <w:r w:rsidRPr="000C64E6">
        <w:rPr>
          <w:rFonts w:ascii="Verdana" w:eastAsia="Times New Roman" w:hAnsi="Verdana" w:cs="Times New Roman"/>
          <w:color w:val="000000"/>
          <w:kern w:val="0"/>
          <w:sz w:val="24"/>
          <w:szCs w:val="24"/>
          <w:lang w:eastAsia="ru-RU"/>
        </w:rPr>
        <w:t>____________________________</w:t>
      </w:r>
    </w:p>
    <w:p w:rsidR="000C64E6" w:rsidRPr="000C64E6" w:rsidRDefault="000C64E6" w:rsidP="000C64E6">
      <w:pPr>
        <w:rPr>
          <w:rFonts w:ascii="Verdana" w:eastAsia="Times New Roman" w:hAnsi="Verdana" w:cs="Times New Roman"/>
          <w:color w:val="000000"/>
          <w:kern w:val="0"/>
          <w:sz w:val="24"/>
          <w:szCs w:val="24"/>
          <w:lang w:eastAsia="ru-RU"/>
        </w:rPr>
      </w:pPr>
      <w:r w:rsidRPr="000C64E6">
        <w:rPr>
          <w:rFonts w:ascii="Verdana" w:eastAsia="Times New Roman" w:hAnsi="Verdana" w:cs="Times New Roman"/>
          <w:color w:val="000000"/>
          <w:kern w:val="0"/>
          <w:sz w:val="24"/>
          <w:szCs w:val="24"/>
          <w:lang w:eastAsia="ru-RU"/>
        </w:rPr>
        <w:t>(</w:t>
      </w:r>
      <w:r w:rsidRPr="000C64E6">
        <w:rPr>
          <w:rFonts w:ascii="Verdana" w:eastAsia="Times New Roman" w:hAnsi="Verdana" w:cs="Times New Roman" w:hint="eastAsia"/>
          <w:color w:val="000000"/>
          <w:kern w:val="0"/>
          <w:sz w:val="24"/>
          <w:szCs w:val="24"/>
          <w:lang w:eastAsia="ru-RU"/>
        </w:rPr>
        <w:t>підпис</w:t>
      </w:r>
      <w:r w:rsidRPr="000C64E6">
        <w:rPr>
          <w:rFonts w:ascii="Verdana" w:eastAsia="Times New Roman" w:hAnsi="Verdana" w:cs="Times New Roman"/>
          <w:color w:val="000000"/>
          <w:kern w:val="0"/>
          <w:sz w:val="24"/>
          <w:szCs w:val="24"/>
          <w:lang w:eastAsia="ru-RU"/>
        </w:rPr>
        <w:t xml:space="preserve">, </w:t>
      </w:r>
      <w:r w:rsidRPr="000C64E6">
        <w:rPr>
          <w:rFonts w:ascii="Verdana" w:eastAsia="Times New Roman" w:hAnsi="Verdana" w:cs="Times New Roman" w:hint="eastAsia"/>
          <w:color w:val="000000"/>
          <w:kern w:val="0"/>
          <w:sz w:val="24"/>
          <w:szCs w:val="24"/>
          <w:lang w:eastAsia="ru-RU"/>
        </w:rPr>
        <w:t>ініціали</w:t>
      </w:r>
      <w:r w:rsidRPr="000C64E6">
        <w:rPr>
          <w:rFonts w:ascii="Verdana" w:eastAsia="Times New Roman" w:hAnsi="Verdana" w:cs="Times New Roman"/>
          <w:color w:val="000000"/>
          <w:kern w:val="0"/>
          <w:sz w:val="24"/>
          <w:szCs w:val="24"/>
          <w:lang w:eastAsia="ru-RU"/>
        </w:rPr>
        <w:t xml:space="preserve"> </w:t>
      </w:r>
      <w:r w:rsidRPr="000C64E6">
        <w:rPr>
          <w:rFonts w:ascii="Verdana" w:eastAsia="Times New Roman" w:hAnsi="Verdana" w:cs="Times New Roman" w:hint="eastAsia"/>
          <w:color w:val="000000"/>
          <w:kern w:val="0"/>
          <w:sz w:val="24"/>
          <w:szCs w:val="24"/>
          <w:lang w:eastAsia="ru-RU"/>
        </w:rPr>
        <w:t>та</w:t>
      </w:r>
      <w:r w:rsidRPr="000C64E6">
        <w:rPr>
          <w:rFonts w:ascii="Verdana" w:eastAsia="Times New Roman" w:hAnsi="Verdana" w:cs="Times New Roman"/>
          <w:color w:val="000000"/>
          <w:kern w:val="0"/>
          <w:sz w:val="24"/>
          <w:szCs w:val="24"/>
          <w:lang w:eastAsia="ru-RU"/>
        </w:rPr>
        <w:t xml:space="preserve"> </w:t>
      </w:r>
      <w:r w:rsidRPr="000C64E6">
        <w:rPr>
          <w:rFonts w:ascii="Verdana" w:eastAsia="Times New Roman" w:hAnsi="Verdana" w:cs="Times New Roman" w:hint="eastAsia"/>
          <w:color w:val="000000"/>
          <w:kern w:val="0"/>
          <w:sz w:val="24"/>
          <w:szCs w:val="24"/>
          <w:lang w:eastAsia="ru-RU"/>
        </w:rPr>
        <w:t>прізвище</w:t>
      </w:r>
      <w:r w:rsidRPr="000C64E6">
        <w:rPr>
          <w:rFonts w:ascii="Verdana" w:eastAsia="Times New Roman" w:hAnsi="Verdana" w:cs="Times New Roman"/>
          <w:color w:val="000000"/>
          <w:kern w:val="0"/>
          <w:sz w:val="24"/>
          <w:szCs w:val="24"/>
          <w:lang w:eastAsia="ru-RU"/>
        </w:rPr>
        <w:t xml:space="preserve"> </w:t>
      </w:r>
      <w:r w:rsidRPr="000C64E6">
        <w:rPr>
          <w:rFonts w:ascii="Verdana" w:eastAsia="Times New Roman" w:hAnsi="Verdana" w:cs="Times New Roman" w:hint="eastAsia"/>
          <w:color w:val="000000"/>
          <w:kern w:val="0"/>
          <w:sz w:val="24"/>
          <w:szCs w:val="24"/>
          <w:lang w:eastAsia="ru-RU"/>
        </w:rPr>
        <w:t>здобувача</w:t>
      </w:r>
      <w:r w:rsidRPr="000C64E6">
        <w:rPr>
          <w:rFonts w:ascii="Verdana" w:eastAsia="Times New Roman" w:hAnsi="Verdana" w:cs="Times New Roman"/>
          <w:color w:val="000000"/>
          <w:kern w:val="0"/>
          <w:sz w:val="24"/>
          <w:szCs w:val="24"/>
          <w:lang w:eastAsia="ru-RU"/>
        </w:rPr>
        <w:t>)</w:t>
      </w:r>
    </w:p>
    <w:p w:rsidR="000C64E6" w:rsidRPr="000C64E6" w:rsidRDefault="000C64E6" w:rsidP="000C64E6">
      <w:pPr>
        <w:rPr>
          <w:rFonts w:ascii="Verdana" w:eastAsia="Times New Roman" w:hAnsi="Verdana" w:cs="Times New Roman"/>
          <w:color w:val="000000"/>
          <w:kern w:val="0"/>
          <w:sz w:val="24"/>
          <w:szCs w:val="24"/>
          <w:lang w:eastAsia="ru-RU"/>
        </w:rPr>
      </w:pPr>
      <w:r w:rsidRPr="000C64E6">
        <w:rPr>
          <w:rFonts w:ascii="Verdana" w:eastAsia="Times New Roman" w:hAnsi="Verdana" w:cs="Times New Roman" w:hint="eastAsia"/>
          <w:color w:val="000000"/>
          <w:kern w:val="0"/>
          <w:sz w:val="24"/>
          <w:szCs w:val="24"/>
          <w:lang w:eastAsia="ru-RU"/>
        </w:rPr>
        <w:t>Науковий</w:t>
      </w:r>
      <w:r w:rsidRPr="000C64E6">
        <w:rPr>
          <w:rFonts w:ascii="Verdana" w:eastAsia="Times New Roman" w:hAnsi="Verdana" w:cs="Times New Roman"/>
          <w:color w:val="000000"/>
          <w:kern w:val="0"/>
          <w:sz w:val="24"/>
          <w:szCs w:val="24"/>
          <w:lang w:eastAsia="ru-RU"/>
        </w:rPr>
        <w:t xml:space="preserve"> </w:t>
      </w:r>
      <w:r w:rsidRPr="000C64E6">
        <w:rPr>
          <w:rFonts w:ascii="Verdana" w:eastAsia="Times New Roman" w:hAnsi="Verdana" w:cs="Times New Roman" w:hint="eastAsia"/>
          <w:color w:val="000000"/>
          <w:kern w:val="0"/>
          <w:sz w:val="24"/>
          <w:szCs w:val="24"/>
          <w:lang w:eastAsia="ru-RU"/>
        </w:rPr>
        <w:t>керівник</w:t>
      </w:r>
    </w:p>
    <w:p w:rsidR="000C64E6" w:rsidRPr="000C64E6" w:rsidRDefault="000C64E6" w:rsidP="000C64E6">
      <w:pPr>
        <w:rPr>
          <w:rFonts w:ascii="Verdana" w:eastAsia="Times New Roman" w:hAnsi="Verdana" w:cs="Times New Roman"/>
          <w:color w:val="000000"/>
          <w:kern w:val="0"/>
          <w:sz w:val="24"/>
          <w:szCs w:val="24"/>
          <w:lang w:eastAsia="ru-RU"/>
        </w:rPr>
      </w:pPr>
      <w:r w:rsidRPr="000C64E6">
        <w:rPr>
          <w:rFonts w:ascii="Verdana" w:eastAsia="Times New Roman" w:hAnsi="Verdana" w:cs="Times New Roman" w:hint="eastAsia"/>
          <w:color w:val="000000"/>
          <w:kern w:val="0"/>
          <w:sz w:val="24"/>
          <w:szCs w:val="24"/>
          <w:lang w:eastAsia="ru-RU"/>
        </w:rPr>
        <w:t>доктор</w:t>
      </w:r>
      <w:r w:rsidRPr="000C64E6">
        <w:rPr>
          <w:rFonts w:ascii="Verdana" w:eastAsia="Times New Roman" w:hAnsi="Verdana" w:cs="Times New Roman"/>
          <w:color w:val="000000"/>
          <w:kern w:val="0"/>
          <w:sz w:val="24"/>
          <w:szCs w:val="24"/>
          <w:lang w:eastAsia="ru-RU"/>
        </w:rPr>
        <w:t xml:space="preserve"> </w:t>
      </w:r>
      <w:r w:rsidRPr="000C64E6">
        <w:rPr>
          <w:rFonts w:ascii="Verdana" w:eastAsia="Times New Roman" w:hAnsi="Verdana" w:cs="Times New Roman" w:hint="eastAsia"/>
          <w:color w:val="000000"/>
          <w:kern w:val="0"/>
          <w:sz w:val="24"/>
          <w:szCs w:val="24"/>
          <w:lang w:eastAsia="ru-RU"/>
        </w:rPr>
        <w:t>юридичних</w:t>
      </w:r>
      <w:r w:rsidRPr="000C64E6">
        <w:rPr>
          <w:rFonts w:ascii="Verdana" w:eastAsia="Times New Roman" w:hAnsi="Verdana" w:cs="Times New Roman"/>
          <w:color w:val="000000"/>
          <w:kern w:val="0"/>
          <w:sz w:val="24"/>
          <w:szCs w:val="24"/>
          <w:lang w:eastAsia="ru-RU"/>
        </w:rPr>
        <w:t xml:space="preserve"> </w:t>
      </w:r>
      <w:r w:rsidRPr="000C64E6">
        <w:rPr>
          <w:rFonts w:ascii="Verdana" w:eastAsia="Times New Roman" w:hAnsi="Verdana" w:cs="Times New Roman" w:hint="eastAsia"/>
          <w:color w:val="000000"/>
          <w:kern w:val="0"/>
          <w:sz w:val="24"/>
          <w:szCs w:val="24"/>
          <w:lang w:eastAsia="ru-RU"/>
        </w:rPr>
        <w:t>наук</w:t>
      </w:r>
      <w:r w:rsidRPr="000C64E6">
        <w:rPr>
          <w:rFonts w:ascii="Verdana" w:eastAsia="Times New Roman" w:hAnsi="Verdana" w:cs="Times New Roman"/>
          <w:color w:val="000000"/>
          <w:kern w:val="0"/>
          <w:sz w:val="24"/>
          <w:szCs w:val="24"/>
          <w:lang w:eastAsia="ru-RU"/>
        </w:rPr>
        <w:t xml:space="preserve">, </w:t>
      </w:r>
      <w:r w:rsidRPr="000C64E6">
        <w:rPr>
          <w:rFonts w:ascii="Verdana" w:eastAsia="Times New Roman" w:hAnsi="Verdana" w:cs="Times New Roman" w:hint="eastAsia"/>
          <w:color w:val="000000"/>
          <w:kern w:val="0"/>
          <w:sz w:val="24"/>
          <w:szCs w:val="24"/>
          <w:lang w:eastAsia="ru-RU"/>
        </w:rPr>
        <w:t>доцент</w:t>
      </w:r>
    </w:p>
    <w:p w:rsidR="000C64E6" w:rsidRPr="000C64E6" w:rsidRDefault="000C64E6" w:rsidP="000C64E6">
      <w:pPr>
        <w:rPr>
          <w:rFonts w:ascii="Verdana" w:eastAsia="Times New Roman" w:hAnsi="Verdana" w:cs="Times New Roman"/>
          <w:color w:val="000000"/>
          <w:kern w:val="0"/>
          <w:sz w:val="24"/>
          <w:szCs w:val="24"/>
          <w:lang w:eastAsia="ru-RU"/>
        </w:rPr>
      </w:pPr>
      <w:r w:rsidRPr="000C64E6">
        <w:rPr>
          <w:rFonts w:ascii="Verdana" w:eastAsia="Times New Roman" w:hAnsi="Verdana" w:cs="Times New Roman" w:hint="eastAsia"/>
          <w:color w:val="000000"/>
          <w:kern w:val="0"/>
          <w:sz w:val="24"/>
          <w:szCs w:val="24"/>
          <w:lang w:eastAsia="ru-RU"/>
        </w:rPr>
        <w:t>Волинець</w:t>
      </w:r>
      <w:r w:rsidRPr="000C64E6">
        <w:rPr>
          <w:rFonts w:ascii="Verdana" w:eastAsia="Times New Roman" w:hAnsi="Verdana" w:cs="Times New Roman"/>
          <w:color w:val="000000"/>
          <w:kern w:val="0"/>
          <w:sz w:val="24"/>
          <w:szCs w:val="24"/>
          <w:lang w:eastAsia="ru-RU"/>
        </w:rPr>
        <w:t xml:space="preserve"> </w:t>
      </w:r>
      <w:r w:rsidRPr="000C64E6">
        <w:rPr>
          <w:rFonts w:ascii="Verdana" w:eastAsia="Times New Roman" w:hAnsi="Verdana" w:cs="Times New Roman" w:hint="eastAsia"/>
          <w:color w:val="000000"/>
          <w:kern w:val="0"/>
          <w:sz w:val="24"/>
          <w:szCs w:val="24"/>
          <w:lang w:eastAsia="ru-RU"/>
        </w:rPr>
        <w:t>Владислав</w:t>
      </w:r>
      <w:r w:rsidRPr="000C64E6">
        <w:rPr>
          <w:rFonts w:ascii="Verdana" w:eastAsia="Times New Roman" w:hAnsi="Verdana" w:cs="Times New Roman"/>
          <w:color w:val="000000"/>
          <w:kern w:val="0"/>
          <w:sz w:val="24"/>
          <w:szCs w:val="24"/>
          <w:lang w:eastAsia="ru-RU"/>
        </w:rPr>
        <w:t xml:space="preserve"> </w:t>
      </w:r>
      <w:r w:rsidRPr="000C64E6">
        <w:rPr>
          <w:rFonts w:ascii="Verdana" w:eastAsia="Times New Roman" w:hAnsi="Verdana" w:cs="Times New Roman" w:hint="eastAsia"/>
          <w:color w:val="000000"/>
          <w:kern w:val="0"/>
          <w:sz w:val="24"/>
          <w:szCs w:val="24"/>
          <w:lang w:eastAsia="ru-RU"/>
        </w:rPr>
        <w:t>Володимирович</w:t>
      </w:r>
    </w:p>
    <w:p w:rsidR="000C64E6" w:rsidRPr="000C64E6" w:rsidRDefault="000C64E6" w:rsidP="000C64E6">
      <w:pPr>
        <w:rPr>
          <w:rFonts w:ascii="Verdana" w:eastAsia="Times New Roman" w:hAnsi="Verdana" w:cs="Times New Roman"/>
          <w:color w:val="000000"/>
          <w:kern w:val="0"/>
          <w:sz w:val="24"/>
          <w:szCs w:val="24"/>
          <w:lang w:eastAsia="ru-RU"/>
        </w:rPr>
      </w:pPr>
      <w:r w:rsidRPr="000C64E6">
        <w:rPr>
          <w:rFonts w:ascii="Verdana" w:eastAsia="Times New Roman" w:hAnsi="Verdana" w:cs="Times New Roman" w:hint="eastAsia"/>
          <w:color w:val="000000"/>
          <w:kern w:val="0"/>
          <w:sz w:val="24"/>
          <w:szCs w:val="24"/>
          <w:lang w:eastAsia="ru-RU"/>
        </w:rPr>
        <w:t>Київ</w:t>
      </w:r>
      <w:r w:rsidRPr="000C64E6">
        <w:rPr>
          <w:rFonts w:ascii="Verdana" w:eastAsia="Times New Roman" w:hAnsi="Verdana" w:cs="Times New Roman"/>
          <w:color w:val="000000"/>
          <w:kern w:val="0"/>
          <w:sz w:val="24"/>
          <w:szCs w:val="24"/>
          <w:lang w:eastAsia="ru-RU"/>
        </w:rPr>
        <w:t xml:space="preserve"> </w:t>
      </w:r>
      <w:r w:rsidRPr="000C64E6">
        <w:rPr>
          <w:rFonts w:ascii="Verdana" w:eastAsia="Times New Roman" w:hAnsi="Verdana" w:cs="Times New Roman" w:hint="eastAsia"/>
          <w:color w:val="000000"/>
          <w:kern w:val="0"/>
          <w:sz w:val="24"/>
          <w:szCs w:val="24"/>
          <w:lang w:eastAsia="ru-RU"/>
        </w:rPr>
        <w:t>–</w:t>
      </w:r>
      <w:r w:rsidRPr="000C64E6">
        <w:rPr>
          <w:rFonts w:ascii="Verdana" w:eastAsia="Times New Roman" w:hAnsi="Verdana" w:cs="Times New Roman"/>
          <w:color w:val="000000"/>
          <w:kern w:val="0"/>
          <w:sz w:val="24"/>
          <w:szCs w:val="24"/>
          <w:lang w:eastAsia="ru-RU"/>
        </w:rPr>
        <w:t xml:space="preserve"> 2019</w:t>
      </w:r>
    </w:p>
    <w:p w:rsidR="000C64E6" w:rsidRPr="000C64E6" w:rsidRDefault="000C64E6" w:rsidP="000C64E6">
      <w:pPr>
        <w:rPr>
          <w:rFonts w:ascii="Verdana" w:eastAsia="Times New Roman" w:hAnsi="Verdana" w:cs="Times New Roman"/>
          <w:color w:val="000000"/>
          <w:kern w:val="0"/>
          <w:sz w:val="24"/>
          <w:szCs w:val="24"/>
          <w:lang w:eastAsia="ru-RU"/>
        </w:rPr>
      </w:pPr>
    </w:p>
    <w:p w:rsidR="000C64E6" w:rsidRPr="000C64E6" w:rsidRDefault="000C64E6" w:rsidP="000C64E6">
      <w:pPr>
        <w:rPr>
          <w:rFonts w:ascii="Verdana" w:eastAsia="Times New Roman" w:hAnsi="Verdana" w:cs="Times New Roman"/>
          <w:color w:val="000000"/>
          <w:kern w:val="0"/>
          <w:sz w:val="24"/>
          <w:szCs w:val="24"/>
          <w:lang w:eastAsia="ru-RU"/>
        </w:rPr>
      </w:pPr>
    </w:p>
    <w:p w:rsidR="000C64E6" w:rsidRPr="000C64E6" w:rsidRDefault="000C64E6" w:rsidP="000C64E6">
      <w:pPr>
        <w:rPr>
          <w:rFonts w:ascii="Verdana" w:eastAsia="Times New Roman" w:hAnsi="Verdana" w:cs="Times New Roman"/>
          <w:color w:val="000000"/>
          <w:kern w:val="0"/>
          <w:sz w:val="24"/>
          <w:szCs w:val="24"/>
          <w:lang w:eastAsia="ru-RU"/>
        </w:rPr>
      </w:pPr>
    </w:p>
    <w:p w:rsidR="000C64E6" w:rsidRPr="000C64E6" w:rsidRDefault="000C64E6" w:rsidP="000C64E6">
      <w:pPr>
        <w:rPr>
          <w:rFonts w:ascii="Verdana" w:eastAsia="Times New Roman" w:hAnsi="Verdana" w:cs="Times New Roman"/>
          <w:color w:val="000000"/>
          <w:kern w:val="0"/>
          <w:sz w:val="24"/>
          <w:szCs w:val="24"/>
          <w:lang w:eastAsia="ru-RU"/>
        </w:rPr>
      </w:pPr>
    </w:p>
    <w:p w:rsidR="000C64E6" w:rsidRPr="000C64E6" w:rsidRDefault="000C64E6" w:rsidP="000C64E6">
      <w:pPr>
        <w:rPr>
          <w:rFonts w:ascii="Verdana" w:eastAsia="Times New Roman" w:hAnsi="Verdana" w:cs="Times New Roman"/>
          <w:color w:val="000000"/>
          <w:kern w:val="0"/>
          <w:sz w:val="24"/>
          <w:szCs w:val="24"/>
          <w:lang w:eastAsia="ru-RU"/>
        </w:rPr>
      </w:pPr>
      <w:r w:rsidRPr="000C64E6">
        <w:rPr>
          <w:rFonts w:ascii="Verdana" w:eastAsia="Times New Roman" w:hAnsi="Verdana" w:cs="Times New Roman" w:hint="eastAsia"/>
          <w:color w:val="000000"/>
          <w:kern w:val="0"/>
          <w:sz w:val="24"/>
          <w:szCs w:val="24"/>
          <w:lang w:eastAsia="ru-RU"/>
        </w:rPr>
        <w:t>ЗМІСТ</w:t>
      </w:r>
    </w:p>
    <w:p w:rsidR="000C64E6" w:rsidRPr="000C64E6" w:rsidRDefault="000C64E6" w:rsidP="000C64E6">
      <w:pPr>
        <w:rPr>
          <w:rFonts w:ascii="Verdana" w:eastAsia="Times New Roman" w:hAnsi="Verdana" w:cs="Times New Roman"/>
          <w:color w:val="000000"/>
          <w:kern w:val="0"/>
          <w:sz w:val="24"/>
          <w:szCs w:val="24"/>
          <w:lang w:eastAsia="ru-RU"/>
        </w:rPr>
      </w:pPr>
      <w:r w:rsidRPr="000C64E6">
        <w:rPr>
          <w:rFonts w:ascii="Verdana" w:eastAsia="Times New Roman" w:hAnsi="Verdana" w:cs="Times New Roman" w:hint="eastAsia"/>
          <w:color w:val="000000"/>
          <w:kern w:val="0"/>
          <w:sz w:val="24"/>
          <w:szCs w:val="24"/>
          <w:lang w:eastAsia="ru-RU"/>
        </w:rPr>
        <w:t>ВСТУП……………………………………………………………………</w:t>
      </w:r>
      <w:r w:rsidRPr="000C64E6">
        <w:rPr>
          <w:rFonts w:ascii="Verdana" w:eastAsia="Times New Roman" w:hAnsi="Verdana" w:cs="Times New Roman"/>
          <w:color w:val="000000"/>
          <w:kern w:val="0"/>
          <w:sz w:val="24"/>
          <w:szCs w:val="24"/>
          <w:lang w:eastAsia="ru-RU"/>
        </w:rPr>
        <w:t>.3</w:t>
      </w:r>
    </w:p>
    <w:p w:rsidR="000C64E6" w:rsidRPr="000C64E6" w:rsidRDefault="000C64E6" w:rsidP="000C64E6">
      <w:pPr>
        <w:rPr>
          <w:rFonts w:ascii="Verdana" w:eastAsia="Times New Roman" w:hAnsi="Verdana" w:cs="Times New Roman"/>
          <w:color w:val="000000"/>
          <w:kern w:val="0"/>
          <w:sz w:val="24"/>
          <w:szCs w:val="24"/>
          <w:lang w:eastAsia="ru-RU"/>
        </w:rPr>
      </w:pPr>
      <w:r w:rsidRPr="000C64E6">
        <w:rPr>
          <w:rFonts w:ascii="Verdana" w:eastAsia="Times New Roman" w:hAnsi="Verdana" w:cs="Times New Roman" w:hint="eastAsia"/>
          <w:color w:val="000000"/>
          <w:kern w:val="0"/>
          <w:sz w:val="24"/>
          <w:szCs w:val="24"/>
          <w:lang w:eastAsia="ru-RU"/>
        </w:rPr>
        <w:t>РОЗДІЛ</w:t>
      </w:r>
      <w:r w:rsidRPr="000C64E6">
        <w:rPr>
          <w:rFonts w:ascii="Verdana" w:eastAsia="Times New Roman" w:hAnsi="Verdana" w:cs="Times New Roman"/>
          <w:color w:val="000000"/>
          <w:kern w:val="0"/>
          <w:sz w:val="24"/>
          <w:szCs w:val="24"/>
          <w:lang w:eastAsia="ru-RU"/>
        </w:rPr>
        <w:t xml:space="preserve"> 1 </w:t>
      </w:r>
      <w:r w:rsidRPr="000C64E6">
        <w:rPr>
          <w:rFonts w:ascii="Verdana" w:eastAsia="Times New Roman" w:hAnsi="Verdana" w:cs="Times New Roman" w:hint="eastAsia"/>
          <w:color w:val="000000"/>
          <w:kern w:val="0"/>
          <w:sz w:val="24"/>
          <w:szCs w:val="24"/>
          <w:lang w:eastAsia="ru-RU"/>
        </w:rPr>
        <w:t>ТЕОРЕТИКО</w:t>
      </w:r>
      <w:r w:rsidRPr="000C64E6">
        <w:rPr>
          <w:rFonts w:ascii="Verdana" w:eastAsia="Times New Roman" w:hAnsi="Verdana" w:cs="Times New Roman"/>
          <w:color w:val="000000"/>
          <w:kern w:val="0"/>
          <w:sz w:val="24"/>
          <w:szCs w:val="24"/>
          <w:lang w:eastAsia="ru-RU"/>
        </w:rPr>
        <w:t>-</w:t>
      </w:r>
      <w:r w:rsidRPr="000C64E6">
        <w:rPr>
          <w:rFonts w:ascii="Verdana" w:eastAsia="Times New Roman" w:hAnsi="Verdana" w:cs="Times New Roman" w:hint="eastAsia"/>
          <w:color w:val="000000"/>
          <w:kern w:val="0"/>
          <w:sz w:val="24"/>
          <w:szCs w:val="24"/>
          <w:lang w:eastAsia="ru-RU"/>
        </w:rPr>
        <w:t>ПРАВОВІ</w:t>
      </w:r>
      <w:r w:rsidRPr="000C64E6">
        <w:rPr>
          <w:rFonts w:ascii="Verdana" w:eastAsia="Times New Roman" w:hAnsi="Verdana" w:cs="Times New Roman"/>
          <w:color w:val="000000"/>
          <w:kern w:val="0"/>
          <w:sz w:val="24"/>
          <w:szCs w:val="24"/>
          <w:lang w:eastAsia="ru-RU"/>
        </w:rPr>
        <w:t xml:space="preserve"> </w:t>
      </w:r>
      <w:r w:rsidRPr="000C64E6">
        <w:rPr>
          <w:rFonts w:ascii="Verdana" w:eastAsia="Times New Roman" w:hAnsi="Verdana" w:cs="Times New Roman" w:hint="eastAsia"/>
          <w:color w:val="000000"/>
          <w:kern w:val="0"/>
          <w:sz w:val="24"/>
          <w:szCs w:val="24"/>
          <w:lang w:eastAsia="ru-RU"/>
        </w:rPr>
        <w:t>ОСНОВИ</w:t>
      </w:r>
      <w:r w:rsidRPr="000C64E6">
        <w:rPr>
          <w:rFonts w:ascii="Verdana" w:eastAsia="Times New Roman" w:hAnsi="Verdana" w:cs="Times New Roman"/>
          <w:color w:val="000000"/>
          <w:kern w:val="0"/>
          <w:sz w:val="24"/>
          <w:szCs w:val="24"/>
          <w:lang w:eastAsia="ru-RU"/>
        </w:rPr>
        <w:t xml:space="preserve"> </w:t>
      </w:r>
      <w:r w:rsidRPr="000C64E6">
        <w:rPr>
          <w:rFonts w:ascii="Verdana" w:eastAsia="Times New Roman" w:hAnsi="Verdana" w:cs="Times New Roman" w:hint="eastAsia"/>
          <w:color w:val="000000"/>
          <w:kern w:val="0"/>
          <w:sz w:val="24"/>
          <w:szCs w:val="24"/>
          <w:lang w:eastAsia="ru-RU"/>
        </w:rPr>
        <w:t>ПРАВОВОГО</w:t>
      </w:r>
    </w:p>
    <w:p w:rsidR="000C64E6" w:rsidRPr="000C64E6" w:rsidRDefault="000C64E6" w:rsidP="000C64E6">
      <w:pPr>
        <w:rPr>
          <w:rFonts w:ascii="Verdana" w:eastAsia="Times New Roman" w:hAnsi="Verdana" w:cs="Times New Roman"/>
          <w:color w:val="000000"/>
          <w:kern w:val="0"/>
          <w:sz w:val="24"/>
          <w:szCs w:val="24"/>
          <w:lang w:eastAsia="ru-RU"/>
        </w:rPr>
      </w:pPr>
      <w:r w:rsidRPr="000C64E6">
        <w:rPr>
          <w:rFonts w:ascii="Verdana" w:eastAsia="Times New Roman" w:hAnsi="Verdana" w:cs="Times New Roman" w:hint="eastAsia"/>
          <w:color w:val="000000"/>
          <w:kern w:val="0"/>
          <w:sz w:val="24"/>
          <w:szCs w:val="24"/>
          <w:lang w:eastAsia="ru-RU"/>
        </w:rPr>
        <w:t>РЕГУЛЮВАННЯ</w:t>
      </w:r>
      <w:r w:rsidRPr="000C64E6">
        <w:rPr>
          <w:rFonts w:ascii="Verdana" w:eastAsia="Times New Roman" w:hAnsi="Verdana" w:cs="Times New Roman"/>
          <w:color w:val="000000"/>
          <w:kern w:val="0"/>
          <w:sz w:val="24"/>
          <w:szCs w:val="24"/>
          <w:lang w:eastAsia="ru-RU"/>
        </w:rPr>
        <w:t xml:space="preserve"> </w:t>
      </w:r>
      <w:r w:rsidRPr="000C64E6">
        <w:rPr>
          <w:rFonts w:ascii="Verdana" w:eastAsia="Times New Roman" w:hAnsi="Verdana" w:cs="Times New Roman" w:hint="eastAsia"/>
          <w:color w:val="000000"/>
          <w:kern w:val="0"/>
          <w:sz w:val="24"/>
          <w:szCs w:val="24"/>
          <w:lang w:eastAsia="ru-RU"/>
        </w:rPr>
        <w:t>ОХОРОНИ</w:t>
      </w:r>
      <w:r w:rsidRPr="000C64E6">
        <w:rPr>
          <w:rFonts w:ascii="Verdana" w:eastAsia="Times New Roman" w:hAnsi="Verdana" w:cs="Times New Roman"/>
          <w:color w:val="000000"/>
          <w:kern w:val="0"/>
          <w:sz w:val="24"/>
          <w:szCs w:val="24"/>
          <w:lang w:eastAsia="ru-RU"/>
        </w:rPr>
        <w:t xml:space="preserve"> </w:t>
      </w:r>
      <w:r w:rsidRPr="000C64E6">
        <w:rPr>
          <w:rFonts w:ascii="Verdana" w:eastAsia="Times New Roman" w:hAnsi="Verdana" w:cs="Times New Roman" w:hint="eastAsia"/>
          <w:color w:val="000000"/>
          <w:kern w:val="0"/>
          <w:sz w:val="24"/>
          <w:szCs w:val="24"/>
          <w:lang w:eastAsia="ru-RU"/>
        </w:rPr>
        <w:t>ПРАЦІ</w:t>
      </w:r>
      <w:r w:rsidRPr="000C64E6">
        <w:rPr>
          <w:rFonts w:ascii="Verdana" w:eastAsia="Times New Roman" w:hAnsi="Verdana" w:cs="Times New Roman"/>
          <w:color w:val="000000"/>
          <w:kern w:val="0"/>
          <w:sz w:val="24"/>
          <w:szCs w:val="24"/>
          <w:lang w:eastAsia="ru-RU"/>
        </w:rPr>
        <w:t xml:space="preserve"> </w:t>
      </w:r>
      <w:r w:rsidRPr="000C64E6">
        <w:rPr>
          <w:rFonts w:ascii="Verdana" w:eastAsia="Times New Roman" w:hAnsi="Verdana" w:cs="Times New Roman" w:hint="eastAsia"/>
          <w:color w:val="000000"/>
          <w:kern w:val="0"/>
          <w:sz w:val="24"/>
          <w:szCs w:val="24"/>
          <w:lang w:eastAsia="ru-RU"/>
        </w:rPr>
        <w:t>ТВОРЧИХ</w:t>
      </w:r>
    </w:p>
    <w:p w:rsidR="000C64E6" w:rsidRPr="000C64E6" w:rsidRDefault="000C64E6" w:rsidP="000C64E6">
      <w:pPr>
        <w:rPr>
          <w:rFonts w:ascii="Verdana" w:eastAsia="Times New Roman" w:hAnsi="Verdana" w:cs="Times New Roman"/>
          <w:color w:val="000000"/>
          <w:kern w:val="0"/>
          <w:sz w:val="24"/>
          <w:szCs w:val="24"/>
          <w:lang w:eastAsia="ru-RU"/>
        </w:rPr>
      </w:pPr>
      <w:r w:rsidRPr="000C64E6">
        <w:rPr>
          <w:rFonts w:ascii="Verdana" w:eastAsia="Times New Roman" w:hAnsi="Verdana" w:cs="Times New Roman" w:hint="eastAsia"/>
          <w:color w:val="000000"/>
          <w:kern w:val="0"/>
          <w:sz w:val="24"/>
          <w:szCs w:val="24"/>
          <w:lang w:eastAsia="ru-RU"/>
        </w:rPr>
        <w:t>ПРАЦІВНИКІВ…………………………………………………</w:t>
      </w:r>
      <w:r w:rsidRPr="000C64E6">
        <w:rPr>
          <w:rFonts w:ascii="Verdana" w:eastAsia="Times New Roman" w:hAnsi="Verdana" w:cs="Times New Roman"/>
          <w:color w:val="000000"/>
          <w:kern w:val="0"/>
          <w:sz w:val="24"/>
          <w:szCs w:val="24"/>
          <w:lang w:eastAsia="ru-RU"/>
        </w:rPr>
        <w:t>....................15</w:t>
      </w:r>
    </w:p>
    <w:p w:rsidR="000C64E6" w:rsidRPr="000C64E6" w:rsidRDefault="000C64E6" w:rsidP="000C64E6">
      <w:pPr>
        <w:rPr>
          <w:rFonts w:ascii="Verdana" w:eastAsia="Times New Roman" w:hAnsi="Verdana" w:cs="Times New Roman"/>
          <w:color w:val="000000"/>
          <w:kern w:val="0"/>
          <w:sz w:val="24"/>
          <w:szCs w:val="24"/>
          <w:lang w:eastAsia="ru-RU"/>
        </w:rPr>
      </w:pPr>
      <w:r w:rsidRPr="000C64E6">
        <w:rPr>
          <w:rFonts w:ascii="Verdana" w:eastAsia="Times New Roman" w:hAnsi="Verdana" w:cs="Times New Roman"/>
          <w:color w:val="000000"/>
          <w:kern w:val="0"/>
          <w:sz w:val="24"/>
          <w:szCs w:val="24"/>
          <w:lang w:eastAsia="ru-RU"/>
        </w:rPr>
        <w:t xml:space="preserve">1.1 </w:t>
      </w:r>
      <w:r w:rsidRPr="000C64E6">
        <w:rPr>
          <w:rFonts w:ascii="Verdana" w:eastAsia="Times New Roman" w:hAnsi="Verdana" w:cs="Times New Roman" w:hint="eastAsia"/>
          <w:color w:val="000000"/>
          <w:kern w:val="0"/>
          <w:sz w:val="24"/>
          <w:szCs w:val="24"/>
          <w:lang w:eastAsia="ru-RU"/>
        </w:rPr>
        <w:t>Загальнотеоретична</w:t>
      </w:r>
      <w:r w:rsidRPr="000C64E6">
        <w:rPr>
          <w:rFonts w:ascii="Verdana" w:eastAsia="Times New Roman" w:hAnsi="Verdana" w:cs="Times New Roman"/>
          <w:color w:val="000000"/>
          <w:kern w:val="0"/>
          <w:sz w:val="24"/>
          <w:szCs w:val="24"/>
          <w:lang w:eastAsia="ru-RU"/>
        </w:rPr>
        <w:t xml:space="preserve"> </w:t>
      </w:r>
      <w:r w:rsidRPr="000C64E6">
        <w:rPr>
          <w:rFonts w:ascii="Verdana" w:eastAsia="Times New Roman" w:hAnsi="Verdana" w:cs="Times New Roman" w:hint="eastAsia"/>
          <w:color w:val="000000"/>
          <w:kern w:val="0"/>
          <w:sz w:val="24"/>
          <w:szCs w:val="24"/>
          <w:lang w:eastAsia="ru-RU"/>
        </w:rPr>
        <w:t>характеристика</w:t>
      </w:r>
      <w:r w:rsidRPr="000C64E6">
        <w:rPr>
          <w:rFonts w:ascii="Verdana" w:eastAsia="Times New Roman" w:hAnsi="Verdana" w:cs="Times New Roman"/>
          <w:color w:val="000000"/>
          <w:kern w:val="0"/>
          <w:sz w:val="24"/>
          <w:szCs w:val="24"/>
          <w:lang w:eastAsia="ru-RU"/>
        </w:rPr>
        <w:t xml:space="preserve"> </w:t>
      </w:r>
      <w:r w:rsidRPr="000C64E6">
        <w:rPr>
          <w:rFonts w:ascii="Verdana" w:eastAsia="Times New Roman" w:hAnsi="Verdana" w:cs="Times New Roman" w:hint="eastAsia"/>
          <w:color w:val="000000"/>
          <w:kern w:val="0"/>
          <w:sz w:val="24"/>
          <w:szCs w:val="24"/>
          <w:lang w:eastAsia="ru-RU"/>
        </w:rPr>
        <w:t>праці</w:t>
      </w:r>
      <w:r w:rsidRPr="000C64E6">
        <w:rPr>
          <w:rFonts w:ascii="Verdana" w:eastAsia="Times New Roman" w:hAnsi="Verdana" w:cs="Times New Roman"/>
          <w:color w:val="000000"/>
          <w:kern w:val="0"/>
          <w:sz w:val="24"/>
          <w:szCs w:val="24"/>
          <w:lang w:eastAsia="ru-RU"/>
        </w:rPr>
        <w:t xml:space="preserve"> </w:t>
      </w:r>
      <w:r w:rsidRPr="000C64E6">
        <w:rPr>
          <w:rFonts w:ascii="Verdana" w:eastAsia="Times New Roman" w:hAnsi="Verdana" w:cs="Times New Roman" w:hint="eastAsia"/>
          <w:color w:val="000000"/>
          <w:kern w:val="0"/>
          <w:sz w:val="24"/>
          <w:szCs w:val="24"/>
          <w:lang w:eastAsia="ru-RU"/>
        </w:rPr>
        <w:t>творчих</w:t>
      </w:r>
      <w:r w:rsidRPr="000C64E6">
        <w:rPr>
          <w:rFonts w:ascii="Verdana" w:eastAsia="Times New Roman" w:hAnsi="Verdana" w:cs="Times New Roman"/>
          <w:color w:val="000000"/>
          <w:kern w:val="0"/>
          <w:sz w:val="24"/>
          <w:szCs w:val="24"/>
          <w:lang w:eastAsia="ru-RU"/>
        </w:rPr>
        <w:t xml:space="preserve"> </w:t>
      </w:r>
      <w:r w:rsidRPr="000C64E6">
        <w:rPr>
          <w:rFonts w:ascii="Verdana" w:eastAsia="Times New Roman" w:hAnsi="Verdana" w:cs="Times New Roman" w:hint="eastAsia"/>
          <w:color w:val="000000"/>
          <w:kern w:val="0"/>
          <w:sz w:val="24"/>
          <w:szCs w:val="24"/>
          <w:lang w:eastAsia="ru-RU"/>
        </w:rPr>
        <w:t>працівників</w:t>
      </w:r>
      <w:r w:rsidRPr="000C64E6">
        <w:rPr>
          <w:rFonts w:ascii="Verdana" w:eastAsia="Times New Roman" w:hAnsi="Verdana" w:cs="Times New Roman"/>
          <w:color w:val="000000"/>
          <w:kern w:val="0"/>
          <w:sz w:val="24"/>
          <w:szCs w:val="24"/>
          <w:lang w:eastAsia="ru-RU"/>
        </w:rPr>
        <w:t>...15</w:t>
      </w:r>
    </w:p>
    <w:p w:rsidR="000C64E6" w:rsidRPr="000C64E6" w:rsidRDefault="000C64E6" w:rsidP="000C64E6">
      <w:pPr>
        <w:rPr>
          <w:rFonts w:ascii="Verdana" w:eastAsia="Times New Roman" w:hAnsi="Verdana" w:cs="Times New Roman"/>
          <w:color w:val="000000"/>
          <w:kern w:val="0"/>
          <w:sz w:val="24"/>
          <w:szCs w:val="24"/>
          <w:lang w:eastAsia="ru-RU"/>
        </w:rPr>
      </w:pPr>
      <w:r w:rsidRPr="000C64E6">
        <w:rPr>
          <w:rFonts w:ascii="Verdana" w:eastAsia="Times New Roman" w:hAnsi="Verdana" w:cs="Times New Roman"/>
          <w:color w:val="000000"/>
          <w:kern w:val="0"/>
          <w:sz w:val="24"/>
          <w:szCs w:val="24"/>
          <w:lang w:eastAsia="ru-RU"/>
        </w:rPr>
        <w:t xml:space="preserve">1.2 </w:t>
      </w:r>
      <w:r w:rsidRPr="000C64E6">
        <w:rPr>
          <w:rFonts w:ascii="Verdana" w:eastAsia="Times New Roman" w:hAnsi="Verdana" w:cs="Times New Roman" w:hint="eastAsia"/>
          <w:color w:val="000000"/>
          <w:kern w:val="0"/>
          <w:sz w:val="24"/>
          <w:szCs w:val="24"/>
          <w:lang w:eastAsia="ru-RU"/>
        </w:rPr>
        <w:t>Сутн</w:t>
      </w:r>
      <w:r w:rsidRPr="000C64E6">
        <w:rPr>
          <w:rFonts w:ascii="Verdana" w:eastAsia="Times New Roman" w:hAnsi="Verdana" w:cs="Times New Roman"/>
          <w:color w:val="000000"/>
          <w:kern w:val="0"/>
          <w:sz w:val="24"/>
          <w:szCs w:val="24"/>
          <w:lang w:eastAsia="ru-RU"/>
        </w:rPr>
        <w:t>i</w:t>
      </w:r>
      <w:r w:rsidRPr="000C64E6">
        <w:rPr>
          <w:rFonts w:ascii="Verdana" w:eastAsia="Times New Roman" w:hAnsi="Verdana" w:cs="Times New Roman" w:hint="eastAsia"/>
          <w:color w:val="000000"/>
          <w:kern w:val="0"/>
          <w:sz w:val="24"/>
          <w:szCs w:val="24"/>
          <w:lang w:eastAsia="ru-RU"/>
        </w:rPr>
        <w:t>сть</w:t>
      </w:r>
      <w:r w:rsidRPr="000C64E6">
        <w:rPr>
          <w:rFonts w:ascii="Verdana" w:eastAsia="Times New Roman" w:hAnsi="Verdana" w:cs="Times New Roman"/>
          <w:color w:val="000000"/>
          <w:kern w:val="0"/>
          <w:sz w:val="24"/>
          <w:szCs w:val="24"/>
          <w:lang w:eastAsia="ru-RU"/>
        </w:rPr>
        <w:t xml:space="preserve"> </w:t>
      </w:r>
      <w:r w:rsidRPr="000C64E6">
        <w:rPr>
          <w:rFonts w:ascii="Verdana" w:eastAsia="Times New Roman" w:hAnsi="Verdana" w:cs="Times New Roman" w:hint="eastAsia"/>
          <w:color w:val="000000"/>
          <w:kern w:val="0"/>
          <w:sz w:val="24"/>
          <w:szCs w:val="24"/>
          <w:lang w:eastAsia="ru-RU"/>
        </w:rPr>
        <w:t>і</w:t>
      </w:r>
      <w:r w:rsidRPr="000C64E6">
        <w:rPr>
          <w:rFonts w:ascii="Verdana" w:eastAsia="Times New Roman" w:hAnsi="Verdana" w:cs="Times New Roman"/>
          <w:color w:val="000000"/>
          <w:kern w:val="0"/>
          <w:sz w:val="24"/>
          <w:szCs w:val="24"/>
          <w:lang w:eastAsia="ru-RU"/>
        </w:rPr>
        <w:t xml:space="preserve"> o</w:t>
      </w:r>
      <w:r w:rsidRPr="000C64E6">
        <w:rPr>
          <w:rFonts w:ascii="Verdana" w:eastAsia="Times New Roman" w:hAnsi="Verdana" w:cs="Times New Roman" w:hint="eastAsia"/>
          <w:color w:val="000000"/>
          <w:kern w:val="0"/>
          <w:sz w:val="24"/>
          <w:szCs w:val="24"/>
          <w:lang w:eastAsia="ru-RU"/>
        </w:rPr>
        <w:t>зн</w:t>
      </w:r>
      <w:r w:rsidRPr="000C64E6">
        <w:rPr>
          <w:rFonts w:ascii="Verdana" w:eastAsia="Times New Roman" w:hAnsi="Verdana" w:cs="Times New Roman"/>
          <w:color w:val="000000"/>
          <w:kern w:val="0"/>
          <w:sz w:val="24"/>
          <w:szCs w:val="24"/>
          <w:lang w:eastAsia="ru-RU"/>
        </w:rPr>
        <w:t>a</w:t>
      </w:r>
      <w:r w:rsidRPr="000C64E6">
        <w:rPr>
          <w:rFonts w:ascii="Verdana" w:eastAsia="Times New Roman" w:hAnsi="Verdana" w:cs="Times New Roman" w:hint="eastAsia"/>
          <w:color w:val="000000"/>
          <w:kern w:val="0"/>
          <w:sz w:val="24"/>
          <w:szCs w:val="24"/>
          <w:lang w:eastAsia="ru-RU"/>
        </w:rPr>
        <w:t>ки</w:t>
      </w:r>
      <w:r w:rsidRPr="000C64E6">
        <w:rPr>
          <w:rFonts w:ascii="Verdana" w:eastAsia="Times New Roman" w:hAnsi="Verdana" w:cs="Times New Roman"/>
          <w:color w:val="000000"/>
          <w:kern w:val="0"/>
          <w:sz w:val="24"/>
          <w:szCs w:val="24"/>
          <w:lang w:eastAsia="ru-RU"/>
        </w:rPr>
        <w:t xml:space="preserve"> o</w:t>
      </w:r>
      <w:r w:rsidRPr="000C64E6">
        <w:rPr>
          <w:rFonts w:ascii="Verdana" w:eastAsia="Times New Roman" w:hAnsi="Verdana" w:cs="Times New Roman" w:hint="eastAsia"/>
          <w:color w:val="000000"/>
          <w:kern w:val="0"/>
          <w:sz w:val="24"/>
          <w:szCs w:val="24"/>
          <w:lang w:eastAsia="ru-RU"/>
        </w:rPr>
        <w:t>х</w:t>
      </w:r>
      <w:r w:rsidRPr="000C64E6">
        <w:rPr>
          <w:rFonts w:ascii="Verdana" w:eastAsia="Times New Roman" w:hAnsi="Verdana" w:cs="Times New Roman"/>
          <w:color w:val="000000"/>
          <w:kern w:val="0"/>
          <w:sz w:val="24"/>
          <w:szCs w:val="24"/>
          <w:lang w:eastAsia="ru-RU"/>
        </w:rPr>
        <w:t>o</w:t>
      </w:r>
      <w:r w:rsidRPr="000C64E6">
        <w:rPr>
          <w:rFonts w:ascii="Verdana" w:eastAsia="Times New Roman" w:hAnsi="Verdana" w:cs="Times New Roman" w:hint="eastAsia"/>
          <w:color w:val="000000"/>
          <w:kern w:val="0"/>
          <w:sz w:val="24"/>
          <w:szCs w:val="24"/>
          <w:lang w:eastAsia="ru-RU"/>
        </w:rPr>
        <w:t>р</w:t>
      </w:r>
      <w:r w:rsidRPr="000C64E6">
        <w:rPr>
          <w:rFonts w:ascii="Verdana" w:eastAsia="Times New Roman" w:hAnsi="Verdana" w:cs="Times New Roman"/>
          <w:color w:val="000000"/>
          <w:kern w:val="0"/>
          <w:sz w:val="24"/>
          <w:szCs w:val="24"/>
          <w:lang w:eastAsia="ru-RU"/>
        </w:rPr>
        <w:t>o</w:t>
      </w:r>
      <w:r w:rsidRPr="000C64E6">
        <w:rPr>
          <w:rFonts w:ascii="Verdana" w:eastAsia="Times New Roman" w:hAnsi="Verdana" w:cs="Times New Roman" w:hint="eastAsia"/>
          <w:color w:val="000000"/>
          <w:kern w:val="0"/>
          <w:sz w:val="24"/>
          <w:szCs w:val="24"/>
          <w:lang w:eastAsia="ru-RU"/>
        </w:rPr>
        <w:t>ни</w:t>
      </w:r>
      <w:r w:rsidRPr="000C64E6">
        <w:rPr>
          <w:rFonts w:ascii="Verdana" w:eastAsia="Times New Roman" w:hAnsi="Verdana" w:cs="Times New Roman"/>
          <w:color w:val="000000"/>
          <w:kern w:val="0"/>
          <w:sz w:val="24"/>
          <w:szCs w:val="24"/>
          <w:lang w:eastAsia="ru-RU"/>
        </w:rPr>
        <w:t xml:space="preserve"> </w:t>
      </w:r>
      <w:r w:rsidRPr="000C64E6">
        <w:rPr>
          <w:rFonts w:ascii="Verdana" w:eastAsia="Times New Roman" w:hAnsi="Verdana" w:cs="Times New Roman" w:hint="eastAsia"/>
          <w:color w:val="000000"/>
          <w:kern w:val="0"/>
          <w:sz w:val="24"/>
          <w:szCs w:val="24"/>
          <w:lang w:eastAsia="ru-RU"/>
        </w:rPr>
        <w:t>пр</w:t>
      </w:r>
      <w:r w:rsidRPr="000C64E6">
        <w:rPr>
          <w:rFonts w:ascii="Verdana" w:eastAsia="Times New Roman" w:hAnsi="Verdana" w:cs="Times New Roman"/>
          <w:color w:val="000000"/>
          <w:kern w:val="0"/>
          <w:sz w:val="24"/>
          <w:szCs w:val="24"/>
          <w:lang w:eastAsia="ru-RU"/>
        </w:rPr>
        <w:t>a</w:t>
      </w:r>
      <w:r w:rsidRPr="000C64E6">
        <w:rPr>
          <w:rFonts w:ascii="Verdana" w:eastAsia="Times New Roman" w:hAnsi="Verdana" w:cs="Times New Roman" w:hint="eastAsia"/>
          <w:color w:val="000000"/>
          <w:kern w:val="0"/>
          <w:sz w:val="24"/>
          <w:szCs w:val="24"/>
          <w:lang w:eastAsia="ru-RU"/>
        </w:rPr>
        <w:t>ц</w:t>
      </w:r>
      <w:r w:rsidRPr="000C64E6">
        <w:rPr>
          <w:rFonts w:ascii="Verdana" w:eastAsia="Times New Roman" w:hAnsi="Verdana" w:cs="Times New Roman"/>
          <w:color w:val="000000"/>
          <w:kern w:val="0"/>
          <w:sz w:val="24"/>
          <w:szCs w:val="24"/>
          <w:lang w:eastAsia="ru-RU"/>
        </w:rPr>
        <w:t xml:space="preserve">i </w:t>
      </w:r>
      <w:r w:rsidRPr="000C64E6">
        <w:rPr>
          <w:rFonts w:ascii="Verdana" w:eastAsia="Times New Roman" w:hAnsi="Verdana" w:cs="Times New Roman" w:hint="eastAsia"/>
          <w:color w:val="000000"/>
          <w:kern w:val="0"/>
          <w:sz w:val="24"/>
          <w:szCs w:val="24"/>
          <w:lang w:eastAsia="ru-RU"/>
        </w:rPr>
        <w:t>тв</w:t>
      </w:r>
      <w:r w:rsidRPr="000C64E6">
        <w:rPr>
          <w:rFonts w:ascii="Verdana" w:eastAsia="Times New Roman" w:hAnsi="Verdana" w:cs="Times New Roman"/>
          <w:color w:val="000000"/>
          <w:kern w:val="0"/>
          <w:sz w:val="24"/>
          <w:szCs w:val="24"/>
          <w:lang w:eastAsia="ru-RU"/>
        </w:rPr>
        <w:t>o</w:t>
      </w:r>
      <w:r w:rsidRPr="000C64E6">
        <w:rPr>
          <w:rFonts w:ascii="Verdana" w:eastAsia="Times New Roman" w:hAnsi="Verdana" w:cs="Times New Roman" w:hint="eastAsia"/>
          <w:color w:val="000000"/>
          <w:kern w:val="0"/>
          <w:sz w:val="24"/>
          <w:szCs w:val="24"/>
          <w:lang w:eastAsia="ru-RU"/>
        </w:rPr>
        <w:t>рчих</w:t>
      </w:r>
      <w:r w:rsidRPr="000C64E6">
        <w:rPr>
          <w:rFonts w:ascii="Verdana" w:eastAsia="Times New Roman" w:hAnsi="Verdana" w:cs="Times New Roman"/>
          <w:color w:val="000000"/>
          <w:kern w:val="0"/>
          <w:sz w:val="24"/>
          <w:szCs w:val="24"/>
          <w:lang w:eastAsia="ru-RU"/>
        </w:rPr>
        <w:t xml:space="preserve"> </w:t>
      </w:r>
      <w:r w:rsidRPr="000C64E6">
        <w:rPr>
          <w:rFonts w:ascii="Verdana" w:eastAsia="Times New Roman" w:hAnsi="Verdana" w:cs="Times New Roman" w:hint="eastAsia"/>
          <w:color w:val="000000"/>
          <w:kern w:val="0"/>
          <w:sz w:val="24"/>
          <w:szCs w:val="24"/>
          <w:lang w:eastAsia="ru-RU"/>
        </w:rPr>
        <w:t>пр</w:t>
      </w:r>
      <w:r w:rsidRPr="000C64E6">
        <w:rPr>
          <w:rFonts w:ascii="Verdana" w:eastAsia="Times New Roman" w:hAnsi="Verdana" w:cs="Times New Roman"/>
          <w:color w:val="000000"/>
          <w:kern w:val="0"/>
          <w:sz w:val="24"/>
          <w:szCs w:val="24"/>
          <w:lang w:eastAsia="ru-RU"/>
        </w:rPr>
        <w:t>a</w:t>
      </w:r>
      <w:r w:rsidRPr="000C64E6">
        <w:rPr>
          <w:rFonts w:ascii="Verdana" w:eastAsia="Times New Roman" w:hAnsi="Verdana" w:cs="Times New Roman" w:hint="eastAsia"/>
          <w:color w:val="000000"/>
          <w:kern w:val="0"/>
          <w:sz w:val="24"/>
          <w:szCs w:val="24"/>
          <w:lang w:eastAsia="ru-RU"/>
        </w:rPr>
        <w:t>ц</w:t>
      </w:r>
      <w:r w:rsidRPr="000C64E6">
        <w:rPr>
          <w:rFonts w:ascii="Verdana" w:eastAsia="Times New Roman" w:hAnsi="Verdana" w:cs="Times New Roman"/>
          <w:color w:val="000000"/>
          <w:kern w:val="0"/>
          <w:sz w:val="24"/>
          <w:szCs w:val="24"/>
          <w:lang w:eastAsia="ru-RU"/>
        </w:rPr>
        <w:t>i</w:t>
      </w:r>
      <w:r w:rsidRPr="000C64E6">
        <w:rPr>
          <w:rFonts w:ascii="Verdana" w:eastAsia="Times New Roman" w:hAnsi="Verdana" w:cs="Times New Roman" w:hint="eastAsia"/>
          <w:color w:val="000000"/>
          <w:kern w:val="0"/>
          <w:sz w:val="24"/>
          <w:szCs w:val="24"/>
          <w:lang w:eastAsia="ru-RU"/>
        </w:rPr>
        <w:t>вник</w:t>
      </w:r>
      <w:r w:rsidRPr="000C64E6">
        <w:rPr>
          <w:rFonts w:ascii="Verdana" w:eastAsia="Times New Roman" w:hAnsi="Verdana" w:cs="Times New Roman"/>
          <w:color w:val="000000"/>
          <w:kern w:val="0"/>
          <w:sz w:val="24"/>
          <w:szCs w:val="24"/>
          <w:lang w:eastAsia="ru-RU"/>
        </w:rPr>
        <w:t>i</w:t>
      </w:r>
      <w:r w:rsidRPr="000C64E6">
        <w:rPr>
          <w:rFonts w:ascii="Verdana" w:eastAsia="Times New Roman" w:hAnsi="Verdana" w:cs="Times New Roman" w:hint="eastAsia"/>
          <w:color w:val="000000"/>
          <w:kern w:val="0"/>
          <w:sz w:val="24"/>
          <w:szCs w:val="24"/>
          <w:lang w:eastAsia="ru-RU"/>
        </w:rPr>
        <w:t>в…</w:t>
      </w:r>
      <w:r w:rsidRPr="000C64E6">
        <w:rPr>
          <w:rFonts w:ascii="Verdana" w:eastAsia="Times New Roman" w:hAnsi="Verdana" w:cs="Times New Roman"/>
          <w:color w:val="000000"/>
          <w:kern w:val="0"/>
          <w:sz w:val="24"/>
          <w:szCs w:val="24"/>
          <w:lang w:eastAsia="ru-RU"/>
        </w:rPr>
        <w:t>...............29</w:t>
      </w:r>
    </w:p>
    <w:p w:rsidR="000C64E6" w:rsidRPr="000C64E6" w:rsidRDefault="000C64E6" w:rsidP="000C64E6">
      <w:pPr>
        <w:rPr>
          <w:rFonts w:ascii="Verdana" w:eastAsia="Times New Roman" w:hAnsi="Verdana" w:cs="Times New Roman"/>
          <w:color w:val="000000"/>
          <w:kern w:val="0"/>
          <w:sz w:val="24"/>
          <w:szCs w:val="24"/>
          <w:lang w:eastAsia="ru-RU"/>
        </w:rPr>
      </w:pPr>
      <w:r w:rsidRPr="000C64E6">
        <w:rPr>
          <w:rFonts w:ascii="Verdana" w:eastAsia="Times New Roman" w:hAnsi="Verdana" w:cs="Times New Roman"/>
          <w:color w:val="000000"/>
          <w:kern w:val="0"/>
          <w:sz w:val="24"/>
          <w:szCs w:val="24"/>
          <w:lang w:eastAsia="ru-RU"/>
        </w:rPr>
        <w:t xml:space="preserve">1.3 </w:t>
      </w:r>
      <w:r w:rsidRPr="000C64E6">
        <w:rPr>
          <w:rFonts w:ascii="Verdana" w:eastAsia="Times New Roman" w:hAnsi="Verdana" w:cs="Times New Roman" w:hint="eastAsia"/>
          <w:color w:val="000000"/>
          <w:kern w:val="0"/>
          <w:sz w:val="24"/>
          <w:szCs w:val="24"/>
          <w:lang w:eastAsia="ru-RU"/>
        </w:rPr>
        <w:t>Пр</w:t>
      </w:r>
      <w:r w:rsidRPr="000C64E6">
        <w:rPr>
          <w:rFonts w:ascii="Verdana" w:eastAsia="Times New Roman" w:hAnsi="Verdana" w:cs="Times New Roman"/>
          <w:color w:val="000000"/>
          <w:kern w:val="0"/>
          <w:sz w:val="24"/>
          <w:szCs w:val="24"/>
          <w:lang w:eastAsia="ru-RU"/>
        </w:rPr>
        <w:t>a</w:t>
      </w:r>
      <w:r w:rsidRPr="000C64E6">
        <w:rPr>
          <w:rFonts w:ascii="Verdana" w:eastAsia="Times New Roman" w:hAnsi="Verdana" w:cs="Times New Roman" w:hint="eastAsia"/>
          <w:color w:val="000000"/>
          <w:kern w:val="0"/>
          <w:sz w:val="24"/>
          <w:szCs w:val="24"/>
          <w:lang w:eastAsia="ru-RU"/>
        </w:rPr>
        <w:t>в</w:t>
      </w:r>
      <w:r w:rsidRPr="000C64E6">
        <w:rPr>
          <w:rFonts w:ascii="Verdana" w:eastAsia="Times New Roman" w:hAnsi="Verdana" w:cs="Times New Roman"/>
          <w:color w:val="000000"/>
          <w:kern w:val="0"/>
          <w:sz w:val="24"/>
          <w:szCs w:val="24"/>
          <w:lang w:eastAsia="ru-RU"/>
        </w:rPr>
        <w:t>o</w:t>
      </w:r>
      <w:r w:rsidRPr="000C64E6">
        <w:rPr>
          <w:rFonts w:ascii="Verdana" w:eastAsia="Times New Roman" w:hAnsi="Verdana" w:cs="Times New Roman" w:hint="eastAsia"/>
          <w:color w:val="000000"/>
          <w:kern w:val="0"/>
          <w:sz w:val="24"/>
          <w:szCs w:val="24"/>
          <w:lang w:eastAsia="ru-RU"/>
        </w:rPr>
        <w:t>в</w:t>
      </w:r>
      <w:r w:rsidRPr="000C64E6">
        <w:rPr>
          <w:rFonts w:ascii="Verdana" w:eastAsia="Times New Roman" w:hAnsi="Verdana" w:cs="Times New Roman"/>
          <w:color w:val="000000"/>
          <w:kern w:val="0"/>
          <w:sz w:val="24"/>
          <w:szCs w:val="24"/>
          <w:lang w:eastAsia="ru-RU"/>
        </w:rPr>
        <w:t xml:space="preserve">e </w:t>
      </w:r>
      <w:r w:rsidRPr="000C64E6">
        <w:rPr>
          <w:rFonts w:ascii="Verdana" w:eastAsia="Times New Roman" w:hAnsi="Verdana" w:cs="Times New Roman" w:hint="eastAsia"/>
          <w:color w:val="000000"/>
          <w:kern w:val="0"/>
          <w:sz w:val="24"/>
          <w:szCs w:val="24"/>
          <w:lang w:eastAsia="ru-RU"/>
        </w:rPr>
        <w:t>р</w:t>
      </w:r>
      <w:r w:rsidRPr="000C64E6">
        <w:rPr>
          <w:rFonts w:ascii="Verdana" w:eastAsia="Times New Roman" w:hAnsi="Verdana" w:cs="Times New Roman"/>
          <w:color w:val="000000"/>
          <w:kern w:val="0"/>
          <w:sz w:val="24"/>
          <w:szCs w:val="24"/>
          <w:lang w:eastAsia="ru-RU"/>
        </w:rPr>
        <w:t>e</w:t>
      </w:r>
      <w:r w:rsidRPr="000C64E6">
        <w:rPr>
          <w:rFonts w:ascii="Verdana" w:eastAsia="Times New Roman" w:hAnsi="Verdana" w:cs="Times New Roman" w:hint="eastAsia"/>
          <w:color w:val="000000"/>
          <w:kern w:val="0"/>
          <w:sz w:val="24"/>
          <w:szCs w:val="24"/>
          <w:lang w:eastAsia="ru-RU"/>
        </w:rPr>
        <w:t>гулюв</w:t>
      </w:r>
      <w:r w:rsidRPr="000C64E6">
        <w:rPr>
          <w:rFonts w:ascii="Verdana" w:eastAsia="Times New Roman" w:hAnsi="Verdana" w:cs="Times New Roman"/>
          <w:color w:val="000000"/>
          <w:kern w:val="0"/>
          <w:sz w:val="24"/>
          <w:szCs w:val="24"/>
          <w:lang w:eastAsia="ru-RU"/>
        </w:rPr>
        <w:t>a</w:t>
      </w:r>
      <w:r w:rsidRPr="000C64E6">
        <w:rPr>
          <w:rFonts w:ascii="Verdana" w:eastAsia="Times New Roman" w:hAnsi="Verdana" w:cs="Times New Roman" w:hint="eastAsia"/>
          <w:color w:val="000000"/>
          <w:kern w:val="0"/>
          <w:sz w:val="24"/>
          <w:szCs w:val="24"/>
          <w:lang w:eastAsia="ru-RU"/>
        </w:rPr>
        <w:t>ння</w:t>
      </w:r>
      <w:r w:rsidRPr="000C64E6">
        <w:rPr>
          <w:rFonts w:ascii="Verdana" w:eastAsia="Times New Roman" w:hAnsi="Verdana" w:cs="Times New Roman"/>
          <w:color w:val="000000"/>
          <w:kern w:val="0"/>
          <w:sz w:val="24"/>
          <w:szCs w:val="24"/>
          <w:lang w:eastAsia="ru-RU"/>
        </w:rPr>
        <w:t xml:space="preserve"> o</w:t>
      </w:r>
      <w:r w:rsidRPr="000C64E6">
        <w:rPr>
          <w:rFonts w:ascii="Verdana" w:eastAsia="Times New Roman" w:hAnsi="Verdana" w:cs="Times New Roman" w:hint="eastAsia"/>
          <w:color w:val="000000"/>
          <w:kern w:val="0"/>
          <w:sz w:val="24"/>
          <w:szCs w:val="24"/>
          <w:lang w:eastAsia="ru-RU"/>
        </w:rPr>
        <w:t>х</w:t>
      </w:r>
      <w:r w:rsidRPr="000C64E6">
        <w:rPr>
          <w:rFonts w:ascii="Verdana" w:eastAsia="Times New Roman" w:hAnsi="Verdana" w:cs="Times New Roman"/>
          <w:color w:val="000000"/>
          <w:kern w:val="0"/>
          <w:sz w:val="24"/>
          <w:szCs w:val="24"/>
          <w:lang w:eastAsia="ru-RU"/>
        </w:rPr>
        <w:t>o</w:t>
      </w:r>
      <w:r w:rsidRPr="000C64E6">
        <w:rPr>
          <w:rFonts w:ascii="Verdana" w:eastAsia="Times New Roman" w:hAnsi="Verdana" w:cs="Times New Roman" w:hint="eastAsia"/>
          <w:color w:val="000000"/>
          <w:kern w:val="0"/>
          <w:sz w:val="24"/>
          <w:szCs w:val="24"/>
          <w:lang w:eastAsia="ru-RU"/>
        </w:rPr>
        <w:t>р</w:t>
      </w:r>
      <w:r w:rsidRPr="000C64E6">
        <w:rPr>
          <w:rFonts w:ascii="Verdana" w:eastAsia="Times New Roman" w:hAnsi="Verdana" w:cs="Times New Roman"/>
          <w:color w:val="000000"/>
          <w:kern w:val="0"/>
          <w:sz w:val="24"/>
          <w:szCs w:val="24"/>
          <w:lang w:eastAsia="ru-RU"/>
        </w:rPr>
        <w:t>o</w:t>
      </w:r>
      <w:r w:rsidRPr="000C64E6">
        <w:rPr>
          <w:rFonts w:ascii="Verdana" w:eastAsia="Times New Roman" w:hAnsi="Verdana" w:cs="Times New Roman" w:hint="eastAsia"/>
          <w:color w:val="000000"/>
          <w:kern w:val="0"/>
          <w:sz w:val="24"/>
          <w:szCs w:val="24"/>
          <w:lang w:eastAsia="ru-RU"/>
        </w:rPr>
        <w:t>ни</w:t>
      </w:r>
      <w:r w:rsidRPr="000C64E6">
        <w:rPr>
          <w:rFonts w:ascii="Verdana" w:eastAsia="Times New Roman" w:hAnsi="Verdana" w:cs="Times New Roman"/>
          <w:color w:val="000000"/>
          <w:kern w:val="0"/>
          <w:sz w:val="24"/>
          <w:szCs w:val="24"/>
          <w:lang w:eastAsia="ru-RU"/>
        </w:rPr>
        <w:t xml:space="preserve"> </w:t>
      </w:r>
      <w:r w:rsidRPr="000C64E6">
        <w:rPr>
          <w:rFonts w:ascii="Verdana" w:eastAsia="Times New Roman" w:hAnsi="Verdana" w:cs="Times New Roman" w:hint="eastAsia"/>
          <w:color w:val="000000"/>
          <w:kern w:val="0"/>
          <w:sz w:val="24"/>
          <w:szCs w:val="24"/>
          <w:lang w:eastAsia="ru-RU"/>
        </w:rPr>
        <w:t>пр</w:t>
      </w:r>
      <w:r w:rsidRPr="000C64E6">
        <w:rPr>
          <w:rFonts w:ascii="Verdana" w:eastAsia="Times New Roman" w:hAnsi="Verdana" w:cs="Times New Roman"/>
          <w:color w:val="000000"/>
          <w:kern w:val="0"/>
          <w:sz w:val="24"/>
          <w:szCs w:val="24"/>
          <w:lang w:eastAsia="ru-RU"/>
        </w:rPr>
        <w:t>a</w:t>
      </w:r>
      <w:r w:rsidRPr="000C64E6">
        <w:rPr>
          <w:rFonts w:ascii="Verdana" w:eastAsia="Times New Roman" w:hAnsi="Verdana" w:cs="Times New Roman" w:hint="eastAsia"/>
          <w:color w:val="000000"/>
          <w:kern w:val="0"/>
          <w:sz w:val="24"/>
          <w:szCs w:val="24"/>
          <w:lang w:eastAsia="ru-RU"/>
        </w:rPr>
        <w:t>ц</w:t>
      </w:r>
      <w:r w:rsidRPr="000C64E6">
        <w:rPr>
          <w:rFonts w:ascii="Verdana" w:eastAsia="Times New Roman" w:hAnsi="Verdana" w:cs="Times New Roman"/>
          <w:color w:val="000000"/>
          <w:kern w:val="0"/>
          <w:sz w:val="24"/>
          <w:szCs w:val="24"/>
          <w:lang w:eastAsia="ru-RU"/>
        </w:rPr>
        <w:t xml:space="preserve">i </w:t>
      </w:r>
      <w:r w:rsidRPr="000C64E6">
        <w:rPr>
          <w:rFonts w:ascii="Verdana" w:eastAsia="Times New Roman" w:hAnsi="Verdana" w:cs="Times New Roman" w:hint="eastAsia"/>
          <w:color w:val="000000"/>
          <w:kern w:val="0"/>
          <w:sz w:val="24"/>
          <w:szCs w:val="24"/>
          <w:lang w:eastAsia="ru-RU"/>
        </w:rPr>
        <w:t>тв</w:t>
      </w:r>
      <w:r w:rsidRPr="000C64E6">
        <w:rPr>
          <w:rFonts w:ascii="Verdana" w:eastAsia="Times New Roman" w:hAnsi="Verdana" w:cs="Times New Roman"/>
          <w:color w:val="000000"/>
          <w:kern w:val="0"/>
          <w:sz w:val="24"/>
          <w:szCs w:val="24"/>
          <w:lang w:eastAsia="ru-RU"/>
        </w:rPr>
        <w:t>o</w:t>
      </w:r>
      <w:r w:rsidRPr="000C64E6">
        <w:rPr>
          <w:rFonts w:ascii="Verdana" w:eastAsia="Times New Roman" w:hAnsi="Verdana" w:cs="Times New Roman" w:hint="eastAsia"/>
          <w:color w:val="000000"/>
          <w:kern w:val="0"/>
          <w:sz w:val="24"/>
          <w:szCs w:val="24"/>
          <w:lang w:eastAsia="ru-RU"/>
        </w:rPr>
        <w:t>рчих</w:t>
      </w:r>
      <w:r w:rsidRPr="000C64E6">
        <w:rPr>
          <w:rFonts w:ascii="Verdana" w:eastAsia="Times New Roman" w:hAnsi="Verdana" w:cs="Times New Roman"/>
          <w:color w:val="000000"/>
          <w:kern w:val="0"/>
          <w:sz w:val="24"/>
          <w:szCs w:val="24"/>
          <w:lang w:eastAsia="ru-RU"/>
        </w:rPr>
        <w:t xml:space="preserve"> </w:t>
      </w:r>
      <w:r w:rsidRPr="000C64E6">
        <w:rPr>
          <w:rFonts w:ascii="Verdana" w:eastAsia="Times New Roman" w:hAnsi="Verdana" w:cs="Times New Roman" w:hint="eastAsia"/>
          <w:color w:val="000000"/>
          <w:kern w:val="0"/>
          <w:sz w:val="24"/>
          <w:szCs w:val="24"/>
          <w:lang w:eastAsia="ru-RU"/>
        </w:rPr>
        <w:t>пр</w:t>
      </w:r>
      <w:r w:rsidRPr="000C64E6">
        <w:rPr>
          <w:rFonts w:ascii="Verdana" w:eastAsia="Times New Roman" w:hAnsi="Verdana" w:cs="Times New Roman"/>
          <w:color w:val="000000"/>
          <w:kern w:val="0"/>
          <w:sz w:val="24"/>
          <w:szCs w:val="24"/>
          <w:lang w:eastAsia="ru-RU"/>
        </w:rPr>
        <w:t>a</w:t>
      </w:r>
      <w:r w:rsidRPr="000C64E6">
        <w:rPr>
          <w:rFonts w:ascii="Verdana" w:eastAsia="Times New Roman" w:hAnsi="Verdana" w:cs="Times New Roman" w:hint="eastAsia"/>
          <w:color w:val="000000"/>
          <w:kern w:val="0"/>
          <w:sz w:val="24"/>
          <w:szCs w:val="24"/>
          <w:lang w:eastAsia="ru-RU"/>
        </w:rPr>
        <w:t>ц</w:t>
      </w:r>
      <w:r w:rsidRPr="000C64E6">
        <w:rPr>
          <w:rFonts w:ascii="Verdana" w:eastAsia="Times New Roman" w:hAnsi="Verdana" w:cs="Times New Roman"/>
          <w:color w:val="000000"/>
          <w:kern w:val="0"/>
          <w:sz w:val="24"/>
          <w:szCs w:val="24"/>
          <w:lang w:eastAsia="ru-RU"/>
        </w:rPr>
        <w:t>i</w:t>
      </w:r>
      <w:r w:rsidRPr="000C64E6">
        <w:rPr>
          <w:rFonts w:ascii="Verdana" w:eastAsia="Times New Roman" w:hAnsi="Verdana" w:cs="Times New Roman" w:hint="eastAsia"/>
          <w:color w:val="000000"/>
          <w:kern w:val="0"/>
          <w:sz w:val="24"/>
          <w:szCs w:val="24"/>
          <w:lang w:eastAsia="ru-RU"/>
        </w:rPr>
        <w:t>вник</w:t>
      </w:r>
      <w:r w:rsidRPr="000C64E6">
        <w:rPr>
          <w:rFonts w:ascii="Verdana" w:eastAsia="Times New Roman" w:hAnsi="Verdana" w:cs="Times New Roman"/>
          <w:color w:val="000000"/>
          <w:kern w:val="0"/>
          <w:sz w:val="24"/>
          <w:szCs w:val="24"/>
          <w:lang w:eastAsia="ru-RU"/>
        </w:rPr>
        <w:t>i</w:t>
      </w:r>
      <w:r w:rsidRPr="000C64E6">
        <w:rPr>
          <w:rFonts w:ascii="Verdana" w:eastAsia="Times New Roman" w:hAnsi="Verdana" w:cs="Times New Roman" w:hint="eastAsia"/>
          <w:color w:val="000000"/>
          <w:kern w:val="0"/>
          <w:sz w:val="24"/>
          <w:szCs w:val="24"/>
          <w:lang w:eastAsia="ru-RU"/>
        </w:rPr>
        <w:t>в</w:t>
      </w:r>
      <w:r w:rsidRPr="000C64E6">
        <w:rPr>
          <w:rFonts w:ascii="Verdana" w:eastAsia="Times New Roman" w:hAnsi="Verdana" w:cs="Times New Roman"/>
          <w:color w:val="000000"/>
          <w:kern w:val="0"/>
          <w:sz w:val="24"/>
          <w:szCs w:val="24"/>
          <w:lang w:eastAsia="ru-RU"/>
        </w:rPr>
        <w:t>...........50</w:t>
      </w:r>
    </w:p>
    <w:p w:rsidR="000C64E6" w:rsidRPr="000C64E6" w:rsidRDefault="000C64E6" w:rsidP="000C64E6">
      <w:pPr>
        <w:rPr>
          <w:rFonts w:ascii="Verdana" w:eastAsia="Times New Roman" w:hAnsi="Verdana" w:cs="Times New Roman"/>
          <w:color w:val="000000"/>
          <w:kern w:val="0"/>
          <w:sz w:val="24"/>
          <w:szCs w:val="24"/>
          <w:lang w:eastAsia="ru-RU"/>
        </w:rPr>
      </w:pPr>
      <w:r w:rsidRPr="000C64E6">
        <w:rPr>
          <w:rFonts w:ascii="Verdana" w:eastAsia="Times New Roman" w:hAnsi="Verdana" w:cs="Times New Roman" w:hint="eastAsia"/>
          <w:color w:val="000000"/>
          <w:kern w:val="0"/>
          <w:sz w:val="24"/>
          <w:szCs w:val="24"/>
          <w:lang w:eastAsia="ru-RU"/>
        </w:rPr>
        <w:t>Висновки</w:t>
      </w:r>
      <w:r w:rsidRPr="000C64E6">
        <w:rPr>
          <w:rFonts w:ascii="Verdana" w:eastAsia="Times New Roman" w:hAnsi="Verdana" w:cs="Times New Roman"/>
          <w:color w:val="000000"/>
          <w:kern w:val="0"/>
          <w:sz w:val="24"/>
          <w:szCs w:val="24"/>
          <w:lang w:eastAsia="ru-RU"/>
        </w:rPr>
        <w:t xml:space="preserve"> </w:t>
      </w:r>
      <w:r w:rsidRPr="000C64E6">
        <w:rPr>
          <w:rFonts w:ascii="Verdana" w:eastAsia="Times New Roman" w:hAnsi="Verdana" w:cs="Times New Roman" w:hint="eastAsia"/>
          <w:color w:val="000000"/>
          <w:kern w:val="0"/>
          <w:sz w:val="24"/>
          <w:szCs w:val="24"/>
          <w:lang w:eastAsia="ru-RU"/>
        </w:rPr>
        <w:t>до</w:t>
      </w:r>
      <w:r w:rsidRPr="000C64E6">
        <w:rPr>
          <w:rFonts w:ascii="Verdana" w:eastAsia="Times New Roman" w:hAnsi="Verdana" w:cs="Times New Roman"/>
          <w:color w:val="000000"/>
          <w:kern w:val="0"/>
          <w:sz w:val="24"/>
          <w:szCs w:val="24"/>
          <w:lang w:eastAsia="ru-RU"/>
        </w:rPr>
        <w:t xml:space="preserve"> </w:t>
      </w:r>
      <w:r w:rsidRPr="000C64E6">
        <w:rPr>
          <w:rFonts w:ascii="Verdana" w:eastAsia="Times New Roman" w:hAnsi="Verdana" w:cs="Times New Roman" w:hint="eastAsia"/>
          <w:color w:val="000000"/>
          <w:kern w:val="0"/>
          <w:sz w:val="24"/>
          <w:szCs w:val="24"/>
          <w:lang w:eastAsia="ru-RU"/>
        </w:rPr>
        <w:t>розділу</w:t>
      </w:r>
      <w:r w:rsidRPr="000C64E6">
        <w:rPr>
          <w:rFonts w:ascii="Verdana" w:eastAsia="Times New Roman" w:hAnsi="Verdana" w:cs="Times New Roman"/>
          <w:color w:val="000000"/>
          <w:kern w:val="0"/>
          <w:sz w:val="24"/>
          <w:szCs w:val="24"/>
          <w:lang w:eastAsia="ru-RU"/>
        </w:rPr>
        <w:t xml:space="preserve"> 1</w:t>
      </w:r>
      <w:r w:rsidRPr="000C64E6">
        <w:rPr>
          <w:rFonts w:ascii="Verdana" w:eastAsia="Times New Roman" w:hAnsi="Verdana" w:cs="Times New Roman" w:hint="eastAsia"/>
          <w:color w:val="000000"/>
          <w:kern w:val="0"/>
          <w:sz w:val="24"/>
          <w:szCs w:val="24"/>
          <w:lang w:eastAsia="ru-RU"/>
        </w:rPr>
        <w:t>…………………………………………………</w:t>
      </w:r>
      <w:r w:rsidRPr="000C64E6">
        <w:rPr>
          <w:rFonts w:ascii="Verdana" w:eastAsia="Times New Roman" w:hAnsi="Verdana" w:cs="Times New Roman"/>
          <w:color w:val="000000"/>
          <w:kern w:val="0"/>
          <w:sz w:val="24"/>
          <w:szCs w:val="24"/>
          <w:lang w:eastAsia="ru-RU"/>
        </w:rPr>
        <w:t>.73</w:t>
      </w:r>
    </w:p>
    <w:p w:rsidR="000C64E6" w:rsidRPr="000C64E6" w:rsidRDefault="000C64E6" w:rsidP="000C64E6">
      <w:pPr>
        <w:rPr>
          <w:rFonts w:ascii="Verdana" w:eastAsia="Times New Roman" w:hAnsi="Verdana" w:cs="Times New Roman"/>
          <w:color w:val="000000"/>
          <w:kern w:val="0"/>
          <w:sz w:val="24"/>
          <w:szCs w:val="24"/>
          <w:lang w:eastAsia="ru-RU"/>
        </w:rPr>
      </w:pPr>
      <w:r w:rsidRPr="000C64E6">
        <w:rPr>
          <w:rFonts w:ascii="Verdana" w:eastAsia="Times New Roman" w:hAnsi="Verdana" w:cs="Times New Roman" w:hint="eastAsia"/>
          <w:color w:val="000000"/>
          <w:kern w:val="0"/>
          <w:sz w:val="24"/>
          <w:szCs w:val="24"/>
          <w:lang w:eastAsia="ru-RU"/>
        </w:rPr>
        <w:t>РОЗДІЛ</w:t>
      </w:r>
      <w:r w:rsidRPr="000C64E6">
        <w:rPr>
          <w:rFonts w:ascii="Verdana" w:eastAsia="Times New Roman" w:hAnsi="Verdana" w:cs="Times New Roman"/>
          <w:color w:val="000000"/>
          <w:kern w:val="0"/>
          <w:sz w:val="24"/>
          <w:szCs w:val="24"/>
          <w:lang w:eastAsia="ru-RU"/>
        </w:rPr>
        <w:t xml:space="preserve"> 2 </w:t>
      </w:r>
      <w:r w:rsidRPr="000C64E6">
        <w:rPr>
          <w:rFonts w:ascii="Verdana" w:eastAsia="Times New Roman" w:hAnsi="Verdana" w:cs="Times New Roman" w:hint="eastAsia"/>
          <w:color w:val="000000"/>
          <w:kern w:val="0"/>
          <w:sz w:val="24"/>
          <w:szCs w:val="24"/>
          <w:lang w:eastAsia="ru-RU"/>
        </w:rPr>
        <w:t>МЕТА</w:t>
      </w:r>
      <w:r w:rsidRPr="000C64E6">
        <w:rPr>
          <w:rFonts w:ascii="Verdana" w:eastAsia="Times New Roman" w:hAnsi="Verdana" w:cs="Times New Roman"/>
          <w:color w:val="000000"/>
          <w:kern w:val="0"/>
          <w:sz w:val="24"/>
          <w:szCs w:val="24"/>
          <w:lang w:eastAsia="ru-RU"/>
        </w:rPr>
        <w:t xml:space="preserve">, </w:t>
      </w:r>
      <w:r w:rsidRPr="000C64E6">
        <w:rPr>
          <w:rFonts w:ascii="Verdana" w:eastAsia="Times New Roman" w:hAnsi="Verdana" w:cs="Times New Roman" w:hint="eastAsia"/>
          <w:color w:val="000000"/>
          <w:kern w:val="0"/>
          <w:sz w:val="24"/>
          <w:szCs w:val="24"/>
          <w:lang w:eastAsia="ru-RU"/>
        </w:rPr>
        <w:t>ЗАВДАННЯ</w:t>
      </w:r>
      <w:r w:rsidRPr="000C64E6">
        <w:rPr>
          <w:rFonts w:ascii="Verdana" w:eastAsia="Times New Roman" w:hAnsi="Verdana" w:cs="Times New Roman"/>
          <w:color w:val="000000"/>
          <w:kern w:val="0"/>
          <w:sz w:val="24"/>
          <w:szCs w:val="24"/>
          <w:lang w:eastAsia="ru-RU"/>
        </w:rPr>
        <w:t xml:space="preserve">, </w:t>
      </w:r>
      <w:r w:rsidRPr="000C64E6">
        <w:rPr>
          <w:rFonts w:ascii="Verdana" w:eastAsia="Times New Roman" w:hAnsi="Verdana" w:cs="Times New Roman" w:hint="eastAsia"/>
          <w:color w:val="000000"/>
          <w:kern w:val="0"/>
          <w:sz w:val="24"/>
          <w:szCs w:val="24"/>
          <w:lang w:eastAsia="ru-RU"/>
        </w:rPr>
        <w:t>ФУНКЦІЇ</w:t>
      </w:r>
      <w:r w:rsidRPr="000C64E6">
        <w:rPr>
          <w:rFonts w:ascii="Verdana" w:eastAsia="Times New Roman" w:hAnsi="Verdana" w:cs="Times New Roman"/>
          <w:color w:val="000000"/>
          <w:kern w:val="0"/>
          <w:sz w:val="24"/>
          <w:szCs w:val="24"/>
          <w:lang w:eastAsia="ru-RU"/>
        </w:rPr>
        <w:t xml:space="preserve">, </w:t>
      </w:r>
      <w:r w:rsidRPr="000C64E6">
        <w:rPr>
          <w:rFonts w:ascii="Verdana" w:eastAsia="Times New Roman" w:hAnsi="Verdana" w:cs="Times New Roman" w:hint="eastAsia"/>
          <w:color w:val="000000"/>
          <w:kern w:val="0"/>
          <w:sz w:val="24"/>
          <w:szCs w:val="24"/>
          <w:lang w:eastAsia="ru-RU"/>
        </w:rPr>
        <w:t>ПРИНЦИПИ</w:t>
      </w:r>
      <w:r w:rsidRPr="000C64E6">
        <w:rPr>
          <w:rFonts w:ascii="Verdana" w:eastAsia="Times New Roman" w:hAnsi="Verdana" w:cs="Times New Roman"/>
          <w:color w:val="000000"/>
          <w:kern w:val="0"/>
          <w:sz w:val="24"/>
          <w:szCs w:val="24"/>
          <w:lang w:eastAsia="ru-RU"/>
        </w:rPr>
        <w:t xml:space="preserve"> </w:t>
      </w:r>
      <w:r w:rsidRPr="000C64E6">
        <w:rPr>
          <w:rFonts w:ascii="Verdana" w:eastAsia="Times New Roman" w:hAnsi="Verdana" w:cs="Times New Roman" w:hint="eastAsia"/>
          <w:color w:val="000000"/>
          <w:kern w:val="0"/>
          <w:sz w:val="24"/>
          <w:szCs w:val="24"/>
          <w:lang w:eastAsia="ru-RU"/>
        </w:rPr>
        <w:t>ТА</w:t>
      </w:r>
    </w:p>
    <w:p w:rsidR="000C64E6" w:rsidRPr="000C64E6" w:rsidRDefault="000C64E6" w:rsidP="000C64E6">
      <w:pPr>
        <w:rPr>
          <w:rFonts w:ascii="Verdana" w:eastAsia="Times New Roman" w:hAnsi="Verdana" w:cs="Times New Roman"/>
          <w:color w:val="000000"/>
          <w:kern w:val="0"/>
          <w:sz w:val="24"/>
          <w:szCs w:val="24"/>
          <w:lang w:eastAsia="ru-RU"/>
        </w:rPr>
      </w:pPr>
      <w:r w:rsidRPr="000C64E6">
        <w:rPr>
          <w:rFonts w:ascii="Verdana" w:eastAsia="Times New Roman" w:hAnsi="Verdana" w:cs="Times New Roman" w:hint="eastAsia"/>
          <w:color w:val="000000"/>
          <w:kern w:val="0"/>
          <w:sz w:val="24"/>
          <w:szCs w:val="24"/>
          <w:lang w:eastAsia="ru-RU"/>
        </w:rPr>
        <w:t>ГАРАНТІЇ</w:t>
      </w:r>
      <w:r w:rsidRPr="000C64E6">
        <w:rPr>
          <w:rFonts w:ascii="Verdana" w:eastAsia="Times New Roman" w:hAnsi="Verdana" w:cs="Times New Roman"/>
          <w:color w:val="000000"/>
          <w:kern w:val="0"/>
          <w:sz w:val="24"/>
          <w:szCs w:val="24"/>
          <w:lang w:eastAsia="ru-RU"/>
        </w:rPr>
        <w:t xml:space="preserve"> </w:t>
      </w:r>
      <w:r w:rsidRPr="000C64E6">
        <w:rPr>
          <w:rFonts w:ascii="Verdana" w:eastAsia="Times New Roman" w:hAnsi="Verdana" w:cs="Times New Roman" w:hint="eastAsia"/>
          <w:color w:val="000000"/>
          <w:kern w:val="0"/>
          <w:sz w:val="24"/>
          <w:szCs w:val="24"/>
          <w:lang w:eastAsia="ru-RU"/>
        </w:rPr>
        <w:t>ПРАВОВОГО</w:t>
      </w:r>
      <w:r w:rsidRPr="000C64E6">
        <w:rPr>
          <w:rFonts w:ascii="Verdana" w:eastAsia="Times New Roman" w:hAnsi="Verdana" w:cs="Times New Roman"/>
          <w:color w:val="000000"/>
          <w:kern w:val="0"/>
          <w:sz w:val="24"/>
          <w:szCs w:val="24"/>
          <w:lang w:eastAsia="ru-RU"/>
        </w:rPr>
        <w:t xml:space="preserve"> </w:t>
      </w:r>
      <w:r w:rsidRPr="000C64E6">
        <w:rPr>
          <w:rFonts w:ascii="Verdana" w:eastAsia="Times New Roman" w:hAnsi="Verdana" w:cs="Times New Roman" w:hint="eastAsia"/>
          <w:color w:val="000000"/>
          <w:kern w:val="0"/>
          <w:sz w:val="24"/>
          <w:szCs w:val="24"/>
          <w:lang w:eastAsia="ru-RU"/>
        </w:rPr>
        <w:t>РЕГУЛЮВАННЯ</w:t>
      </w:r>
      <w:r w:rsidRPr="000C64E6">
        <w:rPr>
          <w:rFonts w:ascii="Verdana" w:eastAsia="Times New Roman" w:hAnsi="Verdana" w:cs="Times New Roman"/>
          <w:color w:val="000000"/>
          <w:kern w:val="0"/>
          <w:sz w:val="24"/>
          <w:szCs w:val="24"/>
          <w:lang w:eastAsia="ru-RU"/>
        </w:rPr>
        <w:t xml:space="preserve"> </w:t>
      </w:r>
      <w:r w:rsidRPr="000C64E6">
        <w:rPr>
          <w:rFonts w:ascii="Verdana" w:eastAsia="Times New Roman" w:hAnsi="Verdana" w:cs="Times New Roman" w:hint="eastAsia"/>
          <w:color w:val="000000"/>
          <w:kern w:val="0"/>
          <w:sz w:val="24"/>
          <w:szCs w:val="24"/>
          <w:lang w:eastAsia="ru-RU"/>
        </w:rPr>
        <w:t>ОХОРОНИ</w:t>
      </w:r>
      <w:r w:rsidRPr="000C64E6">
        <w:rPr>
          <w:rFonts w:ascii="Verdana" w:eastAsia="Times New Roman" w:hAnsi="Verdana" w:cs="Times New Roman"/>
          <w:color w:val="000000"/>
          <w:kern w:val="0"/>
          <w:sz w:val="24"/>
          <w:szCs w:val="24"/>
          <w:lang w:eastAsia="ru-RU"/>
        </w:rPr>
        <w:t xml:space="preserve"> </w:t>
      </w:r>
      <w:r w:rsidRPr="000C64E6">
        <w:rPr>
          <w:rFonts w:ascii="Verdana" w:eastAsia="Times New Roman" w:hAnsi="Verdana" w:cs="Times New Roman" w:hint="eastAsia"/>
          <w:color w:val="000000"/>
          <w:kern w:val="0"/>
          <w:sz w:val="24"/>
          <w:szCs w:val="24"/>
          <w:lang w:eastAsia="ru-RU"/>
        </w:rPr>
        <w:t>ПРАЦІ</w:t>
      </w:r>
    </w:p>
    <w:p w:rsidR="000C64E6" w:rsidRPr="000C64E6" w:rsidRDefault="000C64E6" w:rsidP="000C64E6">
      <w:pPr>
        <w:rPr>
          <w:rFonts w:ascii="Verdana" w:eastAsia="Times New Roman" w:hAnsi="Verdana" w:cs="Times New Roman"/>
          <w:color w:val="000000"/>
          <w:kern w:val="0"/>
          <w:sz w:val="24"/>
          <w:szCs w:val="24"/>
          <w:lang w:eastAsia="ru-RU"/>
        </w:rPr>
      </w:pPr>
      <w:r w:rsidRPr="000C64E6">
        <w:rPr>
          <w:rFonts w:ascii="Verdana" w:eastAsia="Times New Roman" w:hAnsi="Verdana" w:cs="Times New Roman" w:hint="eastAsia"/>
          <w:color w:val="000000"/>
          <w:kern w:val="0"/>
          <w:sz w:val="24"/>
          <w:szCs w:val="24"/>
          <w:lang w:eastAsia="ru-RU"/>
        </w:rPr>
        <w:t>ТВОРЧИХ</w:t>
      </w:r>
      <w:r w:rsidRPr="000C64E6">
        <w:rPr>
          <w:rFonts w:ascii="Verdana" w:eastAsia="Times New Roman" w:hAnsi="Verdana" w:cs="Times New Roman"/>
          <w:color w:val="000000"/>
          <w:kern w:val="0"/>
          <w:sz w:val="24"/>
          <w:szCs w:val="24"/>
          <w:lang w:eastAsia="ru-RU"/>
        </w:rPr>
        <w:t xml:space="preserve"> </w:t>
      </w:r>
      <w:r w:rsidRPr="000C64E6">
        <w:rPr>
          <w:rFonts w:ascii="Verdana" w:eastAsia="Times New Roman" w:hAnsi="Verdana" w:cs="Times New Roman" w:hint="eastAsia"/>
          <w:color w:val="000000"/>
          <w:kern w:val="0"/>
          <w:sz w:val="24"/>
          <w:szCs w:val="24"/>
          <w:lang w:eastAsia="ru-RU"/>
        </w:rPr>
        <w:t>ПРАЦІВНИКІВ……………………………………</w:t>
      </w:r>
      <w:r w:rsidRPr="000C64E6">
        <w:rPr>
          <w:rFonts w:ascii="Verdana" w:eastAsia="Times New Roman" w:hAnsi="Verdana" w:cs="Times New Roman"/>
          <w:color w:val="000000"/>
          <w:kern w:val="0"/>
          <w:sz w:val="24"/>
          <w:szCs w:val="24"/>
          <w:lang w:eastAsia="ru-RU"/>
        </w:rPr>
        <w:t>..</w:t>
      </w:r>
      <w:r w:rsidRPr="000C64E6">
        <w:rPr>
          <w:rFonts w:ascii="Verdana" w:eastAsia="Times New Roman" w:hAnsi="Verdana" w:cs="Times New Roman" w:hint="eastAsia"/>
          <w:color w:val="000000"/>
          <w:kern w:val="0"/>
          <w:sz w:val="24"/>
          <w:szCs w:val="24"/>
          <w:lang w:eastAsia="ru-RU"/>
        </w:rPr>
        <w:t>………</w:t>
      </w:r>
      <w:r w:rsidRPr="000C64E6">
        <w:rPr>
          <w:rFonts w:ascii="Verdana" w:eastAsia="Times New Roman" w:hAnsi="Verdana" w:cs="Times New Roman"/>
          <w:color w:val="000000"/>
          <w:kern w:val="0"/>
          <w:sz w:val="24"/>
          <w:szCs w:val="24"/>
          <w:lang w:eastAsia="ru-RU"/>
        </w:rPr>
        <w:t>...76</w:t>
      </w:r>
    </w:p>
    <w:p w:rsidR="000C64E6" w:rsidRPr="000C64E6" w:rsidRDefault="000C64E6" w:rsidP="000C64E6">
      <w:pPr>
        <w:rPr>
          <w:rFonts w:ascii="Verdana" w:eastAsia="Times New Roman" w:hAnsi="Verdana" w:cs="Times New Roman"/>
          <w:color w:val="000000"/>
          <w:kern w:val="0"/>
          <w:sz w:val="24"/>
          <w:szCs w:val="24"/>
          <w:lang w:eastAsia="ru-RU"/>
        </w:rPr>
      </w:pPr>
      <w:r w:rsidRPr="000C64E6">
        <w:rPr>
          <w:rFonts w:ascii="Verdana" w:eastAsia="Times New Roman" w:hAnsi="Verdana" w:cs="Times New Roman"/>
          <w:color w:val="000000"/>
          <w:kern w:val="0"/>
          <w:sz w:val="24"/>
          <w:szCs w:val="24"/>
          <w:lang w:eastAsia="ru-RU"/>
        </w:rPr>
        <w:t xml:space="preserve">2.1 </w:t>
      </w:r>
      <w:r w:rsidRPr="000C64E6">
        <w:rPr>
          <w:rFonts w:ascii="Verdana" w:eastAsia="Times New Roman" w:hAnsi="Verdana" w:cs="Times New Roman" w:hint="eastAsia"/>
          <w:color w:val="000000"/>
          <w:kern w:val="0"/>
          <w:sz w:val="24"/>
          <w:szCs w:val="24"/>
          <w:lang w:eastAsia="ru-RU"/>
        </w:rPr>
        <w:t>Завдання</w:t>
      </w:r>
      <w:r w:rsidRPr="000C64E6">
        <w:rPr>
          <w:rFonts w:ascii="Verdana" w:eastAsia="Times New Roman" w:hAnsi="Verdana" w:cs="Times New Roman"/>
          <w:color w:val="000000"/>
          <w:kern w:val="0"/>
          <w:sz w:val="24"/>
          <w:szCs w:val="24"/>
          <w:lang w:eastAsia="ru-RU"/>
        </w:rPr>
        <w:t xml:space="preserve"> </w:t>
      </w:r>
      <w:r w:rsidRPr="000C64E6">
        <w:rPr>
          <w:rFonts w:ascii="Verdana" w:eastAsia="Times New Roman" w:hAnsi="Verdana" w:cs="Times New Roman" w:hint="eastAsia"/>
          <w:color w:val="000000"/>
          <w:kern w:val="0"/>
          <w:sz w:val="24"/>
          <w:szCs w:val="24"/>
          <w:lang w:eastAsia="ru-RU"/>
        </w:rPr>
        <w:t>та</w:t>
      </w:r>
      <w:r w:rsidRPr="000C64E6">
        <w:rPr>
          <w:rFonts w:ascii="Verdana" w:eastAsia="Times New Roman" w:hAnsi="Verdana" w:cs="Times New Roman"/>
          <w:color w:val="000000"/>
          <w:kern w:val="0"/>
          <w:sz w:val="24"/>
          <w:szCs w:val="24"/>
          <w:lang w:eastAsia="ru-RU"/>
        </w:rPr>
        <w:t xml:space="preserve"> </w:t>
      </w:r>
      <w:r w:rsidRPr="000C64E6">
        <w:rPr>
          <w:rFonts w:ascii="Verdana" w:eastAsia="Times New Roman" w:hAnsi="Verdana" w:cs="Times New Roman" w:hint="eastAsia"/>
          <w:color w:val="000000"/>
          <w:kern w:val="0"/>
          <w:sz w:val="24"/>
          <w:szCs w:val="24"/>
          <w:lang w:eastAsia="ru-RU"/>
        </w:rPr>
        <w:t>функції</w:t>
      </w:r>
      <w:r w:rsidRPr="000C64E6">
        <w:rPr>
          <w:rFonts w:ascii="Verdana" w:eastAsia="Times New Roman" w:hAnsi="Verdana" w:cs="Times New Roman"/>
          <w:color w:val="000000"/>
          <w:kern w:val="0"/>
          <w:sz w:val="24"/>
          <w:szCs w:val="24"/>
          <w:lang w:eastAsia="ru-RU"/>
        </w:rPr>
        <w:t xml:space="preserve"> </w:t>
      </w:r>
      <w:r w:rsidRPr="000C64E6">
        <w:rPr>
          <w:rFonts w:ascii="Verdana" w:eastAsia="Times New Roman" w:hAnsi="Verdana" w:cs="Times New Roman" w:hint="eastAsia"/>
          <w:color w:val="000000"/>
          <w:kern w:val="0"/>
          <w:sz w:val="24"/>
          <w:szCs w:val="24"/>
          <w:lang w:eastAsia="ru-RU"/>
        </w:rPr>
        <w:t>правового</w:t>
      </w:r>
      <w:r w:rsidRPr="000C64E6">
        <w:rPr>
          <w:rFonts w:ascii="Verdana" w:eastAsia="Times New Roman" w:hAnsi="Verdana" w:cs="Times New Roman"/>
          <w:color w:val="000000"/>
          <w:kern w:val="0"/>
          <w:sz w:val="24"/>
          <w:szCs w:val="24"/>
          <w:lang w:eastAsia="ru-RU"/>
        </w:rPr>
        <w:t xml:space="preserve"> </w:t>
      </w:r>
      <w:r w:rsidRPr="000C64E6">
        <w:rPr>
          <w:rFonts w:ascii="Verdana" w:eastAsia="Times New Roman" w:hAnsi="Verdana" w:cs="Times New Roman" w:hint="eastAsia"/>
          <w:color w:val="000000"/>
          <w:kern w:val="0"/>
          <w:sz w:val="24"/>
          <w:szCs w:val="24"/>
          <w:lang w:eastAsia="ru-RU"/>
        </w:rPr>
        <w:t>регулювання</w:t>
      </w:r>
      <w:r w:rsidRPr="000C64E6">
        <w:rPr>
          <w:rFonts w:ascii="Verdana" w:eastAsia="Times New Roman" w:hAnsi="Verdana" w:cs="Times New Roman"/>
          <w:color w:val="000000"/>
          <w:kern w:val="0"/>
          <w:sz w:val="24"/>
          <w:szCs w:val="24"/>
          <w:lang w:eastAsia="ru-RU"/>
        </w:rPr>
        <w:t xml:space="preserve"> o</w:t>
      </w:r>
      <w:r w:rsidRPr="000C64E6">
        <w:rPr>
          <w:rFonts w:ascii="Verdana" w:eastAsia="Times New Roman" w:hAnsi="Verdana" w:cs="Times New Roman" w:hint="eastAsia"/>
          <w:color w:val="000000"/>
          <w:kern w:val="0"/>
          <w:sz w:val="24"/>
          <w:szCs w:val="24"/>
          <w:lang w:eastAsia="ru-RU"/>
        </w:rPr>
        <w:t>х</w:t>
      </w:r>
      <w:r w:rsidRPr="000C64E6">
        <w:rPr>
          <w:rFonts w:ascii="Verdana" w:eastAsia="Times New Roman" w:hAnsi="Verdana" w:cs="Times New Roman"/>
          <w:color w:val="000000"/>
          <w:kern w:val="0"/>
          <w:sz w:val="24"/>
          <w:szCs w:val="24"/>
          <w:lang w:eastAsia="ru-RU"/>
        </w:rPr>
        <w:t>o</w:t>
      </w:r>
      <w:r w:rsidRPr="000C64E6">
        <w:rPr>
          <w:rFonts w:ascii="Verdana" w:eastAsia="Times New Roman" w:hAnsi="Verdana" w:cs="Times New Roman" w:hint="eastAsia"/>
          <w:color w:val="000000"/>
          <w:kern w:val="0"/>
          <w:sz w:val="24"/>
          <w:szCs w:val="24"/>
          <w:lang w:eastAsia="ru-RU"/>
        </w:rPr>
        <w:t>р</w:t>
      </w:r>
      <w:r w:rsidRPr="000C64E6">
        <w:rPr>
          <w:rFonts w:ascii="Verdana" w:eastAsia="Times New Roman" w:hAnsi="Verdana" w:cs="Times New Roman"/>
          <w:color w:val="000000"/>
          <w:kern w:val="0"/>
          <w:sz w:val="24"/>
          <w:szCs w:val="24"/>
          <w:lang w:eastAsia="ru-RU"/>
        </w:rPr>
        <w:t>o</w:t>
      </w:r>
      <w:r w:rsidRPr="000C64E6">
        <w:rPr>
          <w:rFonts w:ascii="Verdana" w:eastAsia="Times New Roman" w:hAnsi="Verdana" w:cs="Times New Roman" w:hint="eastAsia"/>
          <w:color w:val="000000"/>
          <w:kern w:val="0"/>
          <w:sz w:val="24"/>
          <w:szCs w:val="24"/>
          <w:lang w:eastAsia="ru-RU"/>
        </w:rPr>
        <w:t>ни</w:t>
      </w:r>
      <w:r w:rsidRPr="000C64E6">
        <w:rPr>
          <w:rFonts w:ascii="Verdana" w:eastAsia="Times New Roman" w:hAnsi="Verdana" w:cs="Times New Roman"/>
          <w:color w:val="000000"/>
          <w:kern w:val="0"/>
          <w:sz w:val="24"/>
          <w:szCs w:val="24"/>
          <w:lang w:eastAsia="ru-RU"/>
        </w:rPr>
        <w:t xml:space="preserve"> </w:t>
      </w:r>
      <w:r w:rsidRPr="000C64E6">
        <w:rPr>
          <w:rFonts w:ascii="Verdana" w:eastAsia="Times New Roman" w:hAnsi="Verdana" w:cs="Times New Roman" w:hint="eastAsia"/>
          <w:color w:val="000000"/>
          <w:kern w:val="0"/>
          <w:sz w:val="24"/>
          <w:szCs w:val="24"/>
          <w:lang w:eastAsia="ru-RU"/>
        </w:rPr>
        <w:t>пр</w:t>
      </w:r>
      <w:r w:rsidRPr="000C64E6">
        <w:rPr>
          <w:rFonts w:ascii="Verdana" w:eastAsia="Times New Roman" w:hAnsi="Verdana" w:cs="Times New Roman"/>
          <w:color w:val="000000"/>
          <w:kern w:val="0"/>
          <w:sz w:val="24"/>
          <w:szCs w:val="24"/>
          <w:lang w:eastAsia="ru-RU"/>
        </w:rPr>
        <w:t>a</w:t>
      </w:r>
      <w:r w:rsidRPr="000C64E6">
        <w:rPr>
          <w:rFonts w:ascii="Verdana" w:eastAsia="Times New Roman" w:hAnsi="Verdana" w:cs="Times New Roman" w:hint="eastAsia"/>
          <w:color w:val="000000"/>
          <w:kern w:val="0"/>
          <w:sz w:val="24"/>
          <w:szCs w:val="24"/>
          <w:lang w:eastAsia="ru-RU"/>
        </w:rPr>
        <w:t>ц</w:t>
      </w:r>
      <w:r w:rsidRPr="000C64E6">
        <w:rPr>
          <w:rFonts w:ascii="Verdana" w:eastAsia="Times New Roman" w:hAnsi="Verdana" w:cs="Times New Roman"/>
          <w:color w:val="000000"/>
          <w:kern w:val="0"/>
          <w:sz w:val="24"/>
          <w:szCs w:val="24"/>
          <w:lang w:eastAsia="ru-RU"/>
        </w:rPr>
        <w:t>i</w:t>
      </w:r>
    </w:p>
    <w:p w:rsidR="000C64E6" w:rsidRPr="000C64E6" w:rsidRDefault="000C64E6" w:rsidP="000C64E6">
      <w:pPr>
        <w:rPr>
          <w:rFonts w:ascii="Verdana" w:eastAsia="Times New Roman" w:hAnsi="Verdana" w:cs="Times New Roman"/>
          <w:color w:val="000000"/>
          <w:kern w:val="0"/>
          <w:sz w:val="24"/>
          <w:szCs w:val="24"/>
          <w:lang w:eastAsia="ru-RU"/>
        </w:rPr>
      </w:pPr>
      <w:r w:rsidRPr="000C64E6">
        <w:rPr>
          <w:rFonts w:ascii="Verdana" w:eastAsia="Times New Roman" w:hAnsi="Verdana" w:cs="Times New Roman" w:hint="eastAsia"/>
          <w:color w:val="000000"/>
          <w:kern w:val="0"/>
          <w:sz w:val="24"/>
          <w:szCs w:val="24"/>
          <w:lang w:eastAsia="ru-RU"/>
        </w:rPr>
        <w:t>тв</w:t>
      </w:r>
      <w:r w:rsidRPr="000C64E6">
        <w:rPr>
          <w:rFonts w:ascii="Verdana" w:eastAsia="Times New Roman" w:hAnsi="Verdana" w:cs="Times New Roman"/>
          <w:color w:val="000000"/>
          <w:kern w:val="0"/>
          <w:sz w:val="24"/>
          <w:szCs w:val="24"/>
          <w:lang w:eastAsia="ru-RU"/>
        </w:rPr>
        <w:t>o</w:t>
      </w:r>
      <w:r w:rsidRPr="000C64E6">
        <w:rPr>
          <w:rFonts w:ascii="Verdana" w:eastAsia="Times New Roman" w:hAnsi="Verdana" w:cs="Times New Roman" w:hint="eastAsia"/>
          <w:color w:val="000000"/>
          <w:kern w:val="0"/>
          <w:sz w:val="24"/>
          <w:szCs w:val="24"/>
          <w:lang w:eastAsia="ru-RU"/>
        </w:rPr>
        <w:t>рчих</w:t>
      </w:r>
      <w:r w:rsidRPr="000C64E6">
        <w:rPr>
          <w:rFonts w:ascii="Verdana" w:eastAsia="Times New Roman" w:hAnsi="Verdana" w:cs="Times New Roman"/>
          <w:color w:val="000000"/>
          <w:kern w:val="0"/>
          <w:sz w:val="24"/>
          <w:szCs w:val="24"/>
          <w:lang w:eastAsia="ru-RU"/>
        </w:rPr>
        <w:t xml:space="preserve"> </w:t>
      </w:r>
      <w:r w:rsidRPr="000C64E6">
        <w:rPr>
          <w:rFonts w:ascii="Verdana" w:eastAsia="Times New Roman" w:hAnsi="Verdana" w:cs="Times New Roman" w:hint="eastAsia"/>
          <w:color w:val="000000"/>
          <w:kern w:val="0"/>
          <w:sz w:val="24"/>
          <w:szCs w:val="24"/>
          <w:lang w:eastAsia="ru-RU"/>
        </w:rPr>
        <w:t>пр</w:t>
      </w:r>
      <w:r w:rsidRPr="000C64E6">
        <w:rPr>
          <w:rFonts w:ascii="Verdana" w:eastAsia="Times New Roman" w:hAnsi="Verdana" w:cs="Times New Roman"/>
          <w:color w:val="000000"/>
          <w:kern w:val="0"/>
          <w:sz w:val="24"/>
          <w:szCs w:val="24"/>
          <w:lang w:eastAsia="ru-RU"/>
        </w:rPr>
        <w:t>a</w:t>
      </w:r>
      <w:r w:rsidRPr="000C64E6">
        <w:rPr>
          <w:rFonts w:ascii="Verdana" w:eastAsia="Times New Roman" w:hAnsi="Verdana" w:cs="Times New Roman" w:hint="eastAsia"/>
          <w:color w:val="000000"/>
          <w:kern w:val="0"/>
          <w:sz w:val="24"/>
          <w:szCs w:val="24"/>
          <w:lang w:eastAsia="ru-RU"/>
        </w:rPr>
        <w:t>ц</w:t>
      </w:r>
      <w:r w:rsidRPr="000C64E6">
        <w:rPr>
          <w:rFonts w:ascii="Verdana" w:eastAsia="Times New Roman" w:hAnsi="Verdana" w:cs="Times New Roman"/>
          <w:color w:val="000000"/>
          <w:kern w:val="0"/>
          <w:sz w:val="24"/>
          <w:szCs w:val="24"/>
          <w:lang w:eastAsia="ru-RU"/>
        </w:rPr>
        <w:t>i</w:t>
      </w:r>
      <w:r w:rsidRPr="000C64E6">
        <w:rPr>
          <w:rFonts w:ascii="Verdana" w:eastAsia="Times New Roman" w:hAnsi="Verdana" w:cs="Times New Roman" w:hint="eastAsia"/>
          <w:color w:val="000000"/>
          <w:kern w:val="0"/>
          <w:sz w:val="24"/>
          <w:szCs w:val="24"/>
          <w:lang w:eastAsia="ru-RU"/>
        </w:rPr>
        <w:t>вник</w:t>
      </w:r>
      <w:r w:rsidRPr="000C64E6">
        <w:rPr>
          <w:rFonts w:ascii="Verdana" w:eastAsia="Times New Roman" w:hAnsi="Verdana" w:cs="Times New Roman"/>
          <w:color w:val="000000"/>
          <w:kern w:val="0"/>
          <w:sz w:val="24"/>
          <w:szCs w:val="24"/>
          <w:lang w:eastAsia="ru-RU"/>
        </w:rPr>
        <w:t>i</w:t>
      </w:r>
      <w:r w:rsidRPr="000C64E6">
        <w:rPr>
          <w:rFonts w:ascii="Verdana" w:eastAsia="Times New Roman" w:hAnsi="Verdana" w:cs="Times New Roman" w:hint="eastAsia"/>
          <w:color w:val="000000"/>
          <w:kern w:val="0"/>
          <w:sz w:val="24"/>
          <w:szCs w:val="24"/>
          <w:lang w:eastAsia="ru-RU"/>
        </w:rPr>
        <w:t>в</w:t>
      </w:r>
      <w:r w:rsidRPr="000C64E6">
        <w:rPr>
          <w:rFonts w:ascii="Verdana" w:eastAsia="Times New Roman" w:hAnsi="Verdana" w:cs="Times New Roman"/>
          <w:color w:val="000000"/>
          <w:kern w:val="0"/>
          <w:sz w:val="24"/>
          <w:szCs w:val="24"/>
          <w:lang w:eastAsia="ru-RU"/>
        </w:rPr>
        <w:t>.........................................................................................76</w:t>
      </w:r>
    </w:p>
    <w:p w:rsidR="000C64E6" w:rsidRPr="000C64E6" w:rsidRDefault="000C64E6" w:rsidP="000C64E6">
      <w:pPr>
        <w:rPr>
          <w:rFonts w:ascii="Verdana" w:eastAsia="Times New Roman" w:hAnsi="Verdana" w:cs="Times New Roman"/>
          <w:color w:val="000000"/>
          <w:kern w:val="0"/>
          <w:sz w:val="24"/>
          <w:szCs w:val="24"/>
          <w:lang w:eastAsia="ru-RU"/>
        </w:rPr>
      </w:pPr>
      <w:r w:rsidRPr="000C64E6">
        <w:rPr>
          <w:rFonts w:ascii="Verdana" w:eastAsia="Times New Roman" w:hAnsi="Verdana" w:cs="Times New Roman"/>
          <w:color w:val="000000"/>
          <w:kern w:val="0"/>
          <w:sz w:val="24"/>
          <w:szCs w:val="24"/>
          <w:lang w:eastAsia="ru-RU"/>
        </w:rPr>
        <w:t xml:space="preserve">2.2 </w:t>
      </w:r>
      <w:r w:rsidRPr="000C64E6">
        <w:rPr>
          <w:rFonts w:ascii="Verdana" w:eastAsia="Times New Roman" w:hAnsi="Verdana" w:cs="Times New Roman" w:hint="eastAsia"/>
          <w:color w:val="000000"/>
          <w:kern w:val="0"/>
          <w:sz w:val="24"/>
          <w:szCs w:val="24"/>
          <w:lang w:eastAsia="ru-RU"/>
        </w:rPr>
        <w:t>Система</w:t>
      </w:r>
      <w:r w:rsidRPr="000C64E6">
        <w:rPr>
          <w:rFonts w:ascii="Verdana" w:eastAsia="Times New Roman" w:hAnsi="Verdana" w:cs="Times New Roman"/>
          <w:color w:val="000000"/>
          <w:kern w:val="0"/>
          <w:sz w:val="24"/>
          <w:szCs w:val="24"/>
          <w:lang w:eastAsia="ru-RU"/>
        </w:rPr>
        <w:t xml:space="preserve"> </w:t>
      </w:r>
      <w:r w:rsidRPr="000C64E6">
        <w:rPr>
          <w:rFonts w:ascii="Verdana" w:eastAsia="Times New Roman" w:hAnsi="Verdana" w:cs="Times New Roman" w:hint="eastAsia"/>
          <w:color w:val="000000"/>
          <w:kern w:val="0"/>
          <w:sz w:val="24"/>
          <w:szCs w:val="24"/>
          <w:lang w:eastAsia="ru-RU"/>
        </w:rPr>
        <w:t>гарантій</w:t>
      </w:r>
      <w:r w:rsidRPr="000C64E6">
        <w:rPr>
          <w:rFonts w:ascii="Verdana" w:eastAsia="Times New Roman" w:hAnsi="Verdana" w:cs="Times New Roman"/>
          <w:color w:val="000000"/>
          <w:kern w:val="0"/>
          <w:sz w:val="24"/>
          <w:szCs w:val="24"/>
          <w:lang w:eastAsia="ru-RU"/>
        </w:rPr>
        <w:t xml:space="preserve"> </w:t>
      </w:r>
      <w:r w:rsidRPr="000C64E6">
        <w:rPr>
          <w:rFonts w:ascii="Verdana" w:eastAsia="Times New Roman" w:hAnsi="Verdana" w:cs="Times New Roman" w:hint="eastAsia"/>
          <w:color w:val="000000"/>
          <w:kern w:val="0"/>
          <w:sz w:val="24"/>
          <w:szCs w:val="24"/>
          <w:lang w:eastAsia="ru-RU"/>
        </w:rPr>
        <w:t>та</w:t>
      </w:r>
      <w:r w:rsidRPr="000C64E6">
        <w:rPr>
          <w:rFonts w:ascii="Verdana" w:eastAsia="Times New Roman" w:hAnsi="Verdana" w:cs="Times New Roman"/>
          <w:color w:val="000000"/>
          <w:kern w:val="0"/>
          <w:sz w:val="24"/>
          <w:szCs w:val="24"/>
          <w:lang w:eastAsia="ru-RU"/>
        </w:rPr>
        <w:t xml:space="preserve"> </w:t>
      </w:r>
      <w:r w:rsidRPr="000C64E6">
        <w:rPr>
          <w:rFonts w:ascii="Verdana" w:eastAsia="Times New Roman" w:hAnsi="Verdana" w:cs="Times New Roman" w:hint="eastAsia"/>
          <w:color w:val="000000"/>
          <w:kern w:val="0"/>
          <w:sz w:val="24"/>
          <w:szCs w:val="24"/>
          <w:lang w:eastAsia="ru-RU"/>
        </w:rPr>
        <w:t>принципів</w:t>
      </w:r>
      <w:r w:rsidRPr="000C64E6">
        <w:rPr>
          <w:rFonts w:ascii="Verdana" w:eastAsia="Times New Roman" w:hAnsi="Verdana" w:cs="Times New Roman"/>
          <w:color w:val="000000"/>
          <w:kern w:val="0"/>
          <w:sz w:val="24"/>
          <w:szCs w:val="24"/>
          <w:lang w:eastAsia="ru-RU"/>
        </w:rPr>
        <w:t xml:space="preserve"> </w:t>
      </w:r>
      <w:r w:rsidRPr="000C64E6">
        <w:rPr>
          <w:rFonts w:ascii="Verdana" w:eastAsia="Times New Roman" w:hAnsi="Verdana" w:cs="Times New Roman" w:hint="eastAsia"/>
          <w:color w:val="000000"/>
          <w:kern w:val="0"/>
          <w:sz w:val="24"/>
          <w:szCs w:val="24"/>
          <w:lang w:eastAsia="ru-RU"/>
        </w:rPr>
        <w:t>правового</w:t>
      </w:r>
      <w:r w:rsidRPr="000C64E6">
        <w:rPr>
          <w:rFonts w:ascii="Verdana" w:eastAsia="Times New Roman" w:hAnsi="Verdana" w:cs="Times New Roman"/>
          <w:color w:val="000000"/>
          <w:kern w:val="0"/>
          <w:sz w:val="24"/>
          <w:szCs w:val="24"/>
          <w:lang w:eastAsia="ru-RU"/>
        </w:rPr>
        <w:t xml:space="preserve"> </w:t>
      </w:r>
      <w:r w:rsidRPr="000C64E6">
        <w:rPr>
          <w:rFonts w:ascii="Verdana" w:eastAsia="Times New Roman" w:hAnsi="Verdana" w:cs="Times New Roman" w:hint="eastAsia"/>
          <w:color w:val="000000"/>
          <w:kern w:val="0"/>
          <w:sz w:val="24"/>
          <w:szCs w:val="24"/>
          <w:lang w:eastAsia="ru-RU"/>
        </w:rPr>
        <w:t>регулювання</w:t>
      </w:r>
      <w:r w:rsidRPr="000C64E6">
        <w:rPr>
          <w:rFonts w:ascii="Verdana" w:eastAsia="Times New Roman" w:hAnsi="Verdana" w:cs="Times New Roman"/>
          <w:color w:val="000000"/>
          <w:kern w:val="0"/>
          <w:sz w:val="24"/>
          <w:szCs w:val="24"/>
          <w:lang w:eastAsia="ru-RU"/>
        </w:rPr>
        <w:t xml:space="preserve"> o</w:t>
      </w:r>
      <w:r w:rsidRPr="000C64E6">
        <w:rPr>
          <w:rFonts w:ascii="Verdana" w:eastAsia="Times New Roman" w:hAnsi="Verdana" w:cs="Times New Roman" w:hint="eastAsia"/>
          <w:color w:val="000000"/>
          <w:kern w:val="0"/>
          <w:sz w:val="24"/>
          <w:szCs w:val="24"/>
          <w:lang w:eastAsia="ru-RU"/>
        </w:rPr>
        <w:t>х</w:t>
      </w:r>
      <w:r w:rsidRPr="000C64E6">
        <w:rPr>
          <w:rFonts w:ascii="Verdana" w:eastAsia="Times New Roman" w:hAnsi="Verdana" w:cs="Times New Roman"/>
          <w:color w:val="000000"/>
          <w:kern w:val="0"/>
          <w:sz w:val="24"/>
          <w:szCs w:val="24"/>
          <w:lang w:eastAsia="ru-RU"/>
        </w:rPr>
        <w:t>o</w:t>
      </w:r>
      <w:r w:rsidRPr="000C64E6">
        <w:rPr>
          <w:rFonts w:ascii="Verdana" w:eastAsia="Times New Roman" w:hAnsi="Verdana" w:cs="Times New Roman" w:hint="eastAsia"/>
          <w:color w:val="000000"/>
          <w:kern w:val="0"/>
          <w:sz w:val="24"/>
          <w:szCs w:val="24"/>
          <w:lang w:eastAsia="ru-RU"/>
        </w:rPr>
        <w:t>р</w:t>
      </w:r>
      <w:r w:rsidRPr="000C64E6">
        <w:rPr>
          <w:rFonts w:ascii="Verdana" w:eastAsia="Times New Roman" w:hAnsi="Verdana" w:cs="Times New Roman"/>
          <w:color w:val="000000"/>
          <w:kern w:val="0"/>
          <w:sz w:val="24"/>
          <w:szCs w:val="24"/>
          <w:lang w:eastAsia="ru-RU"/>
        </w:rPr>
        <w:t>o</w:t>
      </w:r>
      <w:r w:rsidRPr="000C64E6">
        <w:rPr>
          <w:rFonts w:ascii="Verdana" w:eastAsia="Times New Roman" w:hAnsi="Verdana" w:cs="Times New Roman" w:hint="eastAsia"/>
          <w:color w:val="000000"/>
          <w:kern w:val="0"/>
          <w:sz w:val="24"/>
          <w:szCs w:val="24"/>
          <w:lang w:eastAsia="ru-RU"/>
        </w:rPr>
        <w:t>ни</w:t>
      </w:r>
    </w:p>
    <w:p w:rsidR="000C64E6" w:rsidRPr="000C64E6" w:rsidRDefault="000C64E6" w:rsidP="000C64E6">
      <w:pPr>
        <w:rPr>
          <w:rFonts w:ascii="Verdana" w:eastAsia="Times New Roman" w:hAnsi="Verdana" w:cs="Times New Roman"/>
          <w:color w:val="000000"/>
          <w:kern w:val="0"/>
          <w:sz w:val="24"/>
          <w:szCs w:val="24"/>
          <w:lang w:eastAsia="ru-RU"/>
        </w:rPr>
      </w:pPr>
      <w:r w:rsidRPr="000C64E6">
        <w:rPr>
          <w:rFonts w:ascii="Verdana" w:eastAsia="Times New Roman" w:hAnsi="Verdana" w:cs="Times New Roman" w:hint="eastAsia"/>
          <w:color w:val="000000"/>
          <w:kern w:val="0"/>
          <w:sz w:val="24"/>
          <w:szCs w:val="24"/>
          <w:lang w:eastAsia="ru-RU"/>
        </w:rPr>
        <w:t>пр</w:t>
      </w:r>
      <w:r w:rsidRPr="000C64E6">
        <w:rPr>
          <w:rFonts w:ascii="Verdana" w:eastAsia="Times New Roman" w:hAnsi="Verdana" w:cs="Times New Roman"/>
          <w:color w:val="000000"/>
          <w:kern w:val="0"/>
          <w:sz w:val="24"/>
          <w:szCs w:val="24"/>
          <w:lang w:eastAsia="ru-RU"/>
        </w:rPr>
        <w:t>a</w:t>
      </w:r>
      <w:r w:rsidRPr="000C64E6">
        <w:rPr>
          <w:rFonts w:ascii="Verdana" w:eastAsia="Times New Roman" w:hAnsi="Verdana" w:cs="Times New Roman" w:hint="eastAsia"/>
          <w:color w:val="000000"/>
          <w:kern w:val="0"/>
          <w:sz w:val="24"/>
          <w:szCs w:val="24"/>
          <w:lang w:eastAsia="ru-RU"/>
        </w:rPr>
        <w:t>ц</w:t>
      </w:r>
      <w:r w:rsidRPr="000C64E6">
        <w:rPr>
          <w:rFonts w:ascii="Verdana" w:eastAsia="Times New Roman" w:hAnsi="Verdana" w:cs="Times New Roman"/>
          <w:color w:val="000000"/>
          <w:kern w:val="0"/>
          <w:sz w:val="24"/>
          <w:szCs w:val="24"/>
          <w:lang w:eastAsia="ru-RU"/>
        </w:rPr>
        <w:t xml:space="preserve">i </w:t>
      </w:r>
      <w:r w:rsidRPr="000C64E6">
        <w:rPr>
          <w:rFonts w:ascii="Verdana" w:eastAsia="Times New Roman" w:hAnsi="Verdana" w:cs="Times New Roman" w:hint="eastAsia"/>
          <w:color w:val="000000"/>
          <w:kern w:val="0"/>
          <w:sz w:val="24"/>
          <w:szCs w:val="24"/>
          <w:lang w:eastAsia="ru-RU"/>
        </w:rPr>
        <w:t>тв</w:t>
      </w:r>
      <w:r w:rsidRPr="000C64E6">
        <w:rPr>
          <w:rFonts w:ascii="Verdana" w:eastAsia="Times New Roman" w:hAnsi="Verdana" w:cs="Times New Roman"/>
          <w:color w:val="000000"/>
          <w:kern w:val="0"/>
          <w:sz w:val="24"/>
          <w:szCs w:val="24"/>
          <w:lang w:eastAsia="ru-RU"/>
        </w:rPr>
        <w:t>o</w:t>
      </w:r>
      <w:r w:rsidRPr="000C64E6">
        <w:rPr>
          <w:rFonts w:ascii="Verdana" w:eastAsia="Times New Roman" w:hAnsi="Verdana" w:cs="Times New Roman" w:hint="eastAsia"/>
          <w:color w:val="000000"/>
          <w:kern w:val="0"/>
          <w:sz w:val="24"/>
          <w:szCs w:val="24"/>
          <w:lang w:eastAsia="ru-RU"/>
        </w:rPr>
        <w:t>рчих</w:t>
      </w:r>
      <w:r w:rsidRPr="000C64E6">
        <w:rPr>
          <w:rFonts w:ascii="Verdana" w:eastAsia="Times New Roman" w:hAnsi="Verdana" w:cs="Times New Roman"/>
          <w:color w:val="000000"/>
          <w:kern w:val="0"/>
          <w:sz w:val="24"/>
          <w:szCs w:val="24"/>
          <w:lang w:eastAsia="ru-RU"/>
        </w:rPr>
        <w:t xml:space="preserve"> </w:t>
      </w:r>
      <w:r w:rsidRPr="000C64E6">
        <w:rPr>
          <w:rFonts w:ascii="Verdana" w:eastAsia="Times New Roman" w:hAnsi="Verdana" w:cs="Times New Roman" w:hint="eastAsia"/>
          <w:color w:val="000000"/>
          <w:kern w:val="0"/>
          <w:sz w:val="24"/>
          <w:szCs w:val="24"/>
          <w:lang w:eastAsia="ru-RU"/>
        </w:rPr>
        <w:t>пр</w:t>
      </w:r>
      <w:r w:rsidRPr="000C64E6">
        <w:rPr>
          <w:rFonts w:ascii="Verdana" w:eastAsia="Times New Roman" w:hAnsi="Verdana" w:cs="Times New Roman"/>
          <w:color w:val="000000"/>
          <w:kern w:val="0"/>
          <w:sz w:val="24"/>
          <w:szCs w:val="24"/>
          <w:lang w:eastAsia="ru-RU"/>
        </w:rPr>
        <w:t>a</w:t>
      </w:r>
      <w:r w:rsidRPr="000C64E6">
        <w:rPr>
          <w:rFonts w:ascii="Verdana" w:eastAsia="Times New Roman" w:hAnsi="Verdana" w:cs="Times New Roman" w:hint="eastAsia"/>
          <w:color w:val="000000"/>
          <w:kern w:val="0"/>
          <w:sz w:val="24"/>
          <w:szCs w:val="24"/>
          <w:lang w:eastAsia="ru-RU"/>
        </w:rPr>
        <w:t>ц</w:t>
      </w:r>
      <w:r w:rsidRPr="000C64E6">
        <w:rPr>
          <w:rFonts w:ascii="Verdana" w:eastAsia="Times New Roman" w:hAnsi="Verdana" w:cs="Times New Roman"/>
          <w:color w:val="000000"/>
          <w:kern w:val="0"/>
          <w:sz w:val="24"/>
          <w:szCs w:val="24"/>
          <w:lang w:eastAsia="ru-RU"/>
        </w:rPr>
        <w:t>i</w:t>
      </w:r>
      <w:r w:rsidRPr="000C64E6">
        <w:rPr>
          <w:rFonts w:ascii="Verdana" w:eastAsia="Times New Roman" w:hAnsi="Verdana" w:cs="Times New Roman" w:hint="eastAsia"/>
          <w:color w:val="000000"/>
          <w:kern w:val="0"/>
          <w:sz w:val="24"/>
          <w:szCs w:val="24"/>
          <w:lang w:eastAsia="ru-RU"/>
        </w:rPr>
        <w:t>вник</w:t>
      </w:r>
      <w:r w:rsidRPr="000C64E6">
        <w:rPr>
          <w:rFonts w:ascii="Verdana" w:eastAsia="Times New Roman" w:hAnsi="Verdana" w:cs="Times New Roman"/>
          <w:color w:val="000000"/>
          <w:kern w:val="0"/>
          <w:sz w:val="24"/>
          <w:szCs w:val="24"/>
          <w:lang w:eastAsia="ru-RU"/>
        </w:rPr>
        <w:t>i</w:t>
      </w:r>
      <w:r w:rsidRPr="000C64E6">
        <w:rPr>
          <w:rFonts w:ascii="Verdana" w:eastAsia="Times New Roman" w:hAnsi="Verdana" w:cs="Times New Roman" w:hint="eastAsia"/>
          <w:color w:val="000000"/>
          <w:kern w:val="0"/>
          <w:sz w:val="24"/>
          <w:szCs w:val="24"/>
          <w:lang w:eastAsia="ru-RU"/>
        </w:rPr>
        <w:t>в</w:t>
      </w:r>
      <w:r w:rsidRPr="000C64E6">
        <w:rPr>
          <w:rFonts w:ascii="Verdana" w:eastAsia="Times New Roman" w:hAnsi="Verdana" w:cs="Times New Roman"/>
          <w:color w:val="000000"/>
          <w:kern w:val="0"/>
          <w:sz w:val="24"/>
          <w:szCs w:val="24"/>
          <w:lang w:eastAsia="ru-RU"/>
        </w:rPr>
        <w:t>...............................................................................97</w:t>
      </w:r>
    </w:p>
    <w:p w:rsidR="000C64E6" w:rsidRPr="000C64E6" w:rsidRDefault="000C64E6" w:rsidP="000C64E6">
      <w:pPr>
        <w:rPr>
          <w:rFonts w:ascii="Verdana" w:eastAsia="Times New Roman" w:hAnsi="Verdana" w:cs="Times New Roman"/>
          <w:color w:val="000000"/>
          <w:kern w:val="0"/>
          <w:sz w:val="24"/>
          <w:szCs w:val="24"/>
          <w:lang w:eastAsia="ru-RU"/>
        </w:rPr>
      </w:pPr>
      <w:r w:rsidRPr="000C64E6">
        <w:rPr>
          <w:rFonts w:ascii="Verdana" w:eastAsia="Times New Roman" w:hAnsi="Verdana" w:cs="Times New Roman" w:hint="eastAsia"/>
          <w:color w:val="000000"/>
          <w:kern w:val="0"/>
          <w:sz w:val="24"/>
          <w:szCs w:val="24"/>
          <w:lang w:eastAsia="ru-RU"/>
        </w:rPr>
        <w:t>Висновки</w:t>
      </w:r>
      <w:r w:rsidRPr="000C64E6">
        <w:rPr>
          <w:rFonts w:ascii="Verdana" w:eastAsia="Times New Roman" w:hAnsi="Verdana" w:cs="Times New Roman"/>
          <w:color w:val="000000"/>
          <w:kern w:val="0"/>
          <w:sz w:val="24"/>
          <w:szCs w:val="24"/>
          <w:lang w:eastAsia="ru-RU"/>
        </w:rPr>
        <w:t xml:space="preserve"> </w:t>
      </w:r>
      <w:r w:rsidRPr="000C64E6">
        <w:rPr>
          <w:rFonts w:ascii="Verdana" w:eastAsia="Times New Roman" w:hAnsi="Verdana" w:cs="Times New Roman" w:hint="eastAsia"/>
          <w:color w:val="000000"/>
          <w:kern w:val="0"/>
          <w:sz w:val="24"/>
          <w:szCs w:val="24"/>
          <w:lang w:eastAsia="ru-RU"/>
        </w:rPr>
        <w:t>до</w:t>
      </w:r>
      <w:r w:rsidRPr="000C64E6">
        <w:rPr>
          <w:rFonts w:ascii="Verdana" w:eastAsia="Times New Roman" w:hAnsi="Verdana" w:cs="Times New Roman"/>
          <w:color w:val="000000"/>
          <w:kern w:val="0"/>
          <w:sz w:val="24"/>
          <w:szCs w:val="24"/>
          <w:lang w:eastAsia="ru-RU"/>
        </w:rPr>
        <w:t xml:space="preserve"> </w:t>
      </w:r>
      <w:r w:rsidRPr="000C64E6">
        <w:rPr>
          <w:rFonts w:ascii="Verdana" w:eastAsia="Times New Roman" w:hAnsi="Verdana" w:cs="Times New Roman" w:hint="eastAsia"/>
          <w:color w:val="000000"/>
          <w:kern w:val="0"/>
          <w:sz w:val="24"/>
          <w:szCs w:val="24"/>
          <w:lang w:eastAsia="ru-RU"/>
        </w:rPr>
        <w:t>розділу</w:t>
      </w:r>
      <w:r w:rsidRPr="000C64E6">
        <w:rPr>
          <w:rFonts w:ascii="Verdana" w:eastAsia="Times New Roman" w:hAnsi="Verdana" w:cs="Times New Roman"/>
          <w:color w:val="000000"/>
          <w:kern w:val="0"/>
          <w:sz w:val="24"/>
          <w:szCs w:val="24"/>
          <w:lang w:eastAsia="ru-RU"/>
        </w:rPr>
        <w:t xml:space="preserve"> 2</w:t>
      </w:r>
      <w:r w:rsidRPr="000C64E6">
        <w:rPr>
          <w:rFonts w:ascii="Verdana" w:eastAsia="Times New Roman" w:hAnsi="Verdana" w:cs="Times New Roman" w:hint="eastAsia"/>
          <w:color w:val="000000"/>
          <w:kern w:val="0"/>
          <w:sz w:val="24"/>
          <w:szCs w:val="24"/>
          <w:lang w:eastAsia="ru-RU"/>
        </w:rPr>
        <w:t>………………………………………………</w:t>
      </w:r>
      <w:r w:rsidRPr="000C64E6">
        <w:rPr>
          <w:rFonts w:ascii="Verdana" w:eastAsia="Times New Roman" w:hAnsi="Verdana" w:cs="Times New Roman"/>
          <w:color w:val="000000"/>
          <w:kern w:val="0"/>
          <w:sz w:val="24"/>
          <w:szCs w:val="24"/>
          <w:lang w:eastAsia="ru-RU"/>
        </w:rPr>
        <w:t>..131</w:t>
      </w:r>
    </w:p>
    <w:p w:rsidR="000C64E6" w:rsidRPr="000C64E6" w:rsidRDefault="000C64E6" w:rsidP="000C64E6">
      <w:pPr>
        <w:rPr>
          <w:rFonts w:ascii="Verdana" w:eastAsia="Times New Roman" w:hAnsi="Verdana" w:cs="Times New Roman"/>
          <w:color w:val="000000"/>
          <w:kern w:val="0"/>
          <w:sz w:val="24"/>
          <w:szCs w:val="24"/>
          <w:lang w:eastAsia="ru-RU"/>
        </w:rPr>
      </w:pPr>
      <w:r w:rsidRPr="000C64E6">
        <w:rPr>
          <w:rFonts w:ascii="Verdana" w:eastAsia="Times New Roman" w:hAnsi="Verdana" w:cs="Times New Roman" w:hint="eastAsia"/>
          <w:color w:val="000000"/>
          <w:kern w:val="0"/>
          <w:sz w:val="24"/>
          <w:szCs w:val="24"/>
          <w:lang w:eastAsia="ru-RU"/>
        </w:rPr>
        <w:t>РОЗДІЛ</w:t>
      </w:r>
      <w:r w:rsidRPr="000C64E6">
        <w:rPr>
          <w:rFonts w:ascii="Verdana" w:eastAsia="Times New Roman" w:hAnsi="Verdana" w:cs="Times New Roman"/>
          <w:color w:val="000000"/>
          <w:kern w:val="0"/>
          <w:sz w:val="24"/>
          <w:szCs w:val="24"/>
          <w:lang w:eastAsia="ru-RU"/>
        </w:rPr>
        <w:t xml:space="preserve"> 3 </w:t>
      </w:r>
      <w:r w:rsidRPr="000C64E6">
        <w:rPr>
          <w:rFonts w:ascii="Verdana" w:eastAsia="Times New Roman" w:hAnsi="Verdana" w:cs="Times New Roman" w:hint="eastAsia"/>
          <w:color w:val="000000"/>
          <w:kern w:val="0"/>
          <w:sz w:val="24"/>
          <w:szCs w:val="24"/>
          <w:lang w:eastAsia="ru-RU"/>
        </w:rPr>
        <w:t>ОПТИМІЗАЦІЯ</w:t>
      </w:r>
      <w:r w:rsidRPr="000C64E6">
        <w:rPr>
          <w:rFonts w:ascii="Verdana" w:eastAsia="Times New Roman" w:hAnsi="Verdana" w:cs="Times New Roman"/>
          <w:color w:val="000000"/>
          <w:kern w:val="0"/>
          <w:sz w:val="24"/>
          <w:szCs w:val="24"/>
          <w:lang w:eastAsia="ru-RU"/>
        </w:rPr>
        <w:t xml:space="preserve"> </w:t>
      </w:r>
      <w:r w:rsidRPr="000C64E6">
        <w:rPr>
          <w:rFonts w:ascii="Verdana" w:eastAsia="Times New Roman" w:hAnsi="Verdana" w:cs="Times New Roman" w:hint="eastAsia"/>
          <w:color w:val="000000"/>
          <w:kern w:val="0"/>
          <w:sz w:val="24"/>
          <w:szCs w:val="24"/>
          <w:lang w:eastAsia="ru-RU"/>
        </w:rPr>
        <w:t>ПРАВОВОГО</w:t>
      </w:r>
      <w:r w:rsidRPr="000C64E6">
        <w:rPr>
          <w:rFonts w:ascii="Verdana" w:eastAsia="Times New Roman" w:hAnsi="Verdana" w:cs="Times New Roman"/>
          <w:color w:val="000000"/>
          <w:kern w:val="0"/>
          <w:sz w:val="24"/>
          <w:szCs w:val="24"/>
          <w:lang w:eastAsia="ru-RU"/>
        </w:rPr>
        <w:t xml:space="preserve"> </w:t>
      </w:r>
      <w:r w:rsidRPr="000C64E6">
        <w:rPr>
          <w:rFonts w:ascii="Verdana" w:eastAsia="Times New Roman" w:hAnsi="Verdana" w:cs="Times New Roman" w:hint="eastAsia"/>
          <w:color w:val="000000"/>
          <w:kern w:val="0"/>
          <w:sz w:val="24"/>
          <w:szCs w:val="24"/>
          <w:lang w:eastAsia="ru-RU"/>
        </w:rPr>
        <w:t>РЕГУЛЮВАННЯ</w:t>
      </w:r>
    </w:p>
    <w:p w:rsidR="000C64E6" w:rsidRPr="000C64E6" w:rsidRDefault="000C64E6" w:rsidP="000C64E6">
      <w:pPr>
        <w:rPr>
          <w:rFonts w:ascii="Verdana" w:eastAsia="Times New Roman" w:hAnsi="Verdana" w:cs="Times New Roman"/>
          <w:color w:val="000000"/>
          <w:kern w:val="0"/>
          <w:sz w:val="24"/>
          <w:szCs w:val="24"/>
          <w:lang w:eastAsia="ru-RU"/>
        </w:rPr>
      </w:pPr>
      <w:r w:rsidRPr="000C64E6">
        <w:rPr>
          <w:rFonts w:ascii="Verdana" w:eastAsia="Times New Roman" w:hAnsi="Verdana" w:cs="Times New Roman" w:hint="eastAsia"/>
          <w:color w:val="000000"/>
          <w:kern w:val="0"/>
          <w:sz w:val="24"/>
          <w:szCs w:val="24"/>
          <w:lang w:eastAsia="ru-RU"/>
        </w:rPr>
        <w:t>ОХОРОНИ</w:t>
      </w:r>
      <w:r w:rsidRPr="000C64E6">
        <w:rPr>
          <w:rFonts w:ascii="Verdana" w:eastAsia="Times New Roman" w:hAnsi="Verdana" w:cs="Times New Roman"/>
          <w:color w:val="000000"/>
          <w:kern w:val="0"/>
          <w:sz w:val="24"/>
          <w:szCs w:val="24"/>
          <w:lang w:eastAsia="ru-RU"/>
        </w:rPr>
        <w:t xml:space="preserve"> </w:t>
      </w:r>
      <w:r w:rsidRPr="000C64E6">
        <w:rPr>
          <w:rFonts w:ascii="Verdana" w:eastAsia="Times New Roman" w:hAnsi="Verdana" w:cs="Times New Roman" w:hint="eastAsia"/>
          <w:color w:val="000000"/>
          <w:kern w:val="0"/>
          <w:sz w:val="24"/>
          <w:szCs w:val="24"/>
          <w:lang w:eastAsia="ru-RU"/>
        </w:rPr>
        <w:t>ПРАЦІ</w:t>
      </w:r>
      <w:r w:rsidRPr="000C64E6">
        <w:rPr>
          <w:rFonts w:ascii="Verdana" w:eastAsia="Times New Roman" w:hAnsi="Verdana" w:cs="Times New Roman"/>
          <w:color w:val="000000"/>
          <w:kern w:val="0"/>
          <w:sz w:val="24"/>
          <w:szCs w:val="24"/>
          <w:lang w:eastAsia="ru-RU"/>
        </w:rPr>
        <w:t xml:space="preserve"> </w:t>
      </w:r>
      <w:r w:rsidRPr="000C64E6">
        <w:rPr>
          <w:rFonts w:ascii="Verdana" w:eastAsia="Times New Roman" w:hAnsi="Verdana" w:cs="Times New Roman" w:hint="eastAsia"/>
          <w:color w:val="000000"/>
          <w:kern w:val="0"/>
          <w:sz w:val="24"/>
          <w:szCs w:val="24"/>
          <w:lang w:eastAsia="ru-RU"/>
        </w:rPr>
        <w:t>ТВОРЧИХ</w:t>
      </w:r>
      <w:r w:rsidRPr="000C64E6">
        <w:rPr>
          <w:rFonts w:ascii="Verdana" w:eastAsia="Times New Roman" w:hAnsi="Verdana" w:cs="Times New Roman"/>
          <w:color w:val="000000"/>
          <w:kern w:val="0"/>
          <w:sz w:val="24"/>
          <w:szCs w:val="24"/>
          <w:lang w:eastAsia="ru-RU"/>
        </w:rPr>
        <w:t xml:space="preserve"> </w:t>
      </w:r>
      <w:r w:rsidRPr="000C64E6">
        <w:rPr>
          <w:rFonts w:ascii="Verdana" w:eastAsia="Times New Roman" w:hAnsi="Verdana" w:cs="Times New Roman" w:hint="eastAsia"/>
          <w:color w:val="000000"/>
          <w:kern w:val="0"/>
          <w:sz w:val="24"/>
          <w:szCs w:val="24"/>
          <w:lang w:eastAsia="ru-RU"/>
        </w:rPr>
        <w:t>ПРАЦІВНИКІВ………………………</w:t>
      </w:r>
      <w:r w:rsidRPr="000C64E6">
        <w:rPr>
          <w:rFonts w:ascii="Verdana" w:eastAsia="Times New Roman" w:hAnsi="Verdana" w:cs="Times New Roman"/>
          <w:color w:val="000000"/>
          <w:kern w:val="0"/>
          <w:sz w:val="24"/>
          <w:szCs w:val="24"/>
          <w:lang w:eastAsia="ru-RU"/>
        </w:rPr>
        <w:t>136</w:t>
      </w:r>
    </w:p>
    <w:p w:rsidR="000C64E6" w:rsidRPr="000C64E6" w:rsidRDefault="000C64E6" w:rsidP="000C64E6">
      <w:pPr>
        <w:rPr>
          <w:rFonts w:ascii="Verdana" w:eastAsia="Times New Roman" w:hAnsi="Verdana" w:cs="Times New Roman"/>
          <w:color w:val="000000"/>
          <w:kern w:val="0"/>
          <w:sz w:val="24"/>
          <w:szCs w:val="24"/>
          <w:lang w:eastAsia="ru-RU"/>
        </w:rPr>
      </w:pPr>
      <w:r w:rsidRPr="000C64E6">
        <w:rPr>
          <w:rFonts w:ascii="Verdana" w:eastAsia="Times New Roman" w:hAnsi="Verdana" w:cs="Times New Roman"/>
          <w:color w:val="000000"/>
          <w:kern w:val="0"/>
          <w:sz w:val="24"/>
          <w:szCs w:val="24"/>
          <w:lang w:eastAsia="ru-RU"/>
        </w:rPr>
        <w:t xml:space="preserve">3.1 </w:t>
      </w:r>
      <w:r w:rsidRPr="000C64E6">
        <w:rPr>
          <w:rFonts w:ascii="Verdana" w:eastAsia="Times New Roman" w:hAnsi="Verdana" w:cs="Times New Roman" w:hint="eastAsia"/>
          <w:color w:val="000000"/>
          <w:kern w:val="0"/>
          <w:sz w:val="24"/>
          <w:szCs w:val="24"/>
          <w:lang w:eastAsia="ru-RU"/>
        </w:rPr>
        <w:t>Напрями</w:t>
      </w:r>
      <w:r w:rsidRPr="000C64E6">
        <w:rPr>
          <w:rFonts w:ascii="Verdana" w:eastAsia="Times New Roman" w:hAnsi="Verdana" w:cs="Times New Roman"/>
          <w:color w:val="000000"/>
          <w:kern w:val="0"/>
          <w:sz w:val="24"/>
          <w:szCs w:val="24"/>
          <w:lang w:eastAsia="ru-RU"/>
        </w:rPr>
        <w:t xml:space="preserve"> </w:t>
      </w:r>
      <w:r w:rsidRPr="000C64E6">
        <w:rPr>
          <w:rFonts w:ascii="Verdana" w:eastAsia="Times New Roman" w:hAnsi="Verdana" w:cs="Times New Roman" w:hint="eastAsia"/>
          <w:color w:val="000000"/>
          <w:kern w:val="0"/>
          <w:sz w:val="24"/>
          <w:szCs w:val="24"/>
          <w:lang w:eastAsia="ru-RU"/>
        </w:rPr>
        <w:t>удосконалення</w:t>
      </w:r>
      <w:r w:rsidRPr="000C64E6">
        <w:rPr>
          <w:rFonts w:ascii="Verdana" w:eastAsia="Times New Roman" w:hAnsi="Verdana" w:cs="Times New Roman"/>
          <w:color w:val="000000"/>
          <w:kern w:val="0"/>
          <w:sz w:val="24"/>
          <w:szCs w:val="24"/>
          <w:lang w:eastAsia="ru-RU"/>
        </w:rPr>
        <w:t xml:space="preserve"> </w:t>
      </w:r>
      <w:r w:rsidRPr="000C64E6">
        <w:rPr>
          <w:rFonts w:ascii="Verdana" w:eastAsia="Times New Roman" w:hAnsi="Verdana" w:cs="Times New Roman" w:hint="eastAsia"/>
          <w:color w:val="000000"/>
          <w:kern w:val="0"/>
          <w:sz w:val="24"/>
          <w:szCs w:val="24"/>
          <w:lang w:eastAsia="ru-RU"/>
        </w:rPr>
        <w:t>правового</w:t>
      </w:r>
      <w:r w:rsidRPr="000C64E6">
        <w:rPr>
          <w:rFonts w:ascii="Verdana" w:eastAsia="Times New Roman" w:hAnsi="Verdana" w:cs="Times New Roman"/>
          <w:color w:val="000000"/>
          <w:kern w:val="0"/>
          <w:sz w:val="24"/>
          <w:szCs w:val="24"/>
          <w:lang w:eastAsia="ru-RU"/>
        </w:rPr>
        <w:t xml:space="preserve"> </w:t>
      </w:r>
      <w:r w:rsidRPr="000C64E6">
        <w:rPr>
          <w:rFonts w:ascii="Verdana" w:eastAsia="Times New Roman" w:hAnsi="Verdana" w:cs="Times New Roman" w:hint="eastAsia"/>
          <w:color w:val="000000"/>
          <w:kern w:val="0"/>
          <w:sz w:val="24"/>
          <w:szCs w:val="24"/>
          <w:lang w:eastAsia="ru-RU"/>
        </w:rPr>
        <w:t>регулювання</w:t>
      </w:r>
      <w:r w:rsidRPr="000C64E6">
        <w:rPr>
          <w:rFonts w:ascii="Verdana" w:eastAsia="Times New Roman" w:hAnsi="Verdana" w:cs="Times New Roman"/>
          <w:color w:val="000000"/>
          <w:kern w:val="0"/>
          <w:sz w:val="24"/>
          <w:szCs w:val="24"/>
          <w:lang w:eastAsia="ru-RU"/>
        </w:rPr>
        <w:t xml:space="preserve"> </w:t>
      </w:r>
      <w:r w:rsidRPr="000C64E6">
        <w:rPr>
          <w:rFonts w:ascii="Verdana" w:eastAsia="Times New Roman" w:hAnsi="Verdana" w:cs="Times New Roman" w:hint="eastAsia"/>
          <w:color w:val="000000"/>
          <w:kern w:val="0"/>
          <w:sz w:val="24"/>
          <w:szCs w:val="24"/>
          <w:lang w:eastAsia="ru-RU"/>
        </w:rPr>
        <w:t>охорони</w:t>
      </w:r>
      <w:r w:rsidRPr="000C64E6">
        <w:rPr>
          <w:rFonts w:ascii="Verdana" w:eastAsia="Times New Roman" w:hAnsi="Verdana" w:cs="Times New Roman"/>
          <w:color w:val="000000"/>
          <w:kern w:val="0"/>
          <w:sz w:val="24"/>
          <w:szCs w:val="24"/>
          <w:lang w:eastAsia="ru-RU"/>
        </w:rPr>
        <w:t xml:space="preserve"> </w:t>
      </w:r>
      <w:r w:rsidRPr="000C64E6">
        <w:rPr>
          <w:rFonts w:ascii="Verdana" w:eastAsia="Times New Roman" w:hAnsi="Verdana" w:cs="Times New Roman" w:hint="eastAsia"/>
          <w:color w:val="000000"/>
          <w:kern w:val="0"/>
          <w:sz w:val="24"/>
          <w:szCs w:val="24"/>
          <w:lang w:eastAsia="ru-RU"/>
        </w:rPr>
        <w:t>праці</w:t>
      </w:r>
    </w:p>
    <w:p w:rsidR="000C64E6" w:rsidRPr="000C64E6" w:rsidRDefault="000C64E6" w:rsidP="000C64E6">
      <w:pPr>
        <w:rPr>
          <w:rFonts w:ascii="Verdana" w:eastAsia="Times New Roman" w:hAnsi="Verdana" w:cs="Times New Roman"/>
          <w:color w:val="000000"/>
          <w:kern w:val="0"/>
          <w:sz w:val="24"/>
          <w:szCs w:val="24"/>
          <w:lang w:eastAsia="ru-RU"/>
        </w:rPr>
      </w:pPr>
      <w:r w:rsidRPr="000C64E6">
        <w:rPr>
          <w:rFonts w:ascii="Verdana" w:eastAsia="Times New Roman" w:hAnsi="Verdana" w:cs="Times New Roman" w:hint="eastAsia"/>
          <w:color w:val="000000"/>
          <w:kern w:val="0"/>
          <w:sz w:val="24"/>
          <w:szCs w:val="24"/>
          <w:lang w:eastAsia="ru-RU"/>
        </w:rPr>
        <w:t>творчих</w:t>
      </w:r>
      <w:r w:rsidRPr="000C64E6">
        <w:rPr>
          <w:rFonts w:ascii="Verdana" w:eastAsia="Times New Roman" w:hAnsi="Verdana" w:cs="Times New Roman"/>
          <w:color w:val="000000"/>
          <w:kern w:val="0"/>
          <w:sz w:val="24"/>
          <w:szCs w:val="24"/>
          <w:lang w:eastAsia="ru-RU"/>
        </w:rPr>
        <w:t xml:space="preserve"> </w:t>
      </w:r>
      <w:r w:rsidRPr="000C64E6">
        <w:rPr>
          <w:rFonts w:ascii="Verdana" w:eastAsia="Times New Roman" w:hAnsi="Verdana" w:cs="Times New Roman" w:hint="eastAsia"/>
          <w:color w:val="000000"/>
          <w:kern w:val="0"/>
          <w:sz w:val="24"/>
          <w:szCs w:val="24"/>
          <w:lang w:eastAsia="ru-RU"/>
        </w:rPr>
        <w:t>працівників………………………………………………………</w:t>
      </w:r>
      <w:r w:rsidRPr="000C64E6">
        <w:rPr>
          <w:rFonts w:ascii="Verdana" w:eastAsia="Times New Roman" w:hAnsi="Verdana" w:cs="Times New Roman"/>
          <w:color w:val="000000"/>
          <w:kern w:val="0"/>
          <w:sz w:val="24"/>
          <w:szCs w:val="24"/>
          <w:lang w:eastAsia="ru-RU"/>
        </w:rPr>
        <w:t>..136</w:t>
      </w:r>
    </w:p>
    <w:p w:rsidR="000C64E6" w:rsidRPr="000C64E6" w:rsidRDefault="000C64E6" w:rsidP="000C64E6">
      <w:pPr>
        <w:rPr>
          <w:rFonts w:ascii="Verdana" w:eastAsia="Times New Roman" w:hAnsi="Verdana" w:cs="Times New Roman"/>
          <w:color w:val="000000"/>
          <w:kern w:val="0"/>
          <w:sz w:val="24"/>
          <w:szCs w:val="24"/>
          <w:lang w:eastAsia="ru-RU"/>
        </w:rPr>
      </w:pPr>
      <w:r w:rsidRPr="000C64E6">
        <w:rPr>
          <w:rFonts w:ascii="Verdana" w:eastAsia="Times New Roman" w:hAnsi="Verdana" w:cs="Times New Roman"/>
          <w:color w:val="000000"/>
          <w:kern w:val="0"/>
          <w:sz w:val="24"/>
          <w:szCs w:val="24"/>
          <w:lang w:eastAsia="ru-RU"/>
        </w:rPr>
        <w:t xml:space="preserve">3.2 </w:t>
      </w:r>
      <w:r w:rsidRPr="000C64E6">
        <w:rPr>
          <w:rFonts w:ascii="Verdana" w:eastAsia="Times New Roman" w:hAnsi="Verdana" w:cs="Times New Roman" w:hint="eastAsia"/>
          <w:color w:val="000000"/>
          <w:kern w:val="0"/>
          <w:sz w:val="24"/>
          <w:szCs w:val="24"/>
          <w:lang w:eastAsia="ru-RU"/>
        </w:rPr>
        <w:t>Зарубіжний</w:t>
      </w:r>
      <w:r w:rsidRPr="000C64E6">
        <w:rPr>
          <w:rFonts w:ascii="Verdana" w:eastAsia="Times New Roman" w:hAnsi="Verdana" w:cs="Times New Roman"/>
          <w:color w:val="000000"/>
          <w:kern w:val="0"/>
          <w:sz w:val="24"/>
          <w:szCs w:val="24"/>
          <w:lang w:eastAsia="ru-RU"/>
        </w:rPr>
        <w:t xml:space="preserve"> </w:t>
      </w:r>
      <w:r w:rsidRPr="000C64E6">
        <w:rPr>
          <w:rFonts w:ascii="Verdana" w:eastAsia="Times New Roman" w:hAnsi="Verdana" w:cs="Times New Roman" w:hint="eastAsia"/>
          <w:color w:val="000000"/>
          <w:kern w:val="0"/>
          <w:sz w:val="24"/>
          <w:szCs w:val="24"/>
          <w:lang w:eastAsia="ru-RU"/>
        </w:rPr>
        <w:t>досвід</w:t>
      </w:r>
      <w:r w:rsidRPr="000C64E6">
        <w:rPr>
          <w:rFonts w:ascii="Verdana" w:eastAsia="Times New Roman" w:hAnsi="Verdana" w:cs="Times New Roman"/>
          <w:color w:val="000000"/>
          <w:kern w:val="0"/>
          <w:sz w:val="24"/>
          <w:szCs w:val="24"/>
          <w:lang w:eastAsia="ru-RU"/>
        </w:rPr>
        <w:t xml:space="preserve"> </w:t>
      </w:r>
      <w:r w:rsidRPr="000C64E6">
        <w:rPr>
          <w:rFonts w:ascii="Verdana" w:eastAsia="Times New Roman" w:hAnsi="Verdana" w:cs="Times New Roman" w:hint="eastAsia"/>
          <w:color w:val="000000"/>
          <w:kern w:val="0"/>
          <w:sz w:val="24"/>
          <w:szCs w:val="24"/>
          <w:lang w:eastAsia="ru-RU"/>
        </w:rPr>
        <w:t>правового</w:t>
      </w:r>
      <w:r w:rsidRPr="000C64E6">
        <w:rPr>
          <w:rFonts w:ascii="Verdana" w:eastAsia="Times New Roman" w:hAnsi="Verdana" w:cs="Times New Roman"/>
          <w:color w:val="000000"/>
          <w:kern w:val="0"/>
          <w:sz w:val="24"/>
          <w:szCs w:val="24"/>
          <w:lang w:eastAsia="ru-RU"/>
        </w:rPr>
        <w:t xml:space="preserve"> </w:t>
      </w:r>
      <w:r w:rsidRPr="000C64E6">
        <w:rPr>
          <w:rFonts w:ascii="Verdana" w:eastAsia="Times New Roman" w:hAnsi="Verdana" w:cs="Times New Roman" w:hint="eastAsia"/>
          <w:color w:val="000000"/>
          <w:kern w:val="0"/>
          <w:sz w:val="24"/>
          <w:szCs w:val="24"/>
          <w:lang w:eastAsia="ru-RU"/>
        </w:rPr>
        <w:t>регулювання</w:t>
      </w:r>
      <w:r w:rsidRPr="000C64E6">
        <w:rPr>
          <w:rFonts w:ascii="Verdana" w:eastAsia="Times New Roman" w:hAnsi="Verdana" w:cs="Times New Roman"/>
          <w:color w:val="000000"/>
          <w:kern w:val="0"/>
          <w:sz w:val="24"/>
          <w:szCs w:val="24"/>
          <w:lang w:eastAsia="ru-RU"/>
        </w:rPr>
        <w:t xml:space="preserve"> </w:t>
      </w:r>
      <w:r w:rsidRPr="000C64E6">
        <w:rPr>
          <w:rFonts w:ascii="Verdana" w:eastAsia="Times New Roman" w:hAnsi="Verdana" w:cs="Times New Roman" w:hint="eastAsia"/>
          <w:color w:val="000000"/>
          <w:kern w:val="0"/>
          <w:sz w:val="24"/>
          <w:szCs w:val="24"/>
          <w:lang w:eastAsia="ru-RU"/>
        </w:rPr>
        <w:t>охорони</w:t>
      </w:r>
      <w:r w:rsidRPr="000C64E6">
        <w:rPr>
          <w:rFonts w:ascii="Verdana" w:eastAsia="Times New Roman" w:hAnsi="Verdana" w:cs="Times New Roman"/>
          <w:color w:val="000000"/>
          <w:kern w:val="0"/>
          <w:sz w:val="24"/>
          <w:szCs w:val="24"/>
          <w:lang w:eastAsia="ru-RU"/>
        </w:rPr>
        <w:t xml:space="preserve"> </w:t>
      </w:r>
      <w:r w:rsidRPr="000C64E6">
        <w:rPr>
          <w:rFonts w:ascii="Verdana" w:eastAsia="Times New Roman" w:hAnsi="Verdana" w:cs="Times New Roman" w:hint="eastAsia"/>
          <w:color w:val="000000"/>
          <w:kern w:val="0"/>
          <w:sz w:val="24"/>
          <w:szCs w:val="24"/>
          <w:lang w:eastAsia="ru-RU"/>
        </w:rPr>
        <w:t>праці</w:t>
      </w:r>
    </w:p>
    <w:p w:rsidR="000C64E6" w:rsidRPr="000C64E6" w:rsidRDefault="000C64E6" w:rsidP="000C64E6">
      <w:pPr>
        <w:rPr>
          <w:rFonts w:ascii="Verdana" w:eastAsia="Times New Roman" w:hAnsi="Verdana" w:cs="Times New Roman"/>
          <w:color w:val="000000"/>
          <w:kern w:val="0"/>
          <w:sz w:val="24"/>
          <w:szCs w:val="24"/>
          <w:lang w:eastAsia="ru-RU"/>
        </w:rPr>
      </w:pPr>
      <w:r w:rsidRPr="000C64E6">
        <w:rPr>
          <w:rFonts w:ascii="Verdana" w:eastAsia="Times New Roman" w:hAnsi="Verdana" w:cs="Times New Roman" w:hint="eastAsia"/>
          <w:color w:val="000000"/>
          <w:kern w:val="0"/>
          <w:sz w:val="24"/>
          <w:szCs w:val="24"/>
          <w:lang w:eastAsia="ru-RU"/>
        </w:rPr>
        <w:t>творчих</w:t>
      </w:r>
      <w:r w:rsidRPr="000C64E6">
        <w:rPr>
          <w:rFonts w:ascii="Verdana" w:eastAsia="Times New Roman" w:hAnsi="Verdana" w:cs="Times New Roman"/>
          <w:color w:val="000000"/>
          <w:kern w:val="0"/>
          <w:sz w:val="24"/>
          <w:szCs w:val="24"/>
          <w:lang w:eastAsia="ru-RU"/>
        </w:rPr>
        <w:t xml:space="preserve"> </w:t>
      </w:r>
      <w:r w:rsidRPr="000C64E6">
        <w:rPr>
          <w:rFonts w:ascii="Verdana" w:eastAsia="Times New Roman" w:hAnsi="Verdana" w:cs="Times New Roman" w:hint="eastAsia"/>
          <w:color w:val="000000"/>
          <w:kern w:val="0"/>
          <w:sz w:val="24"/>
          <w:szCs w:val="24"/>
          <w:lang w:eastAsia="ru-RU"/>
        </w:rPr>
        <w:t>працівників</w:t>
      </w:r>
      <w:r w:rsidRPr="000C64E6">
        <w:rPr>
          <w:rFonts w:ascii="Verdana" w:eastAsia="Times New Roman" w:hAnsi="Verdana" w:cs="Times New Roman"/>
          <w:color w:val="000000"/>
          <w:kern w:val="0"/>
          <w:sz w:val="24"/>
          <w:szCs w:val="24"/>
          <w:lang w:eastAsia="ru-RU"/>
        </w:rPr>
        <w:t xml:space="preserve">: </w:t>
      </w:r>
      <w:r w:rsidRPr="000C64E6">
        <w:rPr>
          <w:rFonts w:ascii="Verdana" w:eastAsia="Times New Roman" w:hAnsi="Verdana" w:cs="Times New Roman" w:hint="eastAsia"/>
          <w:color w:val="000000"/>
          <w:kern w:val="0"/>
          <w:sz w:val="24"/>
          <w:szCs w:val="24"/>
          <w:lang w:eastAsia="ru-RU"/>
        </w:rPr>
        <w:t>пропозиції</w:t>
      </w:r>
      <w:r w:rsidRPr="000C64E6">
        <w:rPr>
          <w:rFonts w:ascii="Verdana" w:eastAsia="Times New Roman" w:hAnsi="Verdana" w:cs="Times New Roman"/>
          <w:color w:val="000000"/>
          <w:kern w:val="0"/>
          <w:sz w:val="24"/>
          <w:szCs w:val="24"/>
          <w:lang w:eastAsia="ru-RU"/>
        </w:rPr>
        <w:t xml:space="preserve"> </w:t>
      </w:r>
      <w:r w:rsidRPr="000C64E6">
        <w:rPr>
          <w:rFonts w:ascii="Verdana" w:eastAsia="Times New Roman" w:hAnsi="Verdana" w:cs="Times New Roman" w:hint="eastAsia"/>
          <w:color w:val="000000"/>
          <w:kern w:val="0"/>
          <w:sz w:val="24"/>
          <w:szCs w:val="24"/>
          <w:lang w:eastAsia="ru-RU"/>
        </w:rPr>
        <w:t>щодо</w:t>
      </w:r>
      <w:r w:rsidRPr="000C64E6">
        <w:rPr>
          <w:rFonts w:ascii="Verdana" w:eastAsia="Times New Roman" w:hAnsi="Verdana" w:cs="Times New Roman"/>
          <w:color w:val="000000"/>
          <w:kern w:val="0"/>
          <w:sz w:val="24"/>
          <w:szCs w:val="24"/>
          <w:lang w:eastAsia="ru-RU"/>
        </w:rPr>
        <w:t xml:space="preserve"> </w:t>
      </w:r>
      <w:r w:rsidRPr="000C64E6">
        <w:rPr>
          <w:rFonts w:ascii="Verdana" w:eastAsia="Times New Roman" w:hAnsi="Verdana" w:cs="Times New Roman" w:hint="eastAsia"/>
          <w:color w:val="000000"/>
          <w:kern w:val="0"/>
          <w:sz w:val="24"/>
          <w:szCs w:val="24"/>
          <w:lang w:eastAsia="ru-RU"/>
        </w:rPr>
        <w:t>запозичення</w:t>
      </w:r>
      <w:r w:rsidRPr="000C64E6">
        <w:rPr>
          <w:rFonts w:ascii="Verdana" w:eastAsia="Times New Roman" w:hAnsi="Verdana" w:cs="Times New Roman"/>
          <w:color w:val="000000"/>
          <w:kern w:val="0"/>
          <w:sz w:val="24"/>
          <w:szCs w:val="24"/>
          <w:lang w:eastAsia="ru-RU"/>
        </w:rPr>
        <w:t xml:space="preserve"> </w:t>
      </w:r>
      <w:r w:rsidRPr="000C64E6">
        <w:rPr>
          <w:rFonts w:ascii="Verdana" w:eastAsia="Times New Roman" w:hAnsi="Verdana" w:cs="Times New Roman" w:hint="eastAsia"/>
          <w:color w:val="000000"/>
          <w:kern w:val="0"/>
          <w:sz w:val="24"/>
          <w:szCs w:val="24"/>
          <w:lang w:eastAsia="ru-RU"/>
        </w:rPr>
        <w:t>в</w:t>
      </w:r>
      <w:r w:rsidRPr="000C64E6">
        <w:rPr>
          <w:rFonts w:ascii="Verdana" w:eastAsia="Times New Roman" w:hAnsi="Verdana" w:cs="Times New Roman"/>
          <w:color w:val="000000"/>
          <w:kern w:val="0"/>
          <w:sz w:val="24"/>
          <w:szCs w:val="24"/>
          <w:lang w:eastAsia="ru-RU"/>
        </w:rPr>
        <w:t xml:space="preserve"> </w:t>
      </w:r>
      <w:r w:rsidRPr="000C64E6">
        <w:rPr>
          <w:rFonts w:ascii="Verdana" w:eastAsia="Times New Roman" w:hAnsi="Verdana" w:cs="Times New Roman" w:hint="eastAsia"/>
          <w:color w:val="000000"/>
          <w:kern w:val="0"/>
          <w:sz w:val="24"/>
          <w:szCs w:val="24"/>
          <w:lang w:eastAsia="ru-RU"/>
        </w:rPr>
        <w:t>Україну…………</w:t>
      </w:r>
      <w:r w:rsidRPr="000C64E6">
        <w:rPr>
          <w:rFonts w:ascii="Verdana" w:eastAsia="Times New Roman" w:hAnsi="Verdana" w:cs="Times New Roman"/>
          <w:color w:val="000000"/>
          <w:kern w:val="0"/>
          <w:sz w:val="24"/>
          <w:szCs w:val="24"/>
          <w:lang w:eastAsia="ru-RU"/>
        </w:rPr>
        <w:t>156</w:t>
      </w:r>
    </w:p>
    <w:p w:rsidR="000C64E6" w:rsidRPr="000C64E6" w:rsidRDefault="000C64E6" w:rsidP="000C64E6">
      <w:pPr>
        <w:rPr>
          <w:rFonts w:ascii="Verdana" w:eastAsia="Times New Roman" w:hAnsi="Verdana" w:cs="Times New Roman"/>
          <w:color w:val="000000"/>
          <w:kern w:val="0"/>
          <w:sz w:val="24"/>
          <w:szCs w:val="24"/>
          <w:lang w:eastAsia="ru-RU"/>
        </w:rPr>
      </w:pPr>
      <w:r w:rsidRPr="000C64E6">
        <w:rPr>
          <w:rFonts w:ascii="Verdana" w:eastAsia="Times New Roman" w:hAnsi="Verdana" w:cs="Times New Roman" w:hint="eastAsia"/>
          <w:color w:val="000000"/>
          <w:kern w:val="0"/>
          <w:sz w:val="24"/>
          <w:szCs w:val="24"/>
          <w:lang w:eastAsia="ru-RU"/>
        </w:rPr>
        <w:t>Висновки</w:t>
      </w:r>
      <w:r w:rsidRPr="000C64E6">
        <w:rPr>
          <w:rFonts w:ascii="Verdana" w:eastAsia="Times New Roman" w:hAnsi="Verdana" w:cs="Times New Roman"/>
          <w:color w:val="000000"/>
          <w:kern w:val="0"/>
          <w:sz w:val="24"/>
          <w:szCs w:val="24"/>
          <w:lang w:eastAsia="ru-RU"/>
        </w:rPr>
        <w:t xml:space="preserve"> </w:t>
      </w:r>
      <w:r w:rsidRPr="000C64E6">
        <w:rPr>
          <w:rFonts w:ascii="Verdana" w:eastAsia="Times New Roman" w:hAnsi="Verdana" w:cs="Times New Roman" w:hint="eastAsia"/>
          <w:color w:val="000000"/>
          <w:kern w:val="0"/>
          <w:sz w:val="24"/>
          <w:szCs w:val="24"/>
          <w:lang w:eastAsia="ru-RU"/>
        </w:rPr>
        <w:t>до</w:t>
      </w:r>
      <w:r w:rsidRPr="000C64E6">
        <w:rPr>
          <w:rFonts w:ascii="Verdana" w:eastAsia="Times New Roman" w:hAnsi="Verdana" w:cs="Times New Roman"/>
          <w:color w:val="000000"/>
          <w:kern w:val="0"/>
          <w:sz w:val="24"/>
          <w:szCs w:val="24"/>
          <w:lang w:eastAsia="ru-RU"/>
        </w:rPr>
        <w:t xml:space="preserve"> </w:t>
      </w:r>
      <w:r w:rsidRPr="000C64E6">
        <w:rPr>
          <w:rFonts w:ascii="Verdana" w:eastAsia="Times New Roman" w:hAnsi="Verdana" w:cs="Times New Roman" w:hint="eastAsia"/>
          <w:color w:val="000000"/>
          <w:kern w:val="0"/>
          <w:sz w:val="24"/>
          <w:szCs w:val="24"/>
          <w:lang w:eastAsia="ru-RU"/>
        </w:rPr>
        <w:t>розділу</w:t>
      </w:r>
      <w:r w:rsidRPr="000C64E6">
        <w:rPr>
          <w:rFonts w:ascii="Verdana" w:eastAsia="Times New Roman" w:hAnsi="Verdana" w:cs="Times New Roman"/>
          <w:color w:val="000000"/>
          <w:kern w:val="0"/>
          <w:sz w:val="24"/>
          <w:szCs w:val="24"/>
          <w:lang w:eastAsia="ru-RU"/>
        </w:rPr>
        <w:t xml:space="preserve"> 3</w:t>
      </w:r>
      <w:r w:rsidRPr="000C64E6">
        <w:rPr>
          <w:rFonts w:ascii="Verdana" w:eastAsia="Times New Roman" w:hAnsi="Verdana" w:cs="Times New Roman" w:hint="eastAsia"/>
          <w:color w:val="000000"/>
          <w:kern w:val="0"/>
          <w:sz w:val="24"/>
          <w:szCs w:val="24"/>
          <w:lang w:eastAsia="ru-RU"/>
        </w:rPr>
        <w:t>……………………………………………</w:t>
      </w:r>
      <w:r w:rsidRPr="000C64E6">
        <w:rPr>
          <w:rFonts w:ascii="Verdana" w:eastAsia="Times New Roman" w:hAnsi="Verdana" w:cs="Times New Roman"/>
          <w:color w:val="000000"/>
          <w:kern w:val="0"/>
          <w:sz w:val="24"/>
          <w:szCs w:val="24"/>
          <w:lang w:eastAsia="ru-RU"/>
        </w:rPr>
        <w:t>...173</w:t>
      </w:r>
    </w:p>
    <w:p w:rsidR="000C64E6" w:rsidRPr="000C64E6" w:rsidRDefault="000C64E6" w:rsidP="000C64E6">
      <w:pPr>
        <w:rPr>
          <w:rFonts w:ascii="Verdana" w:eastAsia="Times New Roman" w:hAnsi="Verdana" w:cs="Times New Roman"/>
          <w:color w:val="000000"/>
          <w:kern w:val="0"/>
          <w:sz w:val="24"/>
          <w:szCs w:val="24"/>
          <w:lang w:eastAsia="ru-RU"/>
        </w:rPr>
      </w:pPr>
      <w:r w:rsidRPr="000C64E6">
        <w:rPr>
          <w:rFonts w:ascii="Verdana" w:eastAsia="Times New Roman" w:hAnsi="Verdana" w:cs="Times New Roman" w:hint="eastAsia"/>
          <w:color w:val="000000"/>
          <w:kern w:val="0"/>
          <w:sz w:val="24"/>
          <w:szCs w:val="24"/>
          <w:lang w:eastAsia="ru-RU"/>
        </w:rPr>
        <w:t>ВИСНОВКИ…………………………………………………………</w:t>
      </w:r>
      <w:r w:rsidRPr="000C64E6">
        <w:rPr>
          <w:rFonts w:ascii="Verdana" w:eastAsia="Times New Roman" w:hAnsi="Verdana" w:cs="Times New Roman"/>
          <w:color w:val="000000"/>
          <w:kern w:val="0"/>
          <w:sz w:val="24"/>
          <w:szCs w:val="24"/>
          <w:lang w:eastAsia="ru-RU"/>
        </w:rPr>
        <w:t>175</w:t>
      </w:r>
    </w:p>
    <w:p w:rsidR="000C64E6" w:rsidRPr="000C64E6" w:rsidRDefault="000C64E6" w:rsidP="000C64E6">
      <w:pPr>
        <w:rPr>
          <w:rFonts w:ascii="Verdana" w:eastAsia="Times New Roman" w:hAnsi="Verdana" w:cs="Times New Roman"/>
          <w:color w:val="000000"/>
          <w:kern w:val="0"/>
          <w:sz w:val="24"/>
          <w:szCs w:val="24"/>
          <w:lang w:eastAsia="ru-RU"/>
        </w:rPr>
      </w:pPr>
      <w:r w:rsidRPr="000C64E6">
        <w:rPr>
          <w:rFonts w:ascii="Verdana" w:eastAsia="Times New Roman" w:hAnsi="Verdana" w:cs="Times New Roman" w:hint="eastAsia"/>
          <w:color w:val="000000"/>
          <w:kern w:val="0"/>
          <w:sz w:val="24"/>
          <w:szCs w:val="24"/>
          <w:lang w:eastAsia="ru-RU"/>
        </w:rPr>
        <w:t>СПИСОК</w:t>
      </w:r>
      <w:r w:rsidRPr="000C64E6">
        <w:rPr>
          <w:rFonts w:ascii="Verdana" w:eastAsia="Times New Roman" w:hAnsi="Verdana" w:cs="Times New Roman"/>
          <w:color w:val="000000"/>
          <w:kern w:val="0"/>
          <w:sz w:val="24"/>
          <w:szCs w:val="24"/>
          <w:lang w:eastAsia="ru-RU"/>
        </w:rPr>
        <w:t xml:space="preserve"> </w:t>
      </w:r>
      <w:r w:rsidRPr="000C64E6">
        <w:rPr>
          <w:rFonts w:ascii="Verdana" w:eastAsia="Times New Roman" w:hAnsi="Verdana" w:cs="Times New Roman" w:hint="eastAsia"/>
          <w:color w:val="000000"/>
          <w:kern w:val="0"/>
          <w:sz w:val="24"/>
          <w:szCs w:val="24"/>
          <w:lang w:eastAsia="ru-RU"/>
        </w:rPr>
        <w:t>ВИКОРИСТАНИХ</w:t>
      </w:r>
      <w:r w:rsidRPr="000C64E6">
        <w:rPr>
          <w:rFonts w:ascii="Verdana" w:eastAsia="Times New Roman" w:hAnsi="Verdana" w:cs="Times New Roman"/>
          <w:color w:val="000000"/>
          <w:kern w:val="0"/>
          <w:sz w:val="24"/>
          <w:szCs w:val="24"/>
          <w:lang w:eastAsia="ru-RU"/>
        </w:rPr>
        <w:t xml:space="preserve"> </w:t>
      </w:r>
      <w:r w:rsidRPr="000C64E6">
        <w:rPr>
          <w:rFonts w:ascii="Verdana" w:eastAsia="Times New Roman" w:hAnsi="Verdana" w:cs="Times New Roman" w:hint="eastAsia"/>
          <w:color w:val="000000"/>
          <w:kern w:val="0"/>
          <w:sz w:val="24"/>
          <w:szCs w:val="24"/>
          <w:lang w:eastAsia="ru-RU"/>
        </w:rPr>
        <w:t>ДЖЕРЕЛ……………………</w:t>
      </w:r>
      <w:r w:rsidRPr="000C64E6">
        <w:rPr>
          <w:rFonts w:ascii="Verdana" w:eastAsia="Times New Roman" w:hAnsi="Verdana" w:cs="Times New Roman"/>
          <w:color w:val="000000"/>
          <w:kern w:val="0"/>
          <w:sz w:val="24"/>
          <w:szCs w:val="24"/>
          <w:lang w:eastAsia="ru-RU"/>
        </w:rPr>
        <w:t>.......180</w:t>
      </w:r>
    </w:p>
    <w:p w:rsidR="00133D66" w:rsidRDefault="000C64E6" w:rsidP="000C64E6">
      <w:pPr>
        <w:rPr>
          <w:rFonts w:ascii="Verdana" w:eastAsia="Times New Roman" w:hAnsi="Verdana" w:cs="Times New Roman"/>
          <w:color w:val="000000"/>
          <w:kern w:val="0"/>
          <w:sz w:val="24"/>
          <w:szCs w:val="24"/>
          <w:lang w:val="en-US" w:eastAsia="ru-RU"/>
        </w:rPr>
      </w:pPr>
      <w:r w:rsidRPr="000C64E6">
        <w:rPr>
          <w:rFonts w:ascii="Verdana" w:eastAsia="Times New Roman" w:hAnsi="Verdana" w:cs="Times New Roman" w:hint="eastAsia"/>
          <w:color w:val="000000"/>
          <w:kern w:val="0"/>
          <w:sz w:val="24"/>
          <w:szCs w:val="24"/>
          <w:lang w:eastAsia="ru-RU"/>
        </w:rPr>
        <w:t>ДОДАТКИ………………………………………………………</w:t>
      </w:r>
      <w:r w:rsidRPr="000C64E6">
        <w:rPr>
          <w:rFonts w:ascii="Verdana" w:eastAsia="Times New Roman" w:hAnsi="Verdana" w:cs="Times New Roman"/>
          <w:color w:val="000000"/>
          <w:kern w:val="0"/>
          <w:sz w:val="24"/>
          <w:szCs w:val="24"/>
          <w:lang w:eastAsia="ru-RU"/>
        </w:rPr>
        <w:t>.......200</w:t>
      </w:r>
    </w:p>
    <w:p w:rsidR="000C64E6" w:rsidRDefault="000C64E6" w:rsidP="000C64E6">
      <w:pPr>
        <w:rPr>
          <w:rFonts w:ascii="Verdana" w:eastAsia="Times New Roman" w:hAnsi="Verdana" w:cs="Times New Roman"/>
          <w:color w:val="000000"/>
          <w:kern w:val="0"/>
          <w:sz w:val="24"/>
          <w:szCs w:val="24"/>
          <w:lang w:val="en-US" w:eastAsia="ru-RU"/>
        </w:rPr>
      </w:pPr>
    </w:p>
    <w:p w:rsidR="000C64E6" w:rsidRDefault="000C64E6" w:rsidP="000C64E6">
      <w:pPr>
        <w:rPr>
          <w:rFonts w:ascii="Verdana" w:eastAsia="Times New Roman" w:hAnsi="Verdana" w:cs="Times New Roman"/>
          <w:color w:val="000000"/>
          <w:kern w:val="0"/>
          <w:sz w:val="24"/>
          <w:szCs w:val="24"/>
          <w:lang w:val="en-US" w:eastAsia="ru-RU"/>
        </w:rPr>
      </w:pPr>
    </w:p>
    <w:p w:rsidR="000C64E6" w:rsidRDefault="000C64E6" w:rsidP="000C64E6">
      <w:pPr>
        <w:rPr>
          <w:rFonts w:ascii="Verdana" w:eastAsia="Times New Roman" w:hAnsi="Verdana" w:cs="Times New Roman"/>
          <w:color w:val="000000"/>
          <w:kern w:val="0"/>
          <w:sz w:val="24"/>
          <w:szCs w:val="24"/>
          <w:lang w:val="en-US" w:eastAsia="ru-RU"/>
        </w:rPr>
      </w:pPr>
    </w:p>
    <w:p w:rsidR="000C64E6" w:rsidRPr="000C64E6" w:rsidRDefault="000C64E6" w:rsidP="000C64E6">
      <w:pPr>
        <w:rPr>
          <w:lang w:val="en-US"/>
        </w:rPr>
      </w:pPr>
      <w:r w:rsidRPr="000C64E6">
        <w:rPr>
          <w:rFonts w:hint="eastAsia"/>
          <w:lang w:val="en-US"/>
        </w:rPr>
        <w:t>ВИСНОВКИ</w:t>
      </w:r>
    </w:p>
    <w:p w:rsidR="000C64E6" w:rsidRPr="000C64E6" w:rsidRDefault="000C64E6" w:rsidP="000C64E6">
      <w:pPr>
        <w:rPr>
          <w:lang w:val="en-US"/>
        </w:rPr>
      </w:pPr>
      <w:r w:rsidRPr="000C64E6">
        <w:rPr>
          <w:rFonts w:hint="eastAsia"/>
          <w:lang w:val="en-US"/>
        </w:rPr>
        <w:t>У</w:t>
      </w:r>
      <w:r w:rsidRPr="000C64E6">
        <w:rPr>
          <w:lang w:val="en-US"/>
        </w:rPr>
        <w:t></w:t>
      </w:r>
      <w:r w:rsidRPr="000C64E6">
        <w:rPr>
          <w:rFonts w:hint="eastAsia"/>
          <w:lang w:val="en-US"/>
        </w:rPr>
        <w:t>дисертації</w:t>
      </w:r>
      <w:r w:rsidRPr="000C64E6">
        <w:rPr>
          <w:lang w:val="en-US"/>
        </w:rPr>
        <w:t></w:t>
      </w:r>
      <w:r w:rsidRPr="000C64E6">
        <w:rPr>
          <w:rFonts w:hint="eastAsia"/>
          <w:lang w:val="en-US"/>
        </w:rPr>
        <w:t>наведено</w:t>
      </w:r>
      <w:r w:rsidRPr="000C64E6">
        <w:rPr>
          <w:lang w:val="en-US"/>
        </w:rPr>
        <w:t></w:t>
      </w:r>
      <w:r w:rsidRPr="000C64E6">
        <w:rPr>
          <w:rFonts w:hint="eastAsia"/>
          <w:lang w:val="en-US"/>
        </w:rPr>
        <w:t>теоретичне</w:t>
      </w:r>
      <w:r w:rsidRPr="000C64E6">
        <w:rPr>
          <w:lang w:val="en-US"/>
        </w:rPr>
        <w:t></w:t>
      </w:r>
      <w:r w:rsidRPr="000C64E6">
        <w:rPr>
          <w:rFonts w:hint="eastAsia"/>
          <w:lang w:val="en-US"/>
        </w:rPr>
        <w:t>узагальнення</w:t>
      </w:r>
      <w:r w:rsidRPr="000C64E6">
        <w:rPr>
          <w:lang w:val="en-US"/>
        </w:rPr>
        <w:t></w:t>
      </w:r>
      <w:r w:rsidRPr="000C64E6">
        <w:rPr>
          <w:rFonts w:hint="eastAsia"/>
          <w:lang w:val="en-US"/>
        </w:rPr>
        <w:t>і</w:t>
      </w:r>
      <w:r w:rsidRPr="000C64E6">
        <w:rPr>
          <w:lang w:val="en-US"/>
        </w:rPr>
        <w:t></w:t>
      </w:r>
      <w:r w:rsidRPr="000C64E6">
        <w:rPr>
          <w:rFonts w:hint="eastAsia"/>
          <w:lang w:val="en-US"/>
        </w:rPr>
        <w:t>нове</w:t>
      </w:r>
      <w:r w:rsidRPr="000C64E6">
        <w:rPr>
          <w:lang w:val="en-US"/>
        </w:rPr>
        <w:t></w:t>
      </w:r>
      <w:r w:rsidRPr="000C64E6">
        <w:rPr>
          <w:rFonts w:hint="eastAsia"/>
          <w:lang w:val="en-US"/>
        </w:rPr>
        <w:t>вирішення</w:t>
      </w:r>
    </w:p>
    <w:p w:rsidR="000C64E6" w:rsidRPr="000C64E6" w:rsidRDefault="000C64E6" w:rsidP="000C64E6">
      <w:pPr>
        <w:rPr>
          <w:lang w:val="en-US"/>
        </w:rPr>
      </w:pPr>
      <w:r w:rsidRPr="000C64E6">
        <w:rPr>
          <w:rFonts w:hint="eastAsia"/>
          <w:lang w:val="en-US"/>
        </w:rPr>
        <w:t>наукового</w:t>
      </w:r>
      <w:r w:rsidRPr="000C64E6">
        <w:rPr>
          <w:lang w:val="en-US"/>
        </w:rPr>
        <w:t></w:t>
      </w:r>
      <w:r w:rsidRPr="000C64E6">
        <w:rPr>
          <w:rFonts w:hint="eastAsia"/>
          <w:lang w:val="en-US"/>
        </w:rPr>
        <w:t>завдання</w:t>
      </w:r>
      <w:r w:rsidRPr="000C64E6">
        <w:rPr>
          <w:lang w:val="en-US"/>
        </w:rPr>
        <w:t></w:t>
      </w:r>
      <w:r w:rsidRPr="000C64E6">
        <w:rPr>
          <w:lang w:val="en-US"/>
        </w:rPr>
        <w:t></w:t>
      </w:r>
      <w:r w:rsidRPr="000C64E6">
        <w:rPr>
          <w:rFonts w:hint="eastAsia"/>
          <w:lang w:val="en-US"/>
        </w:rPr>
        <w:t>що</w:t>
      </w:r>
      <w:r w:rsidRPr="000C64E6">
        <w:rPr>
          <w:lang w:val="en-US"/>
        </w:rPr>
        <w:t></w:t>
      </w:r>
      <w:r w:rsidRPr="000C64E6">
        <w:rPr>
          <w:rFonts w:hint="eastAsia"/>
          <w:lang w:val="en-US"/>
        </w:rPr>
        <w:t>отримало</w:t>
      </w:r>
      <w:r w:rsidRPr="000C64E6">
        <w:rPr>
          <w:lang w:val="en-US"/>
        </w:rPr>
        <w:t></w:t>
      </w:r>
      <w:r w:rsidRPr="000C64E6">
        <w:rPr>
          <w:rFonts w:hint="eastAsia"/>
          <w:lang w:val="en-US"/>
        </w:rPr>
        <w:t>вияв</w:t>
      </w:r>
      <w:r w:rsidRPr="000C64E6">
        <w:rPr>
          <w:lang w:val="en-US"/>
        </w:rPr>
        <w:t></w:t>
      </w:r>
      <w:r w:rsidRPr="000C64E6">
        <w:rPr>
          <w:rFonts w:hint="eastAsia"/>
          <w:lang w:val="en-US"/>
        </w:rPr>
        <w:t>у</w:t>
      </w:r>
      <w:r w:rsidRPr="000C64E6">
        <w:rPr>
          <w:lang w:val="en-US"/>
        </w:rPr>
        <w:t></w:t>
      </w:r>
      <w:r w:rsidRPr="000C64E6">
        <w:rPr>
          <w:rFonts w:hint="eastAsia"/>
          <w:lang w:val="en-US"/>
        </w:rPr>
        <w:t>запропонованих</w:t>
      </w:r>
      <w:r w:rsidRPr="000C64E6">
        <w:rPr>
          <w:lang w:val="en-US"/>
        </w:rPr>
        <w:t></w:t>
      </w:r>
      <w:r w:rsidRPr="000C64E6">
        <w:rPr>
          <w:rFonts w:hint="eastAsia"/>
          <w:lang w:val="en-US"/>
        </w:rPr>
        <w:t>пропозиціях</w:t>
      </w:r>
    </w:p>
    <w:p w:rsidR="000C64E6" w:rsidRPr="000C64E6" w:rsidRDefault="000C64E6" w:rsidP="000C64E6">
      <w:pPr>
        <w:rPr>
          <w:lang w:val="en-US"/>
        </w:rPr>
      </w:pPr>
      <w:r w:rsidRPr="000C64E6">
        <w:rPr>
          <w:rFonts w:hint="eastAsia"/>
          <w:lang w:val="en-US"/>
        </w:rPr>
        <w:t>щодо</w:t>
      </w:r>
      <w:r w:rsidRPr="000C64E6">
        <w:rPr>
          <w:lang w:val="en-US"/>
        </w:rPr>
        <w:t></w:t>
      </w:r>
      <w:r w:rsidRPr="000C64E6">
        <w:rPr>
          <w:rFonts w:hint="eastAsia"/>
          <w:lang w:val="en-US"/>
        </w:rPr>
        <w:t>оптимізації</w:t>
      </w:r>
      <w:r w:rsidRPr="000C64E6">
        <w:rPr>
          <w:lang w:val="en-US"/>
        </w:rPr>
        <w:t></w:t>
      </w:r>
      <w:r w:rsidRPr="000C64E6">
        <w:rPr>
          <w:rFonts w:hint="eastAsia"/>
          <w:lang w:val="en-US"/>
        </w:rPr>
        <w:t>правового</w:t>
      </w:r>
      <w:r w:rsidRPr="000C64E6">
        <w:rPr>
          <w:lang w:val="en-US"/>
        </w:rPr>
        <w:t></w:t>
      </w:r>
      <w:r w:rsidRPr="000C64E6">
        <w:rPr>
          <w:rFonts w:hint="eastAsia"/>
          <w:lang w:val="en-US"/>
        </w:rPr>
        <w:t>регулювання</w:t>
      </w:r>
      <w:r w:rsidRPr="000C64E6">
        <w:rPr>
          <w:lang w:val="en-US"/>
        </w:rPr>
        <w:t></w:t>
      </w:r>
      <w:r w:rsidRPr="000C64E6">
        <w:rPr>
          <w:rFonts w:hint="eastAsia"/>
          <w:lang w:val="en-US"/>
        </w:rPr>
        <w:t>охорони</w:t>
      </w:r>
      <w:r w:rsidRPr="000C64E6">
        <w:rPr>
          <w:lang w:val="en-US"/>
        </w:rPr>
        <w:t></w:t>
      </w:r>
      <w:r w:rsidRPr="000C64E6">
        <w:rPr>
          <w:rFonts w:hint="eastAsia"/>
          <w:lang w:val="en-US"/>
        </w:rPr>
        <w:t>праці</w:t>
      </w:r>
      <w:r w:rsidRPr="000C64E6">
        <w:rPr>
          <w:lang w:val="en-US"/>
        </w:rPr>
        <w:t></w:t>
      </w:r>
      <w:r w:rsidRPr="000C64E6">
        <w:rPr>
          <w:rFonts w:hint="eastAsia"/>
          <w:lang w:val="en-US"/>
        </w:rPr>
        <w:t>творчих</w:t>
      </w:r>
    </w:p>
    <w:p w:rsidR="000C64E6" w:rsidRPr="000C64E6" w:rsidRDefault="000C64E6" w:rsidP="000C64E6">
      <w:pPr>
        <w:rPr>
          <w:lang w:val="en-US"/>
        </w:rPr>
      </w:pPr>
      <w:r w:rsidRPr="000C64E6">
        <w:rPr>
          <w:rFonts w:hint="eastAsia"/>
          <w:lang w:val="en-US"/>
        </w:rPr>
        <w:t>працівників</w:t>
      </w:r>
      <w:r w:rsidRPr="000C64E6">
        <w:rPr>
          <w:lang w:val="en-US"/>
        </w:rPr>
        <w:t></w:t>
      </w:r>
    </w:p>
    <w:p w:rsidR="000C64E6" w:rsidRPr="000C64E6" w:rsidRDefault="000C64E6" w:rsidP="000C64E6">
      <w:pPr>
        <w:rPr>
          <w:lang w:val="en-US"/>
        </w:rPr>
      </w:pPr>
      <w:r w:rsidRPr="000C64E6">
        <w:rPr>
          <w:lang w:val="en-US"/>
        </w:rPr>
        <w:t></w:t>
      </w:r>
      <w:r w:rsidRPr="000C64E6">
        <w:rPr>
          <w:lang w:val="en-US"/>
        </w:rPr>
        <w:t></w:t>
      </w:r>
      <w:r w:rsidRPr="000C64E6">
        <w:rPr>
          <w:lang w:val="en-US"/>
        </w:rPr>
        <w:t></w:t>
      </w:r>
      <w:r w:rsidRPr="000C64E6">
        <w:rPr>
          <w:rFonts w:hint="eastAsia"/>
          <w:lang w:val="en-US"/>
        </w:rPr>
        <w:t>Творчий</w:t>
      </w:r>
      <w:r w:rsidRPr="000C64E6">
        <w:rPr>
          <w:lang w:val="en-US"/>
        </w:rPr>
        <w:t></w:t>
      </w:r>
      <w:r w:rsidRPr="000C64E6">
        <w:rPr>
          <w:rFonts w:hint="eastAsia"/>
          <w:lang w:val="en-US"/>
        </w:rPr>
        <w:t>працівник</w:t>
      </w:r>
      <w:r w:rsidRPr="000C64E6">
        <w:rPr>
          <w:lang w:val="en-US"/>
        </w:rPr>
        <w:t></w:t>
      </w:r>
      <w:r w:rsidRPr="000C64E6">
        <w:rPr>
          <w:rFonts w:hint="eastAsia"/>
          <w:lang w:val="en-US"/>
        </w:rPr>
        <w:t>–</w:t>
      </w:r>
      <w:r w:rsidRPr="000C64E6">
        <w:rPr>
          <w:lang w:val="en-US"/>
        </w:rPr>
        <w:t></w:t>
      </w:r>
      <w:r w:rsidRPr="000C64E6">
        <w:rPr>
          <w:rFonts w:hint="eastAsia"/>
          <w:lang w:val="en-US"/>
        </w:rPr>
        <w:t>це</w:t>
      </w:r>
      <w:r w:rsidRPr="000C64E6">
        <w:rPr>
          <w:lang w:val="en-US"/>
        </w:rPr>
        <w:t></w:t>
      </w:r>
      <w:r w:rsidRPr="000C64E6">
        <w:rPr>
          <w:rFonts w:hint="eastAsia"/>
          <w:lang w:val="en-US"/>
        </w:rPr>
        <w:t>фізична</w:t>
      </w:r>
      <w:r w:rsidRPr="000C64E6">
        <w:rPr>
          <w:lang w:val="en-US"/>
        </w:rPr>
        <w:t></w:t>
      </w:r>
      <w:r w:rsidRPr="000C64E6">
        <w:rPr>
          <w:rFonts w:hint="eastAsia"/>
          <w:lang w:val="en-US"/>
        </w:rPr>
        <w:t>особа</w:t>
      </w:r>
      <w:r w:rsidRPr="000C64E6">
        <w:rPr>
          <w:lang w:val="en-US"/>
        </w:rPr>
        <w:t></w:t>
      </w:r>
      <w:r w:rsidRPr="000C64E6">
        <w:rPr>
          <w:lang w:val="en-US"/>
        </w:rPr>
        <w:t></w:t>
      </w:r>
      <w:r w:rsidRPr="000C64E6">
        <w:rPr>
          <w:rFonts w:hint="eastAsia"/>
          <w:lang w:val="en-US"/>
        </w:rPr>
        <w:t>яка</w:t>
      </w:r>
      <w:r w:rsidRPr="000C64E6">
        <w:rPr>
          <w:lang w:val="en-US"/>
        </w:rPr>
        <w:t></w:t>
      </w:r>
      <w:r w:rsidRPr="000C64E6">
        <w:rPr>
          <w:rFonts w:hint="eastAsia"/>
          <w:lang w:val="en-US"/>
        </w:rPr>
        <w:t>вступила</w:t>
      </w:r>
      <w:r w:rsidRPr="000C64E6">
        <w:rPr>
          <w:lang w:val="en-US"/>
        </w:rPr>
        <w:t></w:t>
      </w:r>
      <w:r w:rsidRPr="000C64E6">
        <w:rPr>
          <w:rFonts w:hint="eastAsia"/>
          <w:lang w:val="en-US"/>
        </w:rPr>
        <w:t>у</w:t>
      </w:r>
      <w:r w:rsidRPr="000C64E6">
        <w:rPr>
          <w:lang w:val="en-US"/>
        </w:rPr>
        <w:t></w:t>
      </w:r>
      <w:r w:rsidRPr="000C64E6">
        <w:rPr>
          <w:rFonts w:hint="eastAsia"/>
          <w:lang w:val="en-US"/>
        </w:rPr>
        <w:t>трудові</w:t>
      </w:r>
    </w:p>
    <w:p w:rsidR="000C64E6" w:rsidRPr="000C64E6" w:rsidRDefault="000C64E6" w:rsidP="000C64E6">
      <w:pPr>
        <w:rPr>
          <w:lang w:val="en-US"/>
        </w:rPr>
      </w:pPr>
      <w:r w:rsidRPr="000C64E6">
        <w:rPr>
          <w:rFonts w:hint="eastAsia"/>
          <w:lang w:val="en-US"/>
        </w:rPr>
        <w:t>правовідносини</w:t>
      </w:r>
      <w:r w:rsidRPr="000C64E6">
        <w:rPr>
          <w:lang w:val="en-US"/>
        </w:rPr>
        <w:t></w:t>
      </w:r>
      <w:r w:rsidRPr="000C64E6">
        <w:rPr>
          <w:rFonts w:hint="eastAsia"/>
          <w:lang w:val="en-US"/>
        </w:rPr>
        <w:t>з</w:t>
      </w:r>
      <w:r w:rsidRPr="000C64E6">
        <w:rPr>
          <w:lang w:val="en-US"/>
        </w:rPr>
        <w:t></w:t>
      </w:r>
      <w:r w:rsidRPr="000C64E6">
        <w:rPr>
          <w:rFonts w:hint="eastAsia"/>
          <w:lang w:val="en-US"/>
        </w:rPr>
        <w:t>роботодавцем</w:t>
      </w:r>
      <w:r w:rsidRPr="000C64E6">
        <w:rPr>
          <w:lang w:val="en-US"/>
        </w:rPr>
        <w:t></w:t>
      </w:r>
      <w:r w:rsidRPr="000C64E6">
        <w:rPr>
          <w:rFonts w:hint="eastAsia"/>
          <w:lang w:val="en-US"/>
        </w:rPr>
        <w:t>на</w:t>
      </w:r>
      <w:r w:rsidRPr="000C64E6">
        <w:rPr>
          <w:lang w:val="en-US"/>
        </w:rPr>
        <w:t></w:t>
      </w:r>
      <w:r w:rsidRPr="000C64E6">
        <w:rPr>
          <w:rFonts w:hint="eastAsia"/>
          <w:lang w:val="en-US"/>
        </w:rPr>
        <w:t>підставі</w:t>
      </w:r>
      <w:r w:rsidRPr="000C64E6">
        <w:rPr>
          <w:lang w:val="en-US"/>
        </w:rPr>
        <w:t></w:t>
      </w:r>
      <w:r w:rsidRPr="000C64E6">
        <w:rPr>
          <w:rFonts w:hint="eastAsia"/>
          <w:lang w:val="en-US"/>
        </w:rPr>
        <w:t>трудового</w:t>
      </w:r>
      <w:r w:rsidRPr="000C64E6">
        <w:rPr>
          <w:lang w:val="en-US"/>
        </w:rPr>
        <w:t></w:t>
      </w:r>
      <w:r w:rsidRPr="000C64E6">
        <w:rPr>
          <w:rFonts w:hint="eastAsia"/>
          <w:lang w:val="en-US"/>
        </w:rPr>
        <w:t>договору</w:t>
      </w:r>
    </w:p>
    <w:p w:rsidR="000C64E6" w:rsidRPr="000C64E6" w:rsidRDefault="000C64E6" w:rsidP="000C64E6">
      <w:pPr>
        <w:rPr>
          <w:lang w:val="en-US"/>
        </w:rPr>
      </w:pPr>
      <w:r w:rsidRPr="000C64E6">
        <w:rPr>
          <w:lang w:val="en-US"/>
        </w:rPr>
        <w:t></w:t>
      </w:r>
      <w:r w:rsidRPr="000C64E6">
        <w:rPr>
          <w:rFonts w:hint="eastAsia"/>
          <w:lang w:val="en-US"/>
        </w:rPr>
        <w:t>контракту</w:t>
      </w:r>
      <w:r w:rsidRPr="000C64E6">
        <w:rPr>
          <w:lang w:val="en-US"/>
        </w:rPr>
        <w:t></w:t>
      </w:r>
      <w:r w:rsidRPr="000C64E6">
        <w:rPr>
          <w:lang w:val="en-US"/>
        </w:rPr>
        <w:t></w:t>
      </w:r>
      <w:r w:rsidRPr="000C64E6">
        <w:rPr>
          <w:lang w:val="en-US"/>
        </w:rPr>
        <w:t></w:t>
      </w:r>
      <w:r w:rsidRPr="000C64E6">
        <w:rPr>
          <w:rFonts w:hint="eastAsia"/>
          <w:lang w:val="en-US"/>
        </w:rPr>
        <w:t>авторського</w:t>
      </w:r>
      <w:r w:rsidRPr="000C64E6">
        <w:rPr>
          <w:lang w:val="en-US"/>
        </w:rPr>
        <w:t></w:t>
      </w:r>
      <w:r w:rsidRPr="000C64E6">
        <w:rPr>
          <w:rFonts w:hint="eastAsia"/>
          <w:lang w:val="en-US"/>
        </w:rPr>
        <w:t>договору</w:t>
      </w:r>
      <w:r w:rsidRPr="000C64E6">
        <w:rPr>
          <w:lang w:val="en-US"/>
        </w:rPr>
        <w:t></w:t>
      </w:r>
      <w:r w:rsidRPr="000C64E6">
        <w:rPr>
          <w:lang w:val="en-US"/>
        </w:rPr>
        <w:t></w:t>
      </w:r>
      <w:r w:rsidRPr="000C64E6">
        <w:rPr>
          <w:rFonts w:hint="eastAsia"/>
          <w:lang w:val="en-US"/>
        </w:rPr>
        <w:t>договору</w:t>
      </w:r>
      <w:r w:rsidRPr="000C64E6">
        <w:rPr>
          <w:lang w:val="en-US"/>
        </w:rPr>
        <w:t></w:t>
      </w:r>
      <w:r w:rsidRPr="000C64E6">
        <w:rPr>
          <w:rFonts w:hint="eastAsia"/>
          <w:lang w:val="en-US"/>
        </w:rPr>
        <w:t>підряду</w:t>
      </w:r>
      <w:r w:rsidRPr="000C64E6">
        <w:rPr>
          <w:lang w:val="en-US"/>
        </w:rPr>
        <w:t></w:t>
      </w:r>
      <w:r w:rsidRPr="000C64E6">
        <w:rPr>
          <w:lang w:val="en-US"/>
        </w:rPr>
        <w:t></w:t>
      </w:r>
      <w:r w:rsidRPr="000C64E6">
        <w:rPr>
          <w:rFonts w:hint="eastAsia"/>
          <w:lang w:val="en-US"/>
        </w:rPr>
        <w:t>договору</w:t>
      </w:r>
      <w:r w:rsidRPr="000C64E6">
        <w:rPr>
          <w:lang w:val="en-US"/>
        </w:rPr>
        <w:t></w:t>
      </w:r>
      <w:r w:rsidRPr="000C64E6">
        <w:rPr>
          <w:rFonts w:hint="eastAsia"/>
          <w:lang w:val="en-US"/>
        </w:rPr>
        <w:t>про</w:t>
      </w:r>
    </w:p>
    <w:p w:rsidR="000C64E6" w:rsidRPr="000C64E6" w:rsidRDefault="000C64E6" w:rsidP="000C64E6">
      <w:pPr>
        <w:rPr>
          <w:lang w:val="en-US"/>
        </w:rPr>
      </w:pPr>
      <w:r w:rsidRPr="000C64E6">
        <w:rPr>
          <w:rFonts w:hint="eastAsia"/>
          <w:lang w:val="en-US"/>
        </w:rPr>
        <w:t>надання</w:t>
      </w:r>
      <w:r w:rsidRPr="000C64E6">
        <w:rPr>
          <w:lang w:val="en-US"/>
        </w:rPr>
        <w:t></w:t>
      </w:r>
      <w:r w:rsidRPr="000C64E6">
        <w:rPr>
          <w:rFonts w:hint="eastAsia"/>
          <w:lang w:val="en-US"/>
        </w:rPr>
        <w:t>послуг</w:t>
      </w:r>
      <w:r w:rsidRPr="000C64E6">
        <w:rPr>
          <w:lang w:val="en-US"/>
        </w:rPr>
        <w:t></w:t>
      </w:r>
      <w:r w:rsidRPr="000C64E6">
        <w:rPr>
          <w:rFonts w:hint="eastAsia"/>
          <w:lang w:val="en-US"/>
        </w:rPr>
        <w:t>з</w:t>
      </w:r>
      <w:r w:rsidRPr="000C64E6">
        <w:rPr>
          <w:lang w:val="en-US"/>
        </w:rPr>
        <w:t></w:t>
      </w:r>
      <w:r w:rsidRPr="000C64E6">
        <w:rPr>
          <w:rFonts w:hint="eastAsia"/>
          <w:lang w:val="en-US"/>
        </w:rPr>
        <w:t>метою</w:t>
      </w:r>
      <w:r w:rsidRPr="000C64E6">
        <w:rPr>
          <w:lang w:val="en-US"/>
        </w:rPr>
        <w:t></w:t>
      </w:r>
      <w:r w:rsidRPr="000C64E6">
        <w:rPr>
          <w:rFonts w:hint="eastAsia"/>
          <w:lang w:val="en-US"/>
        </w:rPr>
        <w:t>здійснення</w:t>
      </w:r>
      <w:r w:rsidRPr="000C64E6">
        <w:rPr>
          <w:lang w:val="en-US"/>
        </w:rPr>
        <w:t></w:t>
      </w:r>
      <w:r w:rsidRPr="000C64E6">
        <w:rPr>
          <w:rFonts w:hint="eastAsia"/>
          <w:lang w:val="en-US"/>
        </w:rPr>
        <w:t>професійної</w:t>
      </w:r>
      <w:r w:rsidRPr="000C64E6">
        <w:rPr>
          <w:lang w:val="en-US"/>
        </w:rPr>
        <w:t></w:t>
      </w:r>
      <w:r w:rsidRPr="000C64E6">
        <w:rPr>
          <w:rFonts w:hint="eastAsia"/>
          <w:lang w:val="en-US"/>
        </w:rPr>
        <w:t>творчої</w:t>
      </w:r>
      <w:r w:rsidRPr="000C64E6">
        <w:rPr>
          <w:lang w:val="en-US"/>
        </w:rPr>
        <w:t></w:t>
      </w:r>
      <w:r w:rsidRPr="000C64E6">
        <w:rPr>
          <w:rFonts w:hint="eastAsia"/>
          <w:lang w:val="en-US"/>
        </w:rPr>
        <w:t>діяльності</w:t>
      </w:r>
      <w:r w:rsidRPr="000C64E6">
        <w:rPr>
          <w:lang w:val="en-US"/>
        </w:rPr>
        <w:t></w:t>
      </w:r>
      <w:r w:rsidRPr="000C64E6">
        <w:rPr>
          <w:lang w:val="en-US"/>
        </w:rPr>
        <w:t></w:t>
      </w:r>
      <w:r w:rsidRPr="000C64E6">
        <w:rPr>
          <w:rFonts w:hint="eastAsia"/>
          <w:lang w:val="en-US"/>
        </w:rPr>
        <w:t>яка</w:t>
      </w:r>
    </w:p>
    <w:p w:rsidR="000C64E6" w:rsidRPr="000C64E6" w:rsidRDefault="000C64E6" w:rsidP="000C64E6">
      <w:pPr>
        <w:rPr>
          <w:lang w:val="en-US"/>
        </w:rPr>
      </w:pPr>
      <w:r w:rsidRPr="000C64E6">
        <w:rPr>
          <w:rFonts w:hint="eastAsia"/>
          <w:lang w:val="en-US"/>
        </w:rPr>
        <w:t>спрямована</w:t>
      </w:r>
      <w:r w:rsidRPr="000C64E6">
        <w:rPr>
          <w:lang w:val="en-US"/>
        </w:rPr>
        <w:t></w:t>
      </w:r>
      <w:r w:rsidRPr="000C64E6">
        <w:rPr>
          <w:rFonts w:hint="eastAsia"/>
          <w:lang w:val="en-US"/>
        </w:rPr>
        <w:t>на</w:t>
      </w:r>
      <w:r w:rsidRPr="000C64E6">
        <w:rPr>
          <w:lang w:val="en-US"/>
        </w:rPr>
        <w:t></w:t>
      </w:r>
      <w:r w:rsidRPr="000C64E6">
        <w:rPr>
          <w:rFonts w:hint="eastAsia"/>
          <w:lang w:val="en-US"/>
        </w:rPr>
        <w:t>часткове</w:t>
      </w:r>
      <w:r w:rsidRPr="000C64E6">
        <w:rPr>
          <w:lang w:val="en-US"/>
        </w:rPr>
        <w:t></w:t>
      </w:r>
      <w:r w:rsidRPr="000C64E6">
        <w:rPr>
          <w:rFonts w:hint="eastAsia"/>
          <w:lang w:val="en-US"/>
        </w:rPr>
        <w:t>або</w:t>
      </w:r>
      <w:r w:rsidRPr="000C64E6">
        <w:rPr>
          <w:lang w:val="en-US"/>
        </w:rPr>
        <w:t></w:t>
      </w:r>
      <w:r w:rsidRPr="000C64E6">
        <w:rPr>
          <w:rFonts w:hint="eastAsia"/>
          <w:lang w:val="en-US"/>
        </w:rPr>
        <w:t>повне</w:t>
      </w:r>
      <w:r w:rsidRPr="000C64E6">
        <w:rPr>
          <w:lang w:val="en-US"/>
        </w:rPr>
        <w:t></w:t>
      </w:r>
      <w:r w:rsidRPr="000C64E6">
        <w:rPr>
          <w:rFonts w:hint="eastAsia"/>
          <w:lang w:val="en-US"/>
        </w:rPr>
        <w:t>створення</w:t>
      </w:r>
      <w:r w:rsidRPr="000C64E6">
        <w:rPr>
          <w:lang w:val="en-US"/>
        </w:rPr>
        <w:t></w:t>
      </w:r>
      <w:r w:rsidRPr="000C64E6">
        <w:rPr>
          <w:rFonts w:hint="eastAsia"/>
          <w:lang w:val="en-US"/>
        </w:rPr>
        <w:t>та</w:t>
      </w:r>
      <w:r w:rsidRPr="000C64E6">
        <w:rPr>
          <w:lang w:val="en-US"/>
        </w:rPr>
        <w:t></w:t>
      </w:r>
      <w:r w:rsidRPr="000C64E6">
        <w:rPr>
          <w:rFonts w:hint="eastAsia"/>
          <w:lang w:val="en-US"/>
        </w:rPr>
        <w:t>або</w:t>
      </w:r>
      <w:r w:rsidRPr="000C64E6">
        <w:rPr>
          <w:lang w:val="en-US"/>
        </w:rPr>
        <w:t></w:t>
      </w:r>
      <w:r w:rsidRPr="000C64E6">
        <w:rPr>
          <w:rFonts w:hint="eastAsia"/>
          <w:lang w:val="en-US"/>
        </w:rPr>
        <w:t>відтворення</w:t>
      </w:r>
      <w:r w:rsidRPr="000C64E6">
        <w:rPr>
          <w:lang w:val="en-US"/>
        </w:rPr>
        <w:t></w:t>
      </w:r>
      <w:r w:rsidRPr="000C64E6">
        <w:rPr>
          <w:rFonts w:hint="eastAsia"/>
          <w:lang w:val="en-US"/>
        </w:rPr>
        <w:t>творів</w:t>
      </w:r>
    </w:p>
    <w:p w:rsidR="000C64E6" w:rsidRPr="000C64E6" w:rsidRDefault="000C64E6" w:rsidP="000C64E6">
      <w:pPr>
        <w:rPr>
          <w:lang w:val="en-US"/>
        </w:rPr>
      </w:pPr>
      <w:r w:rsidRPr="000C64E6">
        <w:rPr>
          <w:rFonts w:hint="eastAsia"/>
          <w:lang w:val="en-US"/>
        </w:rPr>
        <w:t>національної</w:t>
      </w:r>
      <w:r w:rsidRPr="000C64E6">
        <w:rPr>
          <w:lang w:val="en-US"/>
        </w:rPr>
        <w:t></w:t>
      </w:r>
      <w:r w:rsidRPr="000C64E6">
        <w:rPr>
          <w:rFonts w:hint="eastAsia"/>
          <w:lang w:val="en-US"/>
        </w:rPr>
        <w:t>літератури</w:t>
      </w:r>
      <w:r w:rsidRPr="000C64E6">
        <w:rPr>
          <w:lang w:val="en-US"/>
        </w:rPr>
        <w:t></w:t>
      </w:r>
      <w:r w:rsidRPr="000C64E6">
        <w:rPr>
          <w:lang w:val="en-US"/>
        </w:rPr>
        <w:t></w:t>
      </w:r>
      <w:r w:rsidRPr="000C64E6">
        <w:rPr>
          <w:rFonts w:hint="eastAsia"/>
          <w:lang w:val="en-US"/>
        </w:rPr>
        <w:t>музики</w:t>
      </w:r>
      <w:r w:rsidRPr="000C64E6">
        <w:rPr>
          <w:lang w:val="en-US"/>
        </w:rPr>
        <w:t></w:t>
      </w:r>
      <w:r w:rsidRPr="000C64E6">
        <w:rPr>
          <w:lang w:val="en-US"/>
        </w:rPr>
        <w:t></w:t>
      </w:r>
      <w:r w:rsidRPr="000C64E6">
        <w:rPr>
          <w:rFonts w:hint="eastAsia"/>
          <w:lang w:val="en-US"/>
        </w:rPr>
        <w:t>культури</w:t>
      </w:r>
      <w:r w:rsidRPr="000C64E6">
        <w:rPr>
          <w:lang w:val="en-US"/>
        </w:rPr>
        <w:t></w:t>
      </w:r>
      <w:r w:rsidRPr="000C64E6">
        <w:rPr>
          <w:rFonts w:hint="eastAsia"/>
          <w:lang w:val="en-US"/>
        </w:rPr>
        <w:t>і</w:t>
      </w:r>
      <w:r w:rsidRPr="000C64E6">
        <w:rPr>
          <w:lang w:val="en-US"/>
        </w:rPr>
        <w:t></w:t>
      </w:r>
      <w:r w:rsidRPr="000C64E6">
        <w:rPr>
          <w:rFonts w:hint="eastAsia"/>
          <w:lang w:val="en-US"/>
        </w:rPr>
        <w:t>мистецтва</w:t>
      </w:r>
      <w:r w:rsidRPr="000C64E6">
        <w:rPr>
          <w:lang w:val="en-US"/>
        </w:rPr>
        <w:t></w:t>
      </w:r>
      <w:r w:rsidRPr="000C64E6">
        <w:rPr>
          <w:lang w:val="en-US"/>
        </w:rPr>
        <w:t></w:t>
      </w:r>
      <w:r w:rsidRPr="000C64E6">
        <w:rPr>
          <w:rFonts w:hint="eastAsia"/>
          <w:lang w:val="en-US"/>
        </w:rPr>
        <w:t>котрі</w:t>
      </w:r>
      <w:r w:rsidRPr="000C64E6">
        <w:rPr>
          <w:lang w:val="en-US"/>
        </w:rPr>
        <w:t></w:t>
      </w:r>
      <w:r w:rsidRPr="000C64E6">
        <w:rPr>
          <w:rFonts w:hint="eastAsia"/>
          <w:lang w:val="en-US"/>
        </w:rPr>
        <w:t>вона</w:t>
      </w:r>
      <w:r w:rsidRPr="000C64E6">
        <w:rPr>
          <w:lang w:val="en-US"/>
        </w:rPr>
        <w:t></w:t>
      </w:r>
      <w:r w:rsidRPr="000C64E6">
        <w:rPr>
          <w:rFonts w:hint="eastAsia"/>
          <w:lang w:val="en-US"/>
        </w:rPr>
        <w:t>може</w:t>
      </w:r>
    </w:p>
    <w:p w:rsidR="000C64E6" w:rsidRPr="000C64E6" w:rsidRDefault="000C64E6" w:rsidP="000C64E6">
      <w:pPr>
        <w:rPr>
          <w:lang w:val="en-US"/>
        </w:rPr>
      </w:pPr>
      <w:r w:rsidRPr="000C64E6">
        <w:rPr>
          <w:rFonts w:hint="eastAsia"/>
          <w:lang w:val="en-US"/>
        </w:rPr>
        <w:t>представляти</w:t>
      </w:r>
      <w:r w:rsidRPr="000C64E6">
        <w:rPr>
          <w:lang w:val="en-US"/>
        </w:rPr>
        <w:t></w:t>
      </w:r>
      <w:r w:rsidRPr="000C64E6">
        <w:rPr>
          <w:rFonts w:hint="eastAsia"/>
          <w:lang w:val="en-US"/>
        </w:rPr>
        <w:t>публічно</w:t>
      </w:r>
      <w:r w:rsidRPr="000C64E6">
        <w:rPr>
          <w:lang w:val="en-US"/>
        </w:rPr>
        <w:t></w:t>
      </w:r>
      <w:r w:rsidRPr="000C64E6">
        <w:rPr>
          <w:rFonts w:hint="eastAsia"/>
          <w:lang w:val="en-US"/>
        </w:rPr>
        <w:t>та</w:t>
      </w:r>
      <w:r w:rsidRPr="000C64E6">
        <w:rPr>
          <w:lang w:val="en-US"/>
        </w:rPr>
        <w:t></w:t>
      </w:r>
      <w:r w:rsidRPr="000C64E6">
        <w:rPr>
          <w:rFonts w:hint="eastAsia"/>
          <w:lang w:val="en-US"/>
        </w:rPr>
        <w:t>приватно</w:t>
      </w:r>
      <w:r w:rsidRPr="000C64E6">
        <w:rPr>
          <w:lang w:val="en-US"/>
        </w:rPr>
        <w:t></w:t>
      </w:r>
      <w:r w:rsidRPr="000C64E6">
        <w:rPr>
          <w:rFonts w:hint="eastAsia"/>
          <w:lang w:val="en-US"/>
        </w:rPr>
        <w:t>шляхом</w:t>
      </w:r>
      <w:r w:rsidRPr="000C64E6">
        <w:rPr>
          <w:lang w:val="en-US"/>
        </w:rPr>
        <w:t></w:t>
      </w:r>
      <w:r w:rsidRPr="000C64E6">
        <w:rPr>
          <w:rFonts w:hint="eastAsia"/>
          <w:lang w:val="en-US"/>
        </w:rPr>
        <w:t>публікації</w:t>
      </w:r>
      <w:r w:rsidRPr="000C64E6">
        <w:rPr>
          <w:lang w:val="en-US"/>
        </w:rPr>
        <w:t></w:t>
      </w:r>
      <w:r w:rsidRPr="000C64E6">
        <w:rPr>
          <w:lang w:val="en-US"/>
        </w:rPr>
        <w:t></w:t>
      </w:r>
      <w:r w:rsidRPr="000C64E6">
        <w:rPr>
          <w:rFonts w:hint="eastAsia"/>
          <w:lang w:val="en-US"/>
        </w:rPr>
        <w:t>виставки</w:t>
      </w:r>
      <w:r w:rsidRPr="000C64E6">
        <w:rPr>
          <w:lang w:val="en-US"/>
        </w:rPr>
        <w:t></w:t>
      </w:r>
    </w:p>
    <w:p w:rsidR="000C64E6" w:rsidRPr="000C64E6" w:rsidRDefault="000C64E6" w:rsidP="000C64E6">
      <w:pPr>
        <w:rPr>
          <w:lang w:val="en-US"/>
        </w:rPr>
      </w:pPr>
      <w:r w:rsidRPr="000C64E6">
        <w:rPr>
          <w:rFonts w:hint="eastAsia"/>
          <w:lang w:val="en-US"/>
        </w:rPr>
        <w:t>сценічного</w:t>
      </w:r>
      <w:r w:rsidRPr="000C64E6">
        <w:rPr>
          <w:lang w:val="en-US"/>
        </w:rPr>
        <w:t></w:t>
      </w:r>
      <w:r w:rsidRPr="000C64E6">
        <w:rPr>
          <w:rFonts w:hint="eastAsia"/>
          <w:lang w:val="en-US"/>
        </w:rPr>
        <w:t>виконання</w:t>
      </w:r>
      <w:r w:rsidRPr="000C64E6">
        <w:rPr>
          <w:lang w:val="en-US"/>
        </w:rPr>
        <w:t></w:t>
      </w:r>
      <w:r w:rsidRPr="000C64E6">
        <w:rPr>
          <w:lang w:val="en-US"/>
        </w:rPr>
        <w:t></w:t>
      </w:r>
      <w:r w:rsidRPr="000C64E6">
        <w:rPr>
          <w:rFonts w:hint="eastAsia"/>
          <w:lang w:val="en-US"/>
        </w:rPr>
        <w:t>кіно</w:t>
      </w:r>
      <w:r w:rsidRPr="000C64E6">
        <w:rPr>
          <w:lang w:val="en-US"/>
        </w:rPr>
        <w:t></w:t>
      </w:r>
      <w:r w:rsidRPr="000C64E6">
        <w:rPr>
          <w:lang w:val="en-US"/>
        </w:rPr>
        <w:t></w:t>
      </w:r>
      <w:r w:rsidRPr="000C64E6">
        <w:rPr>
          <w:lang w:val="en-US"/>
        </w:rPr>
        <w:t></w:t>
      </w:r>
      <w:r w:rsidRPr="000C64E6">
        <w:rPr>
          <w:rFonts w:hint="eastAsia"/>
          <w:lang w:val="en-US"/>
        </w:rPr>
        <w:t>теле</w:t>
      </w:r>
      <w:r w:rsidRPr="000C64E6">
        <w:rPr>
          <w:lang w:val="en-US"/>
        </w:rPr>
        <w:t></w:t>
      </w:r>
      <w:r w:rsidRPr="000C64E6">
        <w:rPr>
          <w:lang w:val="en-US"/>
        </w:rPr>
        <w:t></w:t>
      </w:r>
      <w:r w:rsidRPr="000C64E6">
        <w:rPr>
          <w:lang w:val="en-US"/>
        </w:rPr>
        <w:t></w:t>
      </w:r>
      <w:r w:rsidRPr="000C64E6">
        <w:rPr>
          <w:rFonts w:hint="eastAsia"/>
          <w:lang w:val="en-US"/>
        </w:rPr>
        <w:t>відеопоказу</w:t>
      </w:r>
      <w:r w:rsidRPr="000C64E6">
        <w:rPr>
          <w:lang w:val="en-US"/>
        </w:rPr>
        <w:t></w:t>
      </w:r>
      <w:r w:rsidRPr="000C64E6">
        <w:rPr>
          <w:rFonts w:hint="eastAsia"/>
          <w:lang w:val="en-US"/>
        </w:rPr>
        <w:t>та</w:t>
      </w:r>
      <w:r w:rsidRPr="000C64E6">
        <w:rPr>
          <w:lang w:val="en-US"/>
        </w:rPr>
        <w:t></w:t>
      </w:r>
      <w:r w:rsidRPr="000C64E6">
        <w:rPr>
          <w:rFonts w:hint="eastAsia"/>
          <w:lang w:val="en-US"/>
        </w:rPr>
        <w:t>в</w:t>
      </w:r>
      <w:r w:rsidRPr="000C64E6">
        <w:rPr>
          <w:lang w:val="en-US"/>
        </w:rPr>
        <w:t></w:t>
      </w:r>
      <w:r w:rsidRPr="000C64E6">
        <w:rPr>
          <w:rFonts w:hint="eastAsia"/>
          <w:lang w:val="en-US"/>
        </w:rPr>
        <w:t>будь</w:t>
      </w:r>
      <w:r w:rsidRPr="000C64E6">
        <w:rPr>
          <w:lang w:val="en-US"/>
        </w:rPr>
        <w:t></w:t>
      </w:r>
      <w:r w:rsidRPr="000C64E6">
        <w:rPr>
          <w:rFonts w:hint="eastAsia"/>
          <w:lang w:val="en-US"/>
        </w:rPr>
        <w:t>якій</w:t>
      </w:r>
      <w:r w:rsidRPr="000C64E6">
        <w:rPr>
          <w:lang w:val="en-US"/>
        </w:rPr>
        <w:t></w:t>
      </w:r>
      <w:r w:rsidRPr="000C64E6">
        <w:rPr>
          <w:rFonts w:hint="eastAsia"/>
          <w:lang w:val="en-US"/>
        </w:rPr>
        <w:t>іншій</w:t>
      </w:r>
      <w:r w:rsidRPr="000C64E6">
        <w:rPr>
          <w:lang w:val="en-US"/>
        </w:rPr>
        <w:t></w:t>
      </w:r>
      <w:r w:rsidRPr="000C64E6">
        <w:rPr>
          <w:rFonts w:hint="eastAsia"/>
          <w:lang w:val="en-US"/>
        </w:rPr>
        <w:t>не</w:t>
      </w:r>
    </w:p>
    <w:p w:rsidR="000C64E6" w:rsidRPr="000C64E6" w:rsidRDefault="000C64E6" w:rsidP="000C64E6">
      <w:pPr>
        <w:rPr>
          <w:lang w:val="en-US"/>
        </w:rPr>
      </w:pPr>
      <w:r w:rsidRPr="000C64E6">
        <w:rPr>
          <w:rFonts w:hint="eastAsia"/>
          <w:lang w:val="en-US"/>
        </w:rPr>
        <w:t>забороненій</w:t>
      </w:r>
      <w:r w:rsidRPr="000C64E6">
        <w:rPr>
          <w:lang w:val="en-US"/>
        </w:rPr>
        <w:t></w:t>
      </w:r>
      <w:r w:rsidRPr="000C64E6">
        <w:rPr>
          <w:rFonts w:hint="eastAsia"/>
          <w:lang w:val="en-US"/>
        </w:rPr>
        <w:t>законом</w:t>
      </w:r>
      <w:r w:rsidRPr="000C64E6">
        <w:rPr>
          <w:lang w:val="en-US"/>
        </w:rPr>
        <w:t></w:t>
      </w:r>
      <w:r w:rsidRPr="000C64E6">
        <w:rPr>
          <w:rFonts w:hint="eastAsia"/>
          <w:lang w:val="en-US"/>
        </w:rPr>
        <w:t>формі</w:t>
      </w:r>
      <w:r w:rsidRPr="000C64E6">
        <w:rPr>
          <w:lang w:val="en-US"/>
        </w:rPr>
        <w:t></w:t>
      </w:r>
    </w:p>
    <w:p w:rsidR="000C64E6" w:rsidRPr="000C64E6" w:rsidRDefault="000C64E6" w:rsidP="000C64E6">
      <w:pPr>
        <w:rPr>
          <w:lang w:val="en-US"/>
        </w:rPr>
      </w:pPr>
      <w:r w:rsidRPr="000C64E6">
        <w:rPr>
          <w:lang w:val="en-US"/>
        </w:rPr>
        <w:t></w:t>
      </w:r>
      <w:r w:rsidRPr="000C64E6">
        <w:rPr>
          <w:lang w:val="en-US"/>
        </w:rPr>
        <w:t></w:t>
      </w:r>
      <w:r w:rsidRPr="000C64E6">
        <w:rPr>
          <w:lang w:val="en-US"/>
        </w:rPr>
        <w:t></w:t>
      </w:r>
      <w:r w:rsidRPr="000C64E6">
        <w:rPr>
          <w:rFonts w:hint="eastAsia"/>
          <w:lang w:val="en-US"/>
        </w:rPr>
        <w:t>Під</w:t>
      </w:r>
      <w:r w:rsidRPr="000C64E6">
        <w:rPr>
          <w:lang w:val="en-US"/>
        </w:rPr>
        <w:t></w:t>
      </w:r>
      <w:r w:rsidRPr="000C64E6">
        <w:rPr>
          <w:rFonts w:hint="eastAsia"/>
          <w:lang w:val="en-US"/>
        </w:rPr>
        <w:t>сутністю</w:t>
      </w:r>
      <w:r w:rsidRPr="000C64E6">
        <w:rPr>
          <w:lang w:val="en-US"/>
        </w:rPr>
        <w:t></w:t>
      </w:r>
      <w:r w:rsidRPr="000C64E6">
        <w:rPr>
          <w:rFonts w:hint="eastAsia"/>
          <w:lang w:val="en-US"/>
        </w:rPr>
        <w:t>охорони</w:t>
      </w:r>
      <w:r w:rsidRPr="000C64E6">
        <w:rPr>
          <w:lang w:val="en-US"/>
        </w:rPr>
        <w:t></w:t>
      </w:r>
      <w:r w:rsidRPr="000C64E6">
        <w:rPr>
          <w:rFonts w:hint="eastAsia"/>
          <w:lang w:val="en-US"/>
        </w:rPr>
        <w:t>праці</w:t>
      </w:r>
      <w:r w:rsidRPr="000C64E6">
        <w:rPr>
          <w:lang w:val="en-US"/>
        </w:rPr>
        <w:t></w:t>
      </w:r>
      <w:r w:rsidRPr="000C64E6">
        <w:rPr>
          <w:rFonts w:hint="eastAsia"/>
          <w:lang w:val="en-US"/>
        </w:rPr>
        <w:t>творчих</w:t>
      </w:r>
      <w:r w:rsidRPr="000C64E6">
        <w:rPr>
          <w:lang w:val="en-US"/>
        </w:rPr>
        <w:t></w:t>
      </w:r>
      <w:r w:rsidRPr="000C64E6">
        <w:rPr>
          <w:rFonts w:hint="eastAsia"/>
          <w:lang w:val="en-US"/>
        </w:rPr>
        <w:t>працівників</w:t>
      </w:r>
      <w:r w:rsidRPr="000C64E6">
        <w:rPr>
          <w:lang w:val="en-US"/>
        </w:rPr>
        <w:t></w:t>
      </w:r>
      <w:r w:rsidRPr="000C64E6">
        <w:rPr>
          <w:rFonts w:hint="eastAsia"/>
          <w:lang w:val="en-US"/>
        </w:rPr>
        <w:t>варто</w:t>
      </w:r>
      <w:r w:rsidRPr="000C64E6">
        <w:rPr>
          <w:lang w:val="en-US"/>
        </w:rPr>
        <w:t></w:t>
      </w:r>
      <w:r w:rsidRPr="000C64E6">
        <w:rPr>
          <w:rFonts w:hint="eastAsia"/>
          <w:lang w:val="en-US"/>
        </w:rPr>
        <w:t>розглядати</w:t>
      </w:r>
    </w:p>
    <w:p w:rsidR="000C64E6" w:rsidRPr="000C64E6" w:rsidRDefault="000C64E6" w:rsidP="000C64E6">
      <w:pPr>
        <w:rPr>
          <w:lang w:val="en-US"/>
        </w:rPr>
      </w:pPr>
      <w:r w:rsidRPr="000C64E6">
        <w:rPr>
          <w:rFonts w:hint="eastAsia"/>
          <w:lang w:val="en-US"/>
        </w:rPr>
        <w:t>процес</w:t>
      </w:r>
      <w:r w:rsidRPr="000C64E6">
        <w:rPr>
          <w:lang w:val="en-US"/>
        </w:rPr>
        <w:t></w:t>
      </w:r>
      <w:r w:rsidRPr="000C64E6">
        <w:rPr>
          <w:rFonts w:hint="eastAsia"/>
          <w:lang w:val="en-US"/>
        </w:rPr>
        <w:t>налагодження</w:t>
      </w:r>
      <w:r w:rsidRPr="000C64E6">
        <w:rPr>
          <w:lang w:val="en-US"/>
        </w:rPr>
        <w:t></w:t>
      </w:r>
      <w:r w:rsidRPr="000C64E6">
        <w:rPr>
          <w:rFonts w:hint="eastAsia"/>
          <w:lang w:val="en-US"/>
        </w:rPr>
        <w:t>та</w:t>
      </w:r>
      <w:r w:rsidRPr="000C64E6">
        <w:rPr>
          <w:lang w:val="en-US"/>
        </w:rPr>
        <w:t></w:t>
      </w:r>
      <w:r w:rsidRPr="000C64E6">
        <w:rPr>
          <w:rFonts w:hint="eastAsia"/>
          <w:lang w:val="en-US"/>
        </w:rPr>
        <w:t>гарантування</w:t>
      </w:r>
      <w:r w:rsidRPr="000C64E6">
        <w:rPr>
          <w:lang w:val="en-US"/>
        </w:rPr>
        <w:t></w:t>
      </w:r>
      <w:r w:rsidRPr="000C64E6">
        <w:rPr>
          <w:rFonts w:hint="eastAsia"/>
          <w:lang w:val="en-US"/>
        </w:rPr>
        <w:t>роботодавцем</w:t>
      </w:r>
      <w:r w:rsidRPr="000C64E6">
        <w:rPr>
          <w:lang w:val="en-US"/>
        </w:rPr>
        <w:t></w:t>
      </w:r>
      <w:r w:rsidRPr="000C64E6">
        <w:rPr>
          <w:rFonts w:hint="eastAsia"/>
          <w:lang w:val="en-US"/>
        </w:rPr>
        <w:t>передбачених</w:t>
      </w:r>
    </w:p>
    <w:p w:rsidR="000C64E6" w:rsidRPr="000C64E6" w:rsidRDefault="000C64E6" w:rsidP="000C64E6">
      <w:pPr>
        <w:rPr>
          <w:lang w:val="en-US"/>
        </w:rPr>
      </w:pPr>
      <w:r w:rsidRPr="000C64E6">
        <w:rPr>
          <w:rFonts w:hint="eastAsia"/>
          <w:lang w:val="en-US"/>
        </w:rPr>
        <w:t>трудовим</w:t>
      </w:r>
      <w:r w:rsidRPr="000C64E6">
        <w:rPr>
          <w:lang w:val="en-US"/>
        </w:rPr>
        <w:t></w:t>
      </w:r>
      <w:r w:rsidRPr="000C64E6">
        <w:rPr>
          <w:rFonts w:hint="eastAsia"/>
          <w:lang w:val="en-US"/>
        </w:rPr>
        <w:t>законодавством</w:t>
      </w:r>
      <w:r w:rsidRPr="000C64E6">
        <w:rPr>
          <w:lang w:val="en-US"/>
        </w:rPr>
        <w:t></w:t>
      </w:r>
      <w:r w:rsidRPr="000C64E6">
        <w:rPr>
          <w:rFonts w:hint="eastAsia"/>
          <w:lang w:val="en-US"/>
        </w:rPr>
        <w:t>заходів</w:t>
      </w:r>
      <w:r w:rsidRPr="000C64E6">
        <w:rPr>
          <w:lang w:val="en-US"/>
        </w:rPr>
        <w:t></w:t>
      </w:r>
      <w:r w:rsidRPr="000C64E6">
        <w:rPr>
          <w:lang w:val="en-US"/>
        </w:rPr>
        <w:t></w:t>
      </w:r>
      <w:r w:rsidRPr="000C64E6">
        <w:rPr>
          <w:rFonts w:hint="eastAsia"/>
          <w:lang w:val="en-US"/>
        </w:rPr>
        <w:t>метою</w:t>
      </w:r>
      <w:r w:rsidRPr="000C64E6">
        <w:rPr>
          <w:lang w:val="en-US"/>
        </w:rPr>
        <w:t></w:t>
      </w:r>
      <w:r w:rsidRPr="000C64E6">
        <w:rPr>
          <w:rFonts w:hint="eastAsia"/>
          <w:lang w:val="en-US"/>
        </w:rPr>
        <w:t>яких</w:t>
      </w:r>
      <w:r w:rsidRPr="000C64E6">
        <w:rPr>
          <w:lang w:val="en-US"/>
        </w:rPr>
        <w:t></w:t>
      </w:r>
      <w:r w:rsidRPr="000C64E6">
        <w:rPr>
          <w:rFonts w:hint="eastAsia"/>
          <w:lang w:val="en-US"/>
        </w:rPr>
        <w:t>є</w:t>
      </w:r>
      <w:r w:rsidRPr="000C64E6">
        <w:rPr>
          <w:lang w:val="en-US"/>
        </w:rPr>
        <w:t></w:t>
      </w:r>
      <w:r w:rsidRPr="000C64E6">
        <w:rPr>
          <w:rFonts w:hint="eastAsia"/>
          <w:lang w:val="en-US"/>
        </w:rPr>
        <w:t>забезпечення</w:t>
      </w:r>
      <w:r w:rsidRPr="000C64E6">
        <w:rPr>
          <w:lang w:val="en-US"/>
        </w:rPr>
        <w:t></w:t>
      </w:r>
      <w:r w:rsidRPr="000C64E6">
        <w:rPr>
          <w:rFonts w:hint="eastAsia"/>
          <w:lang w:val="en-US"/>
        </w:rPr>
        <w:t>комфортних</w:t>
      </w:r>
    </w:p>
    <w:p w:rsidR="000C64E6" w:rsidRPr="000C64E6" w:rsidRDefault="000C64E6" w:rsidP="000C64E6">
      <w:pPr>
        <w:rPr>
          <w:lang w:val="en-US"/>
        </w:rPr>
      </w:pPr>
      <w:r w:rsidRPr="000C64E6">
        <w:rPr>
          <w:rFonts w:hint="eastAsia"/>
          <w:lang w:val="en-US"/>
        </w:rPr>
        <w:t>та</w:t>
      </w:r>
      <w:r w:rsidRPr="000C64E6">
        <w:rPr>
          <w:lang w:val="en-US"/>
        </w:rPr>
        <w:t></w:t>
      </w:r>
      <w:r w:rsidRPr="000C64E6">
        <w:rPr>
          <w:rFonts w:hint="eastAsia"/>
          <w:lang w:val="en-US"/>
        </w:rPr>
        <w:t>безпечних</w:t>
      </w:r>
      <w:r w:rsidRPr="000C64E6">
        <w:rPr>
          <w:lang w:val="en-US"/>
        </w:rPr>
        <w:t></w:t>
      </w:r>
      <w:r w:rsidRPr="000C64E6">
        <w:rPr>
          <w:rFonts w:hint="eastAsia"/>
          <w:lang w:val="en-US"/>
        </w:rPr>
        <w:t>умов</w:t>
      </w:r>
      <w:r w:rsidRPr="000C64E6">
        <w:rPr>
          <w:lang w:val="en-US"/>
        </w:rPr>
        <w:t></w:t>
      </w:r>
      <w:r w:rsidRPr="000C64E6">
        <w:rPr>
          <w:rFonts w:hint="eastAsia"/>
          <w:lang w:val="en-US"/>
        </w:rPr>
        <w:t>праці</w:t>
      </w:r>
      <w:r w:rsidRPr="000C64E6">
        <w:rPr>
          <w:lang w:val="en-US"/>
        </w:rPr>
        <w:t></w:t>
      </w:r>
      <w:r w:rsidRPr="000C64E6">
        <w:rPr>
          <w:rFonts w:hint="eastAsia"/>
          <w:lang w:val="en-US"/>
        </w:rPr>
        <w:t>й</w:t>
      </w:r>
      <w:r w:rsidRPr="000C64E6">
        <w:rPr>
          <w:lang w:val="en-US"/>
        </w:rPr>
        <w:t></w:t>
      </w:r>
      <w:r w:rsidRPr="000C64E6">
        <w:rPr>
          <w:rFonts w:hint="eastAsia"/>
          <w:lang w:val="en-US"/>
        </w:rPr>
        <w:t>охорони</w:t>
      </w:r>
      <w:r w:rsidRPr="000C64E6">
        <w:rPr>
          <w:lang w:val="en-US"/>
        </w:rPr>
        <w:t></w:t>
      </w:r>
      <w:r w:rsidRPr="000C64E6">
        <w:rPr>
          <w:rFonts w:hint="eastAsia"/>
          <w:lang w:val="en-US"/>
        </w:rPr>
        <w:t>життя</w:t>
      </w:r>
      <w:r w:rsidRPr="000C64E6">
        <w:rPr>
          <w:lang w:val="en-US"/>
        </w:rPr>
        <w:t></w:t>
      </w:r>
      <w:r w:rsidRPr="000C64E6">
        <w:rPr>
          <w:rFonts w:hint="eastAsia"/>
          <w:lang w:val="en-US"/>
        </w:rPr>
        <w:t>і</w:t>
      </w:r>
      <w:r w:rsidRPr="000C64E6">
        <w:rPr>
          <w:lang w:val="en-US"/>
        </w:rPr>
        <w:t></w:t>
      </w:r>
      <w:r w:rsidRPr="000C64E6">
        <w:rPr>
          <w:rFonts w:hint="eastAsia"/>
          <w:lang w:val="en-US"/>
        </w:rPr>
        <w:t>здоров’я</w:t>
      </w:r>
      <w:r w:rsidRPr="000C64E6">
        <w:rPr>
          <w:lang w:val="en-US"/>
        </w:rPr>
        <w:t></w:t>
      </w:r>
      <w:r w:rsidRPr="000C64E6">
        <w:rPr>
          <w:rFonts w:hint="eastAsia"/>
          <w:lang w:val="en-US"/>
        </w:rPr>
        <w:t>працівників</w:t>
      </w:r>
      <w:r w:rsidRPr="000C64E6">
        <w:rPr>
          <w:lang w:val="en-US"/>
        </w:rPr>
        <w:t></w:t>
      </w:r>
      <w:r w:rsidRPr="000C64E6">
        <w:rPr>
          <w:lang w:val="en-US"/>
        </w:rPr>
        <w:t></w:t>
      </w:r>
      <w:r w:rsidRPr="000C64E6">
        <w:rPr>
          <w:rFonts w:hint="eastAsia"/>
          <w:lang w:val="en-US"/>
        </w:rPr>
        <w:t>які</w:t>
      </w:r>
      <w:r w:rsidRPr="000C64E6">
        <w:rPr>
          <w:lang w:val="en-US"/>
        </w:rPr>
        <w:t></w:t>
      </w:r>
      <w:r w:rsidRPr="000C64E6">
        <w:rPr>
          <w:rFonts w:hint="eastAsia"/>
          <w:lang w:val="en-US"/>
        </w:rPr>
        <w:t>на</w:t>
      </w:r>
    </w:p>
    <w:p w:rsidR="000C64E6" w:rsidRPr="000C64E6" w:rsidRDefault="000C64E6" w:rsidP="000C64E6">
      <w:pPr>
        <w:rPr>
          <w:lang w:val="en-US"/>
        </w:rPr>
      </w:pPr>
      <w:r w:rsidRPr="000C64E6">
        <w:rPr>
          <w:rFonts w:hint="eastAsia"/>
          <w:lang w:val="en-US"/>
        </w:rPr>
        <w:t>професійній</w:t>
      </w:r>
      <w:r w:rsidRPr="000C64E6">
        <w:rPr>
          <w:lang w:val="en-US"/>
        </w:rPr>
        <w:t></w:t>
      </w:r>
      <w:r w:rsidRPr="000C64E6">
        <w:rPr>
          <w:rFonts w:hint="eastAsia"/>
          <w:lang w:val="en-US"/>
        </w:rPr>
        <w:t>основі</w:t>
      </w:r>
      <w:r w:rsidRPr="000C64E6">
        <w:rPr>
          <w:lang w:val="en-US"/>
        </w:rPr>
        <w:t></w:t>
      </w:r>
      <w:r w:rsidRPr="000C64E6">
        <w:rPr>
          <w:rFonts w:hint="eastAsia"/>
          <w:lang w:val="en-US"/>
        </w:rPr>
        <w:t>зайняті</w:t>
      </w:r>
      <w:r w:rsidRPr="000C64E6">
        <w:rPr>
          <w:lang w:val="en-US"/>
        </w:rPr>
        <w:t></w:t>
      </w:r>
      <w:r w:rsidRPr="000C64E6">
        <w:rPr>
          <w:rFonts w:hint="eastAsia"/>
          <w:lang w:val="en-US"/>
        </w:rPr>
        <w:t>у</w:t>
      </w:r>
      <w:r w:rsidRPr="000C64E6">
        <w:rPr>
          <w:lang w:val="en-US"/>
        </w:rPr>
        <w:t></w:t>
      </w:r>
      <w:r w:rsidRPr="000C64E6">
        <w:rPr>
          <w:rFonts w:hint="eastAsia"/>
          <w:lang w:val="en-US"/>
        </w:rPr>
        <w:t>сфері</w:t>
      </w:r>
      <w:r w:rsidRPr="000C64E6">
        <w:rPr>
          <w:lang w:val="en-US"/>
        </w:rPr>
        <w:t></w:t>
      </w:r>
      <w:r w:rsidRPr="000C64E6">
        <w:rPr>
          <w:rFonts w:hint="eastAsia"/>
          <w:lang w:val="en-US"/>
        </w:rPr>
        <w:t>літератури</w:t>
      </w:r>
      <w:r w:rsidRPr="000C64E6">
        <w:rPr>
          <w:lang w:val="en-US"/>
        </w:rPr>
        <w:t></w:t>
      </w:r>
      <w:r w:rsidRPr="000C64E6">
        <w:rPr>
          <w:lang w:val="en-US"/>
        </w:rPr>
        <w:t></w:t>
      </w:r>
      <w:r w:rsidRPr="000C64E6">
        <w:rPr>
          <w:rFonts w:hint="eastAsia"/>
          <w:lang w:val="en-US"/>
        </w:rPr>
        <w:t>музики</w:t>
      </w:r>
      <w:r w:rsidRPr="000C64E6">
        <w:rPr>
          <w:lang w:val="en-US"/>
        </w:rPr>
        <w:t></w:t>
      </w:r>
      <w:r w:rsidRPr="000C64E6">
        <w:rPr>
          <w:lang w:val="en-US"/>
        </w:rPr>
        <w:t></w:t>
      </w:r>
      <w:r w:rsidRPr="000C64E6">
        <w:rPr>
          <w:rFonts w:hint="eastAsia"/>
          <w:lang w:val="en-US"/>
        </w:rPr>
        <w:t>культури</w:t>
      </w:r>
      <w:r w:rsidRPr="000C64E6">
        <w:rPr>
          <w:lang w:val="en-US"/>
        </w:rPr>
        <w:t></w:t>
      </w:r>
      <w:r w:rsidRPr="000C64E6">
        <w:rPr>
          <w:rFonts w:hint="eastAsia"/>
          <w:lang w:val="en-US"/>
        </w:rPr>
        <w:t>та</w:t>
      </w:r>
    </w:p>
    <w:p w:rsidR="000C64E6" w:rsidRPr="000C64E6" w:rsidRDefault="000C64E6" w:rsidP="000C64E6">
      <w:pPr>
        <w:rPr>
          <w:lang w:val="en-US"/>
        </w:rPr>
      </w:pPr>
      <w:r w:rsidRPr="000C64E6">
        <w:rPr>
          <w:rFonts w:hint="eastAsia"/>
          <w:lang w:val="en-US"/>
        </w:rPr>
        <w:t>мистецтва</w:t>
      </w:r>
      <w:r w:rsidRPr="000C64E6">
        <w:rPr>
          <w:lang w:val="en-US"/>
        </w:rPr>
        <w:t></w:t>
      </w:r>
      <w:r w:rsidRPr="000C64E6">
        <w:rPr>
          <w:lang w:val="en-US"/>
        </w:rPr>
        <w:t></w:t>
      </w:r>
      <w:r w:rsidRPr="000C64E6">
        <w:rPr>
          <w:rFonts w:hint="eastAsia"/>
          <w:lang w:val="en-US"/>
        </w:rPr>
        <w:t>а</w:t>
      </w:r>
      <w:r w:rsidRPr="000C64E6">
        <w:rPr>
          <w:lang w:val="en-US"/>
        </w:rPr>
        <w:t></w:t>
      </w:r>
      <w:r w:rsidRPr="000C64E6">
        <w:rPr>
          <w:rFonts w:hint="eastAsia"/>
          <w:lang w:val="en-US"/>
        </w:rPr>
        <w:t>саме</w:t>
      </w:r>
      <w:r w:rsidRPr="000C64E6">
        <w:rPr>
          <w:lang w:val="en-US"/>
        </w:rPr>
        <w:t></w:t>
      </w:r>
      <w:r w:rsidRPr="000C64E6">
        <w:rPr>
          <w:lang w:val="en-US"/>
        </w:rPr>
        <w:t></w:t>
      </w:r>
      <w:r w:rsidRPr="000C64E6">
        <w:rPr>
          <w:rFonts w:hint="eastAsia"/>
          <w:lang w:val="en-US"/>
        </w:rPr>
        <w:t>театральної</w:t>
      </w:r>
      <w:r w:rsidRPr="000C64E6">
        <w:rPr>
          <w:lang w:val="en-US"/>
        </w:rPr>
        <w:t></w:t>
      </w:r>
      <w:r w:rsidRPr="000C64E6">
        <w:rPr>
          <w:rFonts w:hint="eastAsia"/>
          <w:lang w:val="en-US"/>
        </w:rPr>
        <w:t>справи</w:t>
      </w:r>
      <w:r w:rsidRPr="000C64E6">
        <w:rPr>
          <w:lang w:val="en-US"/>
        </w:rPr>
        <w:t></w:t>
      </w:r>
      <w:r w:rsidRPr="000C64E6">
        <w:rPr>
          <w:lang w:val="en-US"/>
        </w:rPr>
        <w:t></w:t>
      </w:r>
      <w:r w:rsidRPr="000C64E6">
        <w:rPr>
          <w:rFonts w:hint="eastAsia"/>
          <w:lang w:val="en-US"/>
        </w:rPr>
        <w:t>кінематографу</w:t>
      </w:r>
      <w:r w:rsidRPr="000C64E6">
        <w:rPr>
          <w:lang w:val="en-US"/>
        </w:rPr>
        <w:t></w:t>
      </w:r>
      <w:r w:rsidRPr="000C64E6">
        <w:rPr>
          <w:lang w:val="en-US"/>
        </w:rPr>
        <w:t></w:t>
      </w:r>
      <w:r w:rsidRPr="000C64E6">
        <w:rPr>
          <w:rFonts w:hint="eastAsia"/>
          <w:lang w:val="en-US"/>
        </w:rPr>
        <w:t>телебачення</w:t>
      </w:r>
      <w:r w:rsidRPr="000C64E6">
        <w:rPr>
          <w:lang w:val="en-US"/>
        </w:rPr>
        <w:t></w:t>
      </w:r>
    </w:p>
    <w:p w:rsidR="000C64E6" w:rsidRPr="000C64E6" w:rsidRDefault="000C64E6" w:rsidP="000C64E6">
      <w:pPr>
        <w:rPr>
          <w:lang w:val="en-US"/>
        </w:rPr>
      </w:pPr>
      <w:r w:rsidRPr="000C64E6">
        <w:rPr>
          <w:rFonts w:hint="eastAsia"/>
          <w:lang w:val="en-US"/>
        </w:rPr>
        <w:t>естрадної</w:t>
      </w:r>
      <w:r w:rsidRPr="000C64E6">
        <w:rPr>
          <w:lang w:val="en-US"/>
        </w:rPr>
        <w:t></w:t>
      </w:r>
      <w:r w:rsidRPr="000C64E6">
        <w:rPr>
          <w:rFonts w:hint="eastAsia"/>
          <w:lang w:val="en-US"/>
        </w:rPr>
        <w:t>та</w:t>
      </w:r>
      <w:r w:rsidRPr="000C64E6">
        <w:rPr>
          <w:lang w:val="en-US"/>
        </w:rPr>
        <w:t></w:t>
      </w:r>
      <w:r w:rsidRPr="000C64E6">
        <w:rPr>
          <w:rFonts w:hint="eastAsia"/>
          <w:lang w:val="en-US"/>
        </w:rPr>
        <w:t>сценічної</w:t>
      </w:r>
      <w:r w:rsidRPr="000C64E6">
        <w:rPr>
          <w:lang w:val="en-US"/>
        </w:rPr>
        <w:t></w:t>
      </w:r>
      <w:r w:rsidRPr="000C64E6">
        <w:rPr>
          <w:rFonts w:hint="eastAsia"/>
          <w:lang w:val="en-US"/>
        </w:rPr>
        <w:t>діяльності</w:t>
      </w:r>
      <w:r w:rsidRPr="000C64E6">
        <w:rPr>
          <w:lang w:val="en-US"/>
        </w:rPr>
        <w:t></w:t>
      </w:r>
      <w:r w:rsidRPr="000C64E6">
        <w:rPr>
          <w:rFonts w:hint="eastAsia"/>
          <w:lang w:val="en-US"/>
        </w:rPr>
        <w:t>тощо</w:t>
      </w:r>
      <w:r w:rsidRPr="000C64E6">
        <w:rPr>
          <w:lang w:val="en-US"/>
        </w:rPr>
        <w:t></w:t>
      </w:r>
    </w:p>
    <w:p w:rsidR="000C64E6" w:rsidRPr="000C64E6" w:rsidRDefault="000C64E6" w:rsidP="000C64E6">
      <w:pPr>
        <w:rPr>
          <w:lang w:val="en-US"/>
        </w:rPr>
      </w:pPr>
      <w:r w:rsidRPr="000C64E6">
        <w:rPr>
          <w:lang w:val="en-US"/>
        </w:rPr>
        <w:t></w:t>
      </w:r>
      <w:r w:rsidRPr="000C64E6">
        <w:rPr>
          <w:lang w:val="en-US"/>
        </w:rPr>
        <w:t></w:t>
      </w:r>
      <w:r w:rsidRPr="000C64E6">
        <w:rPr>
          <w:lang w:val="en-US"/>
        </w:rPr>
        <w:t></w:t>
      </w:r>
      <w:r w:rsidRPr="000C64E6">
        <w:rPr>
          <w:rFonts w:hint="eastAsia"/>
          <w:lang w:val="en-US"/>
        </w:rPr>
        <w:t>Ознаками</w:t>
      </w:r>
      <w:r w:rsidRPr="000C64E6">
        <w:rPr>
          <w:lang w:val="en-US"/>
        </w:rPr>
        <w:t></w:t>
      </w:r>
      <w:r w:rsidRPr="000C64E6">
        <w:rPr>
          <w:rFonts w:hint="eastAsia"/>
          <w:lang w:val="en-US"/>
        </w:rPr>
        <w:t>охорони</w:t>
      </w:r>
      <w:r w:rsidRPr="000C64E6">
        <w:rPr>
          <w:lang w:val="en-US"/>
        </w:rPr>
        <w:t></w:t>
      </w:r>
      <w:r w:rsidRPr="000C64E6">
        <w:rPr>
          <w:rFonts w:hint="eastAsia"/>
          <w:lang w:val="en-US"/>
        </w:rPr>
        <w:t>праці</w:t>
      </w:r>
      <w:r w:rsidRPr="000C64E6">
        <w:rPr>
          <w:lang w:val="en-US"/>
        </w:rPr>
        <w:t></w:t>
      </w:r>
      <w:r w:rsidRPr="000C64E6">
        <w:rPr>
          <w:rFonts w:hint="eastAsia"/>
          <w:lang w:val="en-US"/>
        </w:rPr>
        <w:t>творчих</w:t>
      </w:r>
      <w:r w:rsidRPr="000C64E6">
        <w:rPr>
          <w:lang w:val="en-US"/>
        </w:rPr>
        <w:t></w:t>
      </w:r>
      <w:r w:rsidRPr="000C64E6">
        <w:rPr>
          <w:rFonts w:hint="eastAsia"/>
          <w:lang w:val="en-US"/>
        </w:rPr>
        <w:t>працівників</w:t>
      </w:r>
      <w:r w:rsidRPr="000C64E6">
        <w:rPr>
          <w:lang w:val="en-US"/>
        </w:rPr>
        <w:t></w:t>
      </w:r>
      <w:r w:rsidRPr="000C64E6">
        <w:rPr>
          <w:rFonts w:hint="eastAsia"/>
          <w:lang w:val="en-US"/>
        </w:rPr>
        <w:t>є</w:t>
      </w:r>
      <w:r w:rsidRPr="000C64E6">
        <w:rPr>
          <w:lang w:val="en-US"/>
        </w:rPr>
        <w:t></w:t>
      </w:r>
      <w:r w:rsidRPr="000C64E6">
        <w:rPr>
          <w:rFonts w:hint="eastAsia"/>
          <w:lang w:val="en-US"/>
        </w:rPr>
        <w:t>наступні</w:t>
      </w:r>
      <w:r w:rsidRPr="000C64E6">
        <w:rPr>
          <w:lang w:val="en-US"/>
        </w:rPr>
        <w:t></w:t>
      </w:r>
    </w:p>
    <w:p w:rsidR="000C64E6" w:rsidRPr="000C64E6" w:rsidRDefault="000C64E6" w:rsidP="000C64E6">
      <w:pPr>
        <w:rPr>
          <w:lang w:val="en-US"/>
        </w:rPr>
      </w:pPr>
      <w:r w:rsidRPr="000C64E6">
        <w:rPr>
          <w:lang w:val="en-US"/>
        </w:rPr>
        <w:t></w:t>
      </w:r>
      <w:r w:rsidRPr="000C64E6">
        <w:rPr>
          <w:lang w:val="en-US"/>
        </w:rPr>
        <w:t></w:t>
      </w:r>
      <w:r w:rsidRPr="000C64E6">
        <w:rPr>
          <w:lang w:val="en-US"/>
        </w:rPr>
        <w:t></w:t>
      </w:r>
      <w:r w:rsidRPr="000C64E6">
        <w:rPr>
          <w:rFonts w:hint="eastAsia"/>
          <w:lang w:val="en-US"/>
        </w:rPr>
        <w:t>творчий</w:t>
      </w:r>
      <w:r w:rsidRPr="000C64E6">
        <w:rPr>
          <w:lang w:val="en-US"/>
        </w:rPr>
        <w:t></w:t>
      </w:r>
      <w:r w:rsidRPr="000C64E6">
        <w:rPr>
          <w:rFonts w:hint="eastAsia"/>
          <w:lang w:val="en-US"/>
        </w:rPr>
        <w:t>характер</w:t>
      </w:r>
      <w:r w:rsidRPr="000C64E6">
        <w:rPr>
          <w:lang w:val="en-US"/>
        </w:rPr>
        <w:t></w:t>
      </w:r>
      <w:r w:rsidRPr="000C64E6">
        <w:rPr>
          <w:rFonts w:hint="eastAsia"/>
          <w:lang w:val="en-US"/>
        </w:rPr>
        <w:t>–</w:t>
      </w:r>
      <w:r w:rsidRPr="000C64E6">
        <w:rPr>
          <w:lang w:val="en-US"/>
        </w:rPr>
        <w:t></w:t>
      </w:r>
      <w:r w:rsidRPr="000C64E6">
        <w:rPr>
          <w:rFonts w:hint="eastAsia"/>
          <w:lang w:val="en-US"/>
        </w:rPr>
        <w:t>особливість</w:t>
      </w:r>
      <w:r w:rsidRPr="000C64E6">
        <w:rPr>
          <w:lang w:val="en-US"/>
        </w:rPr>
        <w:t></w:t>
      </w:r>
      <w:r w:rsidRPr="000C64E6">
        <w:rPr>
          <w:lang w:val="en-US"/>
        </w:rPr>
        <w:t></w:t>
      </w:r>
      <w:r w:rsidRPr="000C64E6">
        <w:rPr>
          <w:rFonts w:hint="eastAsia"/>
          <w:lang w:val="en-US"/>
        </w:rPr>
        <w:t>зумовлена</w:t>
      </w:r>
      <w:r w:rsidRPr="000C64E6">
        <w:rPr>
          <w:lang w:val="en-US"/>
        </w:rPr>
        <w:t></w:t>
      </w:r>
      <w:r w:rsidRPr="000C64E6">
        <w:rPr>
          <w:rFonts w:hint="eastAsia"/>
          <w:lang w:val="en-US"/>
        </w:rPr>
        <w:t>та</w:t>
      </w:r>
      <w:r w:rsidRPr="000C64E6">
        <w:rPr>
          <w:lang w:val="en-US"/>
        </w:rPr>
        <w:t></w:t>
      </w:r>
      <w:r w:rsidRPr="000C64E6">
        <w:rPr>
          <w:rFonts w:hint="eastAsia"/>
          <w:lang w:val="en-US"/>
        </w:rPr>
        <w:t>тісно</w:t>
      </w:r>
      <w:r w:rsidRPr="000C64E6">
        <w:rPr>
          <w:lang w:val="en-US"/>
        </w:rPr>
        <w:t></w:t>
      </w:r>
      <w:r w:rsidRPr="000C64E6">
        <w:rPr>
          <w:rFonts w:hint="eastAsia"/>
          <w:lang w:val="en-US"/>
        </w:rPr>
        <w:t>пов’язана</w:t>
      </w:r>
      <w:r w:rsidRPr="000C64E6">
        <w:rPr>
          <w:lang w:val="en-US"/>
        </w:rPr>
        <w:t></w:t>
      </w:r>
      <w:r w:rsidRPr="000C64E6">
        <w:rPr>
          <w:rFonts w:hint="eastAsia"/>
          <w:lang w:val="en-US"/>
        </w:rPr>
        <w:t>із</w:t>
      </w:r>
    </w:p>
    <w:p w:rsidR="000C64E6" w:rsidRPr="000C64E6" w:rsidRDefault="000C64E6" w:rsidP="000C64E6">
      <w:pPr>
        <w:rPr>
          <w:lang w:val="en-US"/>
        </w:rPr>
      </w:pPr>
      <w:r w:rsidRPr="000C64E6">
        <w:rPr>
          <w:rFonts w:hint="eastAsia"/>
          <w:lang w:val="en-US"/>
        </w:rPr>
        <w:t>сферою</w:t>
      </w:r>
      <w:r w:rsidRPr="000C64E6">
        <w:rPr>
          <w:lang w:val="en-US"/>
        </w:rPr>
        <w:t></w:t>
      </w:r>
      <w:r w:rsidRPr="000C64E6">
        <w:rPr>
          <w:rFonts w:hint="eastAsia"/>
          <w:lang w:val="en-US"/>
        </w:rPr>
        <w:t>діяльності</w:t>
      </w:r>
      <w:r w:rsidRPr="000C64E6">
        <w:rPr>
          <w:lang w:val="en-US"/>
        </w:rPr>
        <w:t></w:t>
      </w:r>
      <w:r w:rsidRPr="000C64E6">
        <w:rPr>
          <w:rFonts w:hint="eastAsia"/>
          <w:lang w:val="en-US"/>
        </w:rPr>
        <w:t>індивіда</w:t>
      </w:r>
      <w:r w:rsidRPr="000C64E6">
        <w:rPr>
          <w:lang w:val="en-US"/>
        </w:rPr>
        <w:t></w:t>
      </w:r>
      <w:r w:rsidRPr="000C64E6">
        <w:rPr>
          <w:rFonts w:hint="eastAsia"/>
          <w:lang w:val="en-US"/>
        </w:rPr>
        <w:t>у</w:t>
      </w:r>
      <w:r w:rsidRPr="000C64E6">
        <w:rPr>
          <w:lang w:val="en-US"/>
        </w:rPr>
        <w:t></w:t>
      </w:r>
      <w:r w:rsidRPr="000C64E6">
        <w:rPr>
          <w:rFonts w:hint="eastAsia"/>
          <w:lang w:val="en-US"/>
        </w:rPr>
        <w:t>контексті</w:t>
      </w:r>
      <w:r w:rsidRPr="000C64E6">
        <w:rPr>
          <w:lang w:val="en-US"/>
        </w:rPr>
        <w:t></w:t>
      </w:r>
      <w:r w:rsidRPr="000C64E6">
        <w:rPr>
          <w:rFonts w:hint="eastAsia"/>
          <w:lang w:val="en-US"/>
        </w:rPr>
        <w:t>створення</w:t>
      </w:r>
      <w:r w:rsidRPr="000C64E6">
        <w:rPr>
          <w:lang w:val="en-US"/>
        </w:rPr>
        <w:t></w:t>
      </w:r>
      <w:r w:rsidRPr="000C64E6">
        <w:rPr>
          <w:rFonts w:hint="eastAsia"/>
          <w:lang w:val="en-US"/>
        </w:rPr>
        <w:t>мистецького</w:t>
      </w:r>
      <w:r w:rsidRPr="000C64E6">
        <w:rPr>
          <w:lang w:val="en-US"/>
        </w:rPr>
        <w:t></w:t>
      </w:r>
      <w:r w:rsidRPr="000C64E6">
        <w:rPr>
          <w:rFonts w:hint="eastAsia"/>
          <w:lang w:val="en-US"/>
        </w:rPr>
        <w:t>та</w:t>
      </w:r>
      <w:r w:rsidRPr="000C64E6">
        <w:rPr>
          <w:lang w:val="en-US"/>
        </w:rPr>
        <w:t></w:t>
      </w:r>
      <w:r w:rsidRPr="000C64E6">
        <w:rPr>
          <w:rFonts w:hint="eastAsia"/>
          <w:lang w:val="en-US"/>
        </w:rPr>
        <w:t>або</w:t>
      </w:r>
    </w:p>
    <w:p w:rsidR="000C64E6" w:rsidRPr="000C64E6" w:rsidRDefault="000C64E6" w:rsidP="000C64E6">
      <w:pPr>
        <w:rPr>
          <w:lang w:val="en-US"/>
        </w:rPr>
      </w:pPr>
      <w:r w:rsidRPr="000C64E6">
        <w:rPr>
          <w:rFonts w:hint="eastAsia"/>
          <w:lang w:val="en-US"/>
        </w:rPr>
        <w:t>культурного</w:t>
      </w:r>
      <w:r w:rsidRPr="000C64E6">
        <w:rPr>
          <w:lang w:val="en-US"/>
        </w:rPr>
        <w:t></w:t>
      </w:r>
      <w:r w:rsidRPr="000C64E6">
        <w:rPr>
          <w:rFonts w:hint="eastAsia"/>
          <w:lang w:val="en-US"/>
        </w:rPr>
        <w:t>надбання</w:t>
      </w:r>
      <w:r w:rsidRPr="000C64E6">
        <w:rPr>
          <w:lang w:val="en-US"/>
        </w:rPr>
        <w:t></w:t>
      </w:r>
    </w:p>
    <w:p w:rsidR="000C64E6" w:rsidRPr="000C64E6" w:rsidRDefault="000C64E6" w:rsidP="000C64E6">
      <w:pPr>
        <w:rPr>
          <w:lang w:val="en-US"/>
        </w:rPr>
      </w:pPr>
      <w:r w:rsidRPr="000C64E6">
        <w:rPr>
          <w:lang w:val="en-US"/>
        </w:rPr>
        <w:t></w:t>
      </w:r>
      <w:r w:rsidRPr="000C64E6">
        <w:rPr>
          <w:lang w:val="en-US"/>
        </w:rPr>
        <w:t></w:t>
      </w:r>
      <w:r w:rsidRPr="000C64E6">
        <w:rPr>
          <w:lang w:val="en-US"/>
        </w:rPr>
        <w:t></w:t>
      </w:r>
      <w:r w:rsidRPr="000C64E6">
        <w:rPr>
          <w:rFonts w:hint="eastAsia"/>
          <w:lang w:val="en-US"/>
        </w:rPr>
        <w:t>системний</w:t>
      </w:r>
      <w:r w:rsidRPr="000C64E6">
        <w:rPr>
          <w:lang w:val="en-US"/>
        </w:rPr>
        <w:t></w:t>
      </w:r>
      <w:r w:rsidRPr="000C64E6">
        <w:rPr>
          <w:rFonts w:hint="eastAsia"/>
          <w:lang w:val="en-US"/>
        </w:rPr>
        <w:t>характер</w:t>
      </w:r>
      <w:r w:rsidRPr="000C64E6">
        <w:rPr>
          <w:lang w:val="en-US"/>
        </w:rPr>
        <w:t></w:t>
      </w:r>
      <w:r w:rsidRPr="000C64E6">
        <w:rPr>
          <w:rFonts w:hint="eastAsia"/>
          <w:lang w:val="en-US"/>
        </w:rPr>
        <w:t>–</w:t>
      </w:r>
      <w:r w:rsidRPr="000C64E6">
        <w:rPr>
          <w:lang w:val="en-US"/>
        </w:rPr>
        <w:t></w:t>
      </w:r>
      <w:r w:rsidRPr="000C64E6">
        <w:rPr>
          <w:rFonts w:hint="eastAsia"/>
          <w:lang w:val="en-US"/>
        </w:rPr>
        <w:t>обов’язковість</w:t>
      </w:r>
      <w:r w:rsidRPr="000C64E6">
        <w:rPr>
          <w:lang w:val="en-US"/>
        </w:rPr>
        <w:t></w:t>
      </w:r>
      <w:r w:rsidRPr="000C64E6">
        <w:rPr>
          <w:rFonts w:hint="eastAsia"/>
          <w:lang w:val="en-US"/>
        </w:rPr>
        <w:t>у</w:t>
      </w:r>
      <w:r w:rsidRPr="000C64E6">
        <w:rPr>
          <w:lang w:val="en-US"/>
        </w:rPr>
        <w:t></w:t>
      </w:r>
      <w:r w:rsidRPr="000C64E6">
        <w:rPr>
          <w:rFonts w:hint="eastAsia"/>
          <w:lang w:val="en-US"/>
        </w:rPr>
        <w:t>повторюваності</w:t>
      </w:r>
    </w:p>
    <w:p w:rsidR="000C64E6" w:rsidRPr="000C64E6" w:rsidRDefault="000C64E6" w:rsidP="000C64E6">
      <w:pPr>
        <w:rPr>
          <w:lang w:val="en-US"/>
        </w:rPr>
      </w:pPr>
      <w:r w:rsidRPr="000C64E6">
        <w:rPr>
          <w:rFonts w:hint="eastAsia"/>
          <w:lang w:val="en-US"/>
        </w:rPr>
        <w:t>професійної</w:t>
      </w:r>
      <w:r w:rsidRPr="000C64E6">
        <w:rPr>
          <w:lang w:val="en-US"/>
        </w:rPr>
        <w:t></w:t>
      </w:r>
      <w:r w:rsidRPr="000C64E6">
        <w:rPr>
          <w:rFonts w:hint="eastAsia"/>
          <w:lang w:val="en-US"/>
        </w:rPr>
        <w:t>творчої</w:t>
      </w:r>
      <w:r w:rsidRPr="000C64E6">
        <w:rPr>
          <w:lang w:val="en-US"/>
        </w:rPr>
        <w:t></w:t>
      </w:r>
      <w:r w:rsidRPr="000C64E6">
        <w:rPr>
          <w:rFonts w:hint="eastAsia"/>
          <w:lang w:val="en-US"/>
        </w:rPr>
        <w:t>діяльності</w:t>
      </w:r>
      <w:r w:rsidRPr="000C64E6">
        <w:rPr>
          <w:lang w:val="en-US"/>
        </w:rPr>
        <w:t></w:t>
      </w:r>
      <w:r w:rsidRPr="000C64E6">
        <w:rPr>
          <w:rFonts w:hint="eastAsia"/>
          <w:lang w:val="en-US"/>
        </w:rPr>
        <w:t>у</w:t>
      </w:r>
      <w:r w:rsidRPr="000C64E6">
        <w:rPr>
          <w:lang w:val="en-US"/>
        </w:rPr>
        <w:t></w:t>
      </w:r>
      <w:r w:rsidRPr="000C64E6">
        <w:rPr>
          <w:rFonts w:hint="eastAsia"/>
          <w:lang w:val="en-US"/>
        </w:rPr>
        <w:t>процесі</w:t>
      </w:r>
      <w:r w:rsidRPr="000C64E6">
        <w:rPr>
          <w:lang w:val="en-US"/>
        </w:rPr>
        <w:t></w:t>
      </w:r>
      <w:r w:rsidRPr="000C64E6">
        <w:rPr>
          <w:rFonts w:hint="eastAsia"/>
          <w:lang w:val="en-US"/>
        </w:rPr>
        <w:t>виконання</w:t>
      </w:r>
      <w:r w:rsidRPr="000C64E6">
        <w:rPr>
          <w:lang w:val="en-US"/>
        </w:rPr>
        <w:t></w:t>
      </w:r>
      <w:r w:rsidRPr="000C64E6">
        <w:rPr>
          <w:rFonts w:hint="eastAsia"/>
          <w:lang w:val="en-US"/>
        </w:rPr>
        <w:t>трудової</w:t>
      </w:r>
      <w:r w:rsidRPr="000C64E6">
        <w:rPr>
          <w:lang w:val="en-US"/>
        </w:rPr>
        <w:t></w:t>
      </w:r>
      <w:r w:rsidRPr="000C64E6">
        <w:rPr>
          <w:rFonts w:hint="eastAsia"/>
          <w:lang w:val="en-US"/>
        </w:rPr>
        <w:t>функції</w:t>
      </w:r>
      <w:r w:rsidRPr="000C64E6">
        <w:rPr>
          <w:lang w:val="en-US"/>
        </w:rPr>
        <w:t></w:t>
      </w:r>
      <w:r w:rsidRPr="000C64E6">
        <w:rPr>
          <w:lang w:val="en-US"/>
        </w:rPr>
        <w:t></w:t>
      </w:r>
      <w:r w:rsidRPr="000C64E6">
        <w:rPr>
          <w:rFonts w:hint="eastAsia"/>
          <w:lang w:val="en-US"/>
        </w:rPr>
        <w:t>а</w:t>
      </w:r>
      <w:r w:rsidRPr="000C64E6">
        <w:rPr>
          <w:lang w:val="en-US"/>
        </w:rPr>
        <w:t></w:t>
      </w:r>
      <w:r w:rsidRPr="000C64E6">
        <w:rPr>
          <w:rFonts w:hint="eastAsia"/>
          <w:lang w:val="en-US"/>
        </w:rPr>
        <w:t>не</w:t>
      </w:r>
    </w:p>
    <w:p w:rsidR="000C64E6" w:rsidRPr="000C64E6" w:rsidRDefault="000C64E6" w:rsidP="000C64E6">
      <w:r w:rsidRPr="000C64E6">
        <w:rPr>
          <w:rFonts w:hint="eastAsia"/>
        </w:rPr>
        <w:t>лише</w:t>
      </w:r>
      <w:r w:rsidRPr="000C64E6">
        <w:rPr>
          <w:lang w:val="en-US"/>
        </w:rPr>
        <w:t></w:t>
      </w:r>
      <w:r w:rsidRPr="000C64E6">
        <w:rPr>
          <w:rFonts w:hint="eastAsia"/>
        </w:rPr>
        <w:t>у</w:t>
      </w:r>
      <w:r w:rsidRPr="000C64E6">
        <w:rPr>
          <w:lang w:val="en-US"/>
        </w:rPr>
        <w:t></w:t>
      </w:r>
      <w:r w:rsidRPr="000C64E6">
        <w:rPr>
          <w:rFonts w:hint="eastAsia"/>
        </w:rPr>
        <w:t>створенні</w:t>
      </w:r>
      <w:r w:rsidRPr="000C64E6">
        <w:rPr>
          <w:lang w:val="en-US"/>
        </w:rPr>
        <w:t></w:t>
      </w:r>
      <w:r w:rsidRPr="000C64E6">
        <w:rPr>
          <w:rFonts w:hint="eastAsia"/>
        </w:rPr>
        <w:t>кінцевого</w:t>
      </w:r>
      <w:r w:rsidRPr="000C64E6">
        <w:rPr>
          <w:lang w:val="en-US"/>
        </w:rPr>
        <w:t></w:t>
      </w:r>
      <w:r w:rsidRPr="000C64E6">
        <w:rPr>
          <w:rFonts w:hint="eastAsia"/>
        </w:rPr>
        <w:t>інтелектуального</w:t>
      </w:r>
      <w:r w:rsidRPr="000C64E6">
        <w:rPr>
          <w:lang w:val="en-US"/>
        </w:rPr>
        <w:t></w:t>
      </w:r>
      <w:r w:rsidRPr="000C64E6">
        <w:rPr>
          <w:rFonts w:hint="eastAsia"/>
        </w:rPr>
        <w:t>продукту</w:t>
      </w:r>
      <w:r w:rsidRPr="000C64E6">
        <w:rPr>
          <w:lang w:val="en-US"/>
        </w:rPr>
        <w:t></w:t>
      </w:r>
      <w:r w:rsidRPr="000C64E6">
        <w:rPr>
          <w:lang w:val="en-US"/>
        </w:rPr>
        <w:t></w:t>
      </w:r>
    </w:p>
    <w:p w:rsidR="000C64E6" w:rsidRPr="000C64E6" w:rsidRDefault="000C64E6" w:rsidP="000C64E6">
      <w:r w:rsidRPr="000C64E6">
        <w:rPr>
          <w:lang w:val="en-US"/>
        </w:rPr>
        <w:t></w:t>
      </w:r>
      <w:r w:rsidRPr="000C64E6">
        <w:rPr>
          <w:lang w:val="en-US"/>
        </w:rPr>
        <w:t></w:t>
      </w:r>
      <w:r w:rsidRPr="000C64E6">
        <w:rPr>
          <w:lang w:val="en-US"/>
        </w:rPr>
        <w:t></w:t>
      </w:r>
    </w:p>
    <w:p w:rsidR="000C64E6" w:rsidRPr="000C64E6" w:rsidRDefault="000C64E6" w:rsidP="000C64E6">
      <w:r w:rsidRPr="000C64E6">
        <w:rPr>
          <w:lang w:val="en-US"/>
        </w:rPr>
        <w:t></w:t>
      </w:r>
      <w:r w:rsidRPr="000C64E6">
        <w:rPr>
          <w:lang w:val="en-US"/>
        </w:rPr>
        <w:t></w:t>
      </w:r>
      <w:r w:rsidRPr="000C64E6">
        <w:rPr>
          <w:lang w:val="en-US"/>
        </w:rPr>
        <w:t></w:t>
      </w:r>
      <w:r w:rsidRPr="000C64E6">
        <w:rPr>
          <w:rFonts w:hint="eastAsia"/>
        </w:rPr>
        <w:t>державно</w:t>
      </w:r>
      <w:r w:rsidRPr="000C64E6">
        <w:rPr>
          <w:lang w:val="en-US"/>
        </w:rPr>
        <w:t></w:t>
      </w:r>
      <w:r w:rsidRPr="000C64E6">
        <w:rPr>
          <w:rFonts w:hint="eastAsia"/>
        </w:rPr>
        <w:t>правовий</w:t>
      </w:r>
      <w:r w:rsidRPr="000C64E6">
        <w:rPr>
          <w:lang w:val="en-US"/>
        </w:rPr>
        <w:t></w:t>
      </w:r>
      <w:r w:rsidRPr="000C64E6">
        <w:rPr>
          <w:rFonts w:hint="eastAsia"/>
        </w:rPr>
        <w:t>характер</w:t>
      </w:r>
      <w:r w:rsidRPr="000C64E6">
        <w:rPr>
          <w:lang w:val="en-US"/>
        </w:rPr>
        <w:t></w:t>
      </w:r>
      <w:r w:rsidRPr="000C64E6">
        <w:rPr>
          <w:rFonts w:hint="eastAsia"/>
        </w:rPr>
        <w:t>–</w:t>
      </w:r>
      <w:r w:rsidRPr="000C64E6">
        <w:rPr>
          <w:lang w:val="en-US"/>
        </w:rPr>
        <w:t></w:t>
      </w:r>
      <w:r w:rsidRPr="000C64E6">
        <w:rPr>
          <w:rFonts w:hint="eastAsia"/>
        </w:rPr>
        <w:t>законодавчі</w:t>
      </w:r>
      <w:r w:rsidRPr="000C64E6">
        <w:rPr>
          <w:lang w:val="en-US"/>
        </w:rPr>
        <w:t></w:t>
      </w:r>
      <w:r w:rsidRPr="000C64E6">
        <w:rPr>
          <w:rFonts w:hint="eastAsia"/>
        </w:rPr>
        <w:t>норми</w:t>
      </w:r>
      <w:r w:rsidRPr="000C64E6">
        <w:rPr>
          <w:lang w:val="en-US"/>
        </w:rPr>
        <w:t></w:t>
      </w:r>
      <w:r w:rsidRPr="000C64E6">
        <w:rPr>
          <w:rFonts w:hint="eastAsia"/>
        </w:rPr>
        <w:t>з</w:t>
      </w:r>
      <w:r w:rsidRPr="000C64E6">
        <w:rPr>
          <w:lang w:val="en-US"/>
        </w:rPr>
        <w:t></w:t>
      </w:r>
      <w:r w:rsidRPr="000C64E6">
        <w:rPr>
          <w:rFonts w:hint="eastAsia"/>
        </w:rPr>
        <w:t>охорони</w:t>
      </w:r>
      <w:r w:rsidRPr="000C64E6">
        <w:rPr>
          <w:lang w:val="en-US"/>
        </w:rPr>
        <w:t></w:t>
      </w:r>
      <w:r w:rsidRPr="000C64E6">
        <w:rPr>
          <w:rFonts w:hint="eastAsia"/>
        </w:rPr>
        <w:t>праці</w:t>
      </w:r>
    </w:p>
    <w:p w:rsidR="000C64E6" w:rsidRPr="000C64E6" w:rsidRDefault="000C64E6" w:rsidP="000C64E6">
      <w:r w:rsidRPr="000C64E6">
        <w:rPr>
          <w:rFonts w:hint="eastAsia"/>
        </w:rPr>
        <w:t>творчих</w:t>
      </w:r>
      <w:r w:rsidRPr="000C64E6">
        <w:rPr>
          <w:lang w:val="en-US"/>
        </w:rPr>
        <w:t></w:t>
      </w:r>
      <w:r w:rsidRPr="000C64E6">
        <w:rPr>
          <w:rFonts w:hint="eastAsia"/>
        </w:rPr>
        <w:t>працівників</w:t>
      </w:r>
      <w:r w:rsidRPr="000C64E6">
        <w:rPr>
          <w:lang w:val="en-US"/>
        </w:rPr>
        <w:t></w:t>
      </w:r>
      <w:r w:rsidRPr="000C64E6">
        <w:rPr>
          <w:lang w:val="en-US"/>
        </w:rPr>
        <w:t></w:t>
      </w:r>
      <w:r w:rsidRPr="000C64E6">
        <w:rPr>
          <w:rFonts w:hint="eastAsia"/>
        </w:rPr>
        <w:t>котрі</w:t>
      </w:r>
      <w:r w:rsidRPr="000C64E6">
        <w:rPr>
          <w:lang w:val="en-US"/>
        </w:rPr>
        <w:t></w:t>
      </w:r>
      <w:r w:rsidRPr="000C64E6">
        <w:rPr>
          <w:rFonts w:hint="eastAsia"/>
        </w:rPr>
        <w:t>базуються</w:t>
      </w:r>
      <w:r w:rsidRPr="000C64E6">
        <w:rPr>
          <w:lang w:val="en-US"/>
        </w:rPr>
        <w:t></w:t>
      </w:r>
      <w:r w:rsidRPr="000C64E6">
        <w:rPr>
          <w:rFonts w:hint="eastAsia"/>
        </w:rPr>
        <w:t>на</w:t>
      </w:r>
      <w:r w:rsidRPr="000C64E6">
        <w:rPr>
          <w:lang w:val="en-US"/>
        </w:rPr>
        <w:t></w:t>
      </w:r>
      <w:r w:rsidRPr="000C64E6">
        <w:rPr>
          <w:rFonts w:hint="eastAsia"/>
        </w:rPr>
        <w:t>принципах</w:t>
      </w:r>
      <w:r w:rsidRPr="000C64E6">
        <w:rPr>
          <w:lang w:val="en-US"/>
        </w:rPr>
        <w:t></w:t>
      </w:r>
      <w:r w:rsidRPr="000C64E6">
        <w:rPr>
          <w:lang w:val="en-US"/>
        </w:rPr>
        <w:t></w:t>
      </w:r>
      <w:r w:rsidRPr="000C64E6">
        <w:rPr>
          <w:rFonts w:hint="eastAsia"/>
        </w:rPr>
        <w:t>за</w:t>
      </w:r>
      <w:r w:rsidRPr="000C64E6">
        <w:rPr>
          <w:lang w:val="en-US"/>
        </w:rPr>
        <w:t></w:t>
      </w:r>
      <w:r w:rsidRPr="000C64E6">
        <w:rPr>
          <w:rFonts w:hint="eastAsia"/>
        </w:rPr>
        <w:t>якими</w:t>
      </w:r>
      <w:r w:rsidRPr="000C64E6">
        <w:rPr>
          <w:lang w:val="en-US"/>
        </w:rPr>
        <w:t></w:t>
      </w:r>
      <w:r w:rsidRPr="000C64E6">
        <w:rPr>
          <w:rFonts w:hint="eastAsia"/>
        </w:rPr>
        <w:t>проводиться</w:t>
      </w:r>
    </w:p>
    <w:p w:rsidR="000C64E6" w:rsidRPr="000C64E6" w:rsidRDefault="000C64E6" w:rsidP="000C64E6">
      <w:r w:rsidRPr="000C64E6">
        <w:rPr>
          <w:rFonts w:hint="eastAsia"/>
        </w:rPr>
        <w:t>державна</w:t>
      </w:r>
      <w:r w:rsidRPr="000C64E6">
        <w:rPr>
          <w:lang w:val="en-US"/>
        </w:rPr>
        <w:t></w:t>
      </w:r>
      <w:r w:rsidRPr="000C64E6">
        <w:rPr>
          <w:rFonts w:hint="eastAsia"/>
        </w:rPr>
        <w:t>політика</w:t>
      </w:r>
      <w:r w:rsidRPr="000C64E6">
        <w:rPr>
          <w:lang w:val="en-US"/>
        </w:rPr>
        <w:t></w:t>
      </w:r>
      <w:r w:rsidRPr="000C64E6">
        <w:rPr>
          <w:rFonts w:hint="eastAsia"/>
        </w:rPr>
        <w:t>у</w:t>
      </w:r>
      <w:r w:rsidRPr="000C64E6">
        <w:rPr>
          <w:lang w:val="en-US"/>
        </w:rPr>
        <w:t></w:t>
      </w:r>
      <w:r w:rsidRPr="000C64E6">
        <w:rPr>
          <w:rFonts w:hint="eastAsia"/>
        </w:rPr>
        <w:t>сфері</w:t>
      </w:r>
      <w:r w:rsidRPr="000C64E6">
        <w:rPr>
          <w:lang w:val="en-US"/>
        </w:rPr>
        <w:t></w:t>
      </w:r>
      <w:r w:rsidRPr="000C64E6">
        <w:rPr>
          <w:rFonts w:hint="eastAsia"/>
        </w:rPr>
        <w:t>охорони</w:t>
      </w:r>
      <w:r w:rsidRPr="000C64E6">
        <w:rPr>
          <w:lang w:val="en-US"/>
        </w:rPr>
        <w:t></w:t>
      </w:r>
      <w:r w:rsidRPr="000C64E6">
        <w:rPr>
          <w:rFonts w:hint="eastAsia"/>
        </w:rPr>
        <w:t>праці</w:t>
      </w:r>
      <w:r w:rsidRPr="000C64E6">
        <w:rPr>
          <w:lang w:val="en-US"/>
        </w:rPr>
        <w:t></w:t>
      </w:r>
      <w:r w:rsidRPr="000C64E6">
        <w:rPr>
          <w:rFonts w:hint="eastAsia"/>
        </w:rPr>
        <w:t>загалом</w:t>
      </w:r>
      <w:r w:rsidRPr="000C64E6">
        <w:rPr>
          <w:lang w:val="en-US"/>
        </w:rPr>
        <w:t></w:t>
      </w:r>
      <w:r w:rsidRPr="000C64E6">
        <w:rPr>
          <w:lang w:val="en-US"/>
        </w:rPr>
        <w:t></w:t>
      </w:r>
      <w:r w:rsidRPr="000C64E6">
        <w:rPr>
          <w:rFonts w:hint="eastAsia"/>
        </w:rPr>
        <w:t>при</w:t>
      </w:r>
      <w:r w:rsidRPr="000C64E6">
        <w:rPr>
          <w:lang w:val="en-US"/>
        </w:rPr>
        <w:t></w:t>
      </w:r>
      <w:r w:rsidRPr="000C64E6">
        <w:rPr>
          <w:rFonts w:hint="eastAsia"/>
        </w:rPr>
        <w:t>цьому</w:t>
      </w:r>
      <w:r w:rsidRPr="000C64E6">
        <w:rPr>
          <w:lang w:val="en-US"/>
        </w:rPr>
        <w:t></w:t>
      </w:r>
      <w:r w:rsidRPr="000C64E6">
        <w:rPr>
          <w:rFonts w:hint="eastAsia"/>
        </w:rPr>
        <w:t>творчість</w:t>
      </w:r>
    </w:p>
    <w:p w:rsidR="000C64E6" w:rsidRPr="000C64E6" w:rsidRDefault="000C64E6" w:rsidP="000C64E6">
      <w:r w:rsidRPr="000C64E6">
        <w:rPr>
          <w:rFonts w:hint="eastAsia"/>
        </w:rPr>
        <w:t>може</w:t>
      </w:r>
      <w:r w:rsidRPr="000C64E6">
        <w:rPr>
          <w:lang w:val="en-US"/>
        </w:rPr>
        <w:t></w:t>
      </w:r>
      <w:r w:rsidRPr="000C64E6">
        <w:rPr>
          <w:rFonts w:hint="eastAsia"/>
        </w:rPr>
        <w:t>мати</w:t>
      </w:r>
      <w:r w:rsidRPr="000C64E6">
        <w:rPr>
          <w:lang w:val="en-US"/>
        </w:rPr>
        <w:t></w:t>
      </w:r>
      <w:r w:rsidRPr="000C64E6">
        <w:rPr>
          <w:rFonts w:hint="eastAsia"/>
        </w:rPr>
        <w:t>будь</w:t>
      </w:r>
      <w:r w:rsidRPr="000C64E6">
        <w:rPr>
          <w:lang w:val="en-US"/>
        </w:rPr>
        <w:t></w:t>
      </w:r>
      <w:r w:rsidRPr="000C64E6">
        <w:rPr>
          <w:rFonts w:hint="eastAsia"/>
        </w:rPr>
        <w:t>який</w:t>
      </w:r>
      <w:r w:rsidRPr="000C64E6">
        <w:rPr>
          <w:lang w:val="en-US"/>
        </w:rPr>
        <w:t></w:t>
      </w:r>
      <w:r w:rsidRPr="000C64E6">
        <w:rPr>
          <w:rFonts w:hint="eastAsia"/>
        </w:rPr>
        <w:t>вид</w:t>
      </w:r>
      <w:r w:rsidRPr="000C64E6">
        <w:rPr>
          <w:lang w:val="en-US"/>
        </w:rPr>
        <w:t></w:t>
      </w:r>
      <w:r w:rsidRPr="000C64E6">
        <w:rPr>
          <w:rFonts w:hint="eastAsia"/>
        </w:rPr>
        <w:t>і</w:t>
      </w:r>
      <w:r w:rsidRPr="000C64E6">
        <w:rPr>
          <w:lang w:val="en-US"/>
        </w:rPr>
        <w:t></w:t>
      </w:r>
      <w:r w:rsidRPr="000C64E6">
        <w:rPr>
          <w:rFonts w:hint="eastAsia"/>
        </w:rPr>
        <w:t>форму</w:t>
      </w:r>
      <w:r w:rsidRPr="000C64E6">
        <w:rPr>
          <w:lang w:val="en-US"/>
        </w:rPr>
        <w:t></w:t>
      </w:r>
      <w:r w:rsidRPr="000C64E6">
        <w:rPr>
          <w:lang w:val="en-US"/>
        </w:rPr>
        <w:t></w:t>
      </w:r>
      <w:r w:rsidRPr="000C64E6">
        <w:rPr>
          <w:rFonts w:hint="eastAsia"/>
        </w:rPr>
        <w:t>яка</w:t>
      </w:r>
      <w:r w:rsidRPr="000C64E6">
        <w:rPr>
          <w:lang w:val="en-US"/>
        </w:rPr>
        <w:t></w:t>
      </w:r>
      <w:r w:rsidRPr="000C64E6">
        <w:rPr>
          <w:rFonts w:hint="eastAsia"/>
        </w:rPr>
        <w:t>не</w:t>
      </w:r>
      <w:r w:rsidRPr="000C64E6">
        <w:rPr>
          <w:lang w:val="en-US"/>
        </w:rPr>
        <w:t></w:t>
      </w:r>
      <w:r w:rsidRPr="000C64E6">
        <w:rPr>
          <w:rFonts w:hint="eastAsia"/>
        </w:rPr>
        <w:t>суперечить</w:t>
      </w:r>
      <w:r w:rsidRPr="000C64E6">
        <w:rPr>
          <w:lang w:val="en-US"/>
        </w:rPr>
        <w:t></w:t>
      </w:r>
      <w:r w:rsidRPr="000C64E6">
        <w:rPr>
          <w:rFonts w:hint="eastAsia"/>
        </w:rPr>
        <w:t>законодавству</w:t>
      </w:r>
      <w:r w:rsidRPr="000C64E6">
        <w:rPr>
          <w:lang w:val="en-US"/>
        </w:rPr>
        <w:t></w:t>
      </w:r>
    </w:p>
    <w:p w:rsidR="000C64E6" w:rsidRPr="000C64E6" w:rsidRDefault="000C64E6" w:rsidP="000C64E6">
      <w:r w:rsidRPr="000C64E6">
        <w:rPr>
          <w:lang w:val="en-US"/>
        </w:rPr>
        <w:t></w:t>
      </w:r>
      <w:r w:rsidRPr="000C64E6">
        <w:rPr>
          <w:lang w:val="en-US"/>
        </w:rPr>
        <w:t></w:t>
      </w:r>
      <w:r w:rsidRPr="000C64E6">
        <w:rPr>
          <w:lang w:val="en-US"/>
        </w:rPr>
        <w:t></w:t>
      </w:r>
      <w:r w:rsidRPr="000C64E6">
        <w:rPr>
          <w:rFonts w:hint="eastAsia"/>
        </w:rPr>
        <w:t>особливий</w:t>
      </w:r>
      <w:r w:rsidRPr="000C64E6">
        <w:rPr>
          <w:lang w:val="en-US"/>
        </w:rPr>
        <w:t></w:t>
      </w:r>
      <w:r w:rsidRPr="000C64E6">
        <w:rPr>
          <w:rFonts w:hint="eastAsia"/>
        </w:rPr>
        <w:t>суб’єктний</w:t>
      </w:r>
      <w:r w:rsidRPr="000C64E6">
        <w:rPr>
          <w:lang w:val="en-US"/>
        </w:rPr>
        <w:t></w:t>
      </w:r>
      <w:r w:rsidRPr="000C64E6">
        <w:rPr>
          <w:rFonts w:hint="eastAsia"/>
        </w:rPr>
        <w:t>склад</w:t>
      </w:r>
      <w:r w:rsidRPr="000C64E6">
        <w:rPr>
          <w:lang w:val="en-US"/>
        </w:rPr>
        <w:t></w:t>
      </w:r>
      <w:r w:rsidRPr="000C64E6">
        <w:rPr>
          <w:rFonts w:hint="eastAsia"/>
        </w:rPr>
        <w:t>–</w:t>
      </w:r>
      <w:r w:rsidRPr="000C64E6">
        <w:rPr>
          <w:lang w:val="en-US"/>
        </w:rPr>
        <w:t></w:t>
      </w:r>
      <w:r w:rsidRPr="000C64E6">
        <w:rPr>
          <w:rFonts w:hint="eastAsia"/>
        </w:rPr>
        <w:t>роботодавець</w:t>
      </w:r>
      <w:r w:rsidRPr="000C64E6">
        <w:rPr>
          <w:lang w:val="en-US"/>
        </w:rPr>
        <w:t></w:t>
      </w:r>
      <w:r w:rsidRPr="000C64E6">
        <w:rPr>
          <w:rFonts w:hint="eastAsia"/>
        </w:rPr>
        <w:t>та</w:t>
      </w:r>
      <w:r w:rsidRPr="000C64E6">
        <w:rPr>
          <w:lang w:val="en-US"/>
        </w:rPr>
        <w:t></w:t>
      </w:r>
      <w:r w:rsidRPr="000C64E6">
        <w:rPr>
          <w:rFonts w:hint="eastAsia"/>
        </w:rPr>
        <w:t>професійний</w:t>
      </w:r>
    </w:p>
    <w:p w:rsidR="000C64E6" w:rsidRPr="000C64E6" w:rsidRDefault="000C64E6" w:rsidP="000C64E6">
      <w:r w:rsidRPr="000C64E6">
        <w:rPr>
          <w:rFonts w:hint="eastAsia"/>
        </w:rPr>
        <w:t>творчий</w:t>
      </w:r>
      <w:r w:rsidRPr="000C64E6">
        <w:rPr>
          <w:lang w:val="en-US"/>
        </w:rPr>
        <w:t></w:t>
      </w:r>
      <w:r w:rsidRPr="000C64E6">
        <w:rPr>
          <w:rFonts w:hint="eastAsia"/>
        </w:rPr>
        <w:t>працівник</w:t>
      </w:r>
      <w:r w:rsidRPr="000C64E6">
        <w:rPr>
          <w:lang w:val="en-US"/>
        </w:rPr>
        <w:t></w:t>
      </w:r>
    </w:p>
    <w:p w:rsidR="000C64E6" w:rsidRPr="000C64E6" w:rsidRDefault="000C64E6" w:rsidP="000C64E6">
      <w:r w:rsidRPr="000C64E6">
        <w:rPr>
          <w:lang w:val="en-US"/>
        </w:rPr>
        <w:t></w:t>
      </w:r>
      <w:r w:rsidRPr="000C64E6">
        <w:rPr>
          <w:lang w:val="en-US"/>
        </w:rPr>
        <w:t></w:t>
      </w:r>
      <w:r w:rsidRPr="000C64E6">
        <w:rPr>
          <w:lang w:val="en-US"/>
        </w:rPr>
        <w:t></w:t>
      </w:r>
      <w:r w:rsidRPr="000C64E6">
        <w:rPr>
          <w:rFonts w:hint="eastAsia"/>
        </w:rPr>
        <w:t>цілеспрямованість</w:t>
      </w:r>
      <w:r w:rsidRPr="000C64E6">
        <w:rPr>
          <w:lang w:val="en-US"/>
        </w:rPr>
        <w:t></w:t>
      </w:r>
      <w:r w:rsidRPr="000C64E6">
        <w:rPr>
          <w:rFonts w:hint="eastAsia"/>
        </w:rPr>
        <w:t>–</w:t>
      </w:r>
      <w:r w:rsidRPr="000C64E6">
        <w:rPr>
          <w:lang w:val="en-US"/>
        </w:rPr>
        <w:t></w:t>
      </w:r>
      <w:r w:rsidRPr="000C64E6">
        <w:rPr>
          <w:rFonts w:hint="eastAsia"/>
        </w:rPr>
        <w:t>спрямованість</w:t>
      </w:r>
      <w:r w:rsidRPr="000C64E6">
        <w:rPr>
          <w:lang w:val="en-US"/>
        </w:rPr>
        <w:t></w:t>
      </w:r>
      <w:r w:rsidRPr="000C64E6">
        <w:rPr>
          <w:rFonts w:hint="eastAsia"/>
        </w:rPr>
        <w:t>на</w:t>
      </w:r>
      <w:r w:rsidRPr="000C64E6">
        <w:rPr>
          <w:lang w:val="en-US"/>
        </w:rPr>
        <w:t></w:t>
      </w:r>
      <w:r w:rsidRPr="000C64E6">
        <w:rPr>
          <w:rFonts w:hint="eastAsia"/>
        </w:rPr>
        <w:t>забезпечення</w:t>
      </w:r>
      <w:r w:rsidRPr="000C64E6">
        <w:rPr>
          <w:lang w:val="en-US"/>
        </w:rPr>
        <w:t></w:t>
      </w:r>
      <w:r w:rsidRPr="000C64E6">
        <w:rPr>
          <w:rFonts w:hint="eastAsia"/>
        </w:rPr>
        <w:t>належних</w:t>
      </w:r>
      <w:r w:rsidRPr="000C64E6">
        <w:rPr>
          <w:lang w:val="en-US"/>
        </w:rPr>
        <w:t></w:t>
      </w:r>
      <w:r w:rsidRPr="000C64E6">
        <w:rPr>
          <w:rFonts w:hint="eastAsia"/>
        </w:rPr>
        <w:t>та</w:t>
      </w:r>
    </w:p>
    <w:p w:rsidR="000C64E6" w:rsidRPr="000C64E6" w:rsidRDefault="000C64E6" w:rsidP="000C64E6">
      <w:r w:rsidRPr="000C64E6">
        <w:rPr>
          <w:rFonts w:hint="eastAsia"/>
        </w:rPr>
        <w:t>безпечних</w:t>
      </w:r>
      <w:r w:rsidRPr="000C64E6">
        <w:rPr>
          <w:lang w:val="en-US"/>
        </w:rPr>
        <w:t></w:t>
      </w:r>
      <w:r w:rsidRPr="000C64E6">
        <w:rPr>
          <w:rFonts w:hint="eastAsia"/>
        </w:rPr>
        <w:t>умов</w:t>
      </w:r>
      <w:r w:rsidRPr="000C64E6">
        <w:rPr>
          <w:lang w:val="en-US"/>
        </w:rPr>
        <w:t></w:t>
      </w:r>
      <w:r w:rsidRPr="000C64E6">
        <w:rPr>
          <w:rFonts w:hint="eastAsia"/>
        </w:rPr>
        <w:t>праці</w:t>
      </w:r>
      <w:r w:rsidRPr="000C64E6">
        <w:rPr>
          <w:lang w:val="en-US"/>
        </w:rPr>
        <w:t></w:t>
      </w:r>
    </w:p>
    <w:p w:rsidR="000C64E6" w:rsidRPr="000C64E6" w:rsidRDefault="000C64E6" w:rsidP="000C64E6">
      <w:r w:rsidRPr="000C64E6">
        <w:rPr>
          <w:lang w:val="en-US"/>
        </w:rPr>
        <w:t></w:t>
      </w:r>
      <w:r w:rsidRPr="000C64E6">
        <w:rPr>
          <w:lang w:val="en-US"/>
        </w:rPr>
        <w:t></w:t>
      </w:r>
      <w:r w:rsidRPr="000C64E6">
        <w:rPr>
          <w:lang w:val="en-US"/>
        </w:rPr>
        <w:t></w:t>
      </w:r>
      <w:r w:rsidRPr="000C64E6">
        <w:rPr>
          <w:rFonts w:hint="eastAsia"/>
        </w:rPr>
        <w:t>Негативними</w:t>
      </w:r>
      <w:r w:rsidRPr="000C64E6">
        <w:rPr>
          <w:lang w:val="en-US"/>
        </w:rPr>
        <w:t></w:t>
      </w:r>
      <w:r w:rsidRPr="000C64E6">
        <w:rPr>
          <w:rFonts w:hint="eastAsia"/>
        </w:rPr>
        <w:t>моментами</w:t>
      </w:r>
      <w:r w:rsidRPr="000C64E6">
        <w:rPr>
          <w:lang w:val="en-US"/>
        </w:rPr>
        <w:t></w:t>
      </w:r>
      <w:r w:rsidRPr="000C64E6">
        <w:rPr>
          <w:rFonts w:hint="eastAsia"/>
        </w:rPr>
        <w:t>сучасного</w:t>
      </w:r>
      <w:r w:rsidRPr="000C64E6">
        <w:rPr>
          <w:lang w:val="en-US"/>
        </w:rPr>
        <w:t></w:t>
      </w:r>
      <w:r w:rsidRPr="000C64E6">
        <w:rPr>
          <w:rFonts w:hint="eastAsia"/>
        </w:rPr>
        <w:t>стану</w:t>
      </w:r>
      <w:r w:rsidRPr="000C64E6">
        <w:rPr>
          <w:lang w:val="en-US"/>
        </w:rPr>
        <w:t></w:t>
      </w:r>
      <w:r w:rsidRPr="000C64E6">
        <w:rPr>
          <w:rFonts w:hint="eastAsia"/>
        </w:rPr>
        <w:t>правового</w:t>
      </w:r>
      <w:r w:rsidRPr="000C64E6">
        <w:rPr>
          <w:lang w:val="en-US"/>
        </w:rPr>
        <w:t></w:t>
      </w:r>
      <w:r w:rsidRPr="000C64E6">
        <w:rPr>
          <w:rFonts w:hint="eastAsia"/>
        </w:rPr>
        <w:t>регулювання</w:t>
      </w:r>
    </w:p>
    <w:p w:rsidR="000C64E6" w:rsidRPr="000C64E6" w:rsidRDefault="000C64E6" w:rsidP="000C64E6">
      <w:r w:rsidRPr="000C64E6">
        <w:rPr>
          <w:rFonts w:hint="eastAsia"/>
        </w:rPr>
        <w:t>охорони</w:t>
      </w:r>
      <w:r w:rsidRPr="000C64E6">
        <w:rPr>
          <w:lang w:val="en-US"/>
        </w:rPr>
        <w:t></w:t>
      </w:r>
      <w:r w:rsidRPr="000C64E6">
        <w:rPr>
          <w:rFonts w:hint="eastAsia"/>
        </w:rPr>
        <w:t>праці</w:t>
      </w:r>
      <w:r w:rsidRPr="000C64E6">
        <w:rPr>
          <w:lang w:val="en-US"/>
        </w:rPr>
        <w:t></w:t>
      </w:r>
      <w:r w:rsidRPr="000C64E6">
        <w:rPr>
          <w:rFonts w:hint="eastAsia"/>
        </w:rPr>
        <w:t>творчих</w:t>
      </w:r>
      <w:r w:rsidRPr="000C64E6">
        <w:rPr>
          <w:lang w:val="en-US"/>
        </w:rPr>
        <w:t></w:t>
      </w:r>
      <w:r w:rsidRPr="000C64E6">
        <w:rPr>
          <w:rFonts w:hint="eastAsia"/>
        </w:rPr>
        <w:t>працівників</w:t>
      </w:r>
      <w:r w:rsidRPr="000C64E6">
        <w:rPr>
          <w:lang w:val="en-US"/>
        </w:rPr>
        <w:t></w:t>
      </w:r>
      <w:r w:rsidRPr="000C64E6">
        <w:rPr>
          <w:rFonts w:hint="eastAsia"/>
        </w:rPr>
        <w:t>є</w:t>
      </w:r>
      <w:r w:rsidRPr="000C64E6">
        <w:rPr>
          <w:lang w:val="en-US"/>
        </w:rPr>
        <w:t></w:t>
      </w:r>
      <w:r w:rsidRPr="000C64E6">
        <w:rPr>
          <w:rFonts w:hint="eastAsia"/>
        </w:rPr>
        <w:t>наступні</w:t>
      </w:r>
      <w:r w:rsidRPr="000C64E6">
        <w:rPr>
          <w:lang w:val="en-US"/>
        </w:rPr>
        <w:t></w:t>
      </w:r>
    </w:p>
    <w:p w:rsidR="000C64E6" w:rsidRPr="000C64E6" w:rsidRDefault="000C64E6" w:rsidP="000C64E6">
      <w:r w:rsidRPr="000C64E6">
        <w:rPr>
          <w:lang w:val="en-US"/>
        </w:rPr>
        <w:t></w:t>
      </w:r>
      <w:r w:rsidRPr="000C64E6">
        <w:rPr>
          <w:lang w:val="en-US"/>
        </w:rPr>
        <w:t></w:t>
      </w:r>
      <w:r w:rsidRPr="000C64E6">
        <w:rPr>
          <w:lang w:val="en-US"/>
        </w:rPr>
        <w:t></w:t>
      </w:r>
      <w:r w:rsidRPr="000C64E6">
        <w:rPr>
          <w:rFonts w:hint="eastAsia"/>
        </w:rPr>
        <w:t>несистематизованість</w:t>
      </w:r>
      <w:r w:rsidRPr="000C64E6">
        <w:rPr>
          <w:lang w:val="en-US"/>
        </w:rPr>
        <w:t></w:t>
      </w:r>
      <w:r w:rsidRPr="000C64E6">
        <w:rPr>
          <w:rFonts w:hint="eastAsia"/>
        </w:rPr>
        <w:t>нормативно</w:t>
      </w:r>
      <w:r w:rsidRPr="000C64E6">
        <w:rPr>
          <w:lang w:val="en-US"/>
        </w:rPr>
        <w:t></w:t>
      </w:r>
      <w:r w:rsidRPr="000C64E6">
        <w:rPr>
          <w:rFonts w:hint="eastAsia"/>
        </w:rPr>
        <w:t>правових</w:t>
      </w:r>
      <w:r w:rsidRPr="000C64E6">
        <w:rPr>
          <w:lang w:val="en-US"/>
        </w:rPr>
        <w:t></w:t>
      </w:r>
      <w:r w:rsidRPr="000C64E6">
        <w:rPr>
          <w:rFonts w:hint="eastAsia"/>
        </w:rPr>
        <w:t>актів</w:t>
      </w:r>
      <w:r w:rsidRPr="000C64E6">
        <w:rPr>
          <w:lang w:val="en-US"/>
        </w:rPr>
        <w:t></w:t>
      </w:r>
      <w:r w:rsidRPr="000C64E6">
        <w:rPr>
          <w:rFonts w:hint="eastAsia"/>
        </w:rPr>
        <w:t>–</w:t>
      </w:r>
      <w:r w:rsidRPr="000C64E6">
        <w:rPr>
          <w:lang w:val="en-US"/>
        </w:rPr>
        <w:t></w:t>
      </w:r>
      <w:r w:rsidRPr="000C64E6">
        <w:rPr>
          <w:rFonts w:hint="eastAsia"/>
        </w:rPr>
        <w:t>лише</w:t>
      </w:r>
      <w:r w:rsidRPr="000C64E6">
        <w:rPr>
          <w:lang w:val="en-US"/>
        </w:rPr>
        <w:t></w:t>
      </w:r>
      <w:r w:rsidRPr="000C64E6">
        <w:rPr>
          <w:rFonts w:hint="eastAsia"/>
        </w:rPr>
        <w:t>кілька</w:t>
      </w:r>
    </w:p>
    <w:p w:rsidR="000C64E6" w:rsidRPr="000C64E6" w:rsidRDefault="000C64E6" w:rsidP="000C64E6">
      <w:r w:rsidRPr="000C64E6">
        <w:rPr>
          <w:rFonts w:hint="eastAsia"/>
        </w:rPr>
        <w:t>законів</w:t>
      </w:r>
      <w:r w:rsidRPr="000C64E6">
        <w:rPr>
          <w:lang w:val="en-US"/>
        </w:rPr>
        <w:t></w:t>
      </w:r>
      <w:r w:rsidRPr="000C64E6">
        <w:rPr>
          <w:rFonts w:hint="eastAsia"/>
        </w:rPr>
        <w:t>України</w:t>
      </w:r>
      <w:r w:rsidRPr="000C64E6">
        <w:rPr>
          <w:lang w:val="en-US"/>
        </w:rPr>
        <w:t></w:t>
      </w:r>
      <w:r w:rsidRPr="000C64E6">
        <w:rPr>
          <w:rFonts w:hint="eastAsia"/>
        </w:rPr>
        <w:t>охоплюють</w:t>
      </w:r>
      <w:r w:rsidRPr="000C64E6">
        <w:rPr>
          <w:lang w:val="en-US"/>
        </w:rPr>
        <w:t></w:t>
      </w:r>
      <w:r w:rsidRPr="000C64E6">
        <w:rPr>
          <w:rFonts w:hint="eastAsia"/>
        </w:rPr>
        <w:t>регулювання</w:t>
      </w:r>
      <w:r w:rsidRPr="000C64E6">
        <w:rPr>
          <w:lang w:val="en-US"/>
        </w:rPr>
        <w:t></w:t>
      </w:r>
      <w:r w:rsidRPr="000C64E6">
        <w:rPr>
          <w:rFonts w:hint="eastAsia"/>
        </w:rPr>
        <w:t>особливостей</w:t>
      </w:r>
      <w:r w:rsidRPr="000C64E6">
        <w:rPr>
          <w:lang w:val="en-US"/>
        </w:rPr>
        <w:t></w:t>
      </w:r>
      <w:r w:rsidRPr="000C64E6">
        <w:rPr>
          <w:rFonts w:hint="eastAsia"/>
        </w:rPr>
        <w:t>професійної</w:t>
      </w:r>
    </w:p>
    <w:p w:rsidR="000C64E6" w:rsidRPr="000C64E6" w:rsidRDefault="000C64E6" w:rsidP="000C64E6">
      <w:r w:rsidRPr="000C64E6">
        <w:rPr>
          <w:rFonts w:hint="eastAsia"/>
        </w:rPr>
        <w:t>творчої</w:t>
      </w:r>
      <w:r w:rsidRPr="000C64E6">
        <w:rPr>
          <w:lang w:val="en-US"/>
        </w:rPr>
        <w:t></w:t>
      </w:r>
      <w:r w:rsidRPr="000C64E6">
        <w:rPr>
          <w:rFonts w:hint="eastAsia"/>
        </w:rPr>
        <w:t>праці</w:t>
      </w:r>
      <w:r w:rsidRPr="000C64E6">
        <w:rPr>
          <w:lang w:val="en-US"/>
        </w:rPr>
        <w:t></w:t>
      </w:r>
    </w:p>
    <w:p w:rsidR="000C64E6" w:rsidRPr="000C64E6" w:rsidRDefault="000C64E6" w:rsidP="000C64E6">
      <w:r w:rsidRPr="000C64E6">
        <w:rPr>
          <w:lang w:val="en-US"/>
        </w:rPr>
        <w:t></w:t>
      </w:r>
      <w:r w:rsidRPr="000C64E6">
        <w:rPr>
          <w:lang w:val="en-US"/>
        </w:rPr>
        <w:t></w:t>
      </w:r>
      <w:r w:rsidRPr="000C64E6">
        <w:rPr>
          <w:lang w:val="en-US"/>
        </w:rPr>
        <w:t></w:t>
      </w:r>
      <w:r w:rsidRPr="000C64E6">
        <w:rPr>
          <w:rFonts w:hint="eastAsia"/>
        </w:rPr>
        <w:t>невизначена</w:t>
      </w:r>
      <w:r w:rsidRPr="000C64E6">
        <w:rPr>
          <w:lang w:val="en-US"/>
        </w:rPr>
        <w:t></w:t>
      </w:r>
      <w:r w:rsidRPr="000C64E6">
        <w:rPr>
          <w:rFonts w:hint="eastAsia"/>
        </w:rPr>
        <w:t>сфера</w:t>
      </w:r>
      <w:r w:rsidRPr="000C64E6">
        <w:rPr>
          <w:lang w:val="en-US"/>
        </w:rPr>
        <w:t></w:t>
      </w:r>
      <w:r w:rsidRPr="000C64E6">
        <w:rPr>
          <w:rFonts w:hint="eastAsia"/>
        </w:rPr>
        <w:t>регулювання</w:t>
      </w:r>
      <w:r w:rsidRPr="000C64E6">
        <w:rPr>
          <w:lang w:val="en-US"/>
        </w:rPr>
        <w:t></w:t>
      </w:r>
      <w:r w:rsidRPr="000C64E6">
        <w:rPr>
          <w:rFonts w:hint="eastAsia"/>
        </w:rPr>
        <w:t>–</w:t>
      </w:r>
      <w:r w:rsidRPr="000C64E6">
        <w:rPr>
          <w:lang w:val="en-US"/>
        </w:rPr>
        <w:t></w:t>
      </w:r>
      <w:r w:rsidRPr="000C64E6">
        <w:rPr>
          <w:rFonts w:hint="eastAsia"/>
        </w:rPr>
        <w:t>відсутність</w:t>
      </w:r>
      <w:r w:rsidRPr="000C64E6">
        <w:rPr>
          <w:lang w:val="en-US"/>
        </w:rPr>
        <w:t></w:t>
      </w:r>
      <w:r w:rsidRPr="000C64E6">
        <w:rPr>
          <w:rFonts w:hint="eastAsia"/>
        </w:rPr>
        <w:t>вичерпного</w:t>
      </w:r>
      <w:r w:rsidRPr="000C64E6">
        <w:rPr>
          <w:lang w:val="en-US"/>
        </w:rPr>
        <w:t></w:t>
      </w:r>
      <w:r w:rsidRPr="000C64E6">
        <w:rPr>
          <w:rFonts w:hint="eastAsia"/>
        </w:rPr>
        <w:t>переліку</w:t>
      </w:r>
    </w:p>
    <w:p w:rsidR="000C64E6" w:rsidRPr="000C64E6" w:rsidRDefault="000C64E6" w:rsidP="000C64E6">
      <w:r w:rsidRPr="000C64E6">
        <w:rPr>
          <w:rFonts w:hint="eastAsia"/>
        </w:rPr>
        <w:t>видів</w:t>
      </w:r>
      <w:r w:rsidRPr="000C64E6">
        <w:rPr>
          <w:lang w:val="en-US"/>
        </w:rPr>
        <w:t></w:t>
      </w:r>
      <w:r w:rsidRPr="000C64E6">
        <w:rPr>
          <w:rFonts w:hint="eastAsia"/>
        </w:rPr>
        <w:t>творчої</w:t>
      </w:r>
      <w:r w:rsidRPr="000C64E6">
        <w:rPr>
          <w:lang w:val="en-US"/>
        </w:rPr>
        <w:t></w:t>
      </w:r>
      <w:r w:rsidRPr="000C64E6">
        <w:rPr>
          <w:rFonts w:hint="eastAsia"/>
        </w:rPr>
        <w:t>праці</w:t>
      </w:r>
      <w:r w:rsidRPr="000C64E6">
        <w:rPr>
          <w:lang w:val="en-US"/>
        </w:rPr>
        <w:t></w:t>
      </w:r>
      <w:r w:rsidRPr="000C64E6">
        <w:rPr>
          <w:rFonts w:hint="eastAsia"/>
        </w:rPr>
        <w:t>та</w:t>
      </w:r>
      <w:r w:rsidRPr="000C64E6">
        <w:rPr>
          <w:lang w:val="en-US"/>
        </w:rPr>
        <w:t></w:t>
      </w:r>
      <w:r w:rsidRPr="000C64E6">
        <w:rPr>
          <w:rFonts w:hint="eastAsia"/>
        </w:rPr>
        <w:t>видів</w:t>
      </w:r>
      <w:r w:rsidRPr="000C64E6">
        <w:rPr>
          <w:lang w:val="en-US"/>
        </w:rPr>
        <w:t></w:t>
      </w:r>
      <w:r w:rsidRPr="000C64E6">
        <w:rPr>
          <w:rFonts w:hint="eastAsia"/>
        </w:rPr>
        <w:t>працівників</w:t>
      </w:r>
      <w:r w:rsidRPr="000C64E6">
        <w:rPr>
          <w:lang w:val="en-US"/>
        </w:rPr>
        <w:t></w:t>
      </w:r>
      <w:r w:rsidRPr="000C64E6">
        <w:rPr>
          <w:lang w:val="en-US"/>
        </w:rPr>
        <w:t></w:t>
      </w:r>
      <w:r w:rsidRPr="000C64E6">
        <w:rPr>
          <w:rFonts w:hint="eastAsia"/>
        </w:rPr>
        <w:t>яких</w:t>
      </w:r>
      <w:r w:rsidRPr="000C64E6">
        <w:rPr>
          <w:lang w:val="en-US"/>
        </w:rPr>
        <w:t></w:t>
      </w:r>
      <w:r w:rsidRPr="000C64E6">
        <w:rPr>
          <w:rFonts w:hint="eastAsia"/>
        </w:rPr>
        <w:t>можна</w:t>
      </w:r>
      <w:r w:rsidRPr="000C64E6">
        <w:rPr>
          <w:lang w:val="en-US"/>
        </w:rPr>
        <w:t></w:t>
      </w:r>
      <w:r w:rsidRPr="000C64E6">
        <w:rPr>
          <w:rFonts w:hint="eastAsia"/>
        </w:rPr>
        <w:t>визнавати</w:t>
      </w:r>
      <w:r w:rsidRPr="000C64E6">
        <w:rPr>
          <w:lang w:val="en-US"/>
        </w:rPr>
        <w:t></w:t>
      </w:r>
      <w:r w:rsidRPr="000C64E6">
        <w:rPr>
          <w:rFonts w:hint="eastAsia"/>
        </w:rPr>
        <w:t>творчими</w:t>
      </w:r>
      <w:r w:rsidRPr="000C64E6">
        <w:rPr>
          <w:lang w:val="en-US"/>
        </w:rPr>
        <w:t></w:t>
      </w:r>
    </w:p>
    <w:p w:rsidR="000C64E6" w:rsidRPr="000C64E6" w:rsidRDefault="000C64E6" w:rsidP="000C64E6">
      <w:r w:rsidRPr="000C64E6">
        <w:rPr>
          <w:lang w:val="en-US"/>
        </w:rPr>
        <w:t></w:t>
      </w:r>
      <w:r w:rsidRPr="000C64E6">
        <w:rPr>
          <w:lang w:val="en-US"/>
        </w:rPr>
        <w:t></w:t>
      </w:r>
      <w:r w:rsidRPr="000C64E6">
        <w:rPr>
          <w:lang w:val="en-US"/>
        </w:rPr>
        <w:t></w:t>
      </w:r>
      <w:r w:rsidRPr="000C64E6">
        <w:rPr>
          <w:rFonts w:hint="eastAsia"/>
        </w:rPr>
        <w:t>застарілість</w:t>
      </w:r>
      <w:r w:rsidRPr="000C64E6">
        <w:rPr>
          <w:lang w:val="en-US"/>
        </w:rPr>
        <w:t></w:t>
      </w:r>
      <w:r w:rsidRPr="000C64E6">
        <w:rPr>
          <w:rFonts w:hint="eastAsia"/>
        </w:rPr>
        <w:t>норм</w:t>
      </w:r>
      <w:r w:rsidRPr="000C64E6">
        <w:rPr>
          <w:lang w:val="en-US"/>
        </w:rPr>
        <w:t></w:t>
      </w:r>
      <w:r w:rsidRPr="000C64E6">
        <w:rPr>
          <w:rFonts w:hint="eastAsia"/>
        </w:rPr>
        <w:t>–</w:t>
      </w:r>
      <w:r w:rsidRPr="000C64E6">
        <w:rPr>
          <w:lang w:val="en-US"/>
        </w:rPr>
        <w:t></w:t>
      </w:r>
      <w:r w:rsidRPr="000C64E6">
        <w:rPr>
          <w:rFonts w:hint="eastAsia"/>
        </w:rPr>
        <w:t>невідповідність</w:t>
      </w:r>
      <w:r w:rsidRPr="000C64E6">
        <w:rPr>
          <w:lang w:val="en-US"/>
        </w:rPr>
        <w:t></w:t>
      </w:r>
      <w:r w:rsidRPr="000C64E6">
        <w:rPr>
          <w:rFonts w:hint="eastAsia"/>
        </w:rPr>
        <w:t>норм</w:t>
      </w:r>
      <w:r w:rsidRPr="000C64E6">
        <w:rPr>
          <w:lang w:val="en-US"/>
        </w:rPr>
        <w:t></w:t>
      </w:r>
      <w:r w:rsidRPr="000C64E6">
        <w:rPr>
          <w:rFonts w:hint="eastAsia"/>
        </w:rPr>
        <w:t>у</w:t>
      </w:r>
      <w:r w:rsidRPr="000C64E6">
        <w:rPr>
          <w:lang w:val="en-US"/>
        </w:rPr>
        <w:t></w:t>
      </w:r>
      <w:r w:rsidRPr="000C64E6">
        <w:rPr>
          <w:rFonts w:hint="eastAsia"/>
        </w:rPr>
        <w:t>сфері</w:t>
      </w:r>
      <w:r w:rsidRPr="000C64E6">
        <w:rPr>
          <w:lang w:val="en-US"/>
        </w:rPr>
        <w:t></w:t>
      </w:r>
      <w:r w:rsidRPr="000C64E6">
        <w:rPr>
          <w:rFonts w:hint="eastAsia"/>
        </w:rPr>
        <w:t>професійної</w:t>
      </w:r>
    </w:p>
    <w:p w:rsidR="000C64E6" w:rsidRPr="000C64E6" w:rsidRDefault="000C64E6" w:rsidP="000C64E6">
      <w:r w:rsidRPr="000C64E6">
        <w:rPr>
          <w:rFonts w:hint="eastAsia"/>
        </w:rPr>
        <w:t>творчої</w:t>
      </w:r>
      <w:r w:rsidRPr="000C64E6">
        <w:rPr>
          <w:lang w:val="en-US"/>
        </w:rPr>
        <w:t></w:t>
      </w:r>
      <w:r w:rsidRPr="000C64E6">
        <w:rPr>
          <w:rFonts w:hint="eastAsia"/>
        </w:rPr>
        <w:t>праці</w:t>
      </w:r>
      <w:r w:rsidRPr="000C64E6">
        <w:rPr>
          <w:lang w:val="en-US"/>
        </w:rPr>
        <w:t></w:t>
      </w:r>
      <w:r w:rsidRPr="000C64E6">
        <w:rPr>
          <w:rFonts w:hint="eastAsia"/>
        </w:rPr>
        <w:t>стрімким</w:t>
      </w:r>
      <w:r w:rsidRPr="000C64E6">
        <w:rPr>
          <w:lang w:val="en-US"/>
        </w:rPr>
        <w:t></w:t>
      </w:r>
      <w:r w:rsidRPr="000C64E6">
        <w:rPr>
          <w:rFonts w:hint="eastAsia"/>
        </w:rPr>
        <w:t>глобалізаційним</w:t>
      </w:r>
      <w:r w:rsidRPr="000C64E6">
        <w:rPr>
          <w:lang w:val="en-US"/>
        </w:rPr>
        <w:t></w:t>
      </w:r>
      <w:r w:rsidRPr="000C64E6">
        <w:rPr>
          <w:rFonts w:hint="eastAsia"/>
        </w:rPr>
        <w:t>та</w:t>
      </w:r>
      <w:r w:rsidRPr="000C64E6">
        <w:rPr>
          <w:lang w:val="en-US"/>
        </w:rPr>
        <w:t></w:t>
      </w:r>
      <w:r w:rsidRPr="000C64E6">
        <w:rPr>
          <w:rFonts w:hint="eastAsia"/>
        </w:rPr>
        <w:t>євроінтеграційним</w:t>
      </w:r>
      <w:r w:rsidRPr="000C64E6">
        <w:rPr>
          <w:lang w:val="en-US"/>
        </w:rPr>
        <w:t></w:t>
      </w:r>
      <w:r w:rsidRPr="000C64E6">
        <w:rPr>
          <w:rFonts w:hint="eastAsia"/>
        </w:rPr>
        <w:t>процесам</w:t>
      </w:r>
      <w:r w:rsidRPr="000C64E6">
        <w:rPr>
          <w:lang w:val="en-US"/>
        </w:rPr>
        <w:t></w:t>
      </w:r>
    </w:p>
    <w:p w:rsidR="000C64E6" w:rsidRPr="000C64E6" w:rsidRDefault="000C64E6" w:rsidP="000C64E6">
      <w:r w:rsidRPr="000C64E6">
        <w:rPr>
          <w:lang w:val="en-US"/>
        </w:rPr>
        <w:t></w:t>
      </w:r>
      <w:r w:rsidRPr="000C64E6">
        <w:rPr>
          <w:lang w:val="en-US"/>
        </w:rPr>
        <w:t></w:t>
      </w:r>
      <w:r w:rsidRPr="000C64E6">
        <w:rPr>
          <w:lang w:val="en-US"/>
        </w:rPr>
        <w:t></w:t>
      </w:r>
      <w:r w:rsidRPr="000C64E6">
        <w:rPr>
          <w:rFonts w:hint="eastAsia"/>
        </w:rPr>
        <w:t>Процесуальна</w:t>
      </w:r>
      <w:r w:rsidRPr="000C64E6">
        <w:rPr>
          <w:lang w:val="en-US"/>
        </w:rPr>
        <w:t></w:t>
      </w:r>
      <w:r w:rsidRPr="000C64E6">
        <w:rPr>
          <w:rFonts w:hint="eastAsia"/>
        </w:rPr>
        <w:t>група</w:t>
      </w:r>
      <w:r w:rsidRPr="000C64E6">
        <w:rPr>
          <w:lang w:val="en-US"/>
        </w:rPr>
        <w:t></w:t>
      </w:r>
      <w:r w:rsidRPr="000C64E6">
        <w:rPr>
          <w:rFonts w:hint="eastAsia"/>
        </w:rPr>
        <w:t>завдань</w:t>
      </w:r>
      <w:r w:rsidRPr="000C64E6">
        <w:rPr>
          <w:lang w:val="en-US"/>
        </w:rPr>
        <w:t></w:t>
      </w:r>
      <w:r w:rsidRPr="000C64E6">
        <w:rPr>
          <w:rFonts w:hint="eastAsia"/>
        </w:rPr>
        <w:t>охорони</w:t>
      </w:r>
      <w:r w:rsidRPr="000C64E6">
        <w:rPr>
          <w:lang w:val="en-US"/>
        </w:rPr>
        <w:t></w:t>
      </w:r>
      <w:r w:rsidRPr="000C64E6">
        <w:rPr>
          <w:rFonts w:hint="eastAsia"/>
        </w:rPr>
        <w:t>праці</w:t>
      </w:r>
      <w:r w:rsidRPr="000C64E6">
        <w:rPr>
          <w:lang w:val="en-US"/>
        </w:rPr>
        <w:t></w:t>
      </w:r>
      <w:r w:rsidRPr="000C64E6">
        <w:rPr>
          <w:rFonts w:hint="eastAsia"/>
        </w:rPr>
        <w:t>творчих</w:t>
      </w:r>
      <w:r w:rsidRPr="000C64E6">
        <w:rPr>
          <w:lang w:val="en-US"/>
        </w:rPr>
        <w:t></w:t>
      </w:r>
      <w:r w:rsidRPr="000C64E6">
        <w:rPr>
          <w:rFonts w:hint="eastAsia"/>
        </w:rPr>
        <w:t>працівників</w:t>
      </w:r>
    </w:p>
    <w:p w:rsidR="000C64E6" w:rsidRPr="000C64E6" w:rsidRDefault="000C64E6" w:rsidP="000C64E6">
      <w:r w:rsidRPr="000C64E6">
        <w:rPr>
          <w:rFonts w:hint="eastAsia"/>
        </w:rPr>
        <w:t>пов’язана</w:t>
      </w:r>
      <w:r w:rsidRPr="000C64E6">
        <w:rPr>
          <w:lang w:val="en-US"/>
        </w:rPr>
        <w:t></w:t>
      </w:r>
      <w:r w:rsidRPr="000C64E6">
        <w:rPr>
          <w:rFonts w:hint="eastAsia"/>
        </w:rPr>
        <w:t>із</w:t>
      </w:r>
      <w:r w:rsidRPr="000C64E6">
        <w:rPr>
          <w:lang w:val="en-US"/>
        </w:rPr>
        <w:t></w:t>
      </w:r>
      <w:r w:rsidRPr="000C64E6">
        <w:rPr>
          <w:rFonts w:hint="eastAsia"/>
        </w:rPr>
        <w:t>власне</w:t>
      </w:r>
      <w:r w:rsidRPr="000C64E6">
        <w:rPr>
          <w:lang w:val="en-US"/>
        </w:rPr>
        <w:t></w:t>
      </w:r>
      <w:r w:rsidRPr="000C64E6">
        <w:rPr>
          <w:rFonts w:hint="eastAsia"/>
        </w:rPr>
        <w:t>трудовим</w:t>
      </w:r>
      <w:r w:rsidRPr="000C64E6">
        <w:rPr>
          <w:lang w:val="en-US"/>
        </w:rPr>
        <w:t></w:t>
      </w:r>
      <w:r w:rsidRPr="000C64E6">
        <w:rPr>
          <w:rFonts w:hint="eastAsia"/>
        </w:rPr>
        <w:t>процесом</w:t>
      </w:r>
      <w:r w:rsidRPr="000C64E6">
        <w:rPr>
          <w:lang w:val="en-US"/>
        </w:rPr>
        <w:t></w:t>
      </w:r>
      <w:r w:rsidRPr="000C64E6">
        <w:rPr>
          <w:rFonts w:hint="eastAsia"/>
        </w:rPr>
        <w:t>творчих</w:t>
      </w:r>
      <w:r w:rsidRPr="000C64E6">
        <w:rPr>
          <w:lang w:val="en-US"/>
        </w:rPr>
        <w:t></w:t>
      </w:r>
      <w:r w:rsidRPr="000C64E6">
        <w:rPr>
          <w:rFonts w:hint="eastAsia"/>
        </w:rPr>
        <w:t>працівників</w:t>
      </w:r>
      <w:r w:rsidRPr="000C64E6">
        <w:rPr>
          <w:lang w:val="en-US"/>
        </w:rPr>
        <w:t></w:t>
      </w:r>
      <w:r w:rsidRPr="000C64E6">
        <w:rPr>
          <w:rFonts w:hint="eastAsia"/>
        </w:rPr>
        <w:t>і</w:t>
      </w:r>
      <w:r w:rsidRPr="000C64E6">
        <w:rPr>
          <w:lang w:val="en-US"/>
        </w:rPr>
        <w:t></w:t>
      </w:r>
      <w:r w:rsidRPr="000C64E6">
        <w:rPr>
          <w:rFonts w:hint="eastAsia"/>
        </w:rPr>
        <w:t>включає</w:t>
      </w:r>
      <w:r w:rsidRPr="000C64E6">
        <w:rPr>
          <w:lang w:val="en-US"/>
        </w:rPr>
        <w:t></w:t>
      </w:r>
    </w:p>
    <w:p w:rsidR="000C64E6" w:rsidRPr="000C64E6" w:rsidRDefault="000C64E6" w:rsidP="000C64E6">
      <w:r w:rsidRPr="000C64E6">
        <w:rPr>
          <w:lang w:val="en-US"/>
        </w:rPr>
        <w:t></w:t>
      </w:r>
      <w:r w:rsidRPr="000C64E6">
        <w:rPr>
          <w:lang w:val="en-US"/>
        </w:rPr>
        <w:t></w:t>
      </w:r>
      <w:r w:rsidRPr="000C64E6">
        <w:rPr>
          <w:lang w:val="en-US"/>
        </w:rPr>
        <w:t></w:t>
      </w:r>
      <w:r w:rsidRPr="000C64E6">
        <w:rPr>
          <w:rFonts w:hint="eastAsia"/>
        </w:rPr>
        <w:t>формування</w:t>
      </w:r>
      <w:r w:rsidRPr="000C64E6">
        <w:rPr>
          <w:lang w:val="en-US"/>
        </w:rPr>
        <w:t></w:t>
      </w:r>
      <w:r w:rsidRPr="000C64E6">
        <w:rPr>
          <w:rFonts w:hint="eastAsia"/>
        </w:rPr>
        <w:t>для</w:t>
      </w:r>
      <w:r w:rsidRPr="000C64E6">
        <w:rPr>
          <w:lang w:val="en-US"/>
        </w:rPr>
        <w:t></w:t>
      </w:r>
      <w:r w:rsidRPr="000C64E6">
        <w:rPr>
          <w:rFonts w:hint="eastAsia"/>
        </w:rPr>
        <w:t>творчих</w:t>
      </w:r>
      <w:r w:rsidRPr="000C64E6">
        <w:rPr>
          <w:lang w:val="en-US"/>
        </w:rPr>
        <w:t></w:t>
      </w:r>
      <w:r w:rsidRPr="000C64E6">
        <w:rPr>
          <w:rFonts w:hint="eastAsia"/>
        </w:rPr>
        <w:t>працівників</w:t>
      </w:r>
      <w:r w:rsidRPr="000C64E6">
        <w:rPr>
          <w:lang w:val="en-US"/>
        </w:rPr>
        <w:t></w:t>
      </w:r>
      <w:r w:rsidRPr="000C64E6">
        <w:rPr>
          <w:rFonts w:hint="eastAsia"/>
        </w:rPr>
        <w:t>здорових</w:t>
      </w:r>
      <w:r w:rsidRPr="000C64E6">
        <w:rPr>
          <w:lang w:val="en-US"/>
        </w:rPr>
        <w:t></w:t>
      </w:r>
      <w:r w:rsidRPr="000C64E6">
        <w:rPr>
          <w:rFonts w:hint="eastAsia"/>
        </w:rPr>
        <w:t>умов</w:t>
      </w:r>
      <w:r w:rsidRPr="000C64E6">
        <w:rPr>
          <w:lang w:val="en-US"/>
        </w:rPr>
        <w:t></w:t>
      </w:r>
      <w:r w:rsidRPr="000C64E6">
        <w:rPr>
          <w:rFonts w:hint="eastAsia"/>
        </w:rPr>
        <w:t>праці</w:t>
      </w:r>
      <w:r w:rsidRPr="000C64E6">
        <w:rPr>
          <w:lang w:val="en-US"/>
        </w:rPr>
        <w:t></w:t>
      </w:r>
      <w:r w:rsidRPr="000C64E6">
        <w:rPr>
          <w:lang w:val="en-US"/>
        </w:rPr>
        <w:t></w:t>
      </w:r>
      <w:r w:rsidRPr="000C64E6">
        <w:rPr>
          <w:rFonts w:hint="eastAsia"/>
        </w:rPr>
        <w:t>які</w:t>
      </w:r>
    </w:p>
    <w:p w:rsidR="000C64E6" w:rsidRPr="000C64E6" w:rsidRDefault="000C64E6" w:rsidP="000C64E6">
      <w:r w:rsidRPr="000C64E6">
        <w:rPr>
          <w:rFonts w:hint="eastAsia"/>
        </w:rPr>
        <w:t>полягають</w:t>
      </w:r>
      <w:r w:rsidRPr="000C64E6">
        <w:rPr>
          <w:lang w:val="en-US"/>
        </w:rPr>
        <w:t></w:t>
      </w:r>
      <w:r w:rsidRPr="000C64E6">
        <w:rPr>
          <w:rFonts w:hint="eastAsia"/>
        </w:rPr>
        <w:t>у</w:t>
      </w:r>
      <w:r w:rsidRPr="000C64E6">
        <w:rPr>
          <w:lang w:val="en-US"/>
        </w:rPr>
        <w:t></w:t>
      </w:r>
      <w:r w:rsidRPr="000C64E6">
        <w:rPr>
          <w:rFonts w:hint="eastAsia"/>
        </w:rPr>
        <w:t>сприянні</w:t>
      </w:r>
      <w:r w:rsidRPr="000C64E6">
        <w:rPr>
          <w:lang w:val="en-US"/>
        </w:rPr>
        <w:t></w:t>
      </w:r>
      <w:r w:rsidRPr="000C64E6">
        <w:rPr>
          <w:rFonts w:hint="eastAsia"/>
        </w:rPr>
        <w:t>високій</w:t>
      </w:r>
      <w:r w:rsidRPr="000C64E6">
        <w:rPr>
          <w:lang w:val="en-US"/>
        </w:rPr>
        <w:t></w:t>
      </w:r>
      <w:r w:rsidRPr="000C64E6">
        <w:rPr>
          <w:rFonts w:hint="eastAsia"/>
        </w:rPr>
        <w:t>продуктивності</w:t>
      </w:r>
      <w:r w:rsidRPr="000C64E6">
        <w:rPr>
          <w:lang w:val="en-US"/>
        </w:rPr>
        <w:t></w:t>
      </w:r>
      <w:r w:rsidRPr="000C64E6">
        <w:rPr>
          <w:rFonts w:hint="eastAsia"/>
        </w:rPr>
        <w:t>праці</w:t>
      </w:r>
      <w:r w:rsidRPr="000C64E6">
        <w:rPr>
          <w:lang w:val="en-US"/>
        </w:rPr>
        <w:t></w:t>
      </w:r>
      <w:r w:rsidRPr="000C64E6">
        <w:rPr>
          <w:rFonts w:hint="eastAsia"/>
        </w:rPr>
        <w:t>в</w:t>
      </w:r>
      <w:r w:rsidRPr="000C64E6">
        <w:rPr>
          <w:lang w:val="en-US"/>
        </w:rPr>
        <w:t></w:t>
      </w:r>
      <w:r w:rsidRPr="000C64E6">
        <w:rPr>
          <w:rFonts w:hint="eastAsia"/>
        </w:rPr>
        <w:t>сфері</w:t>
      </w:r>
      <w:r w:rsidRPr="000C64E6">
        <w:rPr>
          <w:lang w:val="en-US"/>
        </w:rPr>
        <w:t></w:t>
      </w:r>
      <w:r w:rsidRPr="000C64E6">
        <w:rPr>
          <w:rFonts w:hint="eastAsia"/>
        </w:rPr>
        <w:t>створення</w:t>
      </w:r>
      <w:r w:rsidRPr="000C64E6">
        <w:rPr>
          <w:lang w:val="en-US"/>
        </w:rPr>
        <w:t></w:t>
      </w:r>
      <w:r w:rsidRPr="000C64E6">
        <w:rPr>
          <w:rFonts w:hint="eastAsia"/>
        </w:rPr>
        <w:t>або</w:t>
      </w:r>
    </w:p>
    <w:p w:rsidR="000C64E6" w:rsidRPr="000C64E6" w:rsidRDefault="000C64E6" w:rsidP="000C64E6">
      <w:r w:rsidRPr="000C64E6">
        <w:rPr>
          <w:rFonts w:hint="eastAsia"/>
        </w:rPr>
        <w:t>відтворення</w:t>
      </w:r>
      <w:r w:rsidRPr="000C64E6">
        <w:rPr>
          <w:lang w:val="en-US"/>
        </w:rPr>
        <w:t></w:t>
      </w:r>
      <w:r w:rsidRPr="000C64E6">
        <w:rPr>
          <w:rFonts w:hint="eastAsia"/>
        </w:rPr>
        <w:t>творів</w:t>
      </w:r>
      <w:r w:rsidRPr="000C64E6">
        <w:rPr>
          <w:lang w:val="en-US"/>
        </w:rPr>
        <w:t></w:t>
      </w:r>
      <w:r w:rsidRPr="000C64E6">
        <w:rPr>
          <w:rFonts w:hint="eastAsia"/>
        </w:rPr>
        <w:t>національної</w:t>
      </w:r>
      <w:r w:rsidRPr="000C64E6">
        <w:rPr>
          <w:lang w:val="en-US"/>
        </w:rPr>
        <w:t></w:t>
      </w:r>
      <w:r w:rsidRPr="000C64E6">
        <w:rPr>
          <w:rFonts w:hint="eastAsia"/>
        </w:rPr>
        <w:t>літератури</w:t>
      </w:r>
      <w:r w:rsidRPr="000C64E6">
        <w:rPr>
          <w:lang w:val="en-US"/>
        </w:rPr>
        <w:t></w:t>
      </w:r>
      <w:r w:rsidRPr="000C64E6">
        <w:rPr>
          <w:rFonts w:hint="eastAsia"/>
        </w:rPr>
        <w:t>чи</w:t>
      </w:r>
      <w:r w:rsidRPr="000C64E6">
        <w:rPr>
          <w:lang w:val="en-US"/>
        </w:rPr>
        <w:t></w:t>
      </w:r>
      <w:r w:rsidRPr="000C64E6">
        <w:rPr>
          <w:rFonts w:hint="eastAsia"/>
        </w:rPr>
        <w:t>мистецтва</w:t>
      </w:r>
      <w:r w:rsidRPr="000C64E6">
        <w:rPr>
          <w:lang w:val="en-US"/>
        </w:rPr>
        <w:t></w:t>
      </w:r>
      <w:r w:rsidRPr="000C64E6">
        <w:rPr>
          <w:lang w:val="en-US"/>
        </w:rPr>
        <w:t></w:t>
      </w:r>
      <w:r w:rsidRPr="000C64E6">
        <w:rPr>
          <w:rFonts w:hint="eastAsia"/>
        </w:rPr>
        <w:t>котрі</w:t>
      </w:r>
      <w:r w:rsidRPr="000C64E6">
        <w:rPr>
          <w:lang w:val="en-US"/>
        </w:rPr>
        <w:t></w:t>
      </w:r>
      <w:r w:rsidRPr="000C64E6">
        <w:rPr>
          <w:rFonts w:hint="eastAsia"/>
        </w:rPr>
        <w:t>вони</w:t>
      </w:r>
    </w:p>
    <w:p w:rsidR="000C64E6" w:rsidRPr="000C64E6" w:rsidRDefault="000C64E6" w:rsidP="000C64E6">
      <w:r w:rsidRPr="000C64E6">
        <w:rPr>
          <w:rFonts w:hint="eastAsia"/>
        </w:rPr>
        <w:t>можуть</w:t>
      </w:r>
      <w:r w:rsidRPr="000C64E6">
        <w:rPr>
          <w:lang w:val="en-US"/>
        </w:rPr>
        <w:t></w:t>
      </w:r>
      <w:r w:rsidRPr="000C64E6">
        <w:rPr>
          <w:rFonts w:hint="eastAsia"/>
        </w:rPr>
        <w:t>представляти</w:t>
      </w:r>
      <w:r w:rsidRPr="000C64E6">
        <w:rPr>
          <w:lang w:val="en-US"/>
        </w:rPr>
        <w:t></w:t>
      </w:r>
      <w:r w:rsidRPr="000C64E6">
        <w:rPr>
          <w:rFonts w:hint="eastAsia"/>
        </w:rPr>
        <w:t>публічно</w:t>
      </w:r>
      <w:r w:rsidRPr="000C64E6">
        <w:rPr>
          <w:lang w:val="en-US"/>
        </w:rPr>
        <w:t></w:t>
      </w:r>
      <w:r w:rsidRPr="000C64E6">
        <w:rPr>
          <w:rFonts w:hint="eastAsia"/>
        </w:rPr>
        <w:t>шляхом</w:t>
      </w:r>
      <w:r w:rsidRPr="000C64E6">
        <w:rPr>
          <w:lang w:val="en-US"/>
        </w:rPr>
        <w:t></w:t>
      </w:r>
      <w:r w:rsidRPr="000C64E6">
        <w:rPr>
          <w:rFonts w:hint="eastAsia"/>
        </w:rPr>
        <w:t>публікації</w:t>
      </w:r>
      <w:r w:rsidRPr="000C64E6">
        <w:rPr>
          <w:lang w:val="en-US"/>
        </w:rPr>
        <w:t></w:t>
      </w:r>
      <w:r w:rsidRPr="000C64E6">
        <w:rPr>
          <w:lang w:val="en-US"/>
        </w:rPr>
        <w:t></w:t>
      </w:r>
      <w:r w:rsidRPr="000C64E6">
        <w:rPr>
          <w:rFonts w:hint="eastAsia"/>
        </w:rPr>
        <w:t>сценічного</w:t>
      </w:r>
      <w:r w:rsidRPr="000C64E6">
        <w:rPr>
          <w:lang w:val="en-US"/>
        </w:rPr>
        <w:t></w:t>
      </w:r>
      <w:r w:rsidRPr="000C64E6">
        <w:rPr>
          <w:rFonts w:hint="eastAsia"/>
        </w:rPr>
        <w:t>виконання</w:t>
      </w:r>
      <w:r w:rsidRPr="000C64E6">
        <w:rPr>
          <w:lang w:val="en-US"/>
        </w:rPr>
        <w:t></w:t>
      </w:r>
    </w:p>
    <w:p w:rsidR="000C64E6" w:rsidRPr="000C64E6" w:rsidRDefault="000C64E6" w:rsidP="000C64E6">
      <w:r w:rsidRPr="000C64E6">
        <w:rPr>
          <w:rFonts w:hint="eastAsia"/>
        </w:rPr>
        <w:t>кіно</w:t>
      </w:r>
      <w:r w:rsidRPr="000C64E6">
        <w:rPr>
          <w:lang w:val="en-US"/>
        </w:rPr>
        <w:t></w:t>
      </w:r>
      <w:r w:rsidRPr="000C64E6">
        <w:rPr>
          <w:lang w:val="en-US"/>
        </w:rPr>
        <w:t></w:t>
      </w:r>
      <w:r w:rsidRPr="000C64E6">
        <w:rPr>
          <w:lang w:val="en-US"/>
        </w:rPr>
        <w:t></w:t>
      </w:r>
      <w:r w:rsidRPr="000C64E6">
        <w:rPr>
          <w:rFonts w:hint="eastAsia"/>
        </w:rPr>
        <w:t>теле</w:t>
      </w:r>
      <w:r w:rsidRPr="000C64E6">
        <w:rPr>
          <w:lang w:val="en-US"/>
        </w:rPr>
        <w:t></w:t>
      </w:r>
      <w:r w:rsidRPr="000C64E6">
        <w:rPr>
          <w:lang w:val="en-US"/>
        </w:rPr>
        <w:t></w:t>
      </w:r>
      <w:r w:rsidRPr="000C64E6">
        <w:rPr>
          <w:lang w:val="en-US"/>
        </w:rPr>
        <w:t></w:t>
      </w:r>
      <w:r w:rsidRPr="000C64E6">
        <w:rPr>
          <w:rFonts w:hint="eastAsia"/>
        </w:rPr>
        <w:t>відеопоказу</w:t>
      </w:r>
      <w:r w:rsidRPr="000C64E6">
        <w:rPr>
          <w:lang w:val="en-US"/>
        </w:rPr>
        <w:t></w:t>
      </w:r>
      <w:r w:rsidRPr="000C64E6">
        <w:rPr>
          <w:lang w:val="en-US"/>
        </w:rPr>
        <w:t></w:t>
      </w:r>
      <w:r w:rsidRPr="000C64E6">
        <w:rPr>
          <w:rFonts w:hint="eastAsia"/>
        </w:rPr>
        <w:t>наприклад</w:t>
      </w:r>
      <w:r w:rsidRPr="000C64E6">
        <w:rPr>
          <w:lang w:val="en-US"/>
        </w:rPr>
        <w:t></w:t>
      </w:r>
      <w:r w:rsidRPr="000C64E6">
        <w:rPr>
          <w:lang w:val="en-US"/>
        </w:rPr>
        <w:t></w:t>
      </w:r>
      <w:r w:rsidRPr="000C64E6">
        <w:rPr>
          <w:rFonts w:hint="eastAsia"/>
        </w:rPr>
        <w:t>через</w:t>
      </w:r>
      <w:r w:rsidRPr="000C64E6">
        <w:rPr>
          <w:lang w:val="en-US"/>
        </w:rPr>
        <w:t></w:t>
      </w:r>
      <w:r w:rsidRPr="000C64E6">
        <w:rPr>
          <w:rFonts w:hint="eastAsia"/>
        </w:rPr>
        <w:t>забезпечення</w:t>
      </w:r>
      <w:r w:rsidRPr="000C64E6">
        <w:rPr>
          <w:lang w:val="en-US"/>
        </w:rPr>
        <w:t></w:t>
      </w:r>
      <w:r w:rsidRPr="000C64E6">
        <w:rPr>
          <w:rFonts w:hint="eastAsia"/>
        </w:rPr>
        <w:t>безпечного</w:t>
      </w:r>
    </w:p>
    <w:p w:rsidR="000C64E6" w:rsidRPr="000C64E6" w:rsidRDefault="000C64E6" w:rsidP="000C64E6">
      <w:r w:rsidRPr="000C64E6">
        <w:rPr>
          <w:rFonts w:hint="eastAsia"/>
        </w:rPr>
        <w:t>використання</w:t>
      </w:r>
      <w:r w:rsidRPr="000C64E6">
        <w:rPr>
          <w:lang w:val="en-US"/>
        </w:rPr>
        <w:t></w:t>
      </w:r>
      <w:r w:rsidRPr="000C64E6">
        <w:rPr>
          <w:rFonts w:hint="eastAsia"/>
        </w:rPr>
        <w:t>території</w:t>
      </w:r>
      <w:r w:rsidRPr="000C64E6">
        <w:rPr>
          <w:lang w:val="en-US"/>
        </w:rPr>
        <w:t></w:t>
      </w:r>
      <w:r w:rsidRPr="000C64E6">
        <w:rPr>
          <w:lang w:val="en-US"/>
        </w:rPr>
        <w:t></w:t>
      </w:r>
      <w:r w:rsidRPr="000C64E6">
        <w:rPr>
          <w:rFonts w:hint="eastAsia"/>
        </w:rPr>
        <w:t>виробничих</w:t>
      </w:r>
      <w:r w:rsidRPr="000C64E6">
        <w:rPr>
          <w:lang w:val="en-US"/>
        </w:rPr>
        <w:t></w:t>
      </w:r>
      <w:r w:rsidRPr="000C64E6">
        <w:rPr>
          <w:rFonts w:hint="eastAsia"/>
        </w:rPr>
        <w:t>і</w:t>
      </w:r>
      <w:r w:rsidRPr="000C64E6">
        <w:rPr>
          <w:lang w:val="en-US"/>
        </w:rPr>
        <w:t></w:t>
      </w:r>
      <w:r w:rsidRPr="000C64E6">
        <w:rPr>
          <w:rFonts w:hint="eastAsia"/>
        </w:rPr>
        <w:t>допоміжних</w:t>
      </w:r>
      <w:r w:rsidRPr="000C64E6">
        <w:rPr>
          <w:lang w:val="en-US"/>
        </w:rPr>
        <w:t></w:t>
      </w:r>
      <w:r w:rsidRPr="000C64E6">
        <w:rPr>
          <w:rFonts w:hint="eastAsia"/>
        </w:rPr>
        <w:t>будівель</w:t>
      </w:r>
      <w:r w:rsidRPr="000C64E6">
        <w:rPr>
          <w:lang w:val="en-US"/>
        </w:rPr>
        <w:t></w:t>
      </w:r>
      <w:r w:rsidRPr="000C64E6">
        <w:rPr>
          <w:rFonts w:hint="eastAsia"/>
        </w:rPr>
        <w:t>та</w:t>
      </w:r>
      <w:r w:rsidRPr="000C64E6">
        <w:rPr>
          <w:lang w:val="en-US"/>
        </w:rPr>
        <w:t></w:t>
      </w:r>
      <w:r w:rsidRPr="000C64E6">
        <w:rPr>
          <w:rFonts w:hint="eastAsia"/>
        </w:rPr>
        <w:t>приміщень</w:t>
      </w:r>
      <w:r w:rsidRPr="000C64E6">
        <w:rPr>
          <w:lang w:val="en-US"/>
        </w:rPr>
        <w:t></w:t>
      </w:r>
    </w:p>
    <w:p w:rsidR="000C64E6" w:rsidRPr="000C64E6" w:rsidRDefault="000C64E6" w:rsidP="000C64E6">
      <w:r w:rsidRPr="000C64E6">
        <w:rPr>
          <w:rFonts w:hint="eastAsia"/>
        </w:rPr>
        <w:t>безпечної</w:t>
      </w:r>
      <w:r w:rsidRPr="000C64E6">
        <w:rPr>
          <w:lang w:val="en-US"/>
        </w:rPr>
        <w:t></w:t>
      </w:r>
      <w:r w:rsidRPr="000C64E6">
        <w:rPr>
          <w:rFonts w:hint="eastAsia"/>
        </w:rPr>
        <w:t>експлуатації</w:t>
      </w:r>
      <w:r w:rsidRPr="000C64E6">
        <w:rPr>
          <w:lang w:val="en-US"/>
        </w:rPr>
        <w:t></w:t>
      </w:r>
      <w:r w:rsidRPr="000C64E6">
        <w:rPr>
          <w:rFonts w:hint="eastAsia"/>
        </w:rPr>
        <w:t>технологічного</w:t>
      </w:r>
      <w:r w:rsidRPr="000C64E6">
        <w:rPr>
          <w:lang w:val="en-US"/>
        </w:rPr>
        <w:t></w:t>
      </w:r>
      <w:r w:rsidRPr="000C64E6">
        <w:rPr>
          <w:rFonts w:hint="eastAsia"/>
        </w:rPr>
        <w:t>і</w:t>
      </w:r>
      <w:r w:rsidRPr="000C64E6">
        <w:rPr>
          <w:lang w:val="en-US"/>
        </w:rPr>
        <w:t></w:t>
      </w:r>
      <w:r w:rsidRPr="000C64E6">
        <w:rPr>
          <w:rFonts w:hint="eastAsia"/>
        </w:rPr>
        <w:t>механічного</w:t>
      </w:r>
      <w:r w:rsidRPr="000C64E6">
        <w:rPr>
          <w:lang w:val="en-US"/>
        </w:rPr>
        <w:t></w:t>
      </w:r>
      <w:r w:rsidRPr="000C64E6">
        <w:rPr>
          <w:rFonts w:hint="eastAsia"/>
        </w:rPr>
        <w:t>обладнання</w:t>
      </w:r>
      <w:r w:rsidRPr="000C64E6">
        <w:rPr>
          <w:lang w:val="en-US"/>
        </w:rPr>
        <w:t></w:t>
      </w:r>
    </w:p>
    <w:p w:rsidR="000C64E6" w:rsidRPr="000C64E6" w:rsidRDefault="000C64E6" w:rsidP="000C64E6">
      <w:r w:rsidRPr="000C64E6">
        <w:rPr>
          <w:rFonts w:hint="eastAsia"/>
        </w:rPr>
        <w:t>безпечної</w:t>
      </w:r>
      <w:r w:rsidRPr="000C64E6">
        <w:rPr>
          <w:lang w:val="en-US"/>
        </w:rPr>
        <w:t></w:t>
      </w:r>
      <w:r w:rsidRPr="000C64E6">
        <w:rPr>
          <w:rFonts w:hint="eastAsia"/>
        </w:rPr>
        <w:t>експлуатації</w:t>
      </w:r>
      <w:r w:rsidRPr="000C64E6">
        <w:rPr>
          <w:lang w:val="en-US"/>
        </w:rPr>
        <w:t></w:t>
      </w:r>
      <w:r w:rsidRPr="000C64E6">
        <w:rPr>
          <w:rFonts w:hint="eastAsia"/>
        </w:rPr>
        <w:t>сценічного</w:t>
      </w:r>
      <w:r w:rsidRPr="000C64E6">
        <w:rPr>
          <w:lang w:val="en-US"/>
        </w:rPr>
        <w:t></w:t>
      </w:r>
      <w:r w:rsidRPr="000C64E6">
        <w:rPr>
          <w:rFonts w:hint="eastAsia"/>
        </w:rPr>
        <w:t>комплексу</w:t>
      </w:r>
      <w:r w:rsidRPr="000C64E6">
        <w:rPr>
          <w:lang w:val="en-US"/>
        </w:rPr>
        <w:t></w:t>
      </w:r>
      <w:r w:rsidRPr="000C64E6">
        <w:rPr>
          <w:lang w:val="en-US"/>
        </w:rPr>
        <w:t></w:t>
      </w:r>
      <w:r w:rsidRPr="000C64E6">
        <w:rPr>
          <w:rFonts w:hint="eastAsia"/>
        </w:rPr>
        <w:t>безпечної</w:t>
      </w:r>
      <w:r w:rsidRPr="000C64E6">
        <w:rPr>
          <w:lang w:val="en-US"/>
        </w:rPr>
        <w:t></w:t>
      </w:r>
      <w:r w:rsidRPr="000C64E6">
        <w:rPr>
          <w:rFonts w:hint="eastAsia"/>
        </w:rPr>
        <w:t>експлуатації</w:t>
      </w:r>
    </w:p>
    <w:p w:rsidR="000C64E6" w:rsidRPr="000C64E6" w:rsidRDefault="000C64E6" w:rsidP="000C64E6">
      <w:r w:rsidRPr="000C64E6">
        <w:rPr>
          <w:rFonts w:hint="eastAsia"/>
        </w:rPr>
        <w:t>електроустановок</w:t>
      </w:r>
      <w:r w:rsidRPr="000C64E6">
        <w:rPr>
          <w:lang w:val="en-US"/>
        </w:rPr>
        <w:t></w:t>
      </w:r>
      <w:r w:rsidRPr="000C64E6">
        <w:rPr>
          <w:rFonts w:hint="eastAsia"/>
        </w:rPr>
        <w:t>та</w:t>
      </w:r>
      <w:r w:rsidRPr="000C64E6">
        <w:rPr>
          <w:lang w:val="en-US"/>
        </w:rPr>
        <w:t></w:t>
      </w:r>
      <w:r w:rsidRPr="000C64E6">
        <w:rPr>
          <w:rFonts w:hint="eastAsia"/>
        </w:rPr>
        <w:t>інженерних</w:t>
      </w:r>
      <w:r w:rsidRPr="000C64E6">
        <w:rPr>
          <w:lang w:val="en-US"/>
        </w:rPr>
        <w:t></w:t>
      </w:r>
      <w:r w:rsidRPr="000C64E6">
        <w:rPr>
          <w:rFonts w:hint="eastAsia"/>
        </w:rPr>
        <w:t>мереж</w:t>
      </w:r>
      <w:r w:rsidRPr="000C64E6">
        <w:rPr>
          <w:lang w:val="en-US"/>
        </w:rPr>
        <w:t></w:t>
      </w:r>
      <w:r w:rsidRPr="000C64E6">
        <w:rPr>
          <w:lang w:val="en-US"/>
        </w:rPr>
        <w:t></w:t>
      </w:r>
      <w:r w:rsidRPr="000C64E6">
        <w:rPr>
          <w:rFonts w:hint="eastAsia"/>
        </w:rPr>
        <w:t>безпечної</w:t>
      </w:r>
      <w:r w:rsidRPr="000C64E6">
        <w:rPr>
          <w:lang w:val="en-US"/>
        </w:rPr>
        <w:t></w:t>
      </w:r>
      <w:r w:rsidRPr="000C64E6">
        <w:rPr>
          <w:rFonts w:hint="eastAsia"/>
        </w:rPr>
        <w:t>експлуатації</w:t>
      </w:r>
    </w:p>
    <w:p w:rsidR="000C64E6" w:rsidRPr="000C64E6" w:rsidRDefault="000C64E6" w:rsidP="000C64E6">
      <w:r w:rsidRPr="000C64E6">
        <w:rPr>
          <w:rFonts w:hint="eastAsia"/>
        </w:rPr>
        <w:t>допоміжних</w:t>
      </w:r>
      <w:r w:rsidRPr="000C64E6">
        <w:rPr>
          <w:lang w:val="en-US"/>
        </w:rPr>
        <w:t></w:t>
      </w:r>
      <w:r w:rsidRPr="000C64E6">
        <w:rPr>
          <w:rFonts w:hint="eastAsia"/>
        </w:rPr>
        <w:t>приміщень</w:t>
      </w:r>
      <w:r w:rsidRPr="000C64E6">
        <w:rPr>
          <w:lang w:val="en-US"/>
        </w:rPr>
        <w:t></w:t>
      </w:r>
      <w:r w:rsidRPr="000C64E6">
        <w:rPr>
          <w:lang w:val="en-US"/>
        </w:rPr>
        <w:t></w:t>
      </w:r>
      <w:r w:rsidRPr="000C64E6">
        <w:rPr>
          <w:rFonts w:hint="eastAsia"/>
        </w:rPr>
        <w:t>безпеки</w:t>
      </w:r>
      <w:r w:rsidRPr="000C64E6">
        <w:rPr>
          <w:lang w:val="en-US"/>
        </w:rPr>
        <w:t></w:t>
      </w:r>
      <w:r w:rsidRPr="000C64E6">
        <w:rPr>
          <w:rFonts w:hint="eastAsia"/>
        </w:rPr>
        <w:t>при</w:t>
      </w:r>
      <w:r w:rsidRPr="000C64E6">
        <w:rPr>
          <w:lang w:val="en-US"/>
        </w:rPr>
        <w:t></w:t>
      </w:r>
      <w:r w:rsidRPr="000C64E6">
        <w:rPr>
          <w:rFonts w:hint="eastAsia"/>
        </w:rPr>
        <w:t>проведенні</w:t>
      </w:r>
      <w:r w:rsidRPr="000C64E6">
        <w:rPr>
          <w:lang w:val="en-US"/>
        </w:rPr>
        <w:t></w:t>
      </w:r>
      <w:r w:rsidRPr="000C64E6">
        <w:rPr>
          <w:rFonts w:hint="eastAsia"/>
        </w:rPr>
        <w:t>допоміжних</w:t>
      </w:r>
      <w:r w:rsidRPr="000C64E6">
        <w:rPr>
          <w:lang w:val="en-US"/>
        </w:rPr>
        <w:t></w:t>
      </w:r>
      <w:r w:rsidRPr="000C64E6">
        <w:rPr>
          <w:rFonts w:hint="eastAsia"/>
        </w:rPr>
        <w:t>видів</w:t>
      </w:r>
      <w:r w:rsidRPr="000C64E6">
        <w:rPr>
          <w:lang w:val="en-US"/>
        </w:rPr>
        <w:t></w:t>
      </w:r>
      <w:r w:rsidRPr="000C64E6">
        <w:rPr>
          <w:rFonts w:hint="eastAsia"/>
        </w:rPr>
        <w:t>робіт</w:t>
      </w:r>
      <w:r w:rsidRPr="000C64E6">
        <w:rPr>
          <w:lang w:val="en-US"/>
        </w:rPr>
        <w:t></w:t>
      </w:r>
      <w:r w:rsidRPr="000C64E6">
        <w:rPr>
          <w:lang w:val="en-US"/>
        </w:rPr>
        <w:t></w:t>
      </w:r>
    </w:p>
    <w:p w:rsidR="000C64E6" w:rsidRPr="000C64E6" w:rsidRDefault="000C64E6" w:rsidP="000C64E6">
      <w:r w:rsidRPr="000C64E6">
        <w:rPr>
          <w:lang w:val="en-US"/>
        </w:rPr>
        <w:t></w:t>
      </w:r>
      <w:r w:rsidRPr="000C64E6">
        <w:rPr>
          <w:lang w:val="en-US"/>
        </w:rPr>
        <w:t></w:t>
      </w:r>
      <w:r w:rsidRPr="000C64E6">
        <w:rPr>
          <w:lang w:val="en-US"/>
        </w:rPr>
        <w:t></w:t>
      </w:r>
    </w:p>
    <w:p w:rsidR="000C64E6" w:rsidRPr="000C64E6" w:rsidRDefault="000C64E6" w:rsidP="000C64E6">
      <w:r w:rsidRPr="000C64E6">
        <w:rPr>
          <w:lang w:val="en-US"/>
        </w:rPr>
        <w:t></w:t>
      </w:r>
      <w:r w:rsidRPr="000C64E6">
        <w:rPr>
          <w:lang w:val="en-US"/>
        </w:rPr>
        <w:t></w:t>
      </w:r>
      <w:r w:rsidRPr="000C64E6">
        <w:rPr>
          <w:lang w:val="en-US"/>
        </w:rPr>
        <w:t></w:t>
      </w:r>
      <w:r w:rsidRPr="000C64E6">
        <w:rPr>
          <w:rFonts w:hint="eastAsia"/>
        </w:rPr>
        <w:t>захист</w:t>
      </w:r>
      <w:r w:rsidRPr="000C64E6">
        <w:rPr>
          <w:lang w:val="en-US"/>
        </w:rPr>
        <w:t></w:t>
      </w:r>
      <w:r w:rsidRPr="000C64E6">
        <w:rPr>
          <w:rFonts w:hint="eastAsia"/>
        </w:rPr>
        <w:t>здоров’я</w:t>
      </w:r>
      <w:r w:rsidRPr="000C64E6">
        <w:rPr>
          <w:lang w:val="en-US"/>
        </w:rPr>
        <w:t></w:t>
      </w:r>
      <w:r w:rsidRPr="000C64E6">
        <w:rPr>
          <w:rFonts w:hint="eastAsia"/>
        </w:rPr>
        <w:t>творчих</w:t>
      </w:r>
      <w:r w:rsidRPr="000C64E6">
        <w:rPr>
          <w:lang w:val="en-US"/>
        </w:rPr>
        <w:t></w:t>
      </w:r>
      <w:r w:rsidRPr="000C64E6">
        <w:rPr>
          <w:rFonts w:hint="eastAsia"/>
        </w:rPr>
        <w:t>працівників</w:t>
      </w:r>
      <w:r w:rsidRPr="000C64E6">
        <w:rPr>
          <w:lang w:val="en-US"/>
        </w:rPr>
        <w:t></w:t>
      </w:r>
      <w:r w:rsidRPr="000C64E6">
        <w:rPr>
          <w:rFonts w:hint="eastAsia"/>
        </w:rPr>
        <w:t>від</w:t>
      </w:r>
      <w:r w:rsidRPr="000C64E6">
        <w:rPr>
          <w:lang w:val="en-US"/>
        </w:rPr>
        <w:t></w:t>
      </w:r>
      <w:r w:rsidRPr="000C64E6">
        <w:rPr>
          <w:rFonts w:hint="eastAsia"/>
        </w:rPr>
        <w:t>впливу</w:t>
      </w:r>
      <w:r w:rsidRPr="000C64E6">
        <w:rPr>
          <w:lang w:val="en-US"/>
        </w:rPr>
        <w:t></w:t>
      </w:r>
      <w:r w:rsidRPr="000C64E6">
        <w:rPr>
          <w:rFonts w:hint="eastAsia"/>
        </w:rPr>
        <w:t>негативних</w:t>
      </w:r>
    </w:p>
    <w:p w:rsidR="000C64E6" w:rsidRPr="000C64E6" w:rsidRDefault="000C64E6" w:rsidP="000C64E6">
      <w:r w:rsidRPr="000C64E6">
        <w:rPr>
          <w:rFonts w:hint="eastAsia"/>
        </w:rPr>
        <w:t>факторів</w:t>
      </w:r>
      <w:r w:rsidRPr="000C64E6">
        <w:rPr>
          <w:lang w:val="en-US"/>
        </w:rPr>
        <w:t></w:t>
      </w:r>
      <w:r w:rsidRPr="000C64E6">
        <w:rPr>
          <w:rFonts w:hint="eastAsia"/>
        </w:rPr>
        <w:t>і</w:t>
      </w:r>
      <w:r w:rsidRPr="000C64E6">
        <w:rPr>
          <w:lang w:val="en-US"/>
        </w:rPr>
        <w:t></w:t>
      </w:r>
      <w:r w:rsidRPr="000C64E6">
        <w:rPr>
          <w:rFonts w:hint="eastAsia"/>
        </w:rPr>
        <w:t>небезпеки</w:t>
      </w:r>
      <w:r w:rsidRPr="000C64E6">
        <w:rPr>
          <w:lang w:val="en-US"/>
        </w:rPr>
        <w:t></w:t>
      </w:r>
      <w:r w:rsidRPr="000C64E6">
        <w:rPr>
          <w:lang w:val="en-US"/>
        </w:rPr>
        <w:t></w:t>
      </w:r>
      <w:r w:rsidRPr="000C64E6">
        <w:rPr>
          <w:rFonts w:hint="eastAsia"/>
        </w:rPr>
        <w:t>забезпечення</w:t>
      </w:r>
      <w:r w:rsidRPr="000C64E6">
        <w:rPr>
          <w:lang w:val="en-US"/>
        </w:rPr>
        <w:t></w:t>
      </w:r>
      <w:r w:rsidRPr="000C64E6">
        <w:rPr>
          <w:rFonts w:hint="eastAsia"/>
        </w:rPr>
        <w:t>безпеки</w:t>
      </w:r>
      <w:r w:rsidRPr="000C64E6">
        <w:rPr>
          <w:lang w:val="en-US"/>
        </w:rPr>
        <w:t></w:t>
      </w:r>
      <w:r w:rsidRPr="000C64E6">
        <w:rPr>
          <w:rFonts w:hint="eastAsia"/>
        </w:rPr>
        <w:t>у</w:t>
      </w:r>
      <w:r w:rsidRPr="000C64E6">
        <w:rPr>
          <w:lang w:val="en-US"/>
        </w:rPr>
        <w:t></w:t>
      </w:r>
      <w:r w:rsidRPr="000C64E6">
        <w:rPr>
          <w:rFonts w:hint="eastAsia"/>
        </w:rPr>
        <w:t>конкретних</w:t>
      </w:r>
      <w:r w:rsidRPr="000C64E6">
        <w:rPr>
          <w:lang w:val="en-US"/>
        </w:rPr>
        <w:t></w:t>
      </w:r>
      <w:r w:rsidRPr="000C64E6">
        <w:rPr>
          <w:rFonts w:hint="eastAsia"/>
        </w:rPr>
        <w:t>робочих</w:t>
      </w:r>
    </w:p>
    <w:p w:rsidR="000C64E6" w:rsidRPr="000C64E6" w:rsidRDefault="000C64E6" w:rsidP="000C64E6">
      <w:r w:rsidRPr="000C64E6">
        <w:rPr>
          <w:rFonts w:hint="eastAsia"/>
        </w:rPr>
        <w:t>ситуаціях</w:t>
      </w:r>
      <w:r w:rsidRPr="000C64E6">
        <w:rPr>
          <w:lang w:val="en-US"/>
        </w:rPr>
        <w:t></w:t>
      </w:r>
      <w:r w:rsidRPr="000C64E6">
        <w:rPr>
          <w:lang w:val="en-US"/>
        </w:rPr>
        <w:t></w:t>
      </w:r>
    </w:p>
    <w:p w:rsidR="000C64E6" w:rsidRPr="000C64E6" w:rsidRDefault="000C64E6" w:rsidP="000C64E6">
      <w:r w:rsidRPr="000C64E6">
        <w:rPr>
          <w:lang w:val="en-US"/>
        </w:rPr>
        <w:t></w:t>
      </w:r>
      <w:r w:rsidRPr="000C64E6">
        <w:rPr>
          <w:lang w:val="en-US"/>
        </w:rPr>
        <w:t></w:t>
      </w:r>
      <w:r w:rsidRPr="000C64E6">
        <w:rPr>
          <w:lang w:val="en-US"/>
        </w:rPr>
        <w:t></w:t>
      </w:r>
      <w:r w:rsidRPr="000C64E6">
        <w:rPr>
          <w:rFonts w:hint="eastAsia"/>
        </w:rPr>
        <w:t>забезпечення</w:t>
      </w:r>
      <w:r w:rsidRPr="000C64E6">
        <w:rPr>
          <w:lang w:val="en-US"/>
        </w:rPr>
        <w:t></w:t>
      </w:r>
      <w:r w:rsidRPr="000C64E6">
        <w:rPr>
          <w:rFonts w:hint="eastAsia"/>
        </w:rPr>
        <w:t>ефективності</w:t>
      </w:r>
      <w:r w:rsidRPr="000C64E6">
        <w:rPr>
          <w:lang w:val="en-US"/>
        </w:rPr>
        <w:t></w:t>
      </w:r>
      <w:r w:rsidRPr="000C64E6">
        <w:rPr>
          <w:lang w:val="en-US"/>
        </w:rPr>
        <w:t></w:t>
      </w:r>
      <w:r w:rsidRPr="000C64E6">
        <w:rPr>
          <w:rFonts w:hint="eastAsia"/>
        </w:rPr>
        <w:t>якості</w:t>
      </w:r>
      <w:r w:rsidRPr="000C64E6">
        <w:rPr>
          <w:lang w:val="en-US"/>
        </w:rPr>
        <w:t></w:t>
      </w:r>
      <w:r w:rsidRPr="000C64E6">
        <w:rPr>
          <w:rFonts w:hint="eastAsia"/>
        </w:rPr>
        <w:t>та</w:t>
      </w:r>
      <w:r w:rsidRPr="000C64E6">
        <w:rPr>
          <w:lang w:val="en-US"/>
        </w:rPr>
        <w:t></w:t>
      </w:r>
      <w:r w:rsidRPr="000C64E6">
        <w:rPr>
          <w:rFonts w:hint="eastAsia"/>
        </w:rPr>
        <w:t>полегшення</w:t>
      </w:r>
      <w:r w:rsidRPr="000C64E6">
        <w:rPr>
          <w:lang w:val="en-US"/>
        </w:rPr>
        <w:t></w:t>
      </w:r>
      <w:r w:rsidRPr="000C64E6">
        <w:rPr>
          <w:rFonts w:hint="eastAsia"/>
        </w:rPr>
        <w:t>праці</w:t>
      </w:r>
    </w:p>
    <w:p w:rsidR="000C64E6" w:rsidRPr="000C64E6" w:rsidRDefault="000C64E6" w:rsidP="000C64E6">
      <w:r w:rsidRPr="000C64E6">
        <w:rPr>
          <w:lang w:val="en-US"/>
        </w:rPr>
        <w:t></w:t>
      </w:r>
      <w:r w:rsidRPr="000C64E6">
        <w:rPr>
          <w:rFonts w:hint="eastAsia"/>
        </w:rPr>
        <w:t>забезпечення</w:t>
      </w:r>
      <w:r w:rsidRPr="000C64E6">
        <w:rPr>
          <w:lang w:val="en-US"/>
        </w:rPr>
        <w:t></w:t>
      </w:r>
      <w:r w:rsidRPr="000C64E6">
        <w:rPr>
          <w:rFonts w:hint="eastAsia"/>
        </w:rPr>
        <w:t>творчих</w:t>
      </w:r>
      <w:r w:rsidRPr="000C64E6">
        <w:rPr>
          <w:lang w:val="en-US"/>
        </w:rPr>
        <w:t></w:t>
      </w:r>
      <w:r w:rsidRPr="000C64E6">
        <w:rPr>
          <w:rFonts w:hint="eastAsia"/>
        </w:rPr>
        <w:t>працівників</w:t>
      </w:r>
      <w:r w:rsidRPr="000C64E6">
        <w:rPr>
          <w:lang w:val="en-US"/>
        </w:rPr>
        <w:t></w:t>
      </w:r>
      <w:r w:rsidRPr="000C64E6">
        <w:rPr>
          <w:rFonts w:hint="eastAsia"/>
        </w:rPr>
        <w:t>інструктажами</w:t>
      </w:r>
      <w:r w:rsidRPr="000C64E6">
        <w:rPr>
          <w:lang w:val="en-US"/>
        </w:rPr>
        <w:t></w:t>
      </w:r>
      <w:r w:rsidRPr="000C64E6">
        <w:rPr>
          <w:rFonts w:hint="eastAsia"/>
        </w:rPr>
        <w:t>та</w:t>
      </w:r>
      <w:r w:rsidRPr="000C64E6">
        <w:rPr>
          <w:lang w:val="en-US"/>
        </w:rPr>
        <w:t></w:t>
      </w:r>
      <w:r w:rsidRPr="000C64E6">
        <w:rPr>
          <w:rFonts w:hint="eastAsia"/>
        </w:rPr>
        <w:t>репетиціями</w:t>
      </w:r>
      <w:r w:rsidRPr="000C64E6">
        <w:rPr>
          <w:lang w:val="en-US"/>
        </w:rPr>
        <w:t></w:t>
      </w:r>
      <w:r w:rsidRPr="000C64E6">
        <w:rPr>
          <w:lang w:val="en-US"/>
        </w:rPr>
        <w:t></w:t>
      </w:r>
    </w:p>
    <w:p w:rsidR="000C64E6" w:rsidRPr="000C64E6" w:rsidRDefault="000C64E6" w:rsidP="000C64E6">
      <w:r w:rsidRPr="000C64E6">
        <w:rPr>
          <w:rFonts w:hint="eastAsia"/>
        </w:rPr>
        <w:t>Функції</w:t>
      </w:r>
      <w:r w:rsidRPr="000C64E6">
        <w:rPr>
          <w:lang w:val="en-US"/>
        </w:rPr>
        <w:t></w:t>
      </w:r>
      <w:r w:rsidRPr="000C64E6">
        <w:rPr>
          <w:rFonts w:hint="eastAsia"/>
        </w:rPr>
        <w:t>охорони</w:t>
      </w:r>
      <w:r w:rsidRPr="000C64E6">
        <w:rPr>
          <w:lang w:val="en-US"/>
        </w:rPr>
        <w:t></w:t>
      </w:r>
      <w:r w:rsidRPr="000C64E6">
        <w:rPr>
          <w:rFonts w:hint="eastAsia"/>
        </w:rPr>
        <w:t>праці</w:t>
      </w:r>
      <w:r w:rsidRPr="000C64E6">
        <w:rPr>
          <w:lang w:val="en-US"/>
        </w:rPr>
        <w:t></w:t>
      </w:r>
      <w:r w:rsidRPr="000C64E6">
        <w:rPr>
          <w:rFonts w:hint="eastAsia"/>
        </w:rPr>
        <w:t>творчих</w:t>
      </w:r>
      <w:r w:rsidRPr="000C64E6">
        <w:rPr>
          <w:lang w:val="en-US"/>
        </w:rPr>
        <w:t></w:t>
      </w:r>
      <w:r w:rsidRPr="000C64E6">
        <w:rPr>
          <w:rFonts w:hint="eastAsia"/>
        </w:rPr>
        <w:t>працівників</w:t>
      </w:r>
      <w:r w:rsidRPr="000C64E6">
        <w:rPr>
          <w:lang w:val="en-US"/>
        </w:rPr>
        <w:t></w:t>
      </w:r>
      <w:r w:rsidRPr="000C64E6">
        <w:rPr>
          <w:lang w:val="en-US"/>
        </w:rPr>
        <w:t></w:t>
      </w:r>
      <w:r w:rsidRPr="000C64E6">
        <w:rPr>
          <w:rFonts w:hint="eastAsia"/>
        </w:rPr>
        <w:t>функція</w:t>
      </w:r>
      <w:r w:rsidRPr="000C64E6">
        <w:rPr>
          <w:lang w:val="en-US"/>
        </w:rPr>
        <w:t></w:t>
      </w:r>
      <w:r w:rsidRPr="000C64E6">
        <w:rPr>
          <w:rFonts w:hint="eastAsia"/>
        </w:rPr>
        <w:t>прогнозування</w:t>
      </w:r>
      <w:r w:rsidRPr="000C64E6">
        <w:rPr>
          <w:lang w:val="en-US"/>
        </w:rPr>
        <w:t></w:t>
      </w:r>
      <w:r w:rsidRPr="000C64E6">
        <w:rPr>
          <w:rFonts w:hint="eastAsia"/>
        </w:rPr>
        <w:t>і</w:t>
      </w:r>
    </w:p>
    <w:p w:rsidR="000C64E6" w:rsidRPr="000C64E6" w:rsidRDefault="000C64E6" w:rsidP="000C64E6">
      <w:r w:rsidRPr="000C64E6">
        <w:rPr>
          <w:rFonts w:hint="eastAsia"/>
        </w:rPr>
        <w:t>планування</w:t>
      </w:r>
      <w:r w:rsidRPr="000C64E6">
        <w:rPr>
          <w:lang w:val="en-US"/>
        </w:rPr>
        <w:t></w:t>
      </w:r>
      <w:r w:rsidRPr="000C64E6">
        <w:rPr>
          <w:rFonts w:hint="eastAsia"/>
        </w:rPr>
        <w:t>організаційно</w:t>
      </w:r>
      <w:r w:rsidRPr="000C64E6">
        <w:rPr>
          <w:lang w:val="en-US"/>
        </w:rPr>
        <w:t></w:t>
      </w:r>
      <w:r w:rsidRPr="000C64E6">
        <w:rPr>
          <w:rFonts w:hint="eastAsia"/>
        </w:rPr>
        <w:t>технічних</w:t>
      </w:r>
      <w:r w:rsidRPr="000C64E6">
        <w:rPr>
          <w:lang w:val="en-US"/>
        </w:rPr>
        <w:t></w:t>
      </w:r>
      <w:r w:rsidRPr="000C64E6">
        <w:rPr>
          <w:rFonts w:hint="eastAsia"/>
        </w:rPr>
        <w:t>заходів</w:t>
      </w:r>
      <w:r w:rsidRPr="000C64E6">
        <w:rPr>
          <w:lang w:val="en-US"/>
        </w:rPr>
        <w:t></w:t>
      </w:r>
      <w:r w:rsidRPr="000C64E6">
        <w:rPr>
          <w:rFonts w:hint="eastAsia"/>
        </w:rPr>
        <w:t>з</w:t>
      </w:r>
      <w:r w:rsidRPr="000C64E6">
        <w:rPr>
          <w:lang w:val="en-US"/>
        </w:rPr>
        <w:t></w:t>
      </w:r>
      <w:r w:rsidRPr="000C64E6">
        <w:rPr>
          <w:rFonts w:hint="eastAsia"/>
        </w:rPr>
        <w:t>охорони</w:t>
      </w:r>
      <w:r w:rsidRPr="000C64E6">
        <w:rPr>
          <w:lang w:val="en-US"/>
        </w:rPr>
        <w:t></w:t>
      </w:r>
      <w:r w:rsidRPr="000C64E6">
        <w:rPr>
          <w:rFonts w:hint="eastAsia"/>
        </w:rPr>
        <w:t>праці</w:t>
      </w:r>
      <w:r w:rsidRPr="000C64E6">
        <w:rPr>
          <w:lang w:val="en-US"/>
        </w:rPr>
        <w:t></w:t>
      </w:r>
      <w:r w:rsidRPr="000C64E6">
        <w:rPr>
          <w:rFonts w:hint="eastAsia"/>
        </w:rPr>
        <w:t>творчих</w:t>
      </w:r>
    </w:p>
    <w:p w:rsidR="000C64E6" w:rsidRPr="000C64E6" w:rsidRDefault="000C64E6" w:rsidP="000C64E6">
      <w:r w:rsidRPr="000C64E6">
        <w:rPr>
          <w:rFonts w:hint="eastAsia"/>
        </w:rPr>
        <w:t>працівників</w:t>
      </w:r>
      <w:r w:rsidRPr="000C64E6">
        <w:rPr>
          <w:lang w:val="en-US"/>
        </w:rPr>
        <w:t></w:t>
      </w:r>
      <w:r w:rsidRPr="000C64E6">
        <w:rPr>
          <w:lang w:val="en-US"/>
        </w:rPr>
        <w:t></w:t>
      </w:r>
      <w:r w:rsidRPr="000C64E6">
        <w:rPr>
          <w:rFonts w:hint="eastAsia"/>
        </w:rPr>
        <w:t>функція</w:t>
      </w:r>
      <w:r w:rsidRPr="000C64E6">
        <w:rPr>
          <w:lang w:val="en-US"/>
        </w:rPr>
        <w:t></w:t>
      </w:r>
      <w:r w:rsidRPr="000C64E6">
        <w:rPr>
          <w:rFonts w:hint="eastAsia"/>
        </w:rPr>
        <w:t>організації</w:t>
      </w:r>
      <w:r w:rsidRPr="000C64E6">
        <w:rPr>
          <w:lang w:val="en-US"/>
        </w:rPr>
        <w:t></w:t>
      </w:r>
      <w:r w:rsidRPr="000C64E6">
        <w:rPr>
          <w:rFonts w:hint="eastAsia"/>
        </w:rPr>
        <w:t>та</w:t>
      </w:r>
      <w:r w:rsidRPr="000C64E6">
        <w:rPr>
          <w:lang w:val="en-US"/>
        </w:rPr>
        <w:t></w:t>
      </w:r>
      <w:r w:rsidRPr="000C64E6">
        <w:rPr>
          <w:rFonts w:hint="eastAsia"/>
        </w:rPr>
        <w:t>координації</w:t>
      </w:r>
      <w:r w:rsidRPr="000C64E6">
        <w:rPr>
          <w:lang w:val="en-US"/>
        </w:rPr>
        <w:t></w:t>
      </w:r>
      <w:r w:rsidRPr="000C64E6">
        <w:rPr>
          <w:rFonts w:hint="eastAsia"/>
        </w:rPr>
        <w:t>робіт</w:t>
      </w:r>
      <w:r w:rsidRPr="000C64E6">
        <w:rPr>
          <w:lang w:val="en-US"/>
        </w:rPr>
        <w:t></w:t>
      </w:r>
      <w:r w:rsidRPr="000C64E6">
        <w:rPr>
          <w:rFonts w:hint="eastAsia"/>
        </w:rPr>
        <w:t>щодо</w:t>
      </w:r>
      <w:r w:rsidRPr="000C64E6">
        <w:rPr>
          <w:lang w:val="en-US"/>
        </w:rPr>
        <w:t></w:t>
      </w:r>
      <w:r w:rsidRPr="000C64E6">
        <w:rPr>
          <w:rFonts w:hint="eastAsia"/>
        </w:rPr>
        <w:t>охорони</w:t>
      </w:r>
      <w:r w:rsidRPr="000C64E6">
        <w:rPr>
          <w:lang w:val="en-US"/>
        </w:rPr>
        <w:t></w:t>
      </w:r>
      <w:r w:rsidRPr="000C64E6">
        <w:rPr>
          <w:rFonts w:hint="eastAsia"/>
        </w:rPr>
        <w:t>праці</w:t>
      </w:r>
    </w:p>
    <w:p w:rsidR="000C64E6" w:rsidRPr="000C64E6" w:rsidRDefault="000C64E6" w:rsidP="000C64E6">
      <w:r w:rsidRPr="000C64E6">
        <w:rPr>
          <w:rFonts w:hint="eastAsia"/>
        </w:rPr>
        <w:t>творчих</w:t>
      </w:r>
      <w:r w:rsidRPr="000C64E6">
        <w:rPr>
          <w:lang w:val="en-US"/>
        </w:rPr>
        <w:t></w:t>
      </w:r>
      <w:r w:rsidRPr="000C64E6">
        <w:rPr>
          <w:rFonts w:hint="eastAsia"/>
        </w:rPr>
        <w:t>працівників</w:t>
      </w:r>
      <w:r w:rsidRPr="000C64E6">
        <w:rPr>
          <w:lang w:val="en-US"/>
        </w:rPr>
        <w:t></w:t>
      </w:r>
      <w:r w:rsidRPr="000C64E6">
        <w:rPr>
          <w:lang w:val="en-US"/>
        </w:rPr>
        <w:t></w:t>
      </w:r>
      <w:r w:rsidRPr="000C64E6">
        <w:rPr>
          <w:rFonts w:hint="eastAsia"/>
        </w:rPr>
        <w:t>функція</w:t>
      </w:r>
      <w:r w:rsidRPr="000C64E6">
        <w:rPr>
          <w:lang w:val="en-US"/>
        </w:rPr>
        <w:t></w:t>
      </w:r>
      <w:r w:rsidRPr="000C64E6">
        <w:rPr>
          <w:rFonts w:hint="eastAsia"/>
        </w:rPr>
        <w:t>контролю</w:t>
      </w:r>
      <w:r w:rsidRPr="000C64E6">
        <w:rPr>
          <w:lang w:val="en-US"/>
        </w:rPr>
        <w:t></w:t>
      </w:r>
      <w:r w:rsidRPr="000C64E6">
        <w:rPr>
          <w:rFonts w:hint="eastAsia"/>
        </w:rPr>
        <w:t>за</w:t>
      </w:r>
      <w:r w:rsidRPr="000C64E6">
        <w:rPr>
          <w:lang w:val="en-US"/>
        </w:rPr>
        <w:t></w:t>
      </w:r>
      <w:r w:rsidRPr="000C64E6">
        <w:rPr>
          <w:rFonts w:hint="eastAsia"/>
        </w:rPr>
        <w:t>станом</w:t>
      </w:r>
      <w:r w:rsidRPr="000C64E6">
        <w:rPr>
          <w:lang w:val="en-US"/>
        </w:rPr>
        <w:t></w:t>
      </w:r>
      <w:r w:rsidRPr="000C64E6">
        <w:rPr>
          <w:rFonts w:hint="eastAsia"/>
        </w:rPr>
        <w:t>охорони</w:t>
      </w:r>
      <w:r w:rsidRPr="000C64E6">
        <w:rPr>
          <w:lang w:val="en-US"/>
        </w:rPr>
        <w:t></w:t>
      </w:r>
      <w:r w:rsidRPr="000C64E6">
        <w:rPr>
          <w:rFonts w:hint="eastAsia"/>
        </w:rPr>
        <w:t>праці</w:t>
      </w:r>
      <w:r w:rsidRPr="000C64E6">
        <w:rPr>
          <w:lang w:val="en-US"/>
        </w:rPr>
        <w:t></w:t>
      </w:r>
      <w:r w:rsidRPr="000C64E6">
        <w:rPr>
          <w:rFonts w:hint="eastAsia"/>
        </w:rPr>
        <w:t>та</w:t>
      </w:r>
    </w:p>
    <w:p w:rsidR="000C64E6" w:rsidRPr="000C64E6" w:rsidRDefault="000C64E6" w:rsidP="000C64E6">
      <w:r w:rsidRPr="000C64E6">
        <w:rPr>
          <w:rFonts w:hint="eastAsia"/>
        </w:rPr>
        <w:t>функціонуванням</w:t>
      </w:r>
      <w:r w:rsidRPr="000C64E6">
        <w:rPr>
          <w:lang w:val="en-US"/>
        </w:rPr>
        <w:t></w:t>
      </w:r>
      <w:r w:rsidRPr="000C64E6">
        <w:rPr>
          <w:rFonts w:hint="eastAsia"/>
        </w:rPr>
        <w:t>служби</w:t>
      </w:r>
      <w:r w:rsidRPr="000C64E6">
        <w:rPr>
          <w:lang w:val="en-US"/>
        </w:rPr>
        <w:t></w:t>
      </w:r>
      <w:r w:rsidRPr="000C64E6">
        <w:rPr>
          <w:rFonts w:hint="eastAsia"/>
        </w:rPr>
        <w:t>управління</w:t>
      </w:r>
      <w:r w:rsidRPr="000C64E6">
        <w:rPr>
          <w:lang w:val="en-US"/>
        </w:rPr>
        <w:t></w:t>
      </w:r>
      <w:r w:rsidRPr="000C64E6">
        <w:rPr>
          <w:rFonts w:hint="eastAsia"/>
        </w:rPr>
        <w:t>охороною</w:t>
      </w:r>
      <w:r w:rsidRPr="000C64E6">
        <w:rPr>
          <w:lang w:val="en-US"/>
        </w:rPr>
        <w:t></w:t>
      </w:r>
      <w:r w:rsidRPr="000C64E6">
        <w:rPr>
          <w:rFonts w:hint="eastAsia"/>
        </w:rPr>
        <w:t>праці</w:t>
      </w:r>
      <w:r w:rsidRPr="000C64E6">
        <w:rPr>
          <w:lang w:val="en-US"/>
        </w:rPr>
        <w:t></w:t>
      </w:r>
      <w:r w:rsidRPr="000C64E6">
        <w:rPr>
          <w:rFonts w:hint="eastAsia"/>
        </w:rPr>
        <w:t>творчих</w:t>
      </w:r>
    </w:p>
    <w:p w:rsidR="000C64E6" w:rsidRPr="000C64E6" w:rsidRDefault="000C64E6" w:rsidP="000C64E6">
      <w:r w:rsidRPr="000C64E6">
        <w:rPr>
          <w:rFonts w:hint="eastAsia"/>
        </w:rPr>
        <w:t>працівників</w:t>
      </w:r>
      <w:r w:rsidRPr="000C64E6">
        <w:rPr>
          <w:lang w:val="en-US"/>
        </w:rPr>
        <w:t></w:t>
      </w:r>
      <w:r w:rsidRPr="000C64E6">
        <w:rPr>
          <w:lang w:val="en-US"/>
        </w:rPr>
        <w:t></w:t>
      </w:r>
      <w:r w:rsidRPr="000C64E6">
        <w:rPr>
          <w:rFonts w:hint="eastAsia"/>
        </w:rPr>
        <w:t>функція</w:t>
      </w:r>
      <w:r w:rsidRPr="000C64E6">
        <w:rPr>
          <w:lang w:val="en-US"/>
        </w:rPr>
        <w:t></w:t>
      </w:r>
      <w:r w:rsidRPr="000C64E6">
        <w:rPr>
          <w:rFonts w:hint="eastAsia"/>
        </w:rPr>
        <w:t>стимулювання</w:t>
      </w:r>
      <w:r w:rsidRPr="000C64E6">
        <w:rPr>
          <w:lang w:val="en-US"/>
        </w:rPr>
        <w:t></w:t>
      </w:r>
      <w:r w:rsidRPr="000C64E6">
        <w:rPr>
          <w:rFonts w:hint="eastAsia"/>
        </w:rPr>
        <w:t>роботи</w:t>
      </w:r>
      <w:r w:rsidRPr="000C64E6">
        <w:rPr>
          <w:lang w:val="en-US"/>
        </w:rPr>
        <w:t></w:t>
      </w:r>
      <w:r w:rsidRPr="000C64E6">
        <w:rPr>
          <w:rFonts w:hint="eastAsia"/>
        </w:rPr>
        <w:t>по</w:t>
      </w:r>
      <w:r w:rsidRPr="000C64E6">
        <w:rPr>
          <w:lang w:val="en-US"/>
        </w:rPr>
        <w:t></w:t>
      </w:r>
      <w:r w:rsidRPr="000C64E6">
        <w:rPr>
          <w:rFonts w:hint="eastAsia"/>
        </w:rPr>
        <w:t>вдосконаленню</w:t>
      </w:r>
      <w:r w:rsidRPr="000C64E6">
        <w:rPr>
          <w:lang w:val="en-US"/>
        </w:rPr>
        <w:t></w:t>
      </w:r>
      <w:r w:rsidRPr="000C64E6">
        <w:rPr>
          <w:rFonts w:hint="eastAsia"/>
        </w:rPr>
        <w:t>охорони</w:t>
      </w:r>
    </w:p>
    <w:p w:rsidR="000C64E6" w:rsidRPr="000C64E6" w:rsidRDefault="000C64E6" w:rsidP="000C64E6">
      <w:r w:rsidRPr="000C64E6">
        <w:rPr>
          <w:rFonts w:hint="eastAsia"/>
        </w:rPr>
        <w:t>праці</w:t>
      </w:r>
      <w:r w:rsidRPr="000C64E6">
        <w:rPr>
          <w:lang w:val="en-US"/>
        </w:rPr>
        <w:t></w:t>
      </w:r>
      <w:r w:rsidRPr="000C64E6">
        <w:rPr>
          <w:rFonts w:hint="eastAsia"/>
        </w:rPr>
        <w:t>творчих</w:t>
      </w:r>
      <w:r w:rsidRPr="000C64E6">
        <w:rPr>
          <w:lang w:val="en-US"/>
        </w:rPr>
        <w:t></w:t>
      </w:r>
      <w:r w:rsidRPr="000C64E6">
        <w:rPr>
          <w:rFonts w:hint="eastAsia"/>
        </w:rPr>
        <w:t>працівників</w:t>
      </w:r>
      <w:r w:rsidRPr="000C64E6">
        <w:rPr>
          <w:lang w:val="en-US"/>
        </w:rPr>
        <w:t></w:t>
      </w:r>
    </w:p>
    <w:p w:rsidR="000C64E6" w:rsidRPr="000C64E6" w:rsidRDefault="000C64E6" w:rsidP="000C64E6">
      <w:r w:rsidRPr="000C64E6">
        <w:rPr>
          <w:lang w:val="en-US"/>
        </w:rPr>
        <w:t></w:t>
      </w:r>
      <w:r w:rsidRPr="000C64E6">
        <w:rPr>
          <w:lang w:val="en-US"/>
        </w:rPr>
        <w:t></w:t>
      </w:r>
      <w:r w:rsidRPr="000C64E6">
        <w:rPr>
          <w:lang w:val="en-US"/>
        </w:rPr>
        <w:t></w:t>
      </w:r>
      <w:r w:rsidRPr="000C64E6">
        <w:rPr>
          <w:rFonts w:hint="eastAsia"/>
        </w:rPr>
        <w:t>Спеціальні</w:t>
      </w:r>
      <w:r w:rsidRPr="000C64E6">
        <w:rPr>
          <w:lang w:val="en-US"/>
        </w:rPr>
        <w:t></w:t>
      </w:r>
      <w:r w:rsidRPr="000C64E6">
        <w:rPr>
          <w:rFonts w:hint="eastAsia"/>
        </w:rPr>
        <w:t>гарантії</w:t>
      </w:r>
      <w:r w:rsidRPr="000C64E6">
        <w:rPr>
          <w:lang w:val="en-US"/>
        </w:rPr>
        <w:t></w:t>
      </w:r>
      <w:r w:rsidRPr="000C64E6">
        <w:rPr>
          <w:rFonts w:hint="eastAsia"/>
        </w:rPr>
        <w:t>охорони</w:t>
      </w:r>
      <w:r w:rsidRPr="000C64E6">
        <w:rPr>
          <w:lang w:val="en-US"/>
        </w:rPr>
        <w:t></w:t>
      </w:r>
      <w:r w:rsidRPr="000C64E6">
        <w:rPr>
          <w:rFonts w:hint="eastAsia"/>
        </w:rPr>
        <w:t>праці</w:t>
      </w:r>
      <w:r w:rsidRPr="000C64E6">
        <w:rPr>
          <w:lang w:val="en-US"/>
        </w:rPr>
        <w:t></w:t>
      </w:r>
      <w:r w:rsidRPr="000C64E6">
        <w:rPr>
          <w:rFonts w:hint="eastAsia"/>
        </w:rPr>
        <w:t>творчих</w:t>
      </w:r>
      <w:r w:rsidRPr="000C64E6">
        <w:rPr>
          <w:lang w:val="en-US"/>
        </w:rPr>
        <w:t></w:t>
      </w:r>
      <w:r w:rsidRPr="000C64E6">
        <w:rPr>
          <w:rFonts w:hint="eastAsia"/>
        </w:rPr>
        <w:t>працівників</w:t>
      </w:r>
      <w:r w:rsidRPr="000C64E6">
        <w:rPr>
          <w:lang w:val="en-US"/>
        </w:rPr>
        <w:t></w:t>
      </w:r>
    </w:p>
    <w:p w:rsidR="000C64E6" w:rsidRPr="000C64E6" w:rsidRDefault="000C64E6" w:rsidP="000C64E6">
      <w:r w:rsidRPr="000C64E6">
        <w:rPr>
          <w:lang w:val="en-US"/>
        </w:rPr>
        <w:t></w:t>
      </w:r>
      <w:r w:rsidRPr="000C64E6">
        <w:rPr>
          <w:lang w:val="en-US"/>
        </w:rPr>
        <w:t></w:t>
      </w:r>
      <w:r w:rsidRPr="000C64E6">
        <w:rPr>
          <w:lang w:val="en-US"/>
        </w:rPr>
        <w:t></w:t>
      </w:r>
      <w:r w:rsidRPr="000C64E6">
        <w:rPr>
          <w:rFonts w:hint="eastAsia"/>
        </w:rPr>
        <w:t>забезпечення</w:t>
      </w:r>
      <w:r w:rsidRPr="000C64E6">
        <w:rPr>
          <w:lang w:val="en-US"/>
        </w:rPr>
        <w:t></w:t>
      </w:r>
      <w:r w:rsidRPr="000C64E6">
        <w:rPr>
          <w:rFonts w:hint="eastAsia"/>
        </w:rPr>
        <w:t>особливих</w:t>
      </w:r>
      <w:r w:rsidRPr="000C64E6">
        <w:rPr>
          <w:lang w:val="en-US"/>
        </w:rPr>
        <w:t></w:t>
      </w:r>
      <w:r w:rsidRPr="000C64E6">
        <w:rPr>
          <w:rFonts w:hint="eastAsia"/>
        </w:rPr>
        <w:t>мір</w:t>
      </w:r>
      <w:r w:rsidRPr="000C64E6">
        <w:rPr>
          <w:lang w:val="en-US"/>
        </w:rPr>
        <w:t></w:t>
      </w:r>
      <w:r w:rsidRPr="000C64E6">
        <w:rPr>
          <w:rFonts w:hint="eastAsia"/>
        </w:rPr>
        <w:t>безпеки</w:t>
      </w:r>
      <w:r w:rsidRPr="000C64E6">
        <w:rPr>
          <w:lang w:val="en-US"/>
        </w:rPr>
        <w:t></w:t>
      </w:r>
      <w:r w:rsidRPr="000C64E6">
        <w:rPr>
          <w:rFonts w:hint="eastAsia"/>
        </w:rPr>
        <w:t>при</w:t>
      </w:r>
      <w:r w:rsidRPr="000C64E6">
        <w:rPr>
          <w:lang w:val="en-US"/>
        </w:rPr>
        <w:t></w:t>
      </w:r>
      <w:r w:rsidRPr="000C64E6">
        <w:rPr>
          <w:rFonts w:hint="eastAsia"/>
        </w:rPr>
        <w:t>виконанні</w:t>
      </w:r>
      <w:r w:rsidRPr="000C64E6">
        <w:rPr>
          <w:lang w:val="en-US"/>
        </w:rPr>
        <w:t></w:t>
      </w:r>
      <w:r w:rsidRPr="000C64E6">
        <w:rPr>
          <w:rFonts w:hint="eastAsia"/>
        </w:rPr>
        <w:t>творчим</w:t>
      </w:r>
    </w:p>
    <w:p w:rsidR="000C64E6" w:rsidRPr="000C64E6" w:rsidRDefault="000C64E6" w:rsidP="000C64E6">
      <w:r w:rsidRPr="000C64E6">
        <w:rPr>
          <w:rFonts w:hint="eastAsia"/>
        </w:rPr>
        <w:t>працівником</w:t>
      </w:r>
      <w:r w:rsidRPr="000C64E6">
        <w:rPr>
          <w:lang w:val="en-US"/>
        </w:rPr>
        <w:t></w:t>
      </w:r>
      <w:r w:rsidRPr="000C64E6">
        <w:rPr>
          <w:rFonts w:hint="eastAsia"/>
        </w:rPr>
        <w:t>своїх</w:t>
      </w:r>
      <w:r w:rsidRPr="000C64E6">
        <w:rPr>
          <w:lang w:val="en-US"/>
        </w:rPr>
        <w:t></w:t>
      </w:r>
      <w:r w:rsidRPr="000C64E6">
        <w:rPr>
          <w:rFonts w:hint="eastAsia"/>
        </w:rPr>
        <w:t>трудових</w:t>
      </w:r>
      <w:r w:rsidRPr="000C64E6">
        <w:rPr>
          <w:lang w:val="en-US"/>
        </w:rPr>
        <w:t></w:t>
      </w:r>
      <w:r w:rsidRPr="000C64E6">
        <w:rPr>
          <w:rFonts w:hint="eastAsia"/>
        </w:rPr>
        <w:t>обов’язків</w:t>
      </w:r>
      <w:r w:rsidRPr="000C64E6">
        <w:rPr>
          <w:lang w:val="en-US"/>
        </w:rPr>
        <w:t></w:t>
      </w:r>
      <w:r w:rsidRPr="000C64E6">
        <w:rPr>
          <w:rFonts w:hint="eastAsia"/>
        </w:rPr>
        <w:t>згідно</w:t>
      </w:r>
      <w:r w:rsidRPr="000C64E6">
        <w:rPr>
          <w:lang w:val="en-US"/>
        </w:rPr>
        <w:t></w:t>
      </w:r>
      <w:r w:rsidRPr="000C64E6">
        <w:rPr>
          <w:rFonts w:hint="eastAsia"/>
        </w:rPr>
        <w:t>з</w:t>
      </w:r>
      <w:r w:rsidRPr="000C64E6">
        <w:rPr>
          <w:lang w:val="en-US"/>
        </w:rPr>
        <w:t></w:t>
      </w:r>
      <w:r w:rsidRPr="000C64E6">
        <w:rPr>
          <w:rFonts w:hint="eastAsia"/>
        </w:rPr>
        <w:t>особливостями</w:t>
      </w:r>
      <w:r w:rsidRPr="000C64E6">
        <w:rPr>
          <w:lang w:val="en-US"/>
        </w:rPr>
        <w:t></w:t>
      </w:r>
      <w:r w:rsidRPr="000C64E6">
        <w:rPr>
          <w:rFonts w:hint="eastAsia"/>
        </w:rPr>
        <w:t>трудової</w:t>
      </w:r>
    </w:p>
    <w:p w:rsidR="000C64E6" w:rsidRPr="000C64E6" w:rsidRDefault="000C64E6" w:rsidP="000C64E6">
      <w:r w:rsidRPr="000C64E6">
        <w:rPr>
          <w:rFonts w:hint="eastAsia"/>
        </w:rPr>
        <w:t>функції</w:t>
      </w:r>
      <w:r w:rsidRPr="000C64E6">
        <w:rPr>
          <w:lang w:val="en-US"/>
        </w:rPr>
        <w:t></w:t>
      </w:r>
    </w:p>
    <w:p w:rsidR="000C64E6" w:rsidRPr="000C64E6" w:rsidRDefault="000C64E6" w:rsidP="000C64E6">
      <w:r w:rsidRPr="000C64E6">
        <w:rPr>
          <w:lang w:val="en-US"/>
        </w:rPr>
        <w:t></w:t>
      </w:r>
      <w:r w:rsidRPr="000C64E6">
        <w:rPr>
          <w:lang w:val="en-US"/>
        </w:rPr>
        <w:t></w:t>
      </w:r>
      <w:r w:rsidRPr="000C64E6">
        <w:rPr>
          <w:lang w:val="en-US"/>
        </w:rPr>
        <w:t></w:t>
      </w:r>
      <w:r w:rsidRPr="000C64E6">
        <w:rPr>
          <w:rFonts w:hint="eastAsia"/>
        </w:rPr>
        <w:t>створення</w:t>
      </w:r>
      <w:r w:rsidRPr="000C64E6">
        <w:rPr>
          <w:lang w:val="en-US"/>
        </w:rPr>
        <w:t></w:t>
      </w:r>
      <w:r w:rsidRPr="000C64E6">
        <w:rPr>
          <w:rFonts w:hint="eastAsia"/>
        </w:rPr>
        <w:t>безпечного</w:t>
      </w:r>
      <w:r w:rsidRPr="000C64E6">
        <w:rPr>
          <w:lang w:val="en-US"/>
        </w:rPr>
        <w:t></w:t>
      </w:r>
      <w:r w:rsidRPr="000C64E6">
        <w:rPr>
          <w:rFonts w:hint="eastAsia"/>
        </w:rPr>
        <w:t>робочого</w:t>
      </w:r>
      <w:r w:rsidRPr="000C64E6">
        <w:rPr>
          <w:lang w:val="en-US"/>
        </w:rPr>
        <w:t></w:t>
      </w:r>
      <w:r w:rsidRPr="000C64E6">
        <w:rPr>
          <w:rFonts w:hint="eastAsia"/>
        </w:rPr>
        <w:t>середовища</w:t>
      </w:r>
      <w:r w:rsidRPr="000C64E6">
        <w:rPr>
          <w:lang w:val="en-US"/>
        </w:rPr>
        <w:t></w:t>
      </w:r>
      <w:r w:rsidRPr="000C64E6">
        <w:rPr>
          <w:rFonts w:hint="eastAsia"/>
        </w:rPr>
        <w:t>творчого</w:t>
      </w:r>
      <w:r w:rsidRPr="000C64E6">
        <w:rPr>
          <w:lang w:val="en-US"/>
        </w:rPr>
        <w:t></w:t>
      </w:r>
      <w:r w:rsidRPr="000C64E6">
        <w:rPr>
          <w:rFonts w:hint="eastAsia"/>
        </w:rPr>
        <w:t>працівника</w:t>
      </w:r>
    </w:p>
    <w:p w:rsidR="000C64E6" w:rsidRPr="000C64E6" w:rsidRDefault="000C64E6" w:rsidP="000C64E6">
      <w:r w:rsidRPr="000C64E6">
        <w:rPr>
          <w:rFonts w:hint="eastAsia"/>
        </w:rPr>
        <w:t>шляхом</w:t>
      </w:r>
      <w:r w:rsidRPr="000C64E6">
        <w:rPr>
          <w:lang w:val="en-US"/>
        </w:rPr>
        <w:t></w:t>
      </w:r>
      <w:r w:rsidRPr="000C64E6">
        <w:rPr>
          <w:rFonts w:hint="eastAsia"/>
        </w:rPr>
        <w:t>встановлення</w:t>
      </w:r>
      <w:r w:rsidRPr="000C64E6">
        <w:rPr>
          <w:lang w:val="en-US"/>
        </w:rPr>
        <w:t></w:t>
      </w:r>
      <w:r w:rsidRPr="000C64E6">
        <w:rPr>
          <w:rFonts w:hint="eastAsia"/>
        </w:rPr>
        <w:t>конкретних</w:t>
      </w:r>
      <w:r w:rsidRPr="000C64E6">
        <w:rPr>
          <w:lang w:val="en-US"/>
        </w:rPr>
        <w:t></w:t>
      </w:r>
      <w:r w:rsidRPr="000C64E6">
        <w:rPr>
          <w:rFonts w:hint="eastAsia"/>
        </w:rPr>
        <w:t>визначених</w:t>
      </w:r>
      <w:r w:rsidRPr="000C64E6">
        <w:rPr>
          <w:lang w:val="en-US"/>
        </w:rPr>
        <w:t></w:t>
      </w:r>
      <w:r w:rsidRPr="000C64E6">
        <w:rPr>
          <w:rFonts w:hint="eastAsia"/>
        </w:rPr>
        <w:t>законом</w:t>
      </w:r>
      <w:r w:rsidRPr="000C64E6">
        <w:rPr>
          <w:lang w:val="en-US"/>
        </w:rPr>
        <w:t></w:t>
      </w:r>
      <w:r w:rsidRPr="000C64E6">
        <w:rPr>
          <w:rFonts w:hint="eastAsia"/>
        </w:rPr>
        <w:t>вимог</w:t>
      </w:r>
      <w:r w:rsidRPr="000C64E6">
        <w:rPr>
          <w:lang w:val="en-US"/>
        </w:rPr>
        <w:t></w:t>
      </w:r>
      <w:r w:rsidRPr="000C64E6">
        <w:rPr>
          <w:rFonts w:hint="eastAsia"/>
        </w:rPr>
        <w:t>щодо</w:t>
      </w:r>
      <w:r w:rsidRPr="000C64E6">
        <w:rPr>
          <w:lang w:val="en-US"/>
        </w:rPr>
        <w:t></w:t>
      </w:r>
      <w:r w:rsidRPr="000C64E6">
        <w:rPr>
          <w:rFonts w:hint="eastAsia"/>
        </w:rPr>
        <w:t>його</w:t>
      </w:r>
    </w:p>
    <w:p w:rsidR="000C64E6" w:rsidRPr="000C64E6" w:rsidRDefault="000C64E6" w:rsidP="000C64E6">
      <w:r w:rsidRPr="000C64E6">
        <w:rPr>
          <w:rFonts w:hint="eastAsia"/>
        </w:rPr>
        <w:t>стану</w:t>
      </w:r>
      <w:r w:rsidRPr="000C64E6">
        <w:rPr>
          <w:lang w:val="en-US"/>
        </w:rPr>
        <w:t></w:t>
      </w:r>
    </w:p>
    <w:p w:rsidR="000C64E6" w:rsidRPr="000C64E6" w:rsidRDefault="000C64E6" w:rsidP="000C64E6">
      <w:r w:rsidRPr="000C64E6">
        <w:rPr>
          <w:lang w:val="en-US"/>
        </w:rPr>
        <w:t></w:t>
      </w:r>
      <w:r w:rsidRPr="000C64E6">
        <w:rPr>
          <w:lang w:val="en-US"/>
        </w:rPr>
        <w:t></w:t>
      </w:r>
      <w:r w:rsidRPr="000C64E6">
        <w:rPr>
          <w:lang w:val="en-US"/>
        </w:rPr>
        <w:t></w:t>
      </w:r>
      <w:r w:rsidRPr="000C64E6">
        <w:rPr>
          <w:rFonts w:hint="eastAsia"/>
        </w:rPr>
        <w:t>контроль</w:t>
      </w:r>
      <w:r w:rsidRPr="000C64E6">
        <w:rPr>
          <w:lang w:val="en-US"/>
        </w:rPr>
        <w:t></w:t>
      </w:r>
      <w:r w:rsidRPr="000C64E6">
        <w:rPr>
          <w:rFonts w:hint="eastAsia"/>
        </w:rPr>
        <w:t>за</w:t>
      </w:r>
      <w:r w:rsidRPr="000C64E6">
        <w:rPr>
          <w:lang w:val="en-US"/>
        </w:rPr>
        <w:t></w:t>
      </w:r>
      <w:r w:rsidRPr="000C64E6">
        <w:rPr>
          <w:rFonts w:hint="eastAsia"/>
        </w:rPr>
        <w:t>дотриманням</w:t>
      </w:r>
      <w:r w:rsidRPr="000C64E6">
        <w:rPr>
          <w:lang w:val="en-US"/>
        </w:rPr>
        <w:t></w:t>
      </w:r>
      <w:r w:rsidRPr="000C64E6">
        <w:rPr>
          <w:rFonts w:hint="eastAsia"/>
        </w:rPr>
        <w:t>керівниками</w:t>
      </w:r>
      <w:r w:rsidRPr="000C64E6">
        <w:rPr>
          <w:lang w:val="en-US"/>
        </w:rPr>
        <w:t></w:t>
      </w:r>
      <w:r w:rsidRPr="000C64E6">
        <w:rPr>
          <w:rFonts w:hint="eastAsia"/>
        </w:rPr>
        <w:t>закладів</w:t>
      </w:r>
      <w:r w:rsidRPr="000C64E6">
        <w:rPr>
          <w:lang w:val="en-US"/>
        </w:rPr>
        <w:t></w:t>
      </w:r>
      <w:r w:rsidRPr="000C64E6">
        <w:rPr>
          <w:rFonts w:hint="eastAsia"/>
        </w:rPr>
        <w:t>культури</w:t>
      </w:r>
      <w:r w:rsidRPr="000C64E6">
        <w:rPr>
          <w:lang w:val="en-US"/>
        </w:rPr>
        <w:t></w:t>
      </w:r>
      <w:r w:rsidRPr="000C64E6">
        <w:rPr>
          <w:rFonts w:hint="eastAsia"/>
        </w:rPr>
        <w:t>вимог</w:t>
      </w:r>
    </w:p>
    <w:p w:rsidR="000C64E6" w:rsidRPr="000C64E6" w:rsidRDefault="000C64E6" w:rsidP="000C64E6">
      <w:r w:rsidRPr="000C64E6">
        <w:rPr>
          <w:rFonts w:hint="eastAsia"/>
        </w:rPr>
        <w:t>стосовно</w:t>
      </w:r>
      <w:r w:rsidRPr="000C64E6">
        <w:rPr>
          <w:lang w:val="en-US"/>
        </w:rPr>
        <w:t></w:t>
      </w:r>
      <w:r w:rsidRPr="000C64E6">
        <w:rPr>
          <w:rFonts w:hint="eastAsia"/>
        </w:rPr>
        <w:t>створення</w:t>
      </w:r>
      <w:r w:rsidRPr="000C64E6">
        <w:rPr>
          <w:lang w:val="en-US"/>
        </w:rPr>
        <w:t></w:t>
      </w:r>
      <w:r w:rsidRPr="000C64E6">
        <w:rPr>
          <w:rFonts w:hint="eastAsia"/>
        </w:rPr>
        <w:t>здорових</w:t>
      </w:r>
      <w:r w:rsidRPr="000C64E6">
        <w:rPr>
          <w:lang w:val="en-US"/>
        </w:rPr>
        <w:t></w:t>
      </w:r>
      <w:r w:rsidRPr="000C64E6">
        <w:rPr>
          <w:rFonts w:hint="eastAsia"/>
        </w:rPr>
        <w:t>і</w:t>
      </w:r>
      <w:r w:rsidRPr="000C64E6">
        <w:rPr>
          <w:lang w:val="en-US"/>
        </w:rPr>
        <w:t></w:t>
      </w:r>
      <w:r w:rsidRPr="000C64E6">
        <w:rPr>
          <w:rFonts w:hint="eastAsia"/>
        </w:rPr>
        <w:t>безпечних</w:t>
      </w:r>
      <w:r w:rsidRPr="000C64E6">
        <w:rPr>
          <w:lang w:val="en-US"/>
        </w:rPr>
        <w:t></w:t>
      </w:r>
      <w:r w:rsidRPr="000C64E6">
        <w:rPr>
          <w:rFonts w:hint="eastAsia"/>
        </w:rPr>
        <w:t>умов</w:t>
      </w:r>
      <w:r w:rsidRPr="000C64E6">
        <w:rPr>
          <w:lang w:val="en-US"/>
        </w:rPr>
        <w:t></w:t>
      </w:r>
      <w:r w:rsidRPr="000C64E6">
        <w:rPr>
          <w:rFonts w:hint="eastAsia"/>
        </w:rPr>
        <w:t>праці</w:t>
      </w:r>
      <w:r w:rsidRPr="000C64E6">
        <w:rPr>
          <w:lang w:val="en-US"/>
        </w:rPr>
        <w:t></w:t>
      </w:r>
    </w:p>
    <w:p w:rsidR="000C64E6" w:rsidRPr="000C64E6" w:rsidRDefault="000C64E6" w:rsidP="000C64E6">
      <w:pPr>
        <w:rPr>
          <w:lang w:val="en-US"/>
        </w:rPr>
      </w:pPr>
      <w:r w:rsidRPr="000C64E6">
        <w:rPr>
          <w:lang w:val="en-US"/>
        </w:rPr>
        <w:t></w:t>
      </w:r>
      <w:r w:rsidRPr="000C64E6">
        <w:rPr>
          <w:lang w:val="en-US"/>
        </w:rPr>
        <w:t></w:t>
      </w:r>
      <w:r w:rsidRPr="000C64E6">
        <w:rPr>
          <w:lang w:val="en-US"/>
        </w:rPr>
        <w:t></w:t>
      </w:r>
      <w:r w:rsidRPr="000C64E6">
        <w:rPr>
          <w:rFonts w:hint="eastAsia"/>
          <w:lang w:val="en-US"/>
        </w:rPr>
        <w:t>профілактична</w:t>
      </w:r>
      <w:r w:rsidRPr="000C64E6">
        <w:rPr>
          <w:lang w:val="en-US"/>
        </w:rPr>
        <w:t></w:t>
      </w:r>
      <w:r w:rsidRPr="000C64E6">
        <w:rPr>
          <w:rFonts w:hint="eastAsia"/>
          <w:lang w:val="en-US"/>
        </w:rPr>
        <w:t>роботи</w:t>
      </w:r>
      <w:r w:rsidRPr="000C64E6">
        <w:rPr>
          <w:lang w:val="en-US"/>
        </w:rPr>
        <w:t></w:t>
      </w:r>
      <w:r w:rsidRPr="000C64E6">
        <w:rPr>
          <w:rFonts w:hint="eastAsia"/>
          <w:lang w:val="en-US"/>
        </w:rPr>
        <w:t>сторін</w:t>
      </w:r>
      <w:r w:rsidRPr="000C64E6">
        <w:rPr>
          <w:lang w:val="en-US"/>
        </w:rPr>
        <w:t></w:t>
      </w:r>
      <w:r w:rsidRPr="000C64E6">
        <w:rPr>
          <w:rFonts w:hint="eastAsia"/>
          <w:lang w:val="en-US"/>
        </w:rPr>
        <w:t>соціального</w:t>
      </w:r>
      <w:r w:rsidRPr="000C64E6">
        <w:rPr>
          <w:lang w:val="en-US"/>
        </w:rPr>
        <w:t></w:t>
      </w:r>
      <w:r w:rsidRPr="000C64E6">
        <w:rPr>
          <w:rFonts w:hint="eastAsia"/>
          <w:lang w:val="en-US"/>
        </w:rPr>
        <w:t>діалогу</w:t>
      </w:r>
      <w:r w:rsidRPr="000C64E6">
        <w:rPr>
          <w:lang w:val="en-US"/>
        </w:rPr>
        <w:t></w:t>
      </w:r>
      <w:r w:rsidRPr="000C64E6">
        <w:rPr>
          <w:lang w:val="en-US"/>
        </w:rPr>
        <w:t></w:t>
      </w:r>
      <w:r w:rsidRPr="000C64E6">
        <w:rPr>
          <w:rFonts w:hint="eastAsia"/>
          <w:lang w:val="en-US"/>
        </w:rPr>
        <w:t>спрямована</w:t>
      </w:r>
      <w:r w:rsidRPr="000C64E6">
        <w:rPr>
          <w:lang w:val="en-US"/>
        </w:rPr>
        <w:t></w:t>
      </w:r>
      <w:r w:rsidRPr="000C64E6">
        <w:rPr>
          <w:rFonts w:hint="eastAsia"/>
          <w:lang w:val="en-US"/>
        </w:rPr>
        <w:t>на</w:t>
      </w:r>
    </w:p>
    <w:p w:rsidR="000C64E6" w:rsidRPr="000C64E6" w:rsidRDefault="000C64E6" w:rsidP="000C64E6">
      <w:pPr>
        <w:rPr>
          <w:lang w:val="en-US"/>
        </w:rPr>
      </w:pPr>
      <w:r w:rsidRPr="000C64E6">
        <w:rPr>
          <w:rFonts w:hint="eastAsia"/>
          <w:lang w:val="en-US"/>
        </w:rPr>
        <w:t>попередження</w:t>
      </w:r>
      <w:r w:rsidRPr="000C64E6">
        <w:rPr>
          <w:lang w:val="en-US"/>
        </w:rPr>
        <w:t></w:t>
      </w:r>
      <w:r w:rsidRPr="000C64E6">
        <w:rPr>
          <w:rFonts w:hint="eastAsia"/>
          <w:lang w:val="en-US"/>
        </w:rPr>
        <w:t>травматизму</w:t>
      </w:r>
      <w:r w:rsidRPr="000C64E6">
        <w:rPr>
          <w:lang w:val="en-US"/>
        </w:rPr>
        <w:t></w:t>
      </w:r>
      <w:r w:rsidRPr="000C64E6">
        <w:rPr>
          <w:rFonts w:hint="eastAsia"/>
          <w:lang w:val="en-US"/>
        </w:rPr>
        <w:t>та</w:t>
      </w:r>
      <w:r w:rsidRPr="000C64E6">
        <w:rPr>
          <w:lang w:val="en-US"/>
        </w:rPr>
        <w:t></w:t>
      </w:r>
      <w:r w:rsidRPr="000C64E6">
        <w:rPr>
          <w:rFonts w:hint="eastAsia"/>
          <w:lang w:val="en-US"/>
        </w:rPr>
        <w:t>професійних</w:t>
      </w:r>
      <w:r w:rsidRPr="000C64E6">
        <w:rPr>
          <w:lang w:val="en-US"/>
        </w:rPr>
        <w:t></w:t>
      </w:r>
      <w:r w:rsidRPr="000C64E6">
        <w:rPr>
          <w:rFonts w:hint="eastAsia"/>
          <w:lang w:val="en-US"/>
        </w:rPr>
        <w:t>захворювань</w:t>
      </w:r>
      <w:r w:rsidRPr="000C64E6">
        <w:rPr>
          <w:lang w:val="en-US"/>
        </w:rPr>
        <w:t></w:t>
      </w:r>
    </w:p>
    <w:p w:rsidR="000C64E6" w:rsidRPr="000C64E6" w:rsidRDefault="000C64E6" w:rsidP="000C64E6">
      <w:pPr>
        <w:rPr>
          <w:lang w:val="en-US"/>
        </w:rPr>
      </w:pPr>
      <w:r w:rsidRPr="000C64E6">
        <w:rPr>
          <w:lang w:val="en-US"/>
        </w:rPr>
        <w:t></w:t>
      </w:r>
      <w:r w:rsidRPr="000C64E6">
        <w:rPr>
          <w:lang w:val="en-US"/>
        </w:rPr>
        <w:t></w:t>
      </w:r>
      <w:r w:rsidRPr="000C64E6">
        <w:rPr>
          <w:lang w:val="en-US"/>
        </w:rPr>
        <w:t></w:t>
      </w:r>
      <w:r w:rsidRPr="000C64E6">
        <w:rPr>
          <w:rFonts w:hint="eastAsia"/>
          <w:lang w:val="en-US"/>
        </w:rPr>
        <w:t>профілактично</w:t>
      </w:r>
      <w:r w:rsidRPr="000C64E6">
        <w:rPr>
          <w:lang w:val="en-US"/>
        </w:rPr>
        <w:t></w:t>
      </w:r>
      <w:r w:rsidRPr="000C64E6">
        <w:rPr>
          <w:rFonts w:hint="eastAsia"/>
          <w:lang w:val="en-US"/>
        </w:rPr>
        <w:t>відновлювальне</w:t>
      </w:r>
      <w:r w:rsidRPr="000C64E6">
        <w:rPr>
          <w:lang w:val="en-US"/>
        </w:rPr>
        <w:t></w:t>
      </w:r>
      <w:r w:rsidRPr="000C64E6">
        <w:rPr>
          <w:rFonts w:hint="eastAsia"/>
          <w:lang w:val="en-US"/>
        </w:rPr>
        <w:t>лікування</w:t>
      </w:r>
      <w:r w:rsidRPr="000C64E6">
        <w:rPr>
          <w:lang w:val="en-US"/>
        </w:rPr>
        <w:t></w:t>
      </w:r>
      <w:r w:rsidRPr="000C64E6">
        <w:rPr>
          <w:rFonts w:hint="eastAsia"/>
          <w:lang w:val="en-US"/>
        </w:rPr>
        <w:t>та</w:t>
      </w:r>
      <w:r w:rsidRPr="000C64E6">
        <w:rPr>
          <w:lang w:val="en-US"/>
        </w:rPr>
        <w:t></w:t>
      </w:r>
      <w:r w:rsidRPr="000C64E6">
        <w:rPr>
          <w:rFonts w:hint="eastAsia"/>
          <w:lang w:val="en-US"/>
        </w:rPr>
        <w:t>оздоровлення</w:t>
      </w:r>
    </w:p>
    <w:p w:rsidR="000C64E6" w:rsidRPr="000C64E6" w:rsidRDefault="000C64E6" w:rsidP="000C64E6">
      <w:pPr>
        <w:rPr>
          <w:lang w:val="en-US"/>
        </w:rPr>
      </w:pPr>
      <w:r w:rsidRPr="000C64E6">
        <w:rPr>
          <w:rFonts w:hint="eastAsia"/>
          <w:lang w:val="en-US"/>
        </w:rPr>
        <w:t>творчих</w:t>
      </w:r>
      <w:r w:rsidRPr="000C64E6">
        <w:rPr>
          <w:lang w:val="en-US"/>
        </w:rPr>
        <w:t></w:t>
      </w:r>
      <w:r w:rsidRPr="000C64E6">
        <w:rPr>
          <w:rFonts w:hint="eastAsia"/>
          <w:lang w:val="en-US"/>
        </w:rPr>
        <w:t>працівників</w:t>
      </w:r>
      <w:r w:rsidRPr="000C64E6">
        <w:rPr>
          <w:lang w:val="en-US"/>
        </w:rPr>
        <w:t></w:t>
      </w:r>
      <w:r w:rsidRPr="000C64E6">
        <w:rPr>
          <w:lang w:val="en-US"/>
        </w:rPr>
        <w:t></w:t>
      </w:r>
      <w:r w:rsidRPr="000C64E6">
        <w:rPr>
          <w:rFonts w:hint="eastAsia"/>
          <w:lang w:val="en-US"/>
        </w:rPr>
        <w:t>зокрема</w:t>
      </w:r>
      <w:r w:rsidRPr="000C64E6">
        <w:rPr>
          <w:lang w:val="en-US"/>
        </w:rPr>
        <w:t></w:t>
      </w:r>
      <w:r w:rsidRPr="000C64E6">
        <w:rPr>
          <w:rFonts w:hint="eastAsia"/>
          <w:lang w:val="en-US"/>
        </w:rPr>
        <w:t>в</w:t>
      </w:r>
      <w:r w:rsidRPr="000C64E6">
        <w:rPr>
          <w:lang w:val="en-US"/>
        </w:rPr>
        <w:t></w:t>
      </w:r>
      <w:r w:rsidRPr="000C64E6">
        <w:rPr>
          <w:rFonts w:hint="eastAsia"/>
          <w:lang w:val="en-US"/>
        </w:rPr>
        <w:t>санаторіях</w:t>
      </w:r>
      <w:r w:rsidRPr="000C64E6">
        <w:rPr>
          <w:lang w:val="en-US"/>
        </w:rPr>
        <w:t></w:t>
      </w:r>
      <w:r w:rsidRPr="000C64E6">
        <w:rPr>
          <w:rFonts w:hint="eastAsia"/>
          <w:lang w:val="en-US"/>
        </w:rPr>
        <w:t>профілакторіях</w:t>
      </w:r>
      <w:r w:rsidRPr="000C64E6">
        <w:rPr>
          <w:lang w:val="en-US"/>
        </w:rPr>
        <w:t></w:t>
      </w:r>
      <w:r w:rsidRPr="000C64E6">
        <w:rPr>
          <w:lang w:val="en-US"/>
        </w:rPr>
        <w:t></w:t>
      </w:r>
      <w:r w:rsidRPr="000C64E6">
        <w:rPr>
          <w:rFonts w:hint="eastAsia"/>
          <w:lang w:val="en-US"/>
        </w:rPr>
        <w:t>санаторнокурортних</w:t>
      </w:r>
      <w:r w:rsidRPr="000C64E6">
        <w:rPr>
          <w:lang w:val="en-US"/>
        </w:rPr>
        <w:t></w:t>
      </w:r>
      <w:r w:rsidRPr="000C64E6">
        <w:rPr>
          <w:rFonts w:hint="eastAsia"/>
          <w:lang w:val="en-US"/>
        </w:rPr>
        <w:t>закладах</w:t>
      </w:r>
      <w:r w:rsidRPr="000C64E6">
        <w:rPr>
          <w:lang w:val="en-US"/>
        </w:rPr>
        <w:t></w:t>
      </w:r>
      <w:r w:rsidRPr="000C64E6">
        <w:rPr>
          <w:lang w:val="en-US"/>
        </w:rPr>
        <w:t></w:t>
      </w:r>
      <w:r w:rsidRPr="000C64E6">
        <w:rPr>
          <w:rFonts w:hint="eastAsia"/>
          <w:lang w:val="en-US"/>
        </w:rPr>
        <w:t>шляхом</w:t>
      </w:r>
      <w:r w:rsidRPr="000C64E6">
        <w:rPr>
          <w:lang w:val="en-US"/>
        </w:rPr>
        <w:t></w:t>
      </w:r>
      <w:r w:rsidRPr="000C64E6">
        <w:rPr>
          <w:rFonts w:hint="eastAsia"/>
          <w:lang w:val="en-US"/>
        </w:rPr>
        <w:t>залучення</w:t>
      </w:r>
      <w:r w:rsidRPr="000C64E6">
        <w:rPr>
          <w:lang w:val="en-US"/>
        </w:rPr>
        <w:t></w:t>
      </w:r>
      <w:r w:rsidRPr="000C64E6">
        <w:rPr>
          <w:rFonts w:hint="eastAsia"/>
          <w:lang w:val="en-US"/>
        </w:rPr>
        <w:t>усіх</w:t>
      </w:r>
      <w:r w:rsidRPr="000C64E6">
        <w:rPr>
          <w:lang w:val="en-US"/>
        </w:rPr>
        <w:t></w:t>
      </w:r>
      <w:r w:rsidRPr="000C64E6">
        <w:rPr>
          <w:rFonts w:hint="eastAsia"/>
          <w:lang w:val="en-US"/>
        </w:rPr>
        <w:t>можливих</w:t>
      </w:r>
      <w:r w:rsidRPr="000C64E6">
        <w:rPr>
          <w:lang w:val="en-US"/>
        </w:rPr>
        <w:t></w:t>
      </w:r>
      <w:r w:rsidRPr="000C64E6">
        <w:rPr>
          <w:rFonts w:hint="eastAsia"/>
          <w:lang w:val="en-US"/>
        </w:rPr>
        <w:t>джерел</w:t>
      </w:r>
    </w:p>
    <w:p w:rsidR="000C64E6" w:rsidRPr="000C64E6" w:rsidRDefault="000C64E6" w:rsidP="000C64E6">
      <w:pPr>
        <w:rPr>
          <w:lang w:val="en-US"/>
        </w:rPr>
      </w:pPr>
      <w:r w:rsidRPr="000C64E6">
        <w:rPr>
          <w:rFonts w:hint="eastAsia"/>
          <w:lang w:val="en-US"/>
        </w:rPr>
        <w:t>фінансування</w:t>
      </w:r>
      <w:r w:rsidRPr="000C64E6">
        <w:rPr>
          <w:lang w:val="en-US"/>
        </w:rPr>
        <w:t></w:t>
      </w:r>
    </w:p>
    <w:p w:rsidR="000C64E6" w:rsidRPr="000C64E6" w:rsidRDefault="000C64E6" w:rsidP="000C64E6">
      <w:pPr>
        <w:rPr>
          <w:lang w:val="en-US"/>
        </w:rPr>
      </w:pPr>
      <w:r w:rsidRPr="000C64E6">
        <w:rPr>
          <w:rFonts w:hint="eastAsia"/>
          <w:lang w:val="en-US"/>
        </w:rPr>
        <w:t>Спеціальними</w:t>
      </w:r>
      <w:r w:rsidRPr="000C64E6">
        <w:rPr>
          <w:lang w:val="en-US"/>
        </w:rPr>
        <w:t></w:t>
      </w:r>
      <w:r w:rsidRPr="000C64E6">
        <w:rPr>
          <w:rFonts w:hint="eastAsia"/>
          <w:lang w:val="en-US"/>
        </w:rPr>
        <w:t>принципами</w:t>
      </w:r>
      <w:r w:rsidRPr="000C64E6">
        <w:rPr>
          <w:lang w:val="en-US"/>
        </w:rPr>
        <w:t></w:t>
      </w:r>
      <w:r w:rsidRPr="000C64E6">
        <w:rPr>
          <w:rFonts w:hint="eastAsia"/>
          <w:lang w:val="en-US"/>
        </w:rPr>
        <w:t>охорони</w:t>
      </w:r>
      <w:r w:rsidRPr="000C64E6">
        <w:rPr>
          <w:lang w:val="en-US"/>
        </w:rPr>
        <w:t></w:t>
      </w:r>
      <w:r w:rsidRPr="000C64E6">
        <w:rPr>
          <w:rFonts w:hint="eastAsia"/>
          <w:lang w:val="en-US"/>
        </w:rPr>
        <w:t>праці</w:t>
      </w:r>
      <w:r w:rsidRPr="000C64E6">
        <w:rPr>
          <w:lang w:val="en-US"/>
        </w:rPr>
        <w:t></w:t>
      </w:r>
      <w:r w:rsidRPr="000C64E6">
        <w:rPr>
          <w:rFonts w:hint="eastAsia"/>
          <w:lang w:val="en-US"/>
        </w:rPr>
        <w:t>творчих</w:t>
      </w:r>
      <w:r w:rsidRPr="000C64E6">
        <w:rPr>
          <w:lang w:val="en-US"/>
        </w:rPr>
        <w:t></w:t>
      </w:r>
      <w:r w:rsidRPr="000C64E6">
        <w:rPr>
          <w:rFonts w:hint="eastAsia"/>
          <w:lang w:val="en-US"/>
        </w:rPr>
        <w:t>працівників</w:t>
      </w:r>
      <w:r w:rsidRPr="000C64E6">
        <w:rPr>
          <w:lang w:val="en-US"/>
        </w:rPr>
        <w:t></w:t>
      </w:r>
      <w:r w:rsidRPr="000C64E6">
        <w:rPr>
          <w:rFonts w:hint="eastAsia"/>
          <w:lang w:val="en-US"/>
        </w:rPr>
        <w:t>є</w:t>
      </w:r>
      <w:r w:rsidRPr="000C64E6">
        <w:rPr>
          <w:lang w:val="en-US"/>
        </w:rPr>
        <w:t></w:t>
      </w:r>
      <w:r w:rsidRPr="000C64E6">
        <w:rPr>
          <w:rFonts w:hint="eastAsia"/>
          <w:lang w:val="en-US"/>
        </w:rPr>
        <w:t>такі</w:t>
      </w:r>
      <w:r w:rsidRPr="000C64E6">
        <w:rPr>
          <w:lang w:val="en-US"/>
        </w:rPr>
        <w:t></w:t>
      </w:r>
    </w:p>
    <w:p w:rsidR="000C64E6" w:rsidRPr="000C64E6" w:rsidRDefault="000C64E6" w:rsidP="000C64E6">
      <w:pPr>
        <w:rPr>
          <w:lang w:val="en-US"/>
        </w:rPr>
      </w:pPr>
      <w:r w:rsidRPr="000C64E6">
        <w:rPr>
          <w:lang w:val="en-US"/>
        </w:rPr>
        <w:t></w:t>
      </w:r>
      <w:r w:rsidRPr="000C64E6">
        <w:rPr>
          <w:lang w:val="en-US"/>
        </w:rPr>
        <w:t></w:t>
      </w:r>
      <w:r w:rsidRPr="000C64E6">
        <w:rPr>
          <w:lang w:val="en-US"/>
        </w:rPr>
        <w:t></w:t>
      </w:r>
      <w:r w:rsidRPr="000C64E6">
        <w:rPr>
          <w:rFonts w:hint="eastAsia"/>
          <w:lang w:val="en-US"/>
        </w:rPr>
        <w:t>принцип</w:t>
      </w:r>
      <w:r w:rsidRPr="000C64E6">
        <w:rPr>
          <w:lang w:val="en-US"/>
        </w:rPr>
        <w:t></w:t>
      </w:r>
      <w:r w:rsidRPr="000C64E6">
        <w:rPr>
          <w:rFonts w:hint="eastAsia"/>
          <w:lang w:val="en-US"/>
        </w:rPr>
        <w:t>пріоритетності</w:t>
      </w:r>
      <w:r w:rsidRPr="000C64E6">
        <w:rPr>
          <w:lang w:val="en-US"/>
        </w:rPr>
        <w:t></w:t>
      </w:r>
      <w:r w:rsidRPr="000C64E6">
        <w:rPr>
          <w:rFonts w:hint="eastAsia"/>
          <w:lang w:val="en-US"/>
        </w:rPr>
        <w:t>загальнолюдських</w:t>
      </w:r>
      <w:r w:rsidRPr="000C64E6">
        <w:rPr>
          <w:lang w:val="en-US"/>
        </w:rPr>
        <w:t></w:t>
      </w:r>
      <w:r w:rsidRPr="000C64E6">
        <w:rPr>
          <w:rFonts w:hint="eastAsia"/>
          <w:lang w:val="en-US"/>
        </w:rPr>
        <w:t>духовних</w:t>
      </w:r>
      <w:r w:rsidRPr="000C64E6">
        <w:rPr>
          <w:lang w:val="en-US"/>
        </w:rPr>
        <w:t></w:t>
      </w:r>
      <w:r w:rsidRPr="000C64E6">
        <w:rPr>
          <w:rFonts w:hint="eastAsia"/>
          <w:lang w:val="en-US"/>
        </w:rPr>
        <w:t>цінностей</w:t>
      </w:r>
      <w:r w:rsidRPr="000C64E6">
        <w:rPr>
          <w:lang w:val="en-US"/>
        </w:rPr>
        <w:t></w:t>
      </w:r>
      <w:r w:rsidRPr="000C64E6">
        <w:rPr>
          <w:lang w:val="en-US"/>
        </w:rPr>
        <w:t></w:t>
      </w:r>
    </w:p>
    <w:p w:rsidR="000C64E6" w:rsidRPr="000C64E6" w:rsidRDefault="000C64E6" w:rsidP="000C64E6">
      <w:pPr>
        <w:rPr>
          <w:lang w:val="en-US"/>
        </w:rPr>
      </w:pPr>
      <w:r w:rsidRPr="000C64E6">
        <w:rPr>
          <w:lang w:val="en-US"/>
        </w:rPr>
        <w:t></w:t>
      </w:r>
      <w:r w:rsidRPr="000C64E6">
        <w:rPr>
          <w:lang w:val="en-US"/>
        </w:rPr>
        <w:t></w:t>
      </w:r>
      <w:r w:rsidRPr="000C64E6">
        <w:rPr>
          <w:lang w:val="en-US"/>
        </w:rPr>
        <w:t></w:t>
      </w:r>
    </w:p>
    <w:p w:rsidR="000C64E6" w:rsidRPr="000C64E6" w:rsidRDefault="000C64E6" w:rsidP="000C64E6">
      <w:pPr>
        <w:rPr>
          <w:lang w:val="en-US"/>
        </w:rPr>
      </w:pPr>
      <w:r w:rsidRPr="000C64E6">
        <w:rPr>
          <w:lang w:val="en-US"/>
        </w:rPr>
        <w:t></w:t>
      </w:r>
      <w:r w:rsidRPr="000C64E6">
        <w:rPr>
          <w:lang w:val="en-US"/>
        </w:rPr>
        <w:t></w:t>
      </w:r>
      <w:r w:rsidRPr="000C64E6">
        <w:rPr>
          <w:lang w:val="en-US"/>
        </w:rPr>
        <w:t></w:t>
      </w:r>
      <w:r w:rsidRPr="000C64E6">
        <w:rPr>
          <w:rFonts w:hint="eastAsia"/>
          <w:lang w:val="en-US"/>
        </w:rPr>
        <w:t>принцип</w:t>
      </w:r>
      <w:r w:rsidRPr="000C64E6">
        <w:rPr>
          <w:lang w:val="en-US"/>
        </w:rPr>
        <w:t></w:t>
      </w:r>
      <w:r w:rsidRPr="000C64E6">
        <w:rPr>
          <w:rFonts w:hint="eastAsia"/>
          <w:lang w:val="en-US"/>
        </w:rPr>
        <w:t>свободи</w:t>
      </w:r>
      <w:r w:rsidRPr="000C64E6">
        <w:rPr>
          <w:lang w:val="en-US"/>
        </w:rPr>
        <w:t></w:t>
      </w:r>
      <w:r w:rsidRPr="000C64E6">
        <w:rPr>
          <w:rFonts w:hint="eastAsia"/>
          <w:lang w:val="en-US"/>
        </w:rPr>
        <w:t>творчості</w:t>
      </w:r>
      <w:r w:rsidRPr="000C64E6">
        <w:rPr>
          <w:lang w:val="en-US"/>
        </w:rPr>
        <w:t></w:t>
      </w:r>
      <w:r w:rsidRPr="000C64E6">
        <w:rPr>
          <w:lang w:val="en-US"/>
        </w:rPr>
        <w:t></w:t>
      </w:r>
      <w:r w:rsidRPr="000C64E6">
        <w:rPr>
          <w:lang w:val="en-US"/>
        </w:rPr>
        <w:t></w:t>
      </w:r>
      <w:r w:rsidRPr="000C64E6">
        <w:rPr>
          <w:lang w:val="en-US"/>
        </w:rPr>
        <w:t></w:t>
      </w:r>
      <w:r w:rsidRPr="000C64E6">
        <w:rPr>
          <w:lang w:val="en-US"/>
        </w:rPr>
        <w:t></w:t>
      </w:r>
      <w:r w:rsidRPr="000C64E6">
        <w:rPr>
          <w:rFonts w:hint="eastAsia"/>
          <w:lang w:val="en-US"/>
        </w:rPr>
        <w:t>принцип</w:t>
      </w:r>
      <w:r w:rsidRPr="000C64E6">
        <w:rPr>
          <w:lang w:val="en-US"/>
        </w:rPr>
        <w:t></w:t>
      </w:r>
      <w:r w:rsidRPr="000C64E6">
        <w:rPr>
          <w:rFonts w:hint="eastAsia"/>
          <w:lang w:val="en-US"/>
        </w:rPr>
        <w:t>соціального</w:t>
      </w:r>
      <w:r w:rsidRPr="000C64E6">
        <w:rPr>
          <w:lang w:val="en-US"/>
        </w:rPr>
        <w:t></w:t>
      </w:r>
      <w:r w:rsidRPr="000C64E6">
        <w:rPr>
          <w:rFonts w:hint="eastAsia"/>
          <w:lang w:val="en-US"/>
        </w:rPr>
        <w:t>партнерства</w:t>
      </w:r>
    </w:p>
    <w:p w:rsidR="000C64E6" w:rsidRPr="000C64E6" w:rsidRDefault="000C64E6" w:rsidP="000C64E6">
      <w:pPr>
        <w:rPr>
          <w:lang w:val="en-US"/>
        </w:rPr>
      </w:pPr>
      <w:r w:rsidRPr="000C64E6">
        <w:rPr>
          <w:rFonts w:hint="eastAsia"/>
          <w:lang w:val="en-US"/>
        </w:rPr>
        <w:t>та</w:t>
      </w:r>
      <w:r w:rsidRPr="000C64E6">
        <w:rPr>
          <w:lang w:val="en-US"/>
        </w:rPr>
        <w:t></w:t>
      </w:r>
      <w:r w:rsidRPr="000C64E6">
        <w:rPr>
          <w:rFonts w:hint="eastAsia"/>
          <w:lang w:val="en-US"/>
        </w:rPr>
        <w:t>конструктивного</w:t>
      </w:r>
      <w:r w:rsidRPr="000C64E6">
        <w:rPr>
          <w:lang w:val="en-US"/>
        </w:rPr>
        <w:t></w:t>
      </w:r>
      <w:r w:rsidRPr="000C64E6">
        <w:rPr>
          <w:rFonts w:hint="eastAsia"/>
          <w:lang w:val="en-US"/>
        </w:rPr>
        <w:t>соціального</w:t>
      </w:r>
      <w:r w:rsidRPr="000C64E6">
        <w:rPr>
          <w:lang w:val="en-US"/>
        </w:rPr>
        <w:t></w:t>
      </w:r>
      <w:r w:rsidRPr="000C64E6">
        <w:rPr>
          <w:rFonts w:hint="eastAsia"/>
          <w:lang w:val="en-US"/>
        </w:rPr>
        <w:t>діалогу</w:t>
      </w:r>
      <w:r w:rsidRPr="000C64E6">
        <w:rPr>
          <w:lang w:val="en-US"/>
        </w:rPr>
        <w:t></w:t>
      </w:r>
    </w:p>
    <w:p w:rsidR="000C64E6" w:rsidRPr="000C64E6" w:rsidRDefault="000C64E6" w:rsidP="000C64E6">
      <w:pPr>
        <w:rPr>
          <w:lang w:val="en-US"/>
        </w:rPr>
      </w:pPr>
      <w:r w:rsidRPr="000C64E6">
        <w:rPr>
          <w:lang w:val="en-US"/>
        </w:rPr>
        <w:t></w:t>
      </w:r>
      <w:r w:rsidRPr="000C64E6">
        <w:rPr>
          <w:lang w:val="en-US"/>
        </w:rPr>
        <w:t></w:t>
      </w:r>
      <w:r w:rsidRPr="000C64E6">
        <w:rPr>
          <w:lang w:val="en-US"/>
        </w:rPr>
        <w:t></w:t>
      </w:r>
      <w:r w:rsidRPr="000C64E6">
        <w:rPr>
          <w:rFonts w:hint="eastAsia"/>
          <w:lang w:val="en-US"/>
        </w:rPr>
        <w:t>Проблемами</w:t>
      </w:r>
      <w:r w:rsidRPr="000C64E6">
        <w:rPr>
          <w:lang w:val="en-US"/>
        </w:rPr>
        <w:t></w:t>
      </w:r>
      <w:r w:rsidRPr="000C64E6">
        <w:rPr>
          <w:rFonts w:hint="eastAsia"/>
          <w:lang w:val="en-US"/>
        </w:rPr>
        <w:t>правового</w:t>
      </w:r>
      <w:r w:rsidRPr="000C64E6">
        <w:rPr>
          <w:lang w:val="en-US"/>
        </w:rPr>
        <w:t></w:t>
      </w:r>
      <w:r w:rsidRPr="000C64E6">
        <w:rPr>
          <w:rFonts w:hint="eastAsia"/>
          <w:lang w:val="en-US"/>
        </w:rPr>
        <w:t>регулювання</w:t>
      </w:r>
      <w:r w:rsidRPr="000C64E6">
        <w:rPr>
          <w:lang w:val="en-US"/>
        </w:rPr>
        <w:t></w:t>
      </w:r>
      <w:r w:rsidRPr="000C64E6">
        <w:rPr>
          <w:rFonts w:hint="eastAsia"/>
          <w:lang w:val="en-US"/>
        </w:rPr>
        <w:t>охорони</w:t>
      </w:r>
      <w:r w:rsidRPr="000C64E6">
        <w:rPr>
          <w:lang w:val="en-US"/>
        </w:rPr>
        <w:t></w:t>
      </w:r>
      <w:r w:rsidRPr="000C64E6">
        <w:rPr>
          <w:rFonts w:hint="eastAsia"/>
          <w:lang w:val="en-US"/>
        </w:rPr>
        <w:t>праці</w:t>
      </w:r>
      <w:r w:rsidRPr="000C64E6">
        <w:rPr>
          <w:lang w:val="en-US"/>
        </w:rPr>
        <w:t></w:t>
      </w:r>
      <w:r w:rsidRPr="000C64E6">
        <w:rPr>
          <w:rFonts w:hint="eastAsia"/>
          <w:lang w:val="en-US"/>
        </w:rPr>
        <w:t>творчих</w:t>
      </w:r>
    </w:p>
    <w:p w:rsidR="000C64E6" w:rsidRPr="000C64E6" w:rsidRDefault="000C64E6" w:rsidP="000C64E6">
      <w:pPr>
        <w:rPr>
          <w:lang w:val="en-US"/>
        </w:rPr>
      </w:pPr>
      <w:r w:rsidRPr="000C64E6">
        <w:rPr>
          <w:rFonts w:hint="eastAsia"/>
          <w:lang w:val="en-US"/>
        </w:rPr>
        <w:t>працівників</w:t>
      </w:r>
      <w:r w:rsidRPr="000C64E6">
        <w:rPr>
          <w:lang w:val="en-US"/>
        </w:rPr>
        <w:t></w:t>
      </w:r>
      <w:r w:rsidRPr="000C64E6">
        <w:rPr>
          <w:rFonts w:hint="eastAsia"/>
          <w:lang w:val="en-US"/>
        </w:rPr>
        <w:t>є</w:t>
      </w:r>
      <w:r w:rsidRPr="000C64E6">
        <w:rPr>
          <w:lang w:val="en-US"/>
        </w:rPr>
        <w:t></w:t>
      </w:r>
      <w:r w:rsidRPr="000C64E6">
        <w:rPr>
          <w:rFonts w:hint="eastAsia"/>
          <w:lang w:val="en-US"/>
        </w:rPr>
        <w:t>наступні</w:t>
      </w:r>
      <w:r w:rsidRPr="000C64E6">
        <w:rPr>
          <w:lang w:val="en-US"/>
        </w:rPr>
        <w:t></w:t>
      </w:r>
      <w:r w:rsidRPr="000C64E6">
        <w:rPr>
          <w:lang w:val="en-US"/>
        </w:rPr>
        <w:t></w:t>
      </w:r>
      <w:r w:rsidRPr="000C64E6">
        <w:rPr>
          <w:rFonts w:hint="eastAsia"/>
          <w:lang w:val="en-US"/>
        </w:rPr>
        <w:t>проблема</w:t>
      </w:r>
      <w:r w:rsidRPr="000C64E6">
        <w:rPr>
          <w:lang w:val="en-US"/>
        </w:rPr>
        <w:t></w:t>
      </w:r>
      <w:r w:rsidRPr="000C64E6">
        <w:rPr>
          <w:rFonts w:hint="eastAsia"/>
          <w:lang w:val="en-US"/>
        </w:rPr>
        <w:t>комплексного</w:t>
      </w:r>
      <w:r w:rsidRPr="000C64E6">
        <w:rPr>
          <w:lang w:val="en-US"/>
        </w:rPr>
        <w:t></w:t>
      </w:r>
      <w:r w:rsidRPr="000C64E6">
        <w:rPr>
          <w:rFonts w:hint="eastAsia"/>
          <w:lang w:val="en-US"/>
        </w:rPr>
        <w:t>та</w:t>
      </w:r>
      <w:r w:rsidRPr="000C64E6">
        <w:rPr>
          <w:lang w:val="en-US"/>
        </w:rPr>
        <w:t></w:t>
      </w:r>
      <w:r w:rsidRPr="000C64E6">
        <w:rPr>
          <w:rFonts w:hint="eastAsia"/>
          <w:lang w:val="en-US"/>
        </w:rPr>
        <w:t>вичерпного</w:t>
      </w:r>
      <w:r w:rsidRPr="000C64E6">
        <w:rPr>
          <w:lang w:val="en-US"/>
        </w:rPr>
        <w:t></w:t>
      </w:r>
      <w:r w:rsidRPr="000C64E6">
        <w:rPr>
          <w:rFonts w:hint="eastAsia"/>
          <w:lang w:val="en-US"/>
        </w:rPr>
        <w:t>визначення</w:t>
      </w:r>
    </w:p>
    <w:p w:rsidR="000C64E6" w:rsidRPr="000C64E6" w:rsidRDefault="000C64E6" w:rsidP="000C64E6">
      <w:pPr>
        <w:rPr>
          <w:lang w:val="en-US"/>
        </w:rPr>
      </w:pPr>
      <w:r w:rsidRPr="000C64E6">
        <w:rPr>
          <w:rFonts w:hint="eastAsia"/>
          <w:lang w:val="en-US"/>
        </w:rPr>
        <w:t>усіх</w:t>
      </w:r>
      <w:r w:rsidRPr="000C64E6">
        <w:rPr>
          <w:lang w:val="en-US"/>
        </w:rPr>
        <w:t></w:t>
      </w:r>
      <w:r w:rsidRPr="000C64E6">
        <w:rPr>
          <w:rFonts w:hint="eastAsia"/>
          <w:lang w:val="en-US"/>
        </w:rPr>
        <w:t>видів</w:t>
      </w:r>
      <w:r w:rsidRPr="000C64E6">
        <w:rPr>
          <w:lang w:val="en-US"/>
        </w:rPr>
        <w:t></w:t>
      </w:r>
      <w:r w:rsidRPr="000C64E6">
        <w:rPr>
          <w:rFonts w:hint="eastAsia"/>
          <w:lang w:val="en-US"/>
        </w:rPr>
        <w:t>професійної</w:t>
      </w:r>
      <w:r w:rsidRPr="000C64E6">
        <w:rPr>
          <w:lang w:val="en-US"/>
        </w:rPr>
        <w:t></w:t>
      </w:r>
      <w:r w:rsidRPr="000C64E6">
        <w:rPr>
          <w:rFonts w:hint="eastAsia"/>
          <w:lang w:val="en-US"/>
        </w:rPr>
        <w:t>творчої</w:t>
      </w:r>
      <w:r w:rsidRPr="000C64E6">
        <w:rPr>
          <w:lang w:val="en-US"/>
        </w:rPr>
        <w:t></w:t>
      </w:r>
      <w:r w:rsidRPr="000C64E6">
        <w:rPr>
          <w:rFonts w:hint="eastAsia"/>
          <w:lang w:val="en-US"/>
        </w:rPr>
        <w:t>діяльності</w:t>
      </w:r>
      <w:r w:rsidRPr="000C64E6">
        <w:rPr>
          <w:lang w:val="en-US"/>
        </w:rPr>
        <w:t></w:t>
      </w:r>
      <w:r w:rsidRPr="000C64E6">
        <w:rPr>
          <w:rFonts w:hint="eastAsia"/>
          <w:lang w:val="en-US"/>
        </w:rPr>
        <w:t>та</w:t>
      </w:r>
      <w:r w:rsidRPr="000C64E6">
        <w:rPr>
          <w:lang w:val="en-US"/>
        </w:rPr>
        <w:t></w:t>
      </w:r>
      <w:r w:rsidRPr="000C64E6">
        <w:rPr>
          <w:rFonts w:hint="eastAsia"/>
          <w:lang w:val="en-US"/>
        </w:rPr>
        <w:t>видів</w:t>
      </w:r>
      <w:r w:rsidRPr="000C64E6">
        <w:rPr>
          <w:lang w:val="en-US"/>
        </w:rPr>
        <w:t></w:t>
      </w:r>
      <w:r w:rsidRPr="000C64E6">
        <w:rPr>
          <w:rFonts w:hint="eastAsia"/>
          <w:lang w:val="en-US"/>
        </w:rPr>
        <w:t>творчих</w:t>
      </w:r>
      <w:r w:rsidRPr="000C64E6">
        <w:rPr>
          <w:lang w:val="en-US"/>
        </w:rPr>
        <w:t></w:t>
      </w:r>
      <w:r w:rsidRPr="000C64E6">
        <w:rPr>
          <w:rFonts w:hint="eastAsia"/>
          <w:lang w:val="en-US"/>
        </w:rPr>
        <w:t>працівників</w:t>
      </w:r>
      <w:r w:rsidRPr="000C64E6">
        <w:rPr>
          <w:lang w:val="en-US"/>
        </w:rPr>
        <w:t></w:t>
      </w:r>
    </w:p>
    <w:p w:rsidR="000C64E6" w:rsidRPr="000C64E6" w:rsidRDefault="000C64E6" w:rsidP="000C64E6">
      <w:pPr>
        <w:rPr>
          <w:lang w:val="en-US"/>
        </w:rPr>
      </w:pPr>
      <w:r w:rsidRPr="000C64E6">
        <w:rPr>
          <w:rFonts w:hint="eastAsia"/>
          <w:lang w:val="en-US"/>
        </w:rPr>
        <w:t>проблема</w:t>
      </w:r>
      <w:r w:rsidRPr="000C64E6">
        <w:rPr>
          <w:lang w:val="en-US"/>
        </w:rPr>
        <w:t></w:t>
      </w:r>
      <w:r w:rsidRPr="000C64E6">
        <w:rPr>
          <w:rFonts w:hint="eastAsia"/>
          <w:lang w:val="en-US"/>
        </w:rPr>
        <w:t>забезпечення</w:t>
      </w:r>
      <w:r w:rsidRPr="000C64E6">
        <w:rPr>
          <w:lang w:val="en-US"/>
        </w:rPr>
        <w:t></w:t>
      </w:r>
      <w:r w:rsidRPr="000C64E6">
        <w:rPr>
          <w:rFonts w:hint="eastAsia"/>
          <w:lang w:val="en-US"/>
        </w:rPr>
        <w:t>належних</w:t>
      </w:r>
      <w:r w:rsidRPr="000C64E6">
        <w:rPr>
          <w:lang w:val="en-US"/>
        </w:rPr>
        <w:t></w:t>
      </w:r>
      <w:r w:rsidRPr="000C64E6">
        <w:rPr>
          <w:rFonts w:hint="eastAsia"/>
          <w:lang w:val="en-US"/>
        </w:rPr>
        <w:t>умов</w:t>
      </w:r>
      <w:r w:rsidRPr="000C64E6">
        <w:rPr>
          <w:lang w:val="en-US"/>
        </w:rPr>
        <w:t></w:t>
      </w:r>
      <w:r w:rsidRPr="000C64E6">
        <w:rPr>
          <w:rFonts w:hint="eastAsia"/>
          <w:lang w:val="en-US"/>
        </w:rPr>
        <w:t>праці</w:t>
      </w:r>
      <w:r w:rsidRPr="000C64E6">
        <w:rPr>
          <w:lang w:val="en-US"/>
        </w:rPr>
        <w:t></w:t>
      </w:r>
      <w:r w:rsidRPr="000C64E6">
        <w:rPr>
          <w:rFonts w:hint="eastAsia"/>
          <w:lang w:val="en-US"/>
        </w:rPr>
        <w:t>згідно</w:t>
      </w:r>
      <w:r w:rsidRPr="000C64E6">
        <w:rPr>
          <w:lang w:val="en-US"/>
        </w:rPr>
        <w:t></w:t>
      </w:r>
      <w:r w:rsidRPr="000C64E6">
        <w:rPr>
          <w:rFonts w:hint="eastAsia"/>
          <w:lang w:val="en-US"/>
        </w:rPr>
        <w:t>з</w:t>
      </w:r>
      <w:r w:rsidRPr="000C64E6">
        <w:rPr>
          <w:lang w:val="en-US"/>
        </w:rPr>
        <w:t></w:t>
      </w:r>
      <w:r w:rsidRPr="000C64E6">
        <w:rPr>
          <w:rFonts w:hint="eastAsia"/>
          <w:lang w:val="en-US"/>
        </w:rPr>
        <w:t>потребами</w:t>
      </w:r>
      <w:r w:rsidRPr="000C64E6">
        <w:rPr>
          <w:lang w:val="en-US"/>
        </w:rPr>
        <w:t></w:t>
      </w:r>
      <w:r w:rsidRPr="000C64E6">
        <w:rPr>
          <w:rFonts w:hint="eastAsia"/>
          <w:lang w:val="en-US"/>
        </w:rPr>
        <w:t>окремих</w:t>
      </w:r>
    </w:p>
    <w:p w:rsidR="000C64E6" w:rsidRPr="000C64E6" w:rsidRDefault="000C64E6" w:rsidP="000C64E6">
      <w:pPr>
        <w:rPr>
          <w:lang w:val="en-US"/>
        </w:rPr>
      </w:pPr>
      <w:r w:rsidRPr="000C64E6">
        <w:rPr>
          <w:rFonts w:hint="eastAsia"/>
          <w:lang w:val="en-US"/>
        </w:rPr>
        <w:t>видів</w:t>
      </w:r>
      <w:r w:rsidRPr="000C64E6">
        <w:rPr>
          <w:lang w:val="en-US"/>
        </w:rPr>
        <w:t></w:t>
      </w:r>
      <w:r w:rsidRPr="000C64E6">
        <w:rPr>
          <w:rFonts w:hint="eastAsia"/>
          <w:lang w:val="en-US"/>
        </w:rPr>
        <w:t>професійної</w:t>
      </w:r>
      <w:r w:rsidRPr="000C64E6">
        <w:rPr>
          <w:lang w:val="en-US"/>
        </w:rPr>
        <w:t></w:t>
      </w:r>
      <w:r w:rsidRPr="000C64E6">
        <w:rPr>
          <w:rFonts w:hint="eastAsia"/>
          <w:lang w:val="en-US"/>
        </w:rPr>
        <w:t>творчої</w:t>
      </w:r>
      <w:r w:rsidRPr="000C64E6">
        <w:rPr>
          <w:lang w:val="en-US"/>
        </w:rPr>
        <w:t></w:t>
      </w:r>
      <w:r w:rsidRPr="000C64E6">
        <w:rPr>
          <w:rFonts w:hint="eastAsia"/>
          <w:lang w:val="en-US"/>
        </w:rPr>
        <w:t>діяльності</w:t>
      </w:r>
      <w:r w:rsidRPr="000C64E6">
        <w:rPr>
          <w:lang w:val="en-US"/>
        </w:rPr>
        <w:t></w:t>
      </w:r>
      <w:r w:rsidRPr="000C64E6">
        <w:rPr>
          <w:lang w:val="en-US"/>
        </w:rPr>
        <w:t></w:t>
      </w:r>
      <w:r w:rsidRPr="000C64E6">
        <w:rPr>
          <w:rFonts w:hint="eastAsia"/>
          <w:lang w:val="en-US"/>
        </w:rPr>
        <w:t>проблема</w:t>
      </w:r>
      <w:r w:rsidRPr="000C64E6">
        <w:rPr>
          <w:lang w:val="en-US"/>
        </w:rPr>
        <w:t></w:t>
      </w:r>
      <w:r w:rsidRPr="000C64E6">
        <w:rPr>
          <w:rFonts w:hint="eastAsia"/>
          <w:lang w:val="en-US"/>
        </w:rPr>
        <w:t>складного</w:t>
      </w:r>
      <w:r w:rsidRPr="000C64E6">
        <w:rPr>
          <w:lang w:val="en-US"/>
        </w:rPr>
        <w:t></w:t>
      </w:r>
      <w:r w:rsidRPr="000C64E6">
        <w:rPr>
          <w:rFonts w:hint="eastAsia"/>
          <w:lang w:val="en-US"/>
        </w:rPr>
        <w:t>графіка</w:t>
      </w:r>
    </w:p>
    <w:p w:rsidR="000C64E6" w:rsidRPr="000C64E6" w:rsidRDefault="000C64E6" w:rsidP="000C64E6">
      <w:pPr>
        <w:rPr>
          <w:lang w:val="en-US"/>
        </w:rPr>
      </w:pPr>
      <w:r w:rsidRPr="000C64E6">
        <w:rPr>
          <w:rFonts w:hint="eastAsia"/>
          <w:lang w:val="en-US"/>
        </w:rPr>
        <w:t>зайнятості</w:t>
      </w:r>
      <w:r w:rsidRPr="000C64E6">
        <w:rPr>
          <w:lang w:val="en-US"/>
        </w:rPr>
        <w:t></w:t>
      </w:r>
      <w:r w:rsidRPr="000C64E6">
        <w:rPr>
          <w:lang w:val="en-US"/>
        </w:rPr>
        <w:t></w:t>
      </w:r>
      <w:r w:rsidRPr="000C64E6">
        <w:rPr>
          <w:rFonts w:hint="eastAsia"/>
          <w:lang w:val="en-US"/>
        </w:rPr>
        <w:t>низького</w:t>
      </w:r>
      <w:r w:rsidRPr="000C64E6">
        <w:rPr>
          <w:lang w:val="en-US"/>
        </w:rPr>
        <w:t></w:t>
      </w:r>
      <w:r w:rsidRPr="000C64E6">
        <w:rPr>
          <w:rFonts w:hint="eastAsia"/>
          <w:lang w:val="en-US"/>
        </w:rPr>
        <w:t>рівня</w:t>
      </w:r>
      <w:r w:rsidRPr="000C64E6">
        <w:rPr>
          <w:lang w:val="en-US"/>
        </w:rPr>
        <w:t></w:t>
      </w:r>
      <w:r w:rsidRPr="000C64E6">
        <w:rPr>
          <w:rFonts w:hint="eastAsia"/>
          <w:lang w:val="en-US"/>
        </w:rPr>
        <w:t>заробітної</w:t>
      </w:r>
      <w:r w:rsidRPr="000C64E6">
        <w:rPr>
          <w:lang w:val="en-US"/>
        </w:rPr>
        <w:t></w:t>
      </w:r>
      <w:r w:rsidRPr="000C64E6">
        <w:rPr>
          <w:rFonts w:hint="eastAsia"/>
          <w:lang w:val="en-US"/>
        </w:rPr>
        <w:t>плати</w:t>
      </w:r>
      <w:r w:rsidRPr="000C64E6">
        <w:rPr>
          <w:lang w:val="en-US"/>
        </w:rPr>
        <w:t></w:t>
      </w:r>
      <w:r w:rsidRPr="000C64E6">
        <w:rPr>
          <w:rFonts w:hint="eastAsia"/>
          <w:lang w:val="en-US"/>
        </w:rPr>
        <w:t>та</w:t>
      </w:r>
      <w:r w:rsidRPr="000C64E6">
        <w:rPr>
          <w:lang w:val="en-US"/>
        </w:rPr>
        <w:t></w:t>
      </w:r>
      <w:r w:rsidRPr="000C64E6">
        <w:rPr>
          <w:rFonts w:hint="eastAsia"/>
          <w:lang w:val="en-US"/>
        </w:rPr>
        <w:t>неврахування</w:t>
      </w:r>
      <w:r w:rsidRPr="000C64E6">
        <w:rPr>
          <w:lang w:val="en-US"/>
        </w:rPr>
        <w:t></w:t>
      </w:r>
      <w:r w:rsidRPr="000C64E6">
        <w:rPr>
          <w:rFonts w:hint="eastAsia"/>
          <w:lang w:val="en-US"/>
        </w:rPr>
        <w:t>повної</w:t>
      </w:r>
      <w:r w:rsidRPr="000C64E6">
        <w:rPr>
          <w:lang w:val="en-US"/>
        </w:rPr>
        <w:t></w:t>
      </w:r>
      <w:r w:rsidRPr="000C64E6">
        <w:rPr>
          <w:rFonts w:hint="eastAsia"/>
          <w:lang w:val="en-US"/>
        </w:rPr>
        <w:t>суми</w:t>
      </w:r>
    </w:p>
    <w:p w:rsidR="000C64E6" w:rsidRPr="000C64E6" w:rsidRDefault="000C64E6" w:rsidP="000C64E6">
      <w:pPr>
        <w:rPr>
          <w:lang w:val="en-US"/>
        </w:rPr>
      </w:pPr>
      <w:r w:rsidRPr="000C64E6">
        <w:rPr>
          <w:rFonts w:hint="eastAsia"/>
          <w:lang w:val="en-US"/>
        </w:rPr>
        <w:t>гонорарів</w:t>
      </w:r>
      <w:r w:rsidRPr="000C64E6">
        <w:rPr>
          <w:lang w:val="en-US"/>
        </w:rPr>
        <w:t></w:t>
      </w:r>
      <w:r w:rsidRPr="000C64E6">
        <w:rPr>
          <w:rFonts w:hint="eastAsia"/>
          <w:lang w:val="en-US"/>
        </w:rPr>
        <w:t>за</w:t>
      </w:r>
      <w:r w:rsidRPr="000C64E6">
        <w:rPr>
          <w:lang w:val="en-US"/>
        </w:rPr>
        <w:t></w:t>
      </w:r>
      <w:r w:rsidRPr="000C64E6">
        <w:rPr>
          <w:rFonts w:hint="eastAsia"/>
          <w:lang w:val="en-US"/>
        </w:rPr>
        <w:t>виконану</w:t>
      </w:r>
      <w:r w:rsidRPr="000C64E6">
        <w:rPr>
          <w:lang w:val="en-US"/>
        </w:rPr>
        <w:t></w:t>
      </w:r>
      <w:r w:rsidRPr="000C64E6">
        <w:rPr>
          <w:rFonts w:hint="eastAsia"/>
          <w:lang w:val="en-US"/>
        </w:rPr>
        <w:t>роботу</w:t>
      </w:r>
      <w:r w:rsidRPr="000C64E6">
        <w:rPr>
          <w:lang w:val="en-US"/>
        </w:rPr>
        <w:t></w:t>
      </w:r>
      <w:r w:rsidRPr="000C64E6">
        <w:rPr>
          <w:lang w:val="en-US"/>
        </w:rPr>
        <w:t></w:t>
      </w:r>
      <w:r w:rsidRPr="000C64E6">
        <w:rPr>
          <w:rFonts w:hint="eastAsia"/>
          <w:lang w:val="en-US"/>
        </w:rPr>
        <w:t>невизначеність</w:t>
      </w:r>
      <w:r w:rsidRPr="000C64E6">
        <w:rPr>
          <w:lang w:val="en-US"/>
        </w:rPr>
        <w:t></w:t>
      </w:r>
      <w:r w:rsidRPr="000C64E6">
        <w:rPr>
          <w:rFonts w:hint="eastAsia"/>
          <w:lang w:val="en-US"/>
        </w:rPr>
        <w:t>щодо</w:t>
      </w:r>
      <w:r w:rsidRPr="000C64E6">
        <w:rPr>
          <w:lang w:val="en-US"/>
        </w:rPr>
        <w:t></w:t>
      </w:r>
      <w:r w:rsidRPr="000C64E6">
        <w:rPr>
          <w:rFonts w:hint="eastAsia"/>
          <w:lang w:val="en-US"/>
        </w:rPr>
        <w:t>особистих</w:t>
      </w:r>
      <w:r w:rsidRPr="000C64E6">
        <w:rPr>
          <w:lang w:val="en-US"/>
        </w:rPr>
        <w:t></w:t>
      </w:r>
      <w:r w:rsidRPr="000C64E6">
        <w:rPr>
          <w:rFonts w:hint="eastAsia"/>
          <w:lang w:val="en-US"/>
        </w:rPr>
        <w:t>немайнових</w:t>
      </w:r>
    </w:p>
    <w:p w:rsidR="000C64E6" w:rsidRPr="000C64E6" w:rsidRDefault="000C64E6" w:rsidP="000C64E6">
      <w:pPr>
        <w:rPr>
          <w:lang w:val="en-US"/>
        </w:rPr>
      </w:pPr>
      <w:r w:rsidRPr="000C64E6">
        <w:rPr>
          <w:rFonts w:hint="eastAsia"/>
          <w:lang w:val="en-US"/>
        </w:rPr>
        <w:t>та</w:t>
      </w:r>
      <w:r w:rsidRPr="000C64E6">
        <w:rPr>
          <w:lang w:val="en-US"/>
        </w:rPr>
        <w:t></w:t>
      </w:r>
      <w:r w:rsidRPr="000C64E6">
        <w:rPr>
          <w:rFonts w:hint="eastAsia"/>
          <w:lang w:val="en-US"/>
        </w:rPr>
        <w:t>майнових</w:t>
      </w:r>
      <w:r w:rsidRPr="000C64E6">
        <w:rPr>
          <w:lang w:val="en-US"/>
        </w:rPr>
        <w:t></w:t>
      </w:r>
      <w:r w:rsidRPr="000C64E6">
        <w:rPr>
          <w:rFonts w:hint="eastAsia"/>
          <w:lang w:val="en-US"/>
        </w:rPr>
        <w:t>прав</w:t>
      </w:r>
      <w:r w:rsidRPr="000C64E6">
        <w:rPr>
          <w:lang w:val="en-US"/>
        </w:rPr>
        <w:t></w:t>
      </w:r>
      <w:r w:rsidRPr="000C64E6">
        <w:rPr>
          <w:rFonts w:hint="eastAsia"/>
          <w:lang w:val="en-US"/>
        </w:rPr>
        <w:t>на</w:t>
      </w:r>
      <w:r w:rsidRPr="000C64E6">
        <w:rPr>
          <w:lang w:val="en-US"/>
        </w:rPr>
        <w:t></w:t>
      </w:r>
      <w:r w:rsidRPr="000C64E6">
        <w:rPr>
          <w:rFonts w:hint="eastAsia"/>
          <w:lang w:val="en-US"/>
        </w:rPr>
        <w:t>об’єкт</w:t>
      </w:r>
      <w:r w:rsidRPr="000C64E6">
        <w:rPr>
          <w:lang w:val="en-US"/>
        </w:rPr>
        <w:t></w:t>
      </w:r>
      <w:r w:rsidRPr="000C64E6">
        <w:rPr>
          <w:rFonts w:hint="eastAsia"/>
          <w:lang w:val="en-US"/>
        </w:rPr>
        <w:t>інтелектуальної</w:t>
      </w:r>
      <w:r w:rsidRPr="000C64E6">
        <w:rPr>
          <w:lang w:val="en-US"/>
        </w:rPr>
        <w:t></w:t>
      </w:r>
      <w:r w:rsidRPr="000C64E6">
        <w:rPr>
          <w:rFonts w:hint="eastAsia"/>
          <w:lang w:val="en-US"/>
        </w:rPr>
        <w:t>власності</w:t>
      </w:r>
      <w:r w:rsidRPr="000C64E6">
        <w:rPr>
          <w:lang w:val="en-US"/>
        </w:rPr>
        <w:t></w:t>
      </w:r>
      <w:r w:rsidRPr="000C64E6">
        <w:rPr>
          <w:lang w:val="en-US"/>
        </w:rPr>
        <w:t></w:t>
      </w:r>
      <w:r w:rsidRPr="000C64E6">
        <w:rPr>
          <w:rFonts w:hint="eastAsia"/>
          <w:lang w:val="en-US"/>
        </w:rPr>
        <w:t>створений</w:t>
      </w:r>
      <w:r w:rsidRPr="000C64E6">
        <w:rPr>
          <w:lang w:val="en-US"/>
        </w:rPr>
        <w:t></w:t>
      </w:r>
      <w:r w:rsidRPr="000C64E6">
        <w:rPr>
          <w:rFonts w:hint="eastAsia"/>
          <w:lang w:val="en-US"/>
        </w:rPr>
        <w:t>творчим</w:t>
      </w:r>
    </w:p>
    <w:p w:rsidR="000C64E6" w:rsidRPr="000C64E6" w:rsidRDefault="000C64E6" w:rsidP="000C64E6">
      <w:pPr>
        <w:rPr>
          <w:lang w:val="en-US"/>
        </w:rPr>
      </w:pPr>
      <w:r w:rsidRPr="000C64E6">
        <w:rPr>
          <w:rFonts w:hint="eastAsia"/>
          <w:lang w:val="en-US"/>
        </w:rPr>
        <w:t>працівником</w:t>
      </w:r>
      <w:r w:rsidRPr="000C64E6">
        <w:rPr>
          <w:lang w:val="en-US"/>
        </w:rPr>
        <w:t></w:t>
      </w:r>
      <w:r w:rsidRPr="000C64E6">
        <w:rPr>
          <w:lang w:val="en-US"/>
        </w:rPr>
        <w:t></w:t>
      </w:r>
      <w:r w:rsidRPr="000C64E6">
        <w:rPr>
          <w:rFonts w:hint="eastAsia"/>
          <w:lang w:val="en-US"/>
        </w:rPr>
        <w:t>відсутність</w:t>
      </w:r>
      <w:r w:rsidRPr="000C64E6">
        <w:rPr>
          <w:lang w:val="en-US"/>
        </w:rPr>
        <w:t></w:t>
      </w:r>
      <w:r w:rsidRPr="000C64E6">
        <w:rPr>
          <w:rFonts w:hint="eastAsia"/>
          <w:lang w:val="en-US"/>
        </w:rPr>
        <w:t>єдиної</w:t>
      </w:r>
      <w:r w:rsidRPr="000C64E6">
        <w:rPr>
          <w:lang w:val="en-US"/>
        </w:rPr>
        <w:t></w:t>
      </w:r>
      <w:r w:rsidRPr="000C64E6">
        <w:rPr>
          <w:rFonts w:hint="eastAsia"/>
          <w:lang w:val="en-US"/>
        </w:rPr>
        <w:t>стійкої</w:t>
      </w:r>
      <w:r w:rsidRPr="000C64E6">
        <w:rPr>
          <w:lang w:val="en-US"/>
        </w:rPr>
        <w:t></w:t>
      </w:r>
      <w:r w:rsidRPr="000C64E6">
        <w:rPr>
          <w:rFonts w:hint="eastAsia"/>
          <w:lang w:val="en-US"/>
        </w:rPr>
        <w:t>практики</w:t>
      </w:r>
      <w:r w:rsidRPr="000C64E6">
        <w:rPr>
          <w:lang w:val="en-US"/>
        </w:rPr>
        <w:t></w:t>
      </w:r>
      <w:r w:rsidRPr="000C64E6">
        <w:rPr>
          <w:rFonts w:hint="eastAsia"/>
          <w:lang w:val="en-US"/>
        </w:rPr>
        <w:t>взаємовідносин</w:t>
      </w:r>
      <w:r w:rsidRPr="000C64E6">
        <w:rPr>
          <w:lang w:val="en-US"/>
        </w:rPr>
        <w:t></w:t>
      </w:r>
      <w:r w:rsidRPr="000C64E6">
        <w:rPr>
          <w:rFonts w:hint="eastAsia"/>
          <w:lang w:val="en-US"/>
        </w:rPr>
        <w:t>між</w:t>
      </w:r>
    </w:p>
    <w:p w:rsidR="000C64E6" w:rsidRPr="000C64E6" w:rsidRDefault="000C64E6" w:rsidP="000C64E6">
      <w:pPr>
        <w:rPr>
          <w:lang w:val="en-US"/>
        </w:rPr>
      </w:pPr>
      <w:r w:rsidRPr="000C64E6">
        <w:rPr>
          <w:rFonts w:hint="eastAsia"/>
          <w:lang w:val="en-US"/>
        </w:rPr>
        <w:t>творчим</w:t>
      </w:r>
      <w:r w:rsidRPr="000C64E6">
        <w:rPr>
          <w:lang w:val="en-US"/>
        </w:rPr>
        <w:t></w:t>
      </w:r>
      <w:r w:rsidRPr="000C64E6">
        <w:rPr>
          <w:rFonts w:hint="eastAsia"/>
          <w:lang w:val="en-US"/>
        </w:rPr>
        <w:t>працівником</w:t>
      </w:r>
      <w:r w:rsidRPr="000C64E6">
        <w:rPr>
          <w:lang w:val="en-US"/>
        </w:rPr>
        <w:t></w:t>
      </w:r>
      <w:r w:rsidRPr="000C64E6">
        <w:rPr>
          <w:rFonts w:hint="eastAsia"/>
          <w:lang w:val="en-US"/>
        </w:rPr>
        <w:t>та</w:t>
      </w:r>
      <w:r w:rsidRPr="000C64E6">
        <w:rPr>
          <w:lang w:val="en-US"/>
        </w:rPr>
        <w:t></w:t>
      </w:r>
      <w:r w:rsidRPr="000C64E6">
        <w:rPr>
          <w:rFonts w:hint="eastAsia"/>
          <w:lang w:val="en-US"/>
        </w:rPr>
        <w:t>роботодавцем</w:t>
      </w:r>
      <w:r w:rsidRPr="000C64E6">
        <w:rPr>
          <w:lang w:val="en-US"/>
        </w:rPr>
        <w:t></w:t>
      </w:r>
      <w:r w:rsidRPr="000C64E6">
        <w:rPr>
          <w:lang w:val="en-US"/>
        </w:rPr>
        <w:t></w:t>
      </w:r>
      <w:r w:rsidRPr="000C64E6">
        <w:rPr>
          <w:rFonts w:hint="eastAsia"/>
          <w:lang w:val="en-US"/>
        </w:rPr>
        <w:t>проблема</w:t>
      </w:r>
      <w:r w:rsidRPr="000C64E6">
        <w:rPr>
          <w:lang w:val="en-US"/>
        </w:rPr>
        <w:t></w:t>
      </w:r>
      <w:r w:rsidRPr="000C64E6">
        <w:rPr>
          <w:rFonts w:hint="eastAsia"/>
          <w:lang w:val="en-US"/>
        </w:rPr>
        <w:t>фрілансування</w:t>
      </w:r>
    </w:p>
    <w:p w:rsidR="000C64E6" w:rsidRPr="000C64E6" w:rsidRDefault="000C64E6" w:rsidP="000C64E6">
      <w:pPr>
        <w:rPr>
          <w:lang w:val="en-US"/>
        </w:rPr>
      </w:pPr>
      <w:r w:rsidRPr="000C64E6">
        <w:rPr>
          <w:rFonts w:hint="eastAsia"/>
          <w:lang w:val="en-US"/>
        </w:rPr>
        <w:t>індивідуальної</w:t>
      </w:r>
      <w:r w:rsidRPr="000C64E6">
        <w:rPr>
          <w:lang w:val="en-US"/>
        </w:rPr>
        <w:t></w:t>
      </w:r>
      <w:r w:rsidRPr="000C64E6">
        <w:rPr>
          <w:rFonts w:hint="eastAsia"/>
          <w:lang w:val="en-US"/>
        </w:rPr>
        <w:t>трудової</w:t>
      </w:r>
      <w:r w:rsidRPr="000C64E6">
        <w:rPr>
          <w:lang w:val="en-US"/>
        </w:rPr>
        <w:t></w:t>
      </w:r>
      <w:r w:rsidRPr="000C64E6">
        <w:rPr>
          <w:rFonts w:hint="eastAsia"/>
          <w:lang w:val="en-US"/>
        </w:rPr>
        <w:t>діяльності</w:t>
      </w:r>
      <w:r w:rsidRPr="000C64E6">
        <w:rPr>
          <w:lang w:val="en-US"/>
        </w:rPr>
        <w:t></w:t>
      </w:r>
      <w:r w:rsidRPr="000C64E6">
        <w:rPr>
          <w:lang w:val="en-US"/>
        </w:rPr>
        <w:t></w:t>
      </w:r>
      <w:r w:rsidRPr="000C64E6">
        <w:rPr>
          <w:rFonts w:hint="eastAsia"/>
          <w:lang w:val="en-US"/>
        </w:rPr>
        <w:t>проблема</w:t>
      </w:r>
      <w:r w:rsidRPr="000C64E6">
        <w:rPr>
          <w:lang w:val="en-US"/>
        </w:rPr>
        <w:t></w:t>
      </w:r>
      <w:r w:rsidRPr="000C64E6">
        <w:rPr>
          <w:rFonts w:hint="eastAsia"/>
          <w:lang w:val="en-US"/>
        </w:rPr>
        <w:t>визначення</w:t>
      </w:r>
      <w:r w:rsidRPr="000C64E6">
        <w:rPr>
          <w:lang w:val="en-US"/>
        </w:rPr>
        <w:t></w:t>
      </w:r>
      <w:r w:rsidRPr="000C64E6">
        <w:rPr>
          <w:rFonts w:hint="eastAsia"/>
          <w:lang w:val="en-US"/>
        </w:rPr>
        <w:t>статусу</w:t>
      </w:r>
      <w:r w:rsidRPr="000C64E6">
        <w:rPr>
          <w:lang w:val="en-US"/>
        </w:rPr>
        <w:t></w:t>
      </w:r>
      <w:r w:rsidRPr="000C64E6">
        <w:rPr>
          <w:rFonts w:hint="eastAsia"/>
          <w:lang w:val="en-US"/>
        </w:rPr>
        <w:t>творчих</w:t>
      </w:r>
    </w:p>
    <w:p w:rsidR="000C64E6" w:rsidRPr="000C64E6" w:rsidRDefault="000C64E6" w:rsidP="000C64E6">
      <w:pPr>
        <w:rPr>
          <w:lang w:val="en-US"/>
        </w:rPr>
      </w:pPr>
      <w:r w:rsidRPr="000C64E6">
        <w:rPr>
          <w:rFonts w:hint="eastAsia"/>
          <w:lang w:val="en-US"/>
        </w:rPr>
        <w:t>працівників</w:t>
      </w:r>
      <w:r w:rsidRPr="000C64E6">
        <w:rPr>
          <w:lang w:val="en-US"/>
        </w:rPr>
        <w:t></w:t>
      </w:r>
      <w:r w:rsidRPr="000C64E6">
        <w:rPr>
          <w:rFonts w:hint="eastAsia"/>
          <w:lang w:val="en-US"/>
        </w:rPr>
        <w:t>та</w:t>
      </w:r>
      <w:r w:rsidRPr="000C64E6">
        <w:rPr>
          <w:lang w:val="en-US"/>
        </w:rPr>
        <w:t></w:t>
      </w:r>
      <w:r w:rsidRPr="000C64E6">
        <w:rPr>
          <w:rFonts w:hint="eastAsia"/>
          <w:lang w:val="en-US"/>
        </w:rPr>
        <w:t>питань</w:t>
      </w:r>
      <w:r w:rsidRPr="000C64E6">
        <w:rPr>
          <w:lang w:val="en-US"/>
        </w:rPr>
        <w:t></w:t>
      </w:r>
      <w:r w:rsidRPr="000C64E6">
        <w:rPr>
          <w:lang w:val="en-US"/>
        </w:rPr>
        <w:t></w:t>
      </w:r>
      <w:r w:rsidRPr="000C64E6">
        <w:rPr>
          <w:rFonts w:hint="eastAsia"/>
          <w:lang w:val="en-US"/>
        </w:rPr>
        <w:t>що</w:t>
      </w:r>
      <w:r w:rsidRPr="000C64E6">
        <w:rPr>
          <w:lang w:val="en-US"/>
        </w:rPr>
        <w:t></w:t>
      </w:r>
      <w:r w:rsidRPr="000C64E6">
        <w:rPr>
          <w:rFonts w:hint="eastAsia"/>
          <w:lang w:val="en-US"/>
        </w:rPr>
        <w:t>пов’язані</w:t>
      </w:r>
      <w:r w:rsidRPr="000C64E6">
        <w:rPr>
          <w:lang w:val="en-US"/>
        </w:rPr>
        <w:t></w:t>
      </w:r>
      <w:r w:rsidRPr="000C64E6">
        <w:rPr>
          <w:rFonts w:hint="eastAsia"/>
          <w:lang w:val="en-US"/>
        </w:rPr>
        <w:t>з</w:t>
      </w:r>
      <w:r w:rsidRPr="000C64E6">
        <w:rPr>
          <w:lang w:val="en-US"/>
        </w:rPr>
        <w:t></w:t>
      </w:r>
      <w:r w:rsidRPr="000C64E6">
        <w:rPr>
          <w:rFonts w:hint="eastAsia"/>
          <w:lang w:val="en-US"/>
        </w:rPr>
        <w:t>укладенням</w:t>
      </w:r>
      <w:r w:rsidRPr="000C64E6">
        <w:rPr>
          <w:lang w:val="en-US"/>
        </w:rPr>
        <w:t></w:t>
      </w:r>
      <w:r w:rsidRPr="000C64E6">
        <w:rPr>
          <w:rFonts w:hint="eastAsia"/>
          <w:lang w:val="en-US"/>
        </w:rPr>
        <w:t>договорів</w:t>
      </w:r>
      <w:r w:rsidRPr="000C64E6">
        <w:rPr>
          <w:lang w:val="en-US"/>
        </w:rPr>
        <w:t></w:t>
      </w:r>
    </w:p>
    <w:p w:rsidR="000C64E6" w:rsidRPr="000C64E6" w:rsidRDefault="000C64E6" w:rsidP="000C64E6">
      <w:pPr>
        <w:rPr>
          <w:lang w:val="en-US"/>
        </w:rPr>
      </w:pPr>
      <w:r w:rsidRPr="000C64E6">
        <w:rPr>
          <w:lang w:val="en-US"/>
        </w:rPr>
        <w:t></w:t>
      </w:r>
      <w:r w:rsidRPr="000C64E6">
        <w:rPr>
          <w:lang w:val="en-US"/>
        </w:rPr>
        <w:t></w:t>
      </w:r>
      <w:r w:rsidRPr="000C64E6">
        <w:rPr>
          <w:lang w:val="en-US"/>
        </w:rPr>
        <w:t></w:t>
      </w:r>
      <w:r w:rsidRPr="000C64E6">
        <w:rPr>
          <w:rFonts w:hint="eastAsia"/>
          <w:lang w:val="en-US"/>
        </w:rPr>
        <w:t>Аналіз</w:t>
      </w:r>
      <w:r w:rsidRPr="000C64E6">
        <w:rPr>
          <w:lang w:val="en-US"/>
        </w:rPr>
        <w:t></w:t>
      </w:r>
      <w:r w:rsidRPr="000C64E6">
        <w:rPr>
          <w:rFonts w:hint="eastAsia"/>
          <w:lang w:val="en-US"/>
        </w:rPr>
        <w:t>позитивного</w:t>
      </w:r>
      <w:r w:rsidRPr="000C64E6">
        <w:rPr>
          <w:lang w:val="en-US"/>
        </w:rPr>
        <w:t></w:t>
      </w:r>
      <w:r w:rsidRPr="000C64E6">
        <w:rPr>
          <w:rFonts w:hint="eastAsia"/>
          <w:lang w:val="en-US"/>
        </w:rPr>
        <w:t>зарубіжного</w:t>
      </w:r>
      <w:r w:rsidRPr="000C64E6">
        <w:rPr>
          <w:lang w:val="en-US"/>
        </w:rPr>
        <w:t></w:t>
      </w:r>
      <w:r w:rsidRPr="000C64E6">
        <w:rPr>
          <w:rFonts w:hint="eastAsia"/>
          <w:lang w:val="en-US"/>
        </w:rPr>
        <w:t>досвіду</w:t>
      </w:r>
      <w:r w:rsidRPr="000C64E6">
        <w:rPr>
          <w:lang w:val="en-US"/>
        </w:rPr>
        <w:t></w:t>
      </w:r>
      <w:r w:rsidRPr="000C64E6">
        <w:rPr>
          <w:rFonts w:hint="eastAsia"/>
          <w:lang w:val="en-US"/>
        </w:rPr>
        <w:t>у</w:t>
      </w:r>
      <w:r w:rsidRPr="000C64E6">
        <w:rPr>
          <w:lang w:val="en-US"/>
        </w:rPr>
        <w:t></w:t>
      </w:r>
      <w:r w:rsidRPr="000C64E6">
        <w:rPr>
          <w:rFonts w:hint="eastAsia"/>
          <w:lang w:val="en-US"/>
        </w:rPr>
        <w:t>сфері</w:t>
      </w:r>
      <w:r w:rsidRPr="000C64E6">
        <w:rPr>
          <w:lang w:val="en-US"/>
        </w:rPr>
        <w:t></w:t>
      </w:r>
      <w:r w:rsidRPr="000C64E6">
        <w:rPr>
          <w:rFonts w:hint="eastAsia"/>
          <w:lang w:val="en-US"/>
        </w:rPr>
        <w:t>правового</w:t>
      </w:r>
    </w:p>
    <w:p w:rsidR="000C64E6" w:rsidRPr="000C64E6" w:rsidRDefault="000C64E6" w:rsidP="000C64E6">
      <w:pPr>
        <w:rPr>
          <w:lang w:val="en-US"/>
        </w:rPr>
      </w:pPr>
      <w:r w:rsidRPr="000C64E6">
        <w:rPr>
          <w:rFonts w:hint="eastAsia"/>
          <w:lang w:val="en-US"/>
        </w:rPr>
        <w:t>регулювання</w:t>
      </w:r>
      <w:r w:rsidRPr="000C64E6">
        <w:rPr>
          <w:lang w:val="en-US"/>
        </w:rPr>
        <w:t></w:t>
      </w:r>
      <w:r w:rsidRPr="000C64E6">
        <w:rPr>
          <w:rFonts w:hint="eastAsia"/>
          <w:lang w:val="en-US"/>
        </w:rPr>
        <w:t>охорони</w:t>
      </w:r>
      <w:r w:rsidRPr="000C64E6">
        <w:rPr>
          <w:lang w:val="en-US"/>
        </w:rPr>
        <w:t></w:t>
      </w:r>
      <w:r w:rsidRPr="000C64E6">
        <w:rPr>
          <w:rFonts w:hint="eastAsia"/>
          <w:lang w:val="en-US"/>
        </w:rPr>
        <w:t>праці</w:t>
      </w:r>
      <w:r w:rsidRPr="000C64E6">
        <w:rPr>
          <w:lang w:val="en-US"/>
        </w:rPr>
        <w:t></w:t>
      </w:r>
      <w:r w:rsidRPr="000C64E6">
        <w:rPr>
          <w:rFonts w:hint="eastAsia"/>
          <w:lang w:val="en-US"/>
        </w:rPr>
        <w:t>творчих</w:t>
      </w:r>
      <w:r w:rsidRPr="000C64E6">
        <w:rPr>
          <w:lang w:val="en-US"/>
        </w:rPr>
        <w:t></w:t>
      </w:r>
      <w:r w:rsidRPr="000C64E6">
        <w:rPr>
          <w:rFonts w:hint="eastAsia"/>
          <w:lang w:val="en-US"/>
        </w:rPr>
        <w:t>працівників</w:t>
      </w:r>
      <w:r w:rsidRPr="000C64E6">
        <w:rPr>
          <w:lang w:val="en-US"/>
        </w:rPr>
        <w:t></w:t>
      </w:r>
      <w:r w:rsidRPr="000C64E6">
        <w:rPr>
          <w:rFonts w:hint="eastAsia"/>
          <w:lang w:val="en-US"/>
        </w:rPr>
        <w:t>дозволив</w:t>
      </w:r>
      <w:r w:rsidRPr="000C64E6">
        <w:rPr>
          <w:lang w:val="en-US"/>
        </w:rPr>
        <w:t></w:t>
      </w:r>
      <w:r w:rsidRPr="000C64E6">
        <w:rPr>
          <w:rFonts w:hint="eastAsia"/>
          <w:lang w:val="en-US"/>
        </w:rPr>
        <w:t>виокремити</w:t>
      </w:r>
      <w:r w:rsidRPr="000C64E6">
        <w:rPr>
          <w:lang w:val="en-US"/>
        </w:rPr>
        <w:t></w:t>
      </w:r>
      <w:r w:rsidRPr="000C64E6">
        <w:rPr>
          <w:rFonts w:hint="eastAsia"/>
          <w:lang w:val="en-US"/>
        </w:rPr>
        <w:t>такі</w:t>
      </w:r>
    </w:p>
    <w:p w:rsidR="000C64E6" w:rsidRPr="000C64E6" w:rsidRDefault="000C64E6" w:rsidP="000C64E6">
      <w:pPr>
        <w:rPr>
          <w:lang w:val="en-US"/>
        </w:rPr>
      </w:pPr>
      <w:r w:rsidRPr="000C64E6">
        <w:rPr>
          <w:rFonts w:hint="eastAsia"/>
          <w:lang w:val="en-US"/>
        </w:rPr>
        <w:t>шляхи</w:t>
      </w:r>
      <w:r w:rsidRPr="000C64E6">
        <w:rPr>
          <w:lang w:val="en-US"/>
        </w:rPr>
        <w:t></w:t>
      </w:r>
      <w:r w:rsidRPr="000C64E6">
        <w:rPr>
          <w:rFonts w:hint="eastAsia"/>
          <w:lang w:val="en-US"/>
        </w:rPr>
        <w:t>його</w:t>
      </w:r>
      <w:r w:rsidRPr="000C64E6">
        <w:rPr>
          <w:lang w:val="en-US"/>
        </w:rPr>
        <w:t></w:t>
      </w:r>
      <w:r w:rsidRPr="000C64E6">
        <w:rPr>
          <w:rFonts w:hint="eastAsia"/>
          <w:lang w:val="en-US"/>
        </w:rPr>
        <w:t>запозичення</w:t>
      </w:r>
      <w:r w:rsidRPr="000C64E6">
        <w:rPr>
          <w:lang w:val="en-US"/>
        </w:rPr>
        <w:t></w:t>
      </w:r>
      <w:r w:rsidRPr="000C64E6">
        <w:rPr>
          <w:rFonts w:hint="eastAsia"/>
          <w:lang w:val="en-US"/>
        </w:rPr>
        <w:t>в</w:t>
      </w:r>
      <w:r w:rsidRPr="000C64E6">
        <w:rPr>
          <w:lang w:val="en-US"/>
        </w:rPr>
        <w:t></w:t>
      </w:r>
      <w:r w:rsidRPr="000C64E6">
        <w:rPr>
          <w:rFonts w:hint="eastAsia"/>
          <w:lang w:val="en-US"/>
        </w:rPr>
        <w:t>Україну</w:t>
      </w:r>
      <w:r w:rsidRPr="000C64E6">
        <w:rPr>
          <w:lang w:val="en-US"/>
        </w:rPr>
        <w:t></w:t>
      </w:r>
      <w:r w:rsidRPr="000C64E6">
        <w:rPr>
          <w:lang w:val="en-US"/>
        </w:rPr>
        <w:t></w:t>
      </w:r>
      <w:r w:rsidRPr="000C64E6">
        <w:rPr>
          <w:rFonts w:hint="eastAsia"/>
          <w:lang w:val="en-US"/>
        </w:rPr>
        <w:t>систематизація</w:t>
      </w:r>
      <w:r w:rsidRPr="000C64E6">
        <w:rPr>
          <w:lang w:val="en-US"/>
        </w:rPr>
        <w:t></w:t>
      </w:r>
      <w:r w:rsidRPr="000C64E6">
        <w:rPr>
          <w:rFonts w:hint="eastAsia"/>
          <w:lang w:val="en-US"/>
        </w:rPr>
        <w:t>та</w:t>
      </w:r>
      <w:r w:rsidRPr="000C64E6">
        <w:rPr>
          <w:lang w:val="en-US"/>
        </w:rPr>
        <w:t></w:t>
      </w:r>
      <w:r w:rsidRPr="000C64E6">
        <w:rPr>
          <w:rFonts w:hint="eastAsia"/>
          <w:lang w:val="en-US"/>
        </w:rPr>
        <w:t>упорядкування</w:t>
      </w:r>
    </w:p>
    <w:p w:rsidR="000C64E6" w:rsidRPr="000C64E6" w:rsidRDefault="000C64E6" w:rsidP="000C64E6">
      <w:pPr>
        <w:rPr>
          <w:lang w:val="en-US"/>
        </w:rPr>
      </w:pPr>
      <w:r w:rsidRPr="000C64E6">
        <w:rPr>
          <w:rFonts w:hint="eastAsia"/>
          <w:lang w:val="en-US"/>
        </w:rPr>
        <w:t>законодавства</w:t>
      </w:r>
      <w:r w:rsidRPr="000C64E6">
        <w:rPr>
          <w:lang w:val="en-US"/>
        </w:rPr>
        <w:t></w:t>
      </w:r>
      <w:r w:rsidRPr="000C64E6">
        <w:rPr>
          <w:rFonts w:hint="eastAsia"/>
          <w:lang w:val="en-US"/>
        </w:rPr>
        <w:t>у</w:t>
      </w:r>
      <w:r w:rsidRPr="000C64E6">
        <w:rPr>
          <w:lang w:val="en-US"/>
        </w:rPr>
        <w:t></w:t>
      </w:r>
      <w:r w:rsidRPr="000C64E6">
        <w:rPr>
          <w:rFonts w:hint="eastAsia"/>
          <w:lang w:val="en-US"/>
        </w:rPr>
        <w:t>сфері</w:t>
      </w:r>
      <w:r w:rsidRPr="000C64E6">
        <w:rPr>
          <w:lang w:val="en-US"/>
        </w:rPr>
        <w:t></w:t>
      </w:r>
      <w:r w:rsidRPr="000C64E6">
        <w:rPr>
          <w:rFonts w:hint="eastAsia"/>
          <w:lang w:val="en-US"/>
        </w:rPr>
        <w:t>охорони</w:t>
      </w:r>
      <w:r w:rsidRPr="000C64E6">
        <w:rPr>
          <w:lang w:val="en-US"/>
        </w:rPr>
        <w:t></w:t>
      </w:r>
      <w:r w:rsidRPr="000C64E6">
        <w:rPr>
          <w:rFonts w:hint="eastAsia"/>
          <w:lang w:val="en-US"/>
        </w:rPr>
        <w:t>праці</w:t>
      </w:r>
      <w:r w:rsidRPr="000C64E6">
        <w:rPr>
          <w:lang w:val="en-US"/>
        </w:rPr>
        <w:t></w:t>
      </w:r>
      <w:r w:rsidRPr="000C64E6">
        <w:rPr>
          <w:rFonts w:hint="eastAsia"/>
          <w:lang w:val="en-US"/>
        </w:rPr>
        <w:t>творчих</w:t>
      </w:r>
      <w:r w:rsidRPr="000C64E6">
        <w:rPr>
          <w:lang w:val="en-US"/>
        </w:rPr>
        <w:t></w:t>
      </w:r>
      <w:r w:rsidRPr="000C64E6">
        <w:rPr>
          <w:rFonts w:hint="eastAsia"/>
          <w:lang w:val="en-US"/>
        </w:rPr>
        <w:t>працівників</w:t>
      </w:r>
      <w:r w:rsidRPr="000C64E6">
        <w:rPr>
          <w:lang w:val="en-US"/>
        </w:rPr>
        <w:t></w:t>
      </w:r>
      <w:r w:rsidRPr="000C64E6">
        <w:rPr>
          <w:lang w:val="en-US"/>
        </w:rPr>
        <w:t></w:t>
      </w:r>
      <w:r w:rsidRPr="000C64E6">
        <w:rPr>
          <w:rFonts w:hint="eastAsia"/>
          <w:lang w:val="en-US"/>
        </w:rPr>
        <w:t>прийняття</w:t>
      </w:r>
    </w:p>
    <w:p w:rsidR="000C64E6" w:rsidRPr="000C64E6" w:rsidRDefault="000C64E6" w:rsidP="000C64E6">
      <w:pPr>
        <w:rPr>
          <w:lang w:val="en-US"/>
        </w:rPr>
      </w:pPr>
      <w:r w:rsidRPr="000C64E6">
        <w:rPr>
          <w:rFonts w:hint="eastAsia"/>
          <w:lang w:val="en-US"/>
        </w:rPr>
        <w:t>окремого</w:t>
      </w:r>
      <w:r w:rsidRPr="000C64E6">
        <w:rPr>
          <w:lang w:val="en-US"/>
        </w:rPr>
        <w:t></w:t>
      </w:r>
      <w:r w:rsidRPr="000C64E6">
        <w:rPr>
          <w:rFonts w:hint="eastAsia"/>
          <w:lang w:val="en-US"/>
        </w:rPr>
        <w:t>спеціального</w:t>
      </w:r>
      <w:r w:rsidRPr="000C64E6">
        <w:rPr>
          <w:lang w:val="en-US"/>
        </w:rPr>
        <w:t></w:t>
      </w:r>
      <w:r w:rsidRPr="000C64E6">
        <w:rPr>
          <w:rFonts w:hint="eastAsia"/>
          <w:lang w:val="en-US"/>
        </w:rPr>
        <w:t>закону</w:t>
      </w:r>
      <w:r w:rsidRPr="000C64E6">
        <w:rPr>
          <w:lang w:val="en-US"/>
        </w:rPr>
        <w:t></w:t>
      </w:r>
      <w:r w:rsidRPr="000C64E6">
        <w:rPr>
          <w:lang w:val="en-US"/>
        </w:rPr>
        <w:t></w:t>
      </w:r>
      <w:r w:rsidRPr="000C64E6">
        <w:rPr>
          <w:rFonts w:hint="eastAsia"/>
          <w:lang w:val="en-US"/>
        </w:rPr>
        <w:t>який</w:t>
      </w:r>
      <w:r w:rsidRPr="000C64E6">
        <w:rPr>
          <w:lang w:val="en-US"/>
        </w:rPr>
        <w:t></w:t>
      </w:r>
      <w:r w:rsidRPr="000C64E6">
        <w:rPr>
          <w:rFonts w:hint="eastAsia"/>
          <w:lang w:val="en-US"/>
        </w:rPr>
        <w:t>би</w:t>
      </w:r>
      <w:r w:rsidRPr="000C64E6">
        <w:rPr>
          <w:lang w:val="en-US"/>
        </w:rPr>
        <w:t></w:t>
      </w:r>
      <w:r w:rsidRPr="000C64E6">
        <w:rPr>
          <w:rFonts w:hint="eastAsia"/>
          <w:lang w:val="en-US"/>
        </w:rPr>
        <w:t>встановив</w:t>
      </w:r>
      <w:r w:rsidRPr="000C64E6">
        <w:rPr>
          <w:lang w:val="en-US"/>
        </w:rPr>
        <w:t></w:t>
      </w:r>
      <w:r w:rsidRPr="000C64E6">
        <w:rPr>
          <w:rFonts w:hint="eastAsia"/>
          <w:lang w:val="en-US"/>
        </w:rPr>
        <w:t>перелік</w:t>
      </w:r>
      <w:r w:rsidRPr="000C64E6">
        <w:rPr>
          <w:lang w:val="en-US"/>
        </w:rPr>
        <w:t></w:t>
      </w:r>
      <w:r w:rsidRPr="000C64E6">
        <w:rPr>
          <w:rFonts w:hint="eastAsia"/>
          <w:lang w:val="en-US"/>
        </w:rPr>
        <w:t>осіб</w:t>
      </w:r>
      <w:r w:rsidRPr="000C64E6">
        <w:rPr>
          <w:lang w:val="en-US"/>
        </w:rPr>
        <w:t></w:t>
      </w:r>
      <w:r w:rsidRPr="000C64E6">
        <w:rPr>
          <w:lang w:val="en-US"/>
        </w:rPr>
        <w:t></w:t>
      </w:r>
      <w:r w:rsidRPr="000C64E6">
        <w:rPr>
          <w:rFonts w:hint="eastAsia"/>
          <w:lang w:val="en-US"/>
        </w:rPr>
        <w:t>які</w:t>
      </w:r>
    </w:p>
    <w:p w:rsidR="000C64E6" w:rsidRPr="000C64E6" w:rsidRDefault="000C64E6" w:rsidP="000C64E6">
      <w:pPr>
        <w:rPr>
          <w:lang w:val="en-US"/>
        </w:rPr>
      </w:pPr>
      <w:r w:rsidRPr="000C64E6">
        <w:rPr>
          <w:rFonts w:hint="eastAsia"/>
          <w:lang w:val="en-US"/>
        </w:rPr>
        <w:t>підпадають</w:t>
      </w:r>
      <w:r w:rsidRPr="000C64E6">
        <w:rPr>
          <w:lang w:val="en-US"/>
        </w:rPr>
        <w:t></w:t>
      </w:r>
      <w:r w:rsidRPr="000C64E6">
        <w:rPr>
          <w:rFonts w:hint="eastAsia"/>
          <w:lang w:val="en-US"/>
        </w:rPr>
        <w:t>під</w:t>
      </w:r>
      <w:r w:rsidRPr="000C64E6">
        <w:rPr>
          <w:lang w:val="en-US"/>
        </w:rPr>
        <w:t></w:t>
      </w:r>
      <w:r w:rsidRPr="000C64E6">
        <w:rPr>
          <w:rFonts w:hint="eastAsia"/>
          <w:lang w:val="en-US"/>
        </w:rPr>
        <w:t>категорію</w:t>
      </w:r>
      <w:r w:rsidRPr="000C64E6">
        <w:rPr>
          <w:lang w:val="en-US"/>
        </w:rPr>
        <w:t></w:t>
      </w:r>
      <w:r w:rsidRPr="000C64E6">
        <w:rPr>
          <w:rFonts w:hint="eastAsia"/>
          <w:lang w:val="en-US"/>
        </w:rPr>
        <w:t>творчих</w:t>
      </w:r>
      <w:r w:rsidRPr="000C64E6">
        <w:rPr>
          <w:lang w:val="en-US"/>
        </w:rPr>
        <w:t></w:t>
      </w:r>
      <w:r w:rsidRPr="000C64E6">
        <w:rPr>
          <w:rFonts w:hint="eastAsia"/>
          <w:lang w:val="en-US"/>
        </w:rPr>
        <w:t>працівників</w:t>
      </w:r>
      <w:r w:rsidRPr="000C64E6">
        <w:rPr>
          <w:lang w:val="en-US"/>
        </w:rPr>
        <w:t></w:t>
      </w:r>
      <w:r w:rsidRPr="000C64E6">
        <w:rPr>
          <w:rFonts w:hint="eastAsia"/>
          <w:lang w:val="en-US"/>
        </w:rPr>
        <w:t>та</w:t>
      </w:r>
      <w:r w:rsidRPr="000C64E6">
        <w:rPr>
          <w:lang w:val="en-US"/>
        </w:rPr>
        <w:t></w:t>
      </w:r>
      <w:r w:rsidRPr="000C64E6">
        <w:rPr>
          <w:rFonts w:hint="eastAsia"/>
          <w:lang w:val="en-US"/>
        </w:rPr>
        <w:t>врегулював</w:t>
      </w:r>
      <w:r w:rsidRPr="000C64E6">
        <w:rPr>
          <w:lang w:val="en-US"/>
        </w:rPr>
        <w:t></w:t>
      </w:r>
      <w:r w:rsidRPr="000C64E6">
        <w:rPr>
          <w:rFonts w:hint="eastAsia"/>
          <w:lang w:val="en-US"/>
        </w:rPr>
        <w:t>порядок</w:t>
      </w:r>
    </w:p>
    <w:p w:rsidR="000C64E6" w:rsidRPr="000C64E6" w:rsidRDefault="000C64E6" w:rsidP="000C64E6">
      <w:pPr>
        <w:rPr>
          <w:lang w:val="en-US"/>
        </w:rPr>
      </w:pPr>
      <w:r w:rsidRPr="000C64E6">
        <w:rPr>
          <w:rFonts w:hint="eastAsia"/>
          <w:lang w:val="en-US"/>
        </w:rPr>
        <w:t>такої</w:t>
      </w:r>
      <w:r w:rsidRPr="000C64E6">
        <w:rPr>
          <w:lang w:val="en-US"/>
        </w:rPr>
        <w:t></w:t>
      </w:r>
      <w:r w:rsidRPr="000C64E6">
        <w:rPr>
          <w:rFonts w:hint="eastAsia"/>
          <w:lang w:val="en-US"/>
        </w:rPr>
        <w:t>діяльності</w:t>
      </w:r>
      <w:r w:rsidRPr="000C64E6">
        <w:rPr>
          <w:lang w:val="en-US"/>
        </w:rPr>
        <w:t></w:t>
      </w:r>
      <w:r w:rsidRPr="000C64E6">
        <w:rPr>
          <w:lang w:val="en-US"/>
        </w:rPr>
        <w:t></w:t>
      </w:r>
      <w:r w:rsidRPr="000C64E6">
        <w:rPr>
          <w:rFonts w:hint="eastAsia"/>
          <w:lang w:val="en-US"/>
        </w:rPr>
        <w:t>права</w:t>
      </w:r>
      <w:r w:rsidRPr="000C64E6">
        <w:rPr>
          <w:lang w:val="en-US"/>
        </w:rPr>
        <w:t></w:t>
      </w:r>
      <w:r w:rsidRPr="000C64E6">
        <w:rPr>
          <w:lang w:val="en-US"/>
        </w:rPr>
        <w:t></w:t>
      </w:r>
      <w:r w:rsidRPr="000C64E6">
        <w:rPr>
          <w:rFonts w:hint="eastAsia"/>
          <w:lang w:val="en-US"/>
        </w:rPr>
        <w:t>обов’язки</w:t>
      </w:r>
      <w:r w:rsidRPr="000C64E6">
        <w:rPr>
          <w:lang w:val="en-US"/>
        </w:rPr>
        <w:t></w:t>
      </w:r>
      <w:r w:rsidRPr="000C64E6">
        <w:rPr>
          <w:lang w:val="en-US"/>
        </w:rPr>
        <w:t></w:t>
      </w:r>
      <w:r w:rsidRPr="000C64E6">
        <w:rPr>
          <w:rFonts w:hint="eastAsia"/>
          <w:lang w:val="en-US"/>
        </w:rPr>
        <w:t>соціальне</w:t>
      </w:r>
      <w:r w:rsidRPr="000C64E6">
        <w:rPr>
          <w:lang w:val="en-US"/>
        </w:rPr>
        <w:t></w:t>
      </w:r>
      <w:r w:rsidRPr="000C64E6">
        <w:rPr>
          <w:lang w:val="en-US"/>
        </w:rPr>
        <w:t></w:t>
      </w:r>
      <w:r w:rsidRPr="000C64E6">
        <w:rPr>
          <w:rFonts w:hint="eastAsia"/>
          <w:lang w:val="en-US"/>
        </w:rPr>
        <w:t>пенсійне</w:t>
      </w:r>
      <w:r w:rsidRPr="000C64E6">
        <w:rPr>
          <w:lang w:val="en-US"/>
        </w:rPr>
        <w:t></w:t>
      </w:r>
      <w:r w:rsidRPr="000C64E6">
        <w:rPr>
          <w:rFonts w:hint="eastAsia"/>
          <w:lang w:val="en-US"/>
        </w:rPr>
        <w:t>забезпечення</w:t>
      </w:r>
      <w:r w:rsidRPr="000C64E6">
        <w:rPr>
          <w:lang w:val="en-US"/>
        </w:rPr>
        <w:t></w:t>
      </w:r>
    </w:p>
    <w:p w:rsidR="000C64E6" w:rsidRPr="000C64E6" w:rsidRDefault="000C64E6" w:rsidP="000C64E6">
      <w:pPr>
        <w:rPr>
          <w:lang w:val="en-US"/>
        </w:rPr>
      </w:pPr>
      <w:r w:rsidRPr="000C64E6">
        <w:rPr>
          <w:rFonts w:hint="eastAsia"/>
          <w:lang w:val="en-US"/>
        </w:rPr>
        <w:t>робочий</w:t>
      </w:r>
      <w:r w:rsidRPr="000C64E6">
        <w:rPr>
          <w:lang w:val="en-US"/>
        </w:rPr>
        <w:t></w:t>
      </w:r>
      <w:r w:rsidRPr="000C64E6">
        <w:rPr>
          <w:rFonts w:hint="eastAsia"/>
          <w:lang w:val="en-US"/>
        </w:rPr>
        <w:t>час</w:t>
      </w:r>
      <w:r w:rsidRPr="000C64E6">
        <w:rPr>
          <w:lang w:val="en-US"/>
        </w:rPr>
        <w:t></w:t>
      </w:r>
      <w:r w:rsidRPr="000C64E6">
        <w:rPr>
          <w:rFonts w:hint="eastAsia"/>
          <w:lang w:val="en-US"/>
        </w:rPr>
        <w:t>і</w:t>
      </w:r>
      <w:r w:rsidRPr="000C64E6">
        <w:rPr>
          <w:lang w:val="en-US"/>
        </w:rPr>
        <w:t></w:t>
      </w:r>
      <w:r w:rsidRPr="000C64E6">
        <w:rPr>
          <w:rFonts w:hint="eastAsia"/>
          <w:lang w:val="en-US"/>
        </w:rPr>
        <w:t>час</w:t>
      </w:r>
      <w:r w:rsidRPr="000C64E6">
        <w:rPr>
          <w:lang w:val="en-US"/>
        </w:rPr>
        <w:t></w:t>
      </w:r>
      <w:r w:rsidRPr="000C64E6">
        <w:rPr>
          <w:rFonts w:hint="eastAsia"/>
          <w:lang w:val="en-US"/>
        </w:rPr>
        <w:t>відпочинку</w:t>
      </w:r>
      <w:r w:rsidRPr="000C64E6">
        <w:rPr>
          <w:lang w:val="en-US"/>
        </w:rPr>
        <w:t></w:t>
      </w:r>
      <w:r w:rsidRPr="000C64E6">
        <w:rPr>
          <w:lang w:val="en-US"/>
        </w:rPr>
        <w:t></w:t>
      </w:r>
      <w:r w:rsidRPr="000C64E6">
        <w:rPr>
          <w:rFonts w:hint="eastAsia"/>
          <w:lang w:val="en-US"/>
        </w:rPr>
        <w:t>гарантії</w:t>
      </w:r>
      <w:r w:rsidRPr="000C64E6">
        <w:rPr>
          <w:lang w:val="en-US"/>
        </w:rPr>
        <w:t></w:t>
      </w:r>
      <w:r w:rsidRPr="000C64E6">
        <w:rPr>
          <w:rFonts w:hint="eastAsia"/>
          <w:lang w:val="en-US"/>
        </w:rPr>
        <w:t>з</w:t>
      </w:r>
      <w:r w:rsidRPr="000C64E6">
        <w:rPr>
          <w:lang w:val="en-US"/>
        </w:rPr>
        <w:t></w:t>
      </w:r>
      <w:r w:rsidRPr="000C64E6">
        <w:rPr>
          <w:rFonts w:hint="eastAsia"/>
          <w:lang w:val="en-US"/>
        </w:rPr>
        <w:t>боку</w:t>
      </w:r>
      <w:r w:rsidRPr="000C64E6">
        <w:rPr>
          <w:lang w:val="en-US"/>
        </w:rPr>
        <w:t></w:t>
      </w:r>
      <w:r w:rsidRPr="000C64E6">
        <w:rPr>
          <w:rFonts w:hint="eastAsia"/>
          <w:lang w:val="en-US"/>
        </w:rPr>
        <w:t>держави</w:t>
      </w:r>
      <w:r w:rsidRPr="000C64E6">
        <w:rPr>
          <w:lang w:val="en-US"/>
        </w:rPr>
        <w:t></w:t>
      </w:r>
      <w:r w:rsidRPr="000C64E6">
        <w:rPr>
          <w:rFonts w:hint="eastAsia"/>
          <w:lang w:val="en-US"/>
        </w:rPr>
        <w:t>та</w:t>
      </w:r>
      <w:r w:rsidRPr="000C64E6">
        <w:rPr>
          <w:lang w:val="en-US"/>
        </w:rPr>
        <w:t></w:t>
      </w:r>
      <w:r w:rsidRPr="000C64E6">
        <w:rPr>
          <w:rFonts w:hint="eastAsia"/>
          <w:lang w:val="en-US"/>
        </w:rPr>
        <w:t>інші</w:t>
      </w:r>
      <w:r w:rsidRPr="000C64E6">
        <w:rPr>
          <w:lang w:val="en-US"/>
        </w:rPr>
        <w:t></w:t>
      </w:r>
      <w:r w:rsidRPr="000C64E6">
        <w:rPr>
          <w:rFonts w:hint="eastAsia"/>
          <w:lang w:val="en-US"/>
        </w:rPr>
        <w:t>особливості</w:t>
      </w:r>
    </w:p>
    <w:p w:rsidR="000C64E6" w:rsidRPr="000C64E6" w:rsidRDefault="000C64E6" w:rsidP="000C64E6">
      <w:pPr>
        <w:rPr>
          <w:lang w:val="en-US"/>
        </w:rPr>
      </w:pPr>
      <w:r w:rsidRPr="000C64E6">
        <w:rPr>
          <w:rFonts w:hint="eastAsia"/>
          <w:lang w:val="en-US"/>
        </w:rPr>
        <w:t>охорони</w:t>
      </w:r>
      <w:r w:rsidRPr="000C64E6">
        <w:rPr>
          <w:lang w:val="en-US"/>
        </w:rPr>
        <w:t></w:t>
      </w:r>
      <w:r w:rsidRPr="000C64E6">
        <w:rPr>
          <w:rFonts w:hint="eastAsia"/>
          <w:lang w:val="en-US"/>
        </w:rPr>
        <w:t>праці</w:t>
      </w:r>
      <w:r w:rsidRPr="000C64E6">
        <w:rPr>
          <w:lang w:val="en-US"/>
        </w:rPr>
        <w:t></w:t>
      </w:r>
      <w:r w:rsidRPr="000C64E6">
        <w:rPr>
          <w:rFonts w:hint="eastAsia"/>
          <w:lang w:val="en-US"/>
        </w:rPr>
        <w:t>творчих</w:t>
      </w:r>
      <w:r w:rsidRPr="000C64E6">
        <w:rPr>
          <w:lang w:val="en-US"/>
        </w:rPr>
        <w:t></w:t>
      </w:r>
      <w:r w:rsidRPr="000C64E6">
        <w:rPr>
          <w:rFonts w:hint="eastAsia"/>
          <w:lang w:val="en-US"/>
        </w:rPr>
        <w:t>працівників</w:t>
      </w:r>
      <w:r w:rsidRPr="000C64E6">
        <w:rPr>
          <w:lang w:val="en-US"/>
        </w:rPr>
        <w:t></w:t>
      </w:r>
      <w:r w:rsidRPr="000C64E6">
        <w:rPr>
          <w:lang w:val="en-US"/>
        </w:rPr>
        <w:t></w:t>
      </w:r>
      <w:r w:rsidRPr="000C64E6">
        <w:rPr>
          <w:rFonts w:hint="eastAsia"/>
          <w:lang w:val="en-US"/>
        </w:rPr>
        <w:t>використання</w:t>
      </w:r>
      <w:r w:rsidRPr="000C64E6">
        <w:rPr>
          <w:lang w:val="en-US"/>
        </w:rPr>
        <w:t></w:t>
      </w:r>
      <w:r w:rsidRPr="000C64E6">
        <w:rPr>
          <w:rFonts w:hint="eastAsia"/>
          <w:lang w:val="en-US"/>
        </w:rPr>
        <w:t>позитивного</w:t>
      </w:r>
      <w:r w:rsidRPr="000C64E6">
        <w:rPr>
          <w:lang w:val="en-US"/>
        </w:rPr>
        <w:t></w:t>
      </w:r>
      <w:r w:rsidRPr="000C64E6">
        <w:rPr>
          <w:rFonts w:hint="eastAsia"/>
          <w:lang w:val="en-US"/>
        </w:rPr>
        <w:t>досвіду</w:t>
      </w:r>
    </w:p>
    <w:p w:rsidR="000C64E6" w:rsidRPr="000C64E6" w:rsidRDefault="000C64E6" w:rsidP="000C64E6">
      <w:pPr>
        <w:rPr>
          <w:lang w:val="en-US"/>
        </w:rPr>
      </w:pPr>
      <w:r w:rsidRPr="000C64E6">
        <w:rPr>
          <w:rFonts w:hint="eastAsia"/>
          <w:lang w:val="en-US"/>
        </w:rPr>
        <w:t>щодо</w:t>
      </w:r>
      <w:r w:rsidRPr="000C64E6">
        <w:rPr>
          <w:lang w:val="en-US"/>
        </w:rPr>
        <w:t></w:t>
      </w:r>
      <w:r w:rsidRPr="000C64E6">
        <w:rPr>
          <w:rFonts w:hint="eastAsia"/>
          <w:lang w:val="en-US"/>
        </w:rPr>
        <w:t>запровадження</w:t>
      </w:r>
      <w:r w:rsidRPr="000C64E6">
        <w:rPr>
          <w:lang w:val="en-US"/>
        </w:rPr>
        <w:t></w:t>
      </w:r>
      <w:r w:rsidRPr="000C64E6">
        <w:rPr>
          <w:rFonts w:hint="eastAsia"/>
          <w:lang w:val="en-US"/>
        </w:rPr>
        <w:t>сертифікатів</w:t>
      </w:r>
      <w:r w:rsidRPr="000C64E6">
        <w:rPr>
          <w:lang w:val="en-US"/>
        </w:rPr>
        <w:t></w:t>
      </w:r>
      <w:r w:rsidRPr="000C64E6">
        <w:rPr>
          <w:rFonts w:hint="eastAsia"/>
          <w:lang w:val="en-US"/>
        </w:rPr>
        <w:t>для</w:t>
      </w:r>
      <w:r w:rsidRPr="000C64E6">
        <w:rPr>
          <w:lang w:val="en-US"/>
        </w:rPr>
        <w:t></w:t>
      </w:r>
      <w:r w:rsidRPr="000C64E6">
        <w:rPr>
          <w:rFonts w:hint="eastAsia"/>
          <w:lang w:val="en-US"/>
        </w:rPr>
        <w:t>творчих</w:t>
      </w:r>
      <w:r w:rsidRPr="000C64E6">
        <w:rPr>
          <w:lang w:val="en-US"/>
        </w:rPr>
        <w:t></w:t>
      </w:r>
      <w:r w:rsidRPr="000C64E6">
        <w:rPr>
          <w:rFonts w:hint="eastAsia"/>
          <w:lang w:val="en-US"/>
        </w:rPr>
        <w:t>працівників</w:t>
      </w:r>
      <w:r w:rsidRPr="000C64E6">
        <w:rPr>
          <w:lang w:val="en-US"/>
        </w:rPr>
        <w:t></w:t>
      </w:r>
      <w:r w:rsidRPr="000C64E6">
        <w:rPr>
          <w:lang w:val="en-US"/>
        </w:rPr>
        <w:t></w:t>
      </w:r>
      <w:r w:rsidRPr="000C64E6">
        <w:rPr>
          <w:rFonts w:hint="eastAsia"/>
          <w:lang w:val="en-US"/>
        </w:rPr>
        <w:t>закріплення</w:t>
      </w:r>
    </w:p>
    <w:p w:rsidR="000C64E6" w:rsidRPr="000C64E6" w:rsidRDefault="000C64E6" w:rsidP="000C64E6">
      <w:pPr>
        <w:rPr>
          <w:lang w:val="en-US"/>
        </w:rPr>
      </w:pPr>
      <w:r w:rsidRPr="000C64E6">
        <w:rPr>
          <w:rFonts w:hint="eastAsia"/>
          <w:lang w:val="en-US"/>
        </w:rPr>
        <w:t>правового</w:t>
      </w:r>
      <w:r w:rsidRPr="000C64E6">
        <w:rPr>
          <w:lang w:val="en-US"/>
        </w:rPr>
        <w:t></w:t>
      </w:r>
      <w:r w:rsidRPr="000C64E6">
        <w:rPr>
          <w:rFonts w:hint="eastAsia"/>
          <w:lang w:val="en-US"/>
        </w:rPr>
        <w:t>статусу</w:t>
      </w:r>
      <w:r w:rsidRPr="000C64E6">
        <w:rPr>
          <w:lang w:val="en-US"/>
        </w:rPr>
        <w:t></w:t>
      </w:r>
      <w:r w:rsidRPr="000C64E6">
        <w:rPr>
          <w:rFonts w:hint="eastAsia"/>
          <w:lang w:val="en-US"/>
        </w:rPr>
        <w:t>творчого</w:t>
      </w:r>
      <w:r w:rsidRPr="000C64E6">
        <w:rPr>
          <w:lang w:val="en-US"/>
        </w:rPr>
        <w:t></w:t>
      </w:r>
      <w:r w:rsidRPr="000C64E6">
        <w:rPr>
          <w:rFonts w:hint="eastAsia"/>
          <w:lang w:val="en-US"/>
        </w:rPr>
        <w:t>працівника</w:t>
      </w:r>
      <w:r w:rsidRPr="000C64E6">
        <w:rPr>
          <w:lang w:val="en-US"/>
        </w:rPr>
        <w:t></w:t>
      </w:r>
      <w:r w:rsidRPr="000C64E6">
        <w:rPr>
          <w:rFonts w:hint="eastAsia"/>
          <w:lang w:val="en-US"/>
        </w:rPr>
        <w:t>у</w:t>
      </w:r>
      <w:r w:rsidRPr="000C64E6">
        <w:rPr>
          <w:lang w:val="en-US"/>
        </w:rPr>
        <w:t></w:t>
      </w:r>
      <w:r w:rsidRPr="000C64E6">
        <w:rPr>
          <w:rFonts w:hint="eastAsia"/>
          <w:lang w:val="en-US"/>
        </w:rPr>
        <w:t>кодифікованому</w:t>
      </w:r>
      <w:r w:rsidRPr="000C64E6">
        <w:rPr>
          <w:lang w:val="en-US"/>
        </w:rPr>
        <w:t></w:t>
      </w:r>
      <w:r w:rsidRPr="000C64E6">
        <w:rPr>
          <w:rFonts w:hint="eastAsia"/>
          <w:lang w:val="en-US"/>
        </w:rPr>
        <w:t>нормативноправовому</w:t>
      </w:r>
      <w:r w:rsidRPr="000C64E6">
        <w:rPr>
          <w:lang w:val="en-US"/>
        </w:rPr>
        <w:t></w:t>
      </w:r>
      <w:r w:rsidRPr="000C64E6">
        <w:rPr>
          <w:rFonts w:hint="eastAsia"/>
          <w:lang w:val="en-US"/>
        </w:rPr>
        <w:t>акті</w:t>
      </w:r>
      <w:r w:rsidRPr="000C64E6">
        <w:rPr>
          <w:lang w:val="en-US"/>
        </w:rPr>
        <w:t></w:t>
      </w:r>
      <w:r w:rsidRPr="000C64E6">
        <w:rPr>
          <w:rFonts w:hint="eastAsia"/>
          <w:lang w:val="en-US"/>
        </w:rPr>
        <w:t>із</w:t>
      </w:r>
      <w:r w:rsidRPr="000C64E6">
        <w:rPr>
          <w:lang w:val="en-US"/>
        </w:rPr>
        <w:t></w:t>
      </w:r>
      <w:r w:rsidRPr="000C64E6">
        <w:rPr>
          <w:rFonts w:hint="eastAsia"/>
          <w:lang w:val="en-US"/>
        </w:rPr>
        <w:t>посиланням</w:t>
      </w:r>
      <w:r w:rsidRPr="000C64E6">
        <w:rPr>
          <w:lang w:val="en-US"/>
        </w:rPr>
        <w:t></w:t>
      </w:r>
      <w:r w:rsidRPr="000C64E6">
        <w:rPr>
          <w:rFonts w:hint="eastAsia"/>
          <w:lang w:val="en-US"/>
        </w:rPr>
        <w:t>на</w:t>
      </w:r>
      <w:r w:rsidRPr="000C64E6">
        <w:rPr>
          <w:lang w:val="en-US"/>
        </w:rPr>
        <w:t></w:t>
      </w:r>
      <w:r w:rsidRPr="000C64E6">
        <w:rPr>
          <w:rFonts w:hint="eastAsia"/>
          <w:lang w:val="en-US"/>
        </w:rPr>
        <w:t>спеціальний</w:t>
      </w:r>
      <w:r w:rsidRPr="000C64E6">
        <w:rPr>
          <w:lang w:val="en-US"/>
        </w:rPr>
        <w:t></w:t>
      </w:r>
      <w:r w:rsidRPr="000C64E6">
        <w:rPr>
          <w:rFonts w:hint="eastAsia"/>
          <w:lang w:val="en-US"/>
        </w:rPr>
        <w:t>закон</w:t>
      </w:r>
      <w:r w:rsidRPr="000C64E6">
        <w:rPr>
          <w:lang w:val="en-US"/>
        </w:rPr>
        <w:t></w:t>
      </w:r>
      <w:r w:rsidRPr="000C64E6">
        <w:rPr>
          <w:lang w:val="en-US"/>
        </w:rPr>
        <w:t></w:t>
      </w:r>
      <w:r w:rsidRPr="000C64E6">
        <w:rPr>
          <w:rFonts w:hint="eastAsia"/>
          <w:lang w:val="en-US"/>
        </w:rPr>
        <w:t>що</w:t>
      </w:r>
      <w:r w:rsidRPr="000C64E6">
        <w:rPr>
          <w:lang w:val="en-US"/>
        </w:rPr>
        <w:t></w:t>
      </w:r>
      <w:r w:rsidRPr="000C64E6">
        <w:rPr>
          <w:rFonts w:hint="eastAsia"/>
          <w:lang w:val="en-US"/>
        </w:rPr>
        <w:t>конкретно</w:t>
      </w:r>
    </w:p>
    <w:p w:rsidR="000C64E6" w:rsidRPr="000C64E6" w:rsidRDefault="000C64E6" w:rsidP="000C64E6">
      <w:pPr>
        <w:rPr>
          <w:lang w:val="en-US"/>
        </w:rPr>
      </w:pPr>
      <w:r w:rsidRPr="000C64E6">
        <w:rPr>
          <w:rFonts w:hint="eastAsia"/>
          <w:lang w:val="en-US"/>
        </w:rPr>
        <w:t>стосується</w:t>
      </w:r>
      <w:r w:rsidRPr="000C64E6">
        <w:rPr>
          <w:lang w:val="en-US"/>
        </w:rPr>
        <w:t></w:t>
      </w:r>
      <w:r w:rsidRPr="000C64E6">
        <w:rPr>
          <w:rFonts w:hint="eastAsia"/>
          <w:lang w:val="en-US"/>
        </w:rPr>
        <w:t>діяльності</w:t>
      </w:r>
      <w:r w:rsidRPr="000C64E6">
        <w:rPr>
          <w:lang w:val="en-US"/>
        </w:rPr>
        <w:t></w:t>
      </w:r>
      <w:r w:rsidRPr="000C64E6">
        <w:rPr>
          <w:rFonts w:hint="eastAsia"/>
          <w:lang w:val="en-US"/>
        </w:rPr>
        <w:t>творчих</w:t>
      </w:r>
      <w:r w:rsidRPr="000C64E6">
        <w:rPr>
          <w:lang w:val="en-US"/>
        </w:rPr>
        <w:t></w:t>
      </w:r>
      <w:r w:rsidRPr="000C64E6">
        <w:rPr>
          <w:rFonts w:hint="eastAsia"/>
          <w:lang w:val="en-US"/>
        </w:rPr>
        <w:t>працівників</w:t>
      </w:r>
      <w:r w:rsidRPr="000C64E6">
        <w:rPr>
          <w:lang w:val="en-US"/>
        </w:rPr>
        <w:t></w:t>
      </w:r>
      <w:r w:rsidRPr="000C64E6">
        <w:rPr>
          <w:lang w:val="en-US"/>
        </w:rPr>
        <w:t></w:t>
      </w:r>
      <w:r w:rsidRPr="000C64E6">
        <w:rPr>
          <w:rFonts w:hint="eastAsia"/>
          <w:lang w:val="en-US"/>
        </w:rPr>
        <w:t>об’єднання</w:t>
      </w:r>
      <w:r w:rsidRPr="000C64E6">
        <w:rPr>
          <w:lang w:val="en-US"/>
        </w:rPr>
        <w:t></w:t>
      </w:r>
      <w:r w:rsidRPr="000C64E6">
        <w:rPr>
          <w:rFonts w:hint="eastAsia"/>
          <w:lang w:val="en-US"/>
        </w:rPr>
        <w:t>особливостей</w:t>
      </w:r>
    </w:p>
    <w:p w:rsidR="000C64E6" w:rsidRPr="000C64E6" w:rsidRDefault="000C64E6" w:rsidP="000C64E6">
      <w:pPr>
        <w:rPr>
          <w:lang w:val="en-US"/>
        </w:rPr>
      </w:pPr>
      <w:r w:rsidRPr="000C64E6">
        <w:rPr>
          <w:rFonts w:hint="eastAsia"/>
          <w:lang w:val="en-US"/>
        </w:rPr>
        <w:t>трудової</w:t>
      </w:r>
      <w:r w:rsidRPr="000C64E6">
        <w:rPr>
          <w:lang w:val="en-US"/>
        </w:rPr>
        <w:t></w:t>
      </w:r>
      <w:r w:rsidRPr="000C64E6">
        <w:rPr>
          <w:rFonts w:hint="eastAsia"/>
          <w:lang w:val="en-US"/>
        </w:rPr>
        <w:t>діяльності</w:t>
      </w:r>
      <w:r w:rsidRPr="000C64E6">
        <w:rPr>
          <w:lang w:val="en-US"/>
        </w:rPr>
        <w:t></w:t>
      </w:r>
      <w:r w:rsidRPr="000C64E6">
        <w:rPr>
          <w:rFonts w:hint="eastAsia"/>
          <w:lang w:val="en-US"/>
        </w:rPr>
        <w:t>та</w:t>
      </w:r>
      <w:r w:rsidRPr="000C64E6">
        <w:rPr>
          <w:lang w:val="en-US"/>
        </w:rPr>
        <w:t></w:t>
      </w:r>
      <w:r w:rsidRPr="000C64E6">
        <w:rPr>
          <w:rFonts w:hint="eastAsia"/>
          <w:lang w:val="en-US"/>
        </w:rPr>
        <w:t>охорони</w:t>
      </w:r>
      <w:r w:rsidRPr="000C64E6">
        <w:rPr>
          <w:lang w:val="en-US"/>
        </w:rPr>
        <w:t></w:t>
      </w:r>
      <w:r w:rsidRPr="000C64E6">
        <w:rPr>
          <w:rFonts w:hint="eastAsia"/>
          <w:lang w:val="en-US"/>
        </w:rPr>
        <w:t>праці</w:t>
      </w:r>
      <w:r w:rsidRPr="000C64E6">
        <w:rPr>
          <w:lang w:val="en-US"/>
        </w:rPr>
        <w:t></w:t>
      </w:r>
      <w:r w:rsidRPr="000C64E6">
        <w:rPr>
          <w:rFonts w:hint="eastAsia"/>
          <w:lang w:val="en-US"/>
        </w:rPr>
        <w:t>творчих</w:t>
      </w:r>
      <w:r w:rsidRPr="000C64E6">
        <w:rPr>
          <w:lang w:val="en-US"/>
        </w:rPr>
        <w:t></w:t>
      </w:r>
      <w:r w:rsidRPr="000C64E6">
        <w:rPr>
          <w:rFonts w:hint="eastAsia"/>
          <w:lang w:val="en-US"/>
        </w:rPr>
        <w:t>працівників</w:t>
      </w:r>
      <w:r w:rsidRPr="000C64E6">
        <w:rPr>
          <w:lang w:val="en-US"/>
        </w:rPr>
        <w:t></w:t>
      </w:r>
      <w:r w:rsidRPr="000C64E6">
        <w:rPr>
          <w:rFonts w:hint="eastAsia"/>
          <w:lang w:val="en-US"/>
        </w:rPr>
        <w:t>у</w:t>
      </w:r>
      <w:r w:rsidRPr="000C64E6">
        <w:rPr>
          <w:lang w:val="en-US"/>
        </w:rPr>
        <w:t></w:t>
      </w:r>
      <w:r w:rsidRPr="000C64E6">
        <w:rPr>
          <w:rFonts w:hint="eastAsia"/>
          <w:lang w:val="en-US"/>
        </w:rPr>
        <w:t>єдиному</w:t>
      </w:r>
    </w:p>
    <w:p w:rsidR="000C64E6" w:rsidRPr="000C64E6" w:rsidRDefault="000C64E6" w:rsidP="000C64E6">
      <w:pPr>
        <w:rPr>
          <w:lang w:val="en-US"/>
        </w:rPr>
      </w:pPr>
      <w:r w:rsidRPr="000C64E6">
        <w:rPr>
          <w:rFonts w:hint="eastAsia"/>
          <w:lang w:val="en-US"/>
        </w:rPr>
        <w:t>нормативно</w:t>
      </w:r>
      <w:r w:rsidRPr="000C64E6">
        <w:rPr>
          <w:lang w:val="en-US"/>
        </w:rPr>
        <w:t></w:t>
      </w:r>
      <w:r w:rsidRPr="000C64E6">
        <w:rPr>
          <w:rFonts w:hint="eastAsia"/>
          <w:lang w:val="en-US"/>
        </w:rPr>
        <w:t>правовому</w:t>
      </w:r>
      <w:r w:rsidRPr="000C64E6">
        <w:rPr>
          <w:lang w:val="en-US"/>
        </w:rPr>
        <w:t></w:t>
      </w:r>
      <w:r w:rsidRPr="000C64E6">
        <w:rPr>
          <w:rFonts w:hint="eastAsia"/>
          <w:lang w:val="en-US"/>
        </w:rPr>
        <w:t>акті</w:t>
      </w:r>
      <w:r w:rsidRPr="000C64E6">
        <w:rPr>
          <w:lang w:val="en-US"/>
        </w:rPr>
        <w:t></w:t>
      </w:r>
      <w:r w:rsidRPr="000C64E6">
        <w:rPr>
          <w:rFonts w:hint="eastAsia"/>
          <w:lang w:val="en-US"/>
        </w:rPr>
        <w:t>у</w:t>
      </w:r>
      <w:r w:rsidRPr="000C64E6">
        <w:rPr>
          <w:lang w:val="en-US"/>
        </w:rPr>
        <w:t></w:t>
      </w:r>
      <w:r w:rsidRPr="000C64E6">
        <w:rPr>
          <w:rFonts w:hint="eastAsia"/>
          <w:lang w:val="en-US"/>
        </w:rPr>
        <w:t>сфері</w:t>
      </w:r>
      <w:r w:rsidRPr="000C64E6">
        <w:rPr>
          <w:lang w:val="en-US"/>
        </w:rPr>
        <w:t></w:t>
      </w:r>
      <w:r w:rsidRPr="000C64E6">
        <w:rPr>
          <w:rFonts w:hint="eastAsia"/>
          <w:lang w:val="en-US"/>
        </w:rPr>
        <w:t>культури</w:t>
      </w:r>
      <w:r w:rsidRPr="000C64E6">
        <w:rPr>
          <w:lang w:val="en-US"/>
        </w:rPr>
        <w:t></w:t>
      </w:r>
      <w:r w:rsidRPr="000C64E6">
        <w:rPr>
          <w:lang w:val="en-US"/>
        </w:rPr>
        <w:t></w:t>
      </w:r>
      <w:r w:rsidRPr="000C64E6">
        <w:rPr>
          <w:rFonts w:hint="eastAsia"/>
          <w:lang w:val="en-US"/>
        </w:rPr>
        <w:t>встановлення</w:t>
      </w:r>
      <w:r w:rsidRPr="000C64E6">
        <w:rPr>
          <w:lang w:val="en-US"/>
        </w:rPr>
        <w:t></w:t>
      </w:r>
      <w:r w:rsidRPr="000C64E6">
        <w:rPr>
          <w:rFonts w:hint="eastAsia"/>
          <w:lang w:val="en-US"/>
        </w:rPr>
        <w:t>гарантій</w:t>
      </w:r>
      <w:r w:rsidRPr="000C64E6">
        <w:rPr>
          <w:lang w:val="en-US"/>
        </w:rPr>
        <w:t></w:t>
      </w:r>
    </w:p>
    <w:p w:rsidR="000C64E6" w:rsidRPr="000C64E6" w:rsidRDefault="000C64E6" w:rsidP="000C64E6">
      <w:pPr>
        <w:rPr>
          <w:lang w:val="en-US"/>
        </w:rPr>
      </w:pPr>
      <w:r w:rsidRPr="000C64E6">
        <w:rPr>
          <w:lang w:val="en-US"/>
        </w:rPr>
        <w:t></w:t>
      </w:r>
      <w:r w:rsidRPr="000C64E6">
        <w:rPr>
          <w:lang w:val="en-US"/>
        </w:rPr>
        <w:t></w:t>
      </w:r>
      <w:r w:rsidRPr="000C64E6">
        <w:rPr>
          <w:lang w:val="en-US"/>
        </w:rPr>
        <w:t></w:t>
      </w:r>
    </w:p>
    <w:p w:rsidR="000C64E6" w:rsidRPr="000C64E6" w:rsidRDefault="000C64E6" w:rsidP="000C64E6">
      <w:pPr>
        <w:rPr>
          <w:lang w:val="en-US"/>
        </w:rPr>
      </w:pPr>
      <w:r w:rsidRPr="000C64E6">
        <w:rPr>
          <w:rFonts w:hint="eastAsia"/>
          <w:lang w:val="en-US"/>
        </w:rPr>
        <w:t>охорони</w:t>
      </w:r>
      <w:r w:rsidRPr="000C64E6">
        <w:rPr>
          <w:lang w:val="en-US"/>
        </w:rPr>
        <w:t></w:t>
      </w:r>
      <w:r w:rsidRPr="000C64E6">
        <w:rPr>
          <w:rFonts w:hint="eastAsia"/>
          <w:lang w:val="en-US"/>
        </w:rPr>
        <w:t>та</w:t>
      </w:r>
      <w:r w:rsidRPr="000C64E6">
        <w:rPr>
          <w:lang w:val="en-US"/>
        </w:rPr>
        <w:t></w:t>
      </w:r>
      <w:r w:rsidRPr="000C64E6">
        <w:rPr>
          <w:rFonts w:hint="eastAsia"/>
          <w:lang w:val="en-US"/>
        </w:rPr>
        <w:t>безпеки</w:t>
      </w:r>
      <w:r w:rsidRPr="000C64E6">
        <w:rPr>
          <w:lang w:val="en-US"/>
        </w:rPr>
        <w:t></w:t>
      </w:r>
      <w:r w:rsidRPr="000C64E6">
        <w:rPr>
          <w:rFonts w:hint="eastAsia"/>
          <w:lang w:val="en-US"/>
        </w:rPr>
        <w:t>праці</w:t>
      </w:r>
      <w:r w:rsidRPr="000C64E6">
        <w:rPr>
          <w:lang w:val="en-US"/>
        </w:rPr>
        <w:t></w:t>
      </w:r>
      <w:r w:rsidRPr="000C64E6">
        <w:rPr>
          <w:rFonts w:hint="eastAsia"/>
          <w:lang w:val="en-US"/>
        </w:rPr>
        <w:t>творчих</w:t>
      </w:r>
      <w:r w:rsidRPr="000C64E6">
        <w:rPr>
          <w:lang w:val="en-US"/>
        </w:rPr>
        <w:t></w:t>
      </w:r>
      <w:r w:rsidRPr="000C64E6">
        <w:rPr>
          <w:rFonts w:hint="eastAsia"/>
          <w:lang w:val="en-US"/>
        </w:rPr>
        <w:t>працівників</w:t>
      </w:r>
      <w:r w:rsidRPr="000C64E6">
        <w:rPr>
          <w:lang w:val="en-US"/>
        </w:rPr>
        <w:t></w:t>
      </w:r>
      <w:r w:rsidRPr="000C64E6">
        <w:rPr>
          <w:rFonts w:hint="eastAsia"/>
          <w:lang w:val="en-US"/>
        </w:rPr>
        <w:t>в</w:t>
      </w:r>
      <w:r w:rsidRPr="000C64E6">
        <w:rPr>
          <w:lang w:val="en-US"/>
        </w:rPr>
        <w:t></w:t>
      </w:r>
      <w:r w:rsidRPr="000C64E6">
        <w:rPr>
          <w:rFonts w:hint="eastAsia"/>
          <w:lang w:val="en-US"/>
        </w:rPr>
        <w:t>українському</w:t>
      </w:r>
      <w:r w:rsidRPr="000C64E6">
        <w:rPr>
          <w:lang w:val="en-US"/>
        </w:rPr>
        <w:t></w:t>
      </w:r>
      <w:r w:rsidRPr="000C64E6">
        <w:rPr>
          <w:rFonts w:hint="eastAsia"/>
          <w:lang w:val="en-US"/>
        </w:rPr>
        <w:t>трудовому</w:t>
      </w:r>
    </w:p>
    <w:p w:rsidR="000C64E6" w:rsidRPr="000C64E6" w:rsidRDefault="000C64E6" w:rsidP="000C64E6">
      <w:pPr>
        <w:rPr>
          <w:lang w:val="en-US"/>
        </w:rPr>
      </w:pPr>
      <w:r w:rsidRPr="000C64E6">
        <w:rPr>
          <w:rFonts w:hint="eastAsia"/>
          <w:lang w:val="en-US"/>
        </w:rPr>
        <w:t>законодавстві</w:t>
      </w:r>
      <w:r w:rsidRPr="000C64E6">
        <w:rPr>
          <w:lang w:val="en-US"/>
        </w:rPr>
        <w:t></w:t>
      </w:r>
      <w:r w:rsidRPr="000C64E6">
        <w:rPr>
          <w:lang w:val="en-US"/>
        </w:rPr>
        <w:t></w:t>
      </w:r>
      <w:r w:rsidRPr="000C64E6">
        <w:rPr>
          <w:rFonts w:hint="eastAsia"/>
          <w:lang w:val="en-US"/>
        </w:rPr>
        <w:t>регламентування</w:t>
      </w:r>
      <w:r w:rsidRPr="000C64E6">
        <w:rPr>
          <w:lang w:val="en-US"/>
        </w:rPr>
        <w:t></w:t>
      </w:r>
      <w:r w:rsidRPr="000C64E6">
        <w:rPr>
          <w:rFonts w:hint="eastAsia"/>
          <w:lang w:val="en-US"/>
        </w:rPr>
        <w:t>проведення</w:t>
      </w:r>
      <w:r w:rsidRPr="000C64E6">
        <w:rPr>
          <w:lang w:val="en-US"/>
        </w:rPr>
        <w:t></w:t>
      </w:r>
      <w:r w:rsidRPr="000C64E6">
        <w:rPr>
          <w:rFonts w:hint="eastAsia"/>
          <w:lang w:val="en-US"/>
        </w:rPr>
        <w:t>періодичних</w:t>
      </w:r>
      <w:r w:rsidRPr="000C64E6">
        <w:rPr>
          <w:lang w:val="en-US"/>
        </w:rPr>
        <w:t></w:t>
      </w:r>
      <w:r w:rsidRPr="000C64E6">
        <w:rPr>
          <w:rFonts w:hint="eastAsia"/>
          <w:lang w:val="en-US"/>
        </w:rPr>
        <w:t>перевірок</w:t>
      </w:r>
      <w:r w:rsidRPr="000C64E6">
        <w:rPr>
          <w:lang w:val="en-US"/>
        </w:rPr>
        <w:t></w:t>
      </w:r>
      <w:r w:rsidRPr="000C64E6">
        <w:rPr>
          <w:rFonts w:hint="eastAsia"/>
          <w:lang w:val="en-US"/>
        </w:rPr>
        <w:t>на</w:t>
      </w:r>
    </w:p>
    <w:p w:rsidR="000C64E6" w:rsidRPr="000C64E6" w:rsidRDefault="000C64E6" w:rsidP="000C64E6">
      <w:pPr>
        <w:rPr>
          <w:lang w:val="en-US"/>
        </w:rPr>
      </w:pPr>
      <w:r w:rsidRPr="000C64E6">
        <w:rPr>
          <w:rFonts w:hint="eastAsia"/>
          <w:lang w:val="en-US"/>
        </w:rPr>
        <w:t>знання</w:t>
      </w:r>
      <w:r w:rsidRPr="000C64E6">
        <w:rPr>
          <w:lang w:val="en-US"/>
        </w:rPr>
        <w:t></w:t>
      </w:r>
      <w:r w:rsidRPr="000C64E6">
        <w:rPr>
          <w:rFonts w:hint="eastAsia"/>
          <w:lang w:val="en-US"/>
        </w:rPr>
        <w:t>вимог</w:t>
      </w:r>
      <w:r w:rsidRPr="000C64E6">
        <w:rPr>
          <w:lang w:val="en-US"/>
        </w:rPr>
        <w:t></w:t>
      </w:r>
      <w:r w:rsidRPr="000C64E6">
        <w:rPr>
          <w:rFonts w:hint="eastAsia"/>
          <w:lang w:val="en-US"/>
        </w:rPr>
        <w:t>з</w:t>
      </w:r>
      <w:r w:rsidRPr="000C64E6">
        <w:rPr>
          <w:lang w:val="en-US"/>
        </w:rPr>
        <w:t></w:t>
      </w:r>
      <w:r w:rsidRPr="000C64E6">
        <w:rPr>
          <w:rFonts w:hint="eastAsia"/>
          <w:lang w:val="en-US"/>
        </w:rPr>
        <w:t>охорони</w:t>
      </w:r>
      <w:r w:rsidRPr="000C64E6">
        <w:rPr>
          <w:lang w:val="en-US"/>
        </w:rPr>
        <w:t></w:t>
      </w:r>
      <w:r w:rsidRPr="000C64E6">
        <w:rPr>
          <w:rFonts w:hint="eastAsia"/>
          <w:lang w:val="en-US"/>
        </w:rPr>
        <w:t>праці</w:t>
      </w:r>
      <w:r w:rsidRPr="000C64E6">
        <w:rPr>
          <w:lang w:val="en-US"/>
        </w:rPr>
        <w:t></w:t>
      </w:r>
      <w:r w:rsidRPr="000C64E6">
        <w:rPr>
          <w:rFonts w:hint="eastAsia"/>
          <w:lang w:val="en-US"/>
        </w:rPr>
        <w:t>серед</w:t>
      </w:r>
      <w:r w:rsidRPr="000C64E6">
        <w:rPr>
          <w:lang w:val="en-US"/>
        </w:rPr>
        <w:t></w:t>
      </w:r>
      <w:r w:rsidRPr="000C64E6">
        <w:rPr>
          <w:rFonts w:hint="eastAsia"/>
          <w:lang w:val="en-US"/>
        </w:rPr>
        <w:t>творчих</w:t>
      </w:r>
      <w:r w:rsidRPr="000C64E6">
        <w:rPr>
          <w:lang w:val="en-US"/>
        </w:rPr>
        <w:t></w:t>
      </w:r>
      <w:r w:rsidRPr="000C64E6">
        <w:rPr>
          <w:rFonts w:hint="eastAsia"/>
          <w:lang w:val="en-US"/>
        </w:rPr>
        <w:t>працівників</w:t>
      </w:r>
      <w:r w:rsidRPr="000C64E6">
        <w:rPr>
          <w:lang w:val="en-US"/>
        </w:rPr>
        <w:t></w:t>
      </w:r>
      <w:r w:rsidRPr="000C64E6">
        <w:rPr>
          <w:lang w:val="en-US"/>
        </w:rPr>
        <w:t></w:t>
      </w:r>
      <w:r w:rsidRPr="000C64E6">
        <w:rPr>
          <w:rFonts w:hint="eastAsia"/>
          <w:lang w:val="en-US"/>
        </w:rPr>
        <w:t>зобов’язання</w:t>
      </w:r>
    </w:p>
    <w:p w:rsidR="000C64E6" w:rsidRPr="000C64E6" w:rsidRDefault="000C64E6" w:rsidP="000C64E6">
      <w:pPr>
        <w:rPr>
          <w:lang w:val="en-US"/>
        </w:rPr>
      </w:pPr>
      <w:r w:rsidRPr="000C64E6">
        <w:rPr>
          <w:rFonts w:hint="eastAsia"/>
          <w:lang w:val="en-US"/>
        </w:rPr>
        <w:t>проходити</w:t>
      </w:r>
      <w:r w:rsidRPr="000C64E6">
        <w:rPr>
          <w:lang w:val="en-US"/>
        </w:rPr>
        <w:t></w:t>
      </w:r>
      <w:r w:rsidRPr="000C64E6">
        <w:rPr>
          <w:rFonts w:hint="eastAsia"/>
          <w:lang w:val="en-US"/>
        </w:rPr>
        <w:t>обов’язкові</w:t>
      </w:r>
      <w:r w:rsidRPr="000C64E6">
        <w:rPr>
          <w:lang w:val="en-US"/>
        </w:rPr>
        <w:t></w:t>
      </w:r>
      <w:r w:rsidRPr="000C64E6">
        <w:rPr>
          <w:rFonts w:hint="eastAsia"/>
          <w:lang w:val="en-US"/>
        </w:rPr>
        <w:t>медичні</w:t>
      </w:r>
      <w:r w:rsidRPr="000C64E6">
        <w:rPr>
          <w:lang w:val="en-US"/>
        </w:rPr>
        <w:t></w:t>
      </w:r>
      <w:r w:rsidRPr="000C64E6">
        <w:rPr>
          <w:rFonts w:hint="eastAsia"/>
          <w:lang w:val="en-US"/>
        </w:rPr>
        <w:t>огляди</w:t>
      </w:r>
      <w:r w:rsidRPr="000C64E6">
        <w:rPr>
          <w:lang w:val="en-US"/>
        </w:rPr>
        <w:t></w:t>
      </w:r>
      <w:r w:rsidRPr="000C64E6">
        <w:rPr>
          <w:rFonts w:hint="eastAsia"/>
          <w:lang w:val="en-US"/>
        </w:rPr>
        <w:t>для</w:t>
      </w:r>
      <w:r w:rsidRPr="000C64E6">
        <w:rPr>
          <w:lang w:val="en-US"/>
        </w:rPr>
        <w:t></w:t>
      </w:r>
      <w:r w:rsidRPr="000C64E6">
        <w:rPr>
          <w:rFonts w:hint="eastAsia"/>
          <w:lang w:val="en-US"/>
        </w:rPr>
        <w:t>такої</w:t>
      </w:r>
      <w:r w:rsidRPr="000C64E6">
        <w:rPr>
          <w:lang w:val="en-US"/>
        </w:rPr>
        <w:t></w:t>
      </w:r>
      <w:r w:rsidRPr="000C64E6">
        <w:rPr>
          <w:rFonts w:hint="eastAsia"/>
          <w:lang w:val="en-US"/>
        </w:rPr>
        <w:t>особливої</w:t>
      </w:r>
      <w:r w:rsidRPr="000C64E6">
        <w:rPr>
          <w:lang w:val="en-US"/>
        </w:rPr>
        <w:t></w:t>
      </w:r>
      <w:r w:rsidRPr="000C64E6">
        <w:rPr>
          <w:rFonts w:hint="eastAsia"/>
          <w:lang w:val="en-US"/>
        </w:rPr>
        <w:t>категорії</w:t>
      </w:r>
    </w:p>
    <w:p w:rsidR="000C64E6" w:rsidRPr="000C64E6" w:rsidRDefault="000C64E6" w:rsidP="000C64E6">
      <w:pPr>
        <w:rPr>
          <w:lang w:val="en-US"/>
        </w:rPr>
      </w:pPr>
      <w:r w:rsidRPr="000C64E6">
        <w:rPr>
          <w:rFonts w:hint="eastAsia"/>
          <w:lang w:val="en-US"/>
        </w:rPr>
        <w:t>працівників</w:t>
      </w:r>
      <w:r w:rsidRPr="000C64E6">
        <w:rPr>
          <w:lang w:val="en-US"/>
        </w:rPr>
        <w:t></w:t>
      </w:r>
      <w:r w:rsidRPr="000C64E6">
        <w:rPr>
          <w:rFonts w:hint="eastAsia"/>
          <w:lang w:val="en-US"/>
        </w:rPr>
        <w:t>як</w:t>
      </w:r>
      <w:r w:rsidRPr="000C64E6">
        <w:rPr>
          <w:lang w:val="en-US"/>
        </w:rPr>
        <w:t></w:t>
      </w:r>
      <w:r w:rsidRPr="000C64E6">
        <w:rPr>
          <w:rFonts w:hint="eastAsia"/>
          <w:lang w:val="en-US"/>
        </w:rPr>
        <w:t>творчі</w:t>
      </w:r>
      <w:r w:rsidRPr="000C64E6">
        <w:rPr>
          <w:lang w:val="en-US"/>
        </w:rPr>
        <w:t></w:t>
      </w:r>
      <w:r w:rsidRPr="000C64E6">
        <w:rPr>
          <w:lang w:val="en-US"/>
        </w:rPr>
        <w:t></w:t>
      </w:r>
      <w:r w:rsidRPr="000C64E6">
        <w:rPr>
          <w:rFonts w:hint="eastAsia"/>
          <w:lang w:val="en-US"/>
        </w:rPr>
        <w:t>встановлення</w:t>
      </w:r>
      <w:r w:rsidRPr="000C64E6">
        <w:rPr>
          <w:lang w:val="en-US"/>
        </w:rPr>
        <w:t></w:t>
      </w:r>
      <w:r w:rsidRPr="000C64E6">
        <w:rPr>
          <w:rFonts w:hint="eastAsia"/>
          <w:lang w:val="en-US"/>
        </w:rPr>
        <w:t>та</w:t>
      </w:r>
      <w:r w:rsidRPr="000C64E6">
        <w:rPr>
          <w:lang w:val="en-US"/>
        </w:rPr>
        <w:t></w:t>
      </w:r>
      <w:r w:rsidRPr="000C64E6">
        <w:rPr>
          <w:rFonts w:hint="eastAsia"/>
          <w:lang w:val="en-US"/>
        </w:rPr>
        <w:t>закріплення</w:t>
      </w:r>
      <w:r w:rsidRPr="000C64E6">
        <w:rPr>
          <w:lang w:val="en-US"/>
        </w:rPr>
        <w:t></w:t>
      </w:r>
      <w:r w:rsidRPr="000C64E6">
        <w:rPr>
          <w:rFonts w:hint="eastAsia"/>
          <w:lang w:val="en-US"/>
        </w:rPr>
        <w:t>у</w:t>
      </w:r>
      <w:r w:rsidRPr="000C64E6">
        <w:rPr>
          <w:lang w:val="en-US"/>
        </w:rPr>
        <w:t></w:t>
      </w:r>
      <w:r w:rsidRPr="000C64E6">
        <w:rPr>
          <w:rFonts w:hint="eastAsia"/>
          <w:lang w:val="en-US"/>
        </w:rPr>
        <w:t>законодавстві</w:t>
      </w:r>
    </w:p>
    <w:p w:rsidR="000C64E6" w:rsidRPr="000C64E6" w:rsidRDefault="000C64E6" w:rsidP="000C64E6">
      <w:pPr>
        <w:rPr>
          <w:lang w:val="en-US"/>
        </w:rPr>
      </w:pPr>
      <w:r w:rsidRPr="000C64E6">
        <w:rPr>
          <w:rFonts w:hint="eastAsia"/>
          <w:lang w:val="en-US"/>
        </w:rPr>
        <w:t>факторів</w:t>
      </w:r>
      <w:r w:rsidRPr="000C64E6">
        <w:rPr>
          <w:lang w:val="en-US"/>
        </w:rPr>
        <w:t></w:t>
      </w:r>
      <w:r w:rsidRPr="000C64E6">
        <w:rPr>
          <w:rFonts w:hint="eastAsia"/>
          <w:lang w:val="en-US"/>
        </w:rPr>
        <w:t>та</w:t>
      </w:r>
      <w:r w:rsidRPr="000C64E6">
        <w:rPr>
          <w:lang w:val="en-US"/>
        </w:rPr>
        <w:t></w:t>
      </w:r>
      <w:r w:rsidRPr="000C64E6">
        <w:rPr>
          <w:rFonts w:hint="eastAsia"/>
          <w:lang w:val="en-US"/>
        </w:rPr>
        <w:t>умов</w:t>
      </w:r>
      <w:r w:rsidRPr="000C64E6">
        <w:rPr>
          <w:lang w:val="en-US"/>
        </w:rPr>
        <w:t></w:t>
      </w:r>
      <w:r w:rsidRPr="000C64E6">
        <w:rPr>
          <w:lang w:val="en-US"/>
        </w:rPr>
        <w:t></w:t>
      </w:r>
      <w:r w:rsidRPr="000C64E6">
        <w:rPr>
          <w:rFonts w:hint="eastAsia"/>
          <w:lang w:val="en-US"/>
        </w:rPr>
        <w:t>від</w:t>
      </w:r>
      <w:r w:rsidRPr="000C64E6">
        <w:rPr>
          <w:lang w:val="en-US"/>
        </w:rPr>
        <w:t></w:t>
      </w:r>
      <w:r w:rsidRPr="000C64E6">
        <w:rPr>
          <w:rFonts w:hint="eastAsia"/>
          <w:lang w:val="en-US"/>
        </w:rPr>
        <w:t>яких</w:t>
      </w:r>
      <w:r w:rsidRPr="000C64E6">
        <w:rPr>
          <w:lang w:val="en-US"/>
        </w:rPr>
        <w:t></w:t>
      </w:r>
      <w:r w:rsidRPr="000C64E6">
        <w:rPr>
          <w:rFonts w:hint="eastAsia"/>
          <w:lang w:val="en-US"/>
        </w:rPr>
        <w:t>залежить</w:t>
      </w:r>
      <w:r w:rsidRPr="000C64E6">
        <w:rPr>
          <w:lang w:val="en-US"/>
        </w:rPr>
        <w:t></w:t>
      </w:r>
      <w:r w:rsidRPr="000C64E6">
        <w:rPr>
          <w:rFonts w:hint="eastAsia"/>
          <w:lang w:val="en-US"/>
        </w:rPr>
        <w:t>соціально</w:t>
      </w:r>
      <w:r w:rsidRPr="000C64E6">
        <w:rPr>
          <w:lang w:val="en-US"/>
        </w:rPr>
        <w:t></w:t>
      </w:r>
      <w:r w:rsidRPr="000C64E6">
        <w:rPr>
          <w:rFonts w:hint="eastAsia"/>
          <w:lang w:val="en-US"/>
        </w:rPr>
        <w:t>правове</w:t>
      </w:r>
      <w:r w:rsidRPr="000C64E6">
        <w:rPr>
          <w:lang w:val="en-US"/>
        </w:rPr>
        <w:t></w:t>
      </w:r>
      <w:r w:rsidRPr="000C64E6">
        <w:rPr>
          <w:rFonts w:hint="eastAsia"/>
          <w:lang w:val="en-US"/>
        </w:rPr>
        <w:t>забезпечення</w:t>
      </w:r>
      <w:r w:rsidRPr="000C64E6">
        <w:rPr>
          <w:lang w:val="en-US"/>
        </w:rPr>
        <w:t></w:t>
      </w:r>
      <w:r w:rsidRPr="000C64E6">
        <w:rPr>
          <w:rFonts w:hint="eastAsia"/>
          <w:lang w:val="en-US"/>
        </w:rPr>
        <w:t>та</w:t>
      </w:r>
    </w:p>
    <w:p w:rsidR="000C64E6" w:rsidRPr="000C64E6" w:rsidRDefault="000C64E6" w:rsidP="000C64E6">
      <w:pPr>
        <w:rPr>
          <w:lang w:val="en-US"/>
        </w:rPr>
      </w:pPr>
      <w:r w:rsidRPr="000C64E6">
        <w:rPr>
          <w:rFonts w:hint="eastAsia"/>
          <w:lang w:val="en-US"/>
        </w:rPr>
        <w:t>охорона</w:t>
      </w:r>
      <w:r w:rsidRPr="000C64E6">
        <w:rPr>
          <w:lang w:val="en-US"/>
        </w:rPr>
        <w:t></w:t>
      </w:r>
      <w:r w:rsidRPr="000C64E6">
        <w:rPr>
          <w:rFonts w:hint="eastAsia"/>
          <w:lang w:val="en-US"/>
        </w:rPr>
        <w:t>праці</w:t>
      </w:r>
      <w:r w:rsidRPr="000C64E6">
        <w:rPr>
          <w:lang w:val="en-US"/>
        </w:rPr>
        <w:t></w:t>
      </w:r>
      <w:r w:rsidRPr="000C64E6">
        <w:rPr>
          <w:rFonts w:hint="eastAsia"/>
          <w:lang w:val="en-US"/>
        </w:rPr>
        <w:t>творчих</w:t>
      </w:r>
      <w:r w:rsidRPr="000C64E6">
        <w:rPr>
          <w:lang w:val="en-US"/>
        </w:rPr>
        <w:t></w:t>
      </w:r>
      <w:r w:rsidRPr="000C64E6">
        <w:rPr>
          <w:rFonts w:hint="eastAsia"/>
          <w:lang w:val="en-US"/>
        </w:rPr>
        <w:t>працівників</w:t>
      </w:r>
      <w:r w:rsidRPr="000C64E6">
        <w:rPr>
          <w:lang w:val="en-US"/>
        </w:rPr>
        <w:t></w:t>
      </w:r>
    </w:p>
    <w:sectPr w:rsidR="000C64E6" w:rsidRPr="000C64E6"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2CDA" w:rsidRDefault="003F2CDA">
      <w:pPr>
        <w:spacing w:after="0" w:line="240" w:lineRule="auto"/>
      </w:pPr>
      <w:r>
        <w:separator/>
      </w:r>
    </w:p>
  </w:endnote>
  <w:endnote w:type="continuationSeparator" w:id="0">
    <w:p w:rsidR="003F2CDA" w:rsidRDefault="003F2C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CDA" w:rsidRDefault="003F2CDA">
    <w:pPr>
      <w:rPr>
        <w:sz w:val="2"/>
        <w:szCs w:val="2"/>
      </w:rPr>
    </w:pPr>
    <w:r w:rsidRPr="00DE44B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3F2CDA" w:rsidRDefault="003F2CDA">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CDA" w:rsidRDefault="003F2CDA">
    <w:pPr>
      <w:rPr>
        <w:sz w:val="2"/>
        <w:szCs w:val="2"/>
      </w:rPr>
    </w:pPr>
    <w:r w:rsidRPr="00DE44B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3F2CDA" w:rsidRDefault="003F2CDA">
                <w:pPr>
                  <w:spacing w:line="240" w:lineRule="auto"/>
                </w:pPr>
                <w:fldSimple w:instr=" PAGE \* MERGEFORMAT ">
                  <w:r w:rsidR="000C64E6" w:rsidRPr="000C64E6">
                    <w:rPr>
                      <w:rStyle w:val="afffff9"/>
                      <w:noProof/>
                    </w:rPr>
                    <w:t>7</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2CDA" w:rsidRDefault="003F2CDA"/>
    <w:p w:rsidR="003F2CDA" w:rsidRDefault="003F2CDA"/>
    <w:p w:rsidR="003F2CDA" w:rsidRDefault="003F2CDA"/>
    <w:p w:rsidR="003F2CDA" w:rsidRDefault="003F2CDA"/>
    <w:p w:rsidR="003F2CDA" w:rsidRDefault="003F2CDA"/>
    <w:p w:rsidR="003F2CDA" w:rsidRDefault="003F2CDA"/>
    <w:p w:rsidR="003F2CDA" w:rsidRDefault="003F2CDA">
      <w:pPr>
        <w:rPr>
          <w:sz w:val="2"/>
          <w:szCs w:val="2"/>
        </w:rPr>
      </w:pPr>
      <w:r w:rsidRPr="00DE44B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3F2CDA" w:rsidRDefault="003F2CDA">
                  <w:pPr>
                    <w:spacing w:line="240" w:lineRule="auto"/>
                  </w:pPr>
                  <w:fldSimple w:instr=" PAGE \* MERGEFORMAT ">
                    <w:r w:rsidRPr="004F4EC5">
                      <w:rPr>
                        <w:rStyle w:val="afffff9"/>
                        <w:b w:val="0"/>
                        <w:bCs w:val="0"/>
                        <w:noProof/>
                      </w:rPr>
                      <w:t>15</w:t>
                    </w:r>
                  </w:fldSimple>
                </w:p>
              </w:txbxContent>
            </v:textbox>
            <w10:wrap anchorx="page" anchory="page"/>
          </v:shape>
        </w:pict>
      </w:r>
    </w:p>
    <w:p w:rsidR="003F2CDA" w:rsidRDefault="003F2CDA"/>
    <w:p w:rsidR="003F2CDA" w:rsidRDefault="003F2CDA"/>
    <w:p w:rsidR="003F2CDA" w:rsidRDefault="003F2CDA">
      <w:pPr>
        <w:rPr>
          <w:sz w:val="2"/>
          <w:szCs w:val="2"/>
        </w:rPr>
      </w:pPr>
      <w:r w:rsidRPr="00DE44B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3F2CDA" w:rsidRDefault="003F2CDA"/>
                <w:p w:rsidR="003F2CDA" w:rsidRDefault="003F2CDA">
                  <w:pPr>
                    <w:pStyle w:val="1ffffff7"/>
                    <w:spacing w:line="240" w:lineRule="auto"/>
                  </w:pPr>
                  <w:fldSimple w:instr=" PAGE \* MERGEFORMAT ">
                    <w:r w:rsidRPr="004F4EC5">
                      <w:rPr>
                        <w:rStyle w:val="3b"/>
                        <w:noProof/>
                      </w:rPr>
                      <w:t>15</w:t>
                    </w:r>
                  </w:fldSimple>
                </w:p>
              </w:txbxContent>
            </v:textbox>
            <w10:wrap anchorx="page" anchory="page"/>
          </v:shape>
        </w:pict>
      </w:r>
    </w:p>
    <w:p w:rsidR="003F2CDA" w:rsidRDefault="003F2CDA"/>
    <w:p w:rsidR="003F2CDA" w:rsidRDefault="003F2CDA">
      <w:pPr>
        <w:rPr>
          <w:sz w:val="2"/>
          <w:szCs w:val="2"/>
        </w:rPr>
      </w:pPr>
    </w:p>
    <w:p w:rsidR="003F2CDA" w:rsidRDefault="003F2CDA"/>
    <w:p w:rsidR="003F2CDA" w:rsidRDefault="003F2CDA">
      <w:pPr>
        <w:spacing w:after="0" w:line="240" w:lineRule="auto"/>
      </w:pPr>
    </w:p>
  </w:footnote>
  <w:footnote w:type="continuationSeparator" w:id="0">
    <w:p w:rsidR="003F2CDA" w:rsidRDefault="003F2CD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CDA" w:rsidRDefault="003F2CDA"/>
  <w:p w:rsidR="003F2CDA" w:rsidRDefault="003F2CDA">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CDA" w:rsidRPr="005856C0" w:rsidRDefault="003F2CDA"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hybridMultilevel"/>
    <w:tmpl w:val="639DEFA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3"/>
    <w:multiLevelType w:val="hybridMultilevel"/>
    <w:tmpl w:val="501F978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suff w:val="nothing"/>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7">
    <w:nsid w:val="00000004"/>
    <w:multiLevelType w:val="hybridMultilevel"/>
    <w:tmpl w:val="ED7676EA"/>
    <w:lvl w:ilvl="0" w:tplc="FFFFFFFF">
      <w:start w:val="23"/>
      <w:numFmt w:val="decimal"/>
      <w:lvlText w:val=""/>
      <w:lvlJc w:val="left"/>
    </w:lvl>
    <w:lvl w:ilvl="1" w:tplc="FFFFFFFF">
      <w:start w:val="23"/>
      <w:numFmt w:val="decimal"/>
      <w:lvlText w:val=""/>
      <w:lvlJc w:val="left"/>
    </w:lvl>
    <w:lvl w:ilvl="2" w:tplc="FFFFFFFF">
      <w:numFmt w:val="none"/>
      <w:lvlText w:val=""/>
      <w:lvlJc w:val="left"/>
      <w:pPr>
        <w:tabs>
          <w:tab w:val="num" w:pos="360"/>
        </w:tabs>
      </w:pPr>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8">
    <w:nsid w:val="00000005"/>
    <w:multiLevelType w:val="hybridMultilevel"/>
    <w:tmpl w:val="64FC9DA2"/>
    <w:lvl w:ilvl="0" w:tplc="FFFFFFFF">
      <w:start w:val="5888"/>
      <w:numFmt w:val="decimal"/>
      <w:lvlText w:val=""/>
      <w:lvlJc w:val="left"/>
    </w:lvl>
    <w:lvl w:ilvl="1" w:tplc="FFFFFFFF">
      <w:start w:val="5888"/>
      <w:numFmt w:val="decimal"/>
      <w:lvlText w:val=""/>
      <w:lvlJc w:val="left"/>
    </w:lvl>
    <w:lvl w:ilvl="2" w:tplc="FFFFFFFF">
      <w:start w:val="5888"/>
      <w:numFmt w:val="decimal"/>
      <w:lvlText w:val="栀 ĀᜀĀᜀ"/>
      <w:lvlJc w:val="left"/>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9">
    <w:nsid w:val="00000006"/>
    <w:multiLevelType w:val="hybridMultilevel"/>
    <w:tmpl w:val="1C4A08E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suff w:val="space"/>
      <w:lvlText w:val=""/>
      <w:lvlJc w:val="left"/>
    </w:lvl>
    <w:lvl w:ilvl="8" w:tplc="FFFFFFFF">
      <w:numFmt w:val="decimal"/>
      <w:suff w:val="space"/>
      <w:lvlText w:val=""/>
      <w:lvlJc w:val="left"/>
    </w:lvl>
  </w:abstractNum>
  <w:abstractNum w:abstractNumId="10">
    <w:nsid w:val="00000007"/>
    <w:multiLevelType w:val="hybridMultilevel"/>
    <w:tmpl w:val="FED6EFEA"/>
    <w:lvl w:ilvl="0" w:tplc="FFFFFFFF">
      <w:numFmt w:val="decimal"/>
      <w:suff w:val="space"/>
      <w:lvlText w:val=""/>
      <w:lvlJc w:val="left"/>
    </w:lvl>
    <w:lvl w:ilvl="1" w:tplc="FFFFFFFF">
      <w:numFmt w:val="decimal"/>
      <w:suff w:val="space"/>
      <w:lvlText w:val=""/>
      <w:lvlJc w:val="left"/>
    </w:lvl>
    <w:lvl w:ilvl="2" w:tplc="FFFFFFFF">
      <w:numFmt w:val="decimal"/>
      <w:suff w:val="space"/>
      <w:lvlText w:val=""/>
      <w:lvlJc w:val="left"/>
    </w:lvl>
    <w:lvl w:ilvl="3" w:tplc="FFFFFFFF">
      <w:numFmt w:val="decimal"/>
      <w:suff w:val="space"/>
      <w:lvlText w:val=""/>
      <w:lvlJc w:val="left"/>
    </w:lvl>
    <w:lvl w:ilvl="4" w:tplc="FFFFFFFF">
      <w:numFmt w:val="decimal"/>
      <w:suff w:val="space"/>
      <w:lvlText w:val=""/>
      <w:lvlJc w:val="left"/>
    </w:lvl>
    <w:lvl w:ilvl="5" w:tplc="FFFFFFFF">
      <w:numFmt w:val="decimal"/>
      <w:suff w:val="space"/>
      <w:lvlText w:val=""/>
      <w:lvlJc w:val="left"/>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11">
    <w:nsid w:val="00000008"/>
    <w:multiLevelType w:val="hybridMultilevel"/>
    <w:tmpl w:val="803AA25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2">
    <w:nsid w:val="00000009"/>
    <w:multiLevelType w:val="hybridMultilevel"/>
    <w:tmpl w:val="C9F097C6"/>
    <w:lvl w:ilvl="0" w:tplc="FFFFFFFF">
      <w:numFmt w:val="decimal"/>
      <w:lvlText w:val=""/>
      <w:lvlJc w:val="left"/>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decimal"/>
      <w:lvlText w:null="1"/>
      <w:lvlJc w:val="left"/>
    </w:lvl>
    <w:lvl w:ilvl="7" w:tplc="FFFFFFFF">
      <w:numFmt w:val="decimal"/>
      <w:lvlText w:val=""/>
      <w:lvlJc w:val="left"/>
    </w:lvl>
    <w:lvl w:ilvl="8" w:tplc="FFFFFFFF">
      <w:numFmt w:val="decimal"/>
      <w:lvlText w:val=""/>
      <w:lvlJc w:val="left"/>
    </w:lvl>
  </w:abstractNum>
  <w:abstractNum w:abstractNumId="13">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5">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37"/>
    <w:lvl w:ilvl="0">
      <w:start w:val="1"/>
      <w:numFmt w:val="decimal"/>
      <w:lvlText w:val="%1."/>
      <w:lvlJc w:val="left"/>
      <w:pPr>
        <w:tabs>
          <w:tab w:val="num" w:pos="0"/>
        </w:tabs>
        <w:ind w:left="502" w:hanging="360"/>
      </w:pPr>
    </w:lvl>
  </w:abstractNum>
  <w:abstractNum w:abstractNumId="35">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4">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5">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6">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7">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8">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9">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0">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1">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A614DA4"/>
    <w:multiLevelType w:val="hybridMultilevel"/>
    <w:tmpl w:val="3A1A8144"/>
    <w:lvl w:ilvl="0" w:tplc="2B1E9978">
      <w:numFmt w:val="bullet"/>
      <w:lvlText w:val="-"/>
      <w:lvlJc w:val="left"/>
      <w:pPr>
        <w:tabs>
          <w:tab w:val="num" w:pos="1260"/>
        </w:tabs>
        <w:ind w:left="1260" w:hanging="36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4">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5">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6">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7">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8">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9">
    <w:nsid w:val="14EB29A7"/>
    <w:multiLevelType w:val="hybridMultilevel"/>
    <w:tmpl w:val="C95A05DE"/>
    <w:lvl w:ilvl="0" w:tplc="8B78F998">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0">
    <w:nsid w:val="163E0A55"/>
    <w:multiLevelType w:val="hybridMultilevel"/>
    <w:tmpl w:val="EE7830CA"/>
    <w:lvl w:ilvl="0" w:tplc="0419000F">
      <w:start w:val="1"/>
      <w:numFmt w:val="decimal"/>
      <w:lvlText w:val="%1."/>
      <w:lvlJc w:val="left"/>
      <w:pPr>
        <w:tabs>
          <w:tab w:val="num" w:pos="1080"/>
        </w:tabs>
        <w:ind w:left="1080" w:hanging="360"/>
      </w:p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1">
    <w:nsid w:val="1A961A5A"/>
    <w:multiLevelType w:val="hybridMultilevel"/>
    <w:tmpl w:val="A85A00E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2">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3">
    <w:nsid w:val="2B7B4BE2"/>
    <w:multiLevelType w:val="hybridMultilevel"/>
    <w:tmpl w:val="CB1A5C26"/>
    <w:lvl w:ilvl="0" w:tplc="09A092E0">
      <w:numFmt w:val="bullet"/>
      <w:lvlText w:val="-"/>
      <w:lvlJc w:val="left"/>
      <w:pPr>
        <w:tabs>
          <w:tab w:val="num" w:pos="1080"/>
        </w:tabs>
        <w:ind w:left="108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4">
    <w:nsid w:val="2F7A2246"/>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5">
    <w:nsid w:val="307D6BA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6">
    <w:nsid w:val="33CB3795"/>
    <w:multiLevelType w:val="hybridMultilevel"/>
    <w:tmpl w:val="5E2E6A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7">
    <w:nsid w:val="422535FE"/>
    <w:multiLevelType w:val="hybridMultilevel"/>
    <w:tmpl w:val="43709D38"/>
    <w:lvl w:ilvl="0" w:tplc="014E6AE4">
      <w:numFmt w:val="bullet"/>
      <w:lvlText w:val="-"/>
      <w:lvlJc w:val="left"/>
      <w:pPr>
        <w:tabs>
          <w:tab w:val="num" w:pos="1211"/>
        </w:tabs>
        <w:ind w:left="1211" w:hanging="360"/>
      </w:pPr>
      <w:rPr>
        <w:rFonts w:ascii="Times New Roman" w:eastAsia="Times New Roman" w:hAnsi="Times New Roman" w:cs="Times New Roman" w:hint="default"/>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98">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9">
    <w:nsid w:val="455051EC"/>
    <w:multiLevelType w:val="hybridMultilevel"/>
    <w:tmpl w:val="497A363C"/>
    <w:lvl w:ilvl="0" w:tplc="0A5E35B2">
      <w:start w:val="1"/>
      <w:numFmt w:val="decimal"/>
      <w:lvlText w:val="%1"/>
      <w:lvlJc w:val="left"/>
      <w:pPr>
        <w:ind w:left="2655" w:hanging="360"/>
      </w:pPr>
      <w:rPr>
        <w:rFonts w:hint="default"/>
      </w:rPr>
    </w:lvl>
    <w:lvl w:ilvl="1" w:tplc="04190019" w:tentative="1">
      <w:start w:val="1"/>
      <w:numFmt w:val="lowerLetter"/>
      <w:lvlText w:val="%2."/>
      <w:lvlJc w:val="left"/>
      <w:pPr>
        <w:ind w:left="3375" w:hanging="360"/>
      </w:pPr>
    </w:lvl>
    <w:lvl w:ilvl="2" w:tplc="0419001B" w:tentative="1">
      <w:start w:val="1"/>
      <w:numFmt w:val="lowerRoman"/>
      <w:lvlText w:val="%3."/>
      <w:lvlJc w:val="right"/>
      <w:pPr>
        <w:ind w:left="4095" w:hanging="180"/>
      </w:pPr>
    </w:lvl>
    <w:lvl w:ilvl="3" w:tplc="0419000F" w:tentative="1">
      <w:start w:val="1"/>
      <w:numFmt w:val="decimal"/>
      <w:lvlText w:val="%4."/>
      <w:lvlJc w:val="left"/>
      <w:pPr>
        <w:ind w:left="4815" w:hanging="360"/>
      </w:pPr>
    </w:lvl>
    <w:lvl w:ilvl="4" w:tplc="04190019" w:tentative="1">
      <w:start w:val="1"/>
      <w:numFmt w:val="lowerLetter"/>
      <w:lvlText w:val="%5."/>
      <w:lvlJc w:val="left"/>
      <w:pPr>
        <w:ind w:left="5535" w:hanging="360"/>
      </w:pPr>
    </w:lvl>
    <w:lvl w:ilvl="5" w:tplc="0419001B" w:tentative="1">
      <w:start w:val="1"/>
      <w:numFmt w:val="lowerRoman"/>
      <w:lvlText w:val="%6."/>
      <w:lvlJc w:val="right"/>
      <w:pPr>
        <w:ind w:left="6255" w:hanging="180"/>
      </w:pPr>
    </w:lvl>
    <w:lvl w:ilvl="6" w:tplc="0419000F" w:tentative="1">
      <w:start w:val="1"/>
      <w:numFmt w:val="decimal"/>
      <w:lvlText w:val="%7."/>
      <w:lvlJc w:val="left"/>
      <w:pPr>
        <w:ind w:left="6975" w:hanging="360"/>
      </w:pPr>
    </w:lvl>
    <w:lvl w:ilvl="7" w:tplc="04190019" w:tentative="1">
      <w:start w:val="1"/>
      <w:numFmt w:val="lowerLetter"/>
      <w:lvlText w:val="%8."/>
      <w:lvlJc w:val="left"/>
      <w:pPr>
        <w:ind w:left="7695" w:hanging="360"/>
      </w:pPr>
    </w:lvl>
    <w:lvl w:ilvl="8" w:tplc="0419001B" w:tentative="1">
      <w:start w:val="1"/>
      <w:numFmt w:val="lowerRoman"/>
      <w:lvlText w:val="%9."/>
      <w:lvlJc w:val="right"/>
      <w:pPr>
        <w:ind w:left="8415" w:hanging="180"/>
      </w:pPr>
    </w:lvl>
  </w:abstractNum>
  <w:abstractNum w:abstractNumId="100">
    <w:nsid w:val="4B6827D3"/>
    <w:multiLevelType w:val="hybridMultilevel"/>
    <w:tmpl w:val="353CC2B6"/>
    <w:lvl w:ilvl="0" w:tplc="0E5E7C62">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1">
    <w:nsid w:val="4BC20554"/>
    <w:multiLevelType w:val="hybridMultilevel"/>
    <w:tmpl w:val="A49A3982"/>
    <w:lvl w:ilvl="0" w:tplc="AAF02974">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02">
    <w:nsid w:val="4C3B37C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3">
    <w:nsid w:val="4D9E61EF"/>
    <w:multiLevelType w:val="hybridMultilevel"/>
    <w:tmpl w:val="2012AE88"/>
    <w:lvl w:ilvl="0" w:tplc="2728A1C8">
      <w:numFmt w:val="bullet"/>
      <w:lvlText w:val="-"/>
      <w:lvlJc w:val="left"/>
      <w:pPr>
        <w:tabs>
          <w:tab w:val="num" w:pos="1110"/>
        </w:tabs>
        <w:ind w:left="1110" w:hanging="360"/>
      </w:pPr>
      <w:rPr>
        <w:rFonts w:ascii="Times New Roman" w:eastAsia="Times New Roman" w:hAnsi="Times New Roman" w:hint="default"/>
      </w:rPr>
    </w:lvl>
    <w:lvl w:ilvl="1" w:tplc="04190003">
      <w:start w:val="1"/>
      <w:numFmt w:val="bullet"/>
      <w:lvlText w:val="o"/>
      <w:lvlJc w:val="left"/>
      <w:pPr>
        <w:tabs>
          <w:tab w:val="num" w:pos="1830"/>
        </w:tabs>
        <w:ind w:left="1830" w:hanging="360"/>
      </w:pPr>
      <w:rPr>
        <w:rFonts w:ascii="Courier New" w:hAnsi="Courier New" w:cs="Courier New" w:hint="default"/>
      </w:rPr>
    </w:lvl>
    <w:lvl w:ilvl="2" w:tplc="04190005">
      <w:start w:val="1"/>
      <w:numFmt w:val="bullet"/>
      <w:lvlText w:val=""/>
      <w:lvlJc w:val="left"/>
      <w:pPr>
        <w:tabs>
          <w:tab w:val="num" w:pos="2550"/>
        </w:tabs>
        <w:ind w:left="2550" w:hanging="360"/>
      </w:pPr>
      <w:rPr>
        <w:rFonts w:ascii="Wingdings" w:hAnsi="Wingdings" w:cs="Times New Roman" w:hint="default"/>
      </w:rPr>
    </w:lvl>
    <w:lvl w:ilvl="3" w:tplc="04190001">
      <w:start w:val="1"/>
      <w:numFmt w:val="bullet"/>
      <w:lvlText w:val=""/>
      <w:lvlJc w:val="left"/>
      <w:pPr>
        <w:tabs>
          <w:tab w:val="num" w:pos="3270"/>
        </w:tabs>
        <w:ind w:left="3270" w:hanging="360"/>
      </w:pPr>
      <w:rPr>
        <w:rFonts w:ascii="Symbol" w:hAnsi="Symbol" w:cs="Times New Roman" w:hint="default"/>
      </w:rPr>
    </w:lvl>
    <w:lvl w:ilvl="4" w:tplc="04190003">
      <w:start w:val="1"/>
      <w:numFmt w:val="bullet"/>
      <w:lvlText w:val="o"/>
      <w:lvlJc w:val="left"/>
      <w:pPr>
        <w:tabs>
          <w:tab w:val="num" w:pos="3990"/>
        </w:tabs>
        <w:ind w:left="3990" w:hanging="360"/>
      </w:pPr>
      <w:rPr>
        <w:rFonts w:ascii="Courier New" w:hAnsi="Courier New" w:cs="Courier New" w:hint="default"/>
      </w:rPr>
    </w:lvl>
    <w:lvl w:ilvl="5" w:tplc="04190005">
      <w:start w:val="1"/>
      <w:numFmt w:val="bullet"/>
      <w:lvlText w:val=""/>
      <w:lvlJc w:val="left"/>
      <w:pPr>
        <w:tabs>
          <w:tab w:val="num" w:pos="4710"/>
        </w:tabs>
        <w:ind w:left="4710" w:hanging="360"/>
      </w:pPr>
      <w:rPr>
        <w:rFonts w:ascii="Wingdings" w:hAnsi="Wingdings" w:cs="Times New Roman" w:hint="default"/>
      </w:rPr>
    </w:lvl>
    <w:lvl w:ilvl="6" w:tplc="04190001">
      <w:start w:val="1"/>
      <w:numFmt w:val="bullet"/>
      <w:lvlText w:val=""/>
      <w:lvlJc w:val="left"/>
      <w:pPr>
        <w:tabs>
          <w:tab w:val="num" w:pos="5430"/>
        </w:tabs>
        <w:ind w:left="5430" w:hanging="360"/>
      </w:pPr>
      <w:rPr>
        <w:rFonts w:ascii="Symbol" w:hAnsi="Symbol" w:cs="Times New Roman" w:hint="default"/>
      </w:rPr>
    </w:lvl>
    <w:lvl w:ilvl="7" w:tplc="04190003">
      <w:start w:val="1"/>
      <w:numFmt w:val="bullet"/>
      <w:lvlText w:val="o"/>
      <w:lvlJc w:val="left"/>
      <w:pPr>
        <w:tabs>
          <w:tab w:val="num" w:pos="6150"/>
        </w:tabs>
        <w:ind w:left="6150" w:hanging="360"/>
      </w:pPr>
      <w:rPr>
        <w:rFonts w:ascii="Courier New" w:hAnsi="Courier New" w:cs="Courier New" w:hint="default"/>
      </w:rPr>
    </w:lvl>
    <w:lvl w:ilvl="8" w:tplc="04190005">
      <w:start w:val="1"/>
      <w:numFmt w:val="bullet"/>
      <w:lvlText w:val=""/>
      <w:lvlJc w:val="left"/>
      <w:pPr>
        <w:tabs>
          <w:tab w:val="num" w:pos="6870"/>
        </w:tabs>
        <w:ind w:left="6870" w:hanging="360"/>
      </w:pPr>
      <w:rPr>
        <w:rFonts w:ascii="Wingdings" w:hAnsi="Wingdings" w:cs="Times New Roman" w:hint="default"/>
      </w:rPr>
    </w:lvl>
  </w:abstractNum>
  <w:abstractNum w:abstractNumId="104">
    <w:nsid w:val="51545D33"/>
    <w:multiLevelType w:val="hybridMultilevel"/>
    <w:tmpl w:val="F90604A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5">
    <w:nsid w:val="6767390D"/>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6">
    <w:nsid w:val="69DF533F"/>
    <w:multiLevelType w:val="hybridMultilevel"/>
    <w:tmpl w:val="1D8865DE"/>
    <w:lvl w:ilvl="0" w:tplc="9008F9DE">
      <w:start w:val="1"/>
      <w:numFmt w:val="decimal"/>
      <w:lvlText w:val="%1."/>
      <w:lvlJc w:val="left"/>
      <w:pPr>
        <w:tabs>
          <w:tab w:val="num" w:pos="720"/>
        </w:tabs>
        <w:ind w:left="720" w:hanging="360"/>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7">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8">
    <w:nsid w:val="708B472B"/>
    <w:multiLevelType w:val="hybridMultilevel"/>
    <w:tmpl w:val="F5AC8C56"/>
    <w:lvl w:ilvl="0" w:tplc="AEBA990C">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109">
    <w:nsid w:val="71BD27F7"/>
    <w:multiLevelType w:val="hybridMultilevel"/>
    <w:tmpl w:val="EE7830C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0">
    <w:nsid w:val="7550555A"/>
    <w:multiLevelType w:val="hybridMultilevel"/>
    <w:tmpl w:val="DDC2E49E"/>
    <w:lvl w:ilvl="0" w:tplc="BD120D3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1">
    <w:nsid w:val="75B334C4"/>
    <w:multiLevelType w:val="hybridMultilevel"/>
    <w:tmpl w:val="E124D2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2">
    <w:nsid w:val="7C6756CB"/>
    <w:multiLevelType w:val="hybridMultilevel"/>
    <w:tmpl w:val="C8C27734"/>
    <w:lvl w:ilvl="0" w:tplc="4B823864">
      <w:start w:val="1"/>
      <w:numFmt w:val="decimal"/>
      <w:lvlText w:val="%1."/>
      <w:lvlJc w:val="left"/>
      <w:pPr>
        <w:ind w:left="750" w:hanging="39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97"/>
  </w:num>
  <w:num w:numId="15">
    <w:abstractNumId w:val="101"/>
  </w:num>
  <w:num w:numId="16">
    <w:abstractNumId w:val="83"/>
  </w:num>
  <w:num w:numId="17">
    <w:abstractNumId w:val="89"/>
  </w:num>
  <w:num w:numId="18">
    <w:abstractNumId w:val="93"/>
  </w:num>
  <w:num w:numId="19">
    <w:abstractNumId w:val="103"/>
  </w:num>
  <w:num w:numId="20">
    <w:abstractNumId w:val="110"/>
  </w:num>
  <w:num w:numId="21">
    <w:abstractNumId w:val="94"/>
  </w:num>
  <w:num w:numId="22">
    <w:abstractNumId w:val="105"/>
  </w:num>
  <w:num w:numId="23">
    <w:abstractNumId w:val="109"/>
  </w:num>
  <w:num w:numId="24">
    <w:abstractNumId w:val="90"/>
  </w:num>
  <w:num w:numId="25">
    <w:abstractNumId w:val="112"/>
  </w:num>
  <w:num w:numId="26">
    <w:abstractNumId w:val="108"/>
  </w:num>
  <w:num w:numId="27">
    <w:abstractNumId w:val="96"/>
  </w:num>
  <w:num w:numId="28">
    <w:abstractNumId w:val="111"/>
  </w:num>
  <w:num w:numId="29">
    <w:abstractNumId w:val="106"/>
  </w:num>
  <w:num w:numId="30">
    <w:abstractNumId w:val="100"/>
  </w:num>
  <w:num w:numId="31">
    <w:abstractNumId w:val="91"/>
  </w:num>
  <w:num w:numId="32">
    <w:abstractNumId w:val="95"/>
  </w:num>
  <w:num w:numId="33">
    <w:abstractNumId w:val="102"/>
  </w:num>
  <w:num w:numId="34">
    <w:abstractNumId w:val="104"/>
  </w:num>
  <w:num w:numId="35">
    <w:abstractNumId w:val="99"/>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A37"/>
    <w:rsid w:val="00082AE5"/>
    <w:rsid w:val="00082B6E"/>
    <w:rsid w:val="00082CC9"/>
    <w:rsid w:val="00082D5A"/>
    <w:rsid w:val="00082DB8"/>
    <w:rsid w:val="00082DDB"/>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3048"/>
    <w:rsid w:val="000D307D"/>
    <w:rsid w:val="000D309A"/>
    <w:rsid w:val="000D30D9"/>
    <w:rsid w:val="000D30FD"/>
    <w:rsid w:val="000D320E"/>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4AF"/>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BBB"/>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4AF"/>
    <w:rsid w:val="003345C3"/>
    <w:rsid w:val="003345C7"/>
    <w:rsid w:val="00334699"/>
    <w:rsid w:val="003346E8"/>
    <w:rsid w:val="0033475F"/>
    <w:rsid w:val="0033480F"/>
    <w:rsid w:val="00334911"/>
    <w:rsid w:val="003349B1"/>
    <w:rsid w:val="00334A04"/>
    <w:rsid w:val="00334A15"/>
    <w:rsid w:val="00334B11"/>
    <w:rsid w:val="00334B93"/>
    <w:rsid w:val="00334BB5"/>
    <w:rsid w:val="00334BCF"/>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6FF"/>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28B"/>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EF"/>
    <w:rsid w:val="003B701D"/>
    <w:rsid w:val="003B719C"/>
    <w:rsid w:val="003B73DB"/>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678"/>
    <w:rsid w:val="003E67AF"/>
    <w:rsid w:val="003E6864"/>
    <w:rsid w:val="003E68FC"/>
    <w:rsid w:val="003E69BC"/>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5C"/>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A3A"/>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98C"/>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26C"/>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2F6"/>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76"/>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A9"/>
    <w:rsid w:val="00896EF2"/>
    <w:rsid w:val="00896F29"/>
    <w:rsid w:val="008970FF"/>
    <w:rsid w:val="0089717E"/>
    <w:rsid w:val="0089718D"/>
    <w:rsid w:val="00897345"/>
    <w:rsid w:val="008974A5"/>
    <w:rsid w:val="0089752B"/>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353"/>
    <w:rsid w:val="008D3483"/>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40"/>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14"/>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4A"/>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466E94-2E71-440D-A3E6-E3533A817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1586</TotalTime>
  <Pages>9</Pages>
  <Words>1474</Words>
  <Characters>8405</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9860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113</cp:revision>
  <cp:lastPrinted>2009-02-06T05:36:00Z</cp:lastPrinted>
  <dcterms:created xsi:type="dcterms:W3CDTF">2021-09-23T11:47:00Z</dcterms:created>
  <dcterms:modified xsi:type="dcterms:W3CDTF">2021-09-27T17:29:00Z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