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E4AC"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Федеральное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государственное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бюджетное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образовательное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учреждение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высшего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образования</w:t>
      </w:r>
    </w:p>
    <w:p w14:paraId="00C38C1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НАЦИОНАЛЬНЫЙ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ИССЛЕДОВАТЕЛЬСКИЙ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МОСКОВСКИЙ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ГОСУДАРСТВЕННЫЙ</w:t>
      </w:r>
    </w:p>
    <w:p w14:paraId="68E19CD3"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СТРОИТЕЛЬНЫЙ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УНИВЕРСИТЕТ</w:t>
      </w:r>
      <w:r w:rsidRPr="00B23A24">
        <w:rPr>
          <w:rFonts w:ascii="Times New Roman" w:eastAsia="Arial Unicode MS" w:hAnsi="Times New Roman" w:cs="Times New Roman" w:hint="eastAsia"/>
          <w:b/>
          <w:bCs/>
          <w:color w:val="000000"/>
          <w:kern w:val="0"/>
          <w:sz w:val="28"/>
          <w:szCs w:val="28"/>
          <w:lang w:eastAsia="ru-RU" w:bidi="uk-UA"/>
        </w:rPr>
        <w:t>»</w:t>
      </w:r>
    </w:p>
    <w:p w14:paraId="324A4862"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Щуров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Евгений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Олегович</w:t>
      </w:r>
    </w:p>
    <w:p w14:paraId="66C7B4F6"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НЕСУЩАЯ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СПОСОБНОСТЬ</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РАСТЯНУТЫХ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ИЗГИБАЕМЫХ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p>
    <w:p w14:paraId="167627A6"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УГЛЕПЛАСТИКОВЫМИ</w:t>
      </w:r>
    </w:p>
    <w:p w14:paraId="4DDBBC75"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КОМПОЗИТНЫМИ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p>
    <w:p w14:paraId="01D9B457"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 xml:space="preserve">2.1.1 - </w:t>
      </w:r>
      <w:r w:rsidRPr="00B23A24">
        <w:rPr>
          <w:rFonts w:ascii="Times New Roman" w:eastAsia="Arial Unicode MS" w:hAnsi="Times New Roman" w:cs="Times New Roman" w:hint="eastAsia"/>
          <w:b/>
          <w:bCs/>
          <w:color w:val="000000"/>
          <w:kern w:val="0"/>
          <w:sz w:val="28"/>
          <w:szCs w:val="28"/>
          <w:lang w:eastAsia="ru-RU" w:bidi="uk-UA"/>
        </w:rPr>
        <w:t>Строительные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конструкции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здания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сооружения</w:t>
      </w:r>
    </w:p>
    <w:p w14:paraId="17E82D4C"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Диссертация</w:t>
      </w:r>
    </w:p>
    <w:p w14:paraId="411E7F39"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на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соискание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ученой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степени</w:t>
      </w:r>
    </w:p>
    <w:p w14:paraId="4A038A8B"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кандидата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технических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наук</w:t>
      </w:r>
    </w:p>
    <w:p w14:paraId="04E6D25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Научный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руководитель</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Доктор</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технических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наук</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доцент</w:t>
      </w:r>
    </w:p>
    <w:p w14:paraId="2620E16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Туснин</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А</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Р</w:t>
      </w:r>
      <w:r w:rsidRPr="00B23A24">
        <w:rPr>
          <w:rFonts w:ascii="Times New Roman" w:eastAsia="Arial Unicode MS" w:hAnsi="Times New Roman" w:cs="Times New Roman"/>
          <w:b/>
          <w:bCs/>
          <w:color w:val="000000"/>
          <w:kern w:val="0"/>
          <w:sz w:val="28"/>
          <w:szCs w:val="28"/>
          <w:lang w:eastAsia="ru-RU" w:bidi="uk-UA"/>
        </w:rPr>
        <w:t>.</w:t>
      </w:r>
    </w:p>
    <w:p w14:paraId="5674C972"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Москва</w:t>
      </w:r>
      <w:r w:rsidRPr="00B23A24">
        <w:rPr>
          <w:rFonts w:ascii="Times New Roman" w:eastAsia="Arial Unicode MS" w:hAnsi="Times New Roman" w:cs="Times New Roman"/>
          <w:b/>
          <w:bCs/>
          <w:color w:val="000000"/>
          <w:kern w:val="0"/>
          <w:sz w:val="28"/>
          <w:szCs w:val="28"/>
          <w:lang w:eastAsia="ru-RU" w:bidi="uk-UA"/>
        </w:rPr>
        <w:t> </w:t>
      </w:r>
    </w:p>
    <w:p w14:paraId="5960F2C1"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ОГЛАВЛЕНИЕ</w:t>
      </w:r>
    </w:p>
    <w:p w14:paraId="774DB5DE"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ВВЕДЕНИЕ</w:t>
      </w:r>
      <w:r w:rsidRPr="00B23A24">
        <w:rPr>
          <w:rFonts w:ascii="Times New Roman" w:eastAsia="Arial Unicode MS" w:hAnsi="Times New Roman" w:cs="Times New Roman"/>
          <w:b/>
          <w:bCs/>
          <w:color w:val="000000"/>
          <w:kern w:val="0"/>
          <w:sz w:val="28"/>
          <w:szCs w:val="28"/>
          <w:lang w:eastAsia="ru-RU" w:bidi="uk-UA"/>
        </w:rPr>
        <w:tab/>
        <w:t>5</w:t>
      </w:r>
    </w:p>
    <w:p w14:paraId="7B470B18"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Глава</w:t>
      </w:r>
      <w:r w:rsidRPr="00B23A24">
        <w:rPr>
          <w:rFonts w:ascii="Times New Roman" w:eastAsia="Arial Unicode MS" w:hAnsi="Times New Roman" w:cs="Times New Roman"/>
          <w:b/>
          <w:bCs/>
          <w:color w:val="000000"/>
          <w:kern w:val="0"/>
          <w:sz w:val="28"/>
          <w:szCs w:val="28"/>
          <w:lang w:eastAsia="ru-RU" w:bidi="uk-UA"/>
        </w:rPr>
        <w:t xml:space="preserve"> 1. </w:t>
      </w:r>
      <w:r w:rsidRPr="00B23A24">
        <w:rPr>
          <w:rFonts w:ascii="Times New Roman" w:eastAsia="Arial Unicode MS" w:hAnsi="Times New Roman" w:cs="Times New Roman" w:hint="eastAsia"/>
          <w:b/>
          <w:bCs/>
          <w:color w:val="000000"/>
          <w:kern w:val="0"/>
          <w:sz w:val="28"/>
          <w:szCs w:val="28"/>
          <w:lang w:eastAsia="ru-RU" w:bidi="uk-UA"/>
        </w:rPr>
        <w:t>СОСТОЯНИЕ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ВОПРОСА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ЦЕЛЬ</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ЗАДАЧИ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ИССЛЕДОВАНИЯ</w:t>
      </w:r>
      <w:r w:rsidRPr="00B23A24">
        <w:rPr>
          <w:rFonts w:ascii="Times New Roman" w:eastAsia="Arial Unicode MS" w:hAnsi="Times New Roman" w:cs="Times New Roman"/>
          <w:b/>
          <w:bCs/>
          <w:color w:val="000000"/>
          <w:kern w:val="0"/>
          <w:sz w:val="28"/>
          <w:szCs w:val="28"/>
          <w:lang w:eastAsia="ru-RU" w:bidi="uk-UA"/>
        </w:rPr>
        <w:tab/>
        <w:t>12</w:t>
      </w:r>
    </w:p>
    <w:p w14:paraId="6F8184E3"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1.1.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Основы</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проектирования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конструкций</w:t>
      </w:r>
    </w:p>
    <w:p w14:paraId="56D3EB5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lastRenderedPageBreak/>
        <w:t>углепластиковыми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ab/>
        <w:t>12</w:t>
      </w:r>
    </w:p>
    <w:p w14:paraId="1AF7E0E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1.2.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Обзор</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экспериментально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теоретических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конструкций</w:t>
      </w:r>
      <w:r w:rsidRPr="00B23A24">
        <w:rPr>
          <w:rFonts w:ascii="Times New Roman" w:eastAsia="Arial Unicode MS" w:hAnsi="Times New Roman" w:cs="Times New Roman"/>
          <w:b/>
          <w:bCs/>
          <w:color w:val="000000"/>
          <w:kern w:val="0"/>
          <w:sz w:val="28"/>
          <w:szCs w:val="28"/>
          <w:lang w:eastAsia="ru-RU" w:bidi="uk-UA"/>
        </w:rPr>
        <w:t>,</w:t>
      </w:r>
    </w:p>
    <w:p w14:paraId="327B4978"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ab/>
        <w:t>18</w:t>
      </w:r>
    </w:p>
    <w:p w14:paraId="3EBE54B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1.3.</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Цель</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задачи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исследования</w:t>
      </w:r>
      <w:r w:rsidRPr="00B23A24">
        <w:rPr>
          <w:rFonts w:ascii="Times New Roman" w:eastAsia="Arial Unicode MS" w:hAnsi="Times New Roman" w:cs="Times New Roman"/>
          <w:b/>
          <w:bCs/>
          <w:color w:val="000000"/>
          <w:kern w:val="0"/>
          <w:sz w:val="28"/>
          <w:szCs w:val="28"/>
          <w:lang w:eastAsia="ru-RU" w:bidi="uk-UA"/>
        </w:rPr>
        <w:tab/>
        <w:t>43</w:t>
      </w:r>
    </w:p>
    <w:p w14:paraId="26C5AFD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Глава</w:t>
      </w:r>
      <w:r w:rsidRPr="00B23A24">
        <w:rPr>
          <w:rFonts w:ascii="Times New Roman" w:eastAsia="Arial Unicode MS" w:hAnsi="Times New Roman" w:cs="Times New Roman"/>
          <w:b/>
          <w:bCs/>
          <w:color w:val="000000"/>
          <w:kern w:val="0"/>
          <w:sz w:val="28"/>
          <w:szCs w:val="28"/>
          <w:lang w:eastAsia="ru-RU" w:bidi="uk-UA"/>
        </w:rPr>
        <w:t xml:space="preserve"> 2. </w:t>
      </w:r>
      <w:r w:rsidRPr="00B23A24">
        <w:rPr>
          <w:rFonts w:ascii="Times New Roman" w:eastAsia="Arial Unicode MS" w:hAnsi="Times New Roman" w:cs="Times New Roman" w:hint="eastAsia"/>
          <w:b/>
          <w:bCs/>
          <w:color w:val="000000"/>
          <w:kern w:val="0"/>
          <w:sz w:val="28"/>
          <w:szCs w:val="28"/>
          <w:lang w:eastAsia="ru-RU" w:bidi="uk-UA"/>
        </w:rPr>
        <w:t>ЭКСПЕРИМЕНТАЛЬНЫЕ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КОМПОЗИТАМИ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ab/>
        <w:t>44</w:t>
      </w:r>
    </w:p>
    <w:p w14:paraId="08F71157"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2.1.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Общие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сведения</w:t>
      </w:r>
      <w:r w:rsidRPr="00B23A24">
        <w:rPr>
          <w:rFonts w:ascii="Times New Roman" w:eastAsia="Arial Unicode MS" w:hAnsi="Times New Roman" w:cs="Times New Roman"/>
          <w:b/>
          <w:bCs/>
          <w:color w:val="000000"/>
          <w:kern w:val="0"/>
          <w:sz w:val="28"/>
          <w:szCs w:val="28"/>
          <w:lang w:eastAsia="ru-RU" w:bidi="uk-UA"/>
        </w:rPr>
        <w:tab/>
        <w:t>44</w:t>
      </w:r>
    </w:p>
    <w:p w14:paraId="0960E85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2.1.1.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Определение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прочностных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характеристик</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углепластиковой</w:t>
      </w:r>
    </w:p>
    <w:p w14:paraId="65BEDC46"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композитной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ламели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клеевого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слоя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b/>
          <w:bCs/>
          <w:color w:val="000000"/>
          <w:kern w:val="0"/>
          <w:sz w:val="28"/>
          <w:szCs w:val="28"/>
          <w:lang w:eastAsia="ru-RU" w:bidi="uk-UA"/>
        </w:rPr>
        <w:tab/>
        <w:t xml:space="preserve"> 45</w:t>
      </w:r>
    </w:p>
    <w:p w14:paraId="661554E0"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2.1.2.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Испытания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на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растяжение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ab/>
        <w:t>54</w:t>
      </w:r>
    </w:p>
    <w:p w14:paraId="5B660158"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2.1.3.</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Испытания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на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изгиб</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балки</w:t>
      </w:r>
      <w:r w:rsidRPr="00B23A24">
        <w:rPr>
          <w:rFonts w:ascii="Times New Roman" w:eastAsia="Arial Unicode MS" w:hAnsi="Times New Roman" w:cs="Times New Roman"/>
          <w:b/>
          <w:bCs/>
          <w:color w:val="000000"/>
          <w:kern w:val="0"/>
          <w:sz w:val="28"/>
          <w:szCs w:val="28"/>
          <w:lang w:eastAsia="ru-RU" w:bidi="uk-UA"/>
        </w:rPr>
        <w:tab/>
        <w:t>60</w:t>
      </w:r>
    </w:p>
    <w:p w14:paraId="734E835A"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Глава</w:t>
      </w:r>
      <w:r w:rsidRPr="00B23A24">
        <w:rPr>
          <w:rFonts w:ascii="Times New Roman" w:eastAsia="Arial Unicode MS" w:hAnsi="Times New Roman" w:cs="Times New Roman"/>
          <w:b/>
          <w:bCs/>
          <w:color w:val="000000"/>
          <w:kern w:val="0"/>
          <w:sz w:val="28"/>
          <w:szCs w:val="28"/>
          <w:lang w:eastAsia="ru-RU" w:bidi="uk-UA"/>
        </w:rPr>
        <w:t xml:space="preserve"> 3. </w:t>
      </w:r>
      <w:r w:rsidRPr="00B23A24">
        <w:rPr>
          <w:rFonts w:ascii="Times New Roman" w:eastAsia="Arial Unicode MS" w:hAnsi="Times New Roman" w:cs="Times New Roman" w:hint="eastAsia"/>
          <w:b/>
          <w:bCs/>
          <w:color w:val="000000"/>
          <w:kern w:val="0"/>
          <w:sz w:val="28"/>
          <w:szCs w:val="28"/>
          <w:lang w:eastAsia="ru-RU" w:bidi="uk-UA"/>
        </w:rPr>
        <w:t>ТЕОРЕТИЧЕСКИЕ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ab/>
        <w:t>69</w:t>
      </w:r>
    </w:p>
    <w:p w14:paraId="2612139A"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Работа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растянутых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p>
    <w:p w14:paraId="1E86B0D2"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углепластиковыми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b/>
          <w:bCs/>
          <w:color w:val="000000"/>
          <w:kern w:val="0"/>
          <w:sz w:val="28"/>
          <w:szCs w:val="28"/>
          <w:lang w:eastAsia="ru-RU" w:bidi="uk-UA"/>
        </w:rPr>
        <w:tab/>
        <w:t xml:space="preserve"> 69</w:t>
      </w:r>
    </w:p>
    <w:p w14:paraId="303A32C5"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Работа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изгибаемых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углепластиковыми</w:t>
      </w:r>
    </w:p>
    <w:p w14:paraId="43BA782C"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композитными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ab/>
        <w:t>79</w:t>
      </w:r>
    </w:p>
    <w:p w14:paraId="63A10A32"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3.2.1.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Общие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сведения</w:t>
      </w:r>
      <w:r w:rsidRPr="00B23A24">
        <w:rPr>
          <w:rFonts w:ascii="Times New Roman" w:eastAsia="Arial Unicode MS" w:hAnsi="Times New Roman" w:cs="Times New Roman"/>
          <w:b/>
          <w:bCs/>
          <w:color w:val="000000"/>
          <w:kern w:val="0"/>
          <w:sz w:val="28"/>
          <w:szCs w:val="28"/>
          <w:lang w:eastAsia="ru-RU" w:bidi="uk-UA"/>
        </w:rPr>
        <w:tab/>
        <w:t>79</w:t>
      </w:r>
    </w:p>
    <w:p w14:paraId="341114AE"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3.2.2.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Первый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вариант</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балки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развитием</w:t>
      </w:r>
    </w:p>
    <w:p w14:paraId="0E531C00"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lastRenderedPageBreak/>
        <w:t>пластических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деформаций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стальном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сечении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только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зоне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сжатия</w:t>
      </w:r>
      <w:r w:rsidRPr="00B23A24">
        <w:rPr>
          <w:rFonts w:ascii="Times New Roman" w:eastAsia="Arial Unicode MS" w:hAnsi="Times New Roman" w:cs="Times New Roman"/>
          <w:b/>
          <w:bCs/>
          <w:color w:val="000000"/>
          <w:kern w:val="0"/>
          <w:sz w:val="28"/>
          <w:szCs w:val="28"/>
          <w:lang w:eastAsia="ru-RU" w:bidi="uk-UA"/>
        </w:rPr>
        <w:tab/>
        <w:t xml:space="preserve"> 82</w:t>
      </w:r>
    </w:p>
    <w:p w14:paraId="2565D5B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3.2.3.</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Второй</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вариант</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усиленной</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балки</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развитием</w:t>
      </w:r>
    </w:p>
    <w:p w14:paraId="4EC56DCE"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пластические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деформации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всем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стальном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сечении</w:t>
      </w:r>
      <w:r w:rsidRPr="00B23A24">
        <w:rPr>
          <w:rFonts w:ascii="Times New Roman" w:eastAsia="Arial Unicode MS" w:hAnsi="Times New Roman" w:cs="Times New Roman"/>
          <w:b/>
          <w:bCs/>
          <w:color w:val="000000"/>
          <w:kern w:val="0"/>
          <w:sz w:val="28"/>
          <w:szCs w:val="28"/>
          <w:lang w:eastAsia="ru-RU" w:bidi="uk-UA"/>
        </w:rPr>
        <w:tab/>
        <w:t>84</w:t>
      </w:r>
    </w:p>
    <w:p w14:paraId="07124FE1"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3.2.4.</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Третий</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вариант</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усиленной</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балки</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развитием</w:t>
      </w:r>
    </w:p>
    <w:p w14:paraId="648F2E9F"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пластических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деформаций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по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краям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сечения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сохранением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упругого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ядра</w:t>
      </w:r>
      <w:r w:rsidRPr="00B23A24">
        <w:rPr>
          <w:rFonts w:ascii="Times New Roman" w:eastAsia="Arial Unicode MS" w:hAnsi="Times New Roman" w:cs="Times New Roman"/>
          <w:b/>
          <w:bCs/>
          <w:color w:val="000000"/>
          <w:kern w:val="0"/>
          <w:sz w:val="28"/>
          <w:szCs w:val="28"/>
          <w:lang w:eastAsia="ru-RU" w:bidi="uk-UA"/>
        </w:rPr>
        <w:tab/>
        <w:t>87</w:t>
      </w:r>
    </w:p>
    <w:p w14:paraId="63FC795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3.2.5.</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Несущая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способность</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балки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многослойным</w:t>
      </w:r>
    </w:p>
    <w:p w14:paraId="67C7771C"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усилением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материалом</w:t>
      </w:r>
      <w:r w:rsidRPr="00B23A24">
        <w:rPr>
          <w:rFonts w:ascii="Times New Roman" w:eastAsia="Arial Unicode MS" w:hAnsi="Times New Roman" w:cs="Times New Roman"/>
          <w:b/>
          <w:bCs/>
          <w:color w:val="000000"/>
          <w:kern w:val="0"/>
          <w:sz w:val="28"/>
          <w:szCs w:val="28"/>
          <w:lang w:eastAsia="ru-RU" w:bidi="uk-UA"/>
        </w:rPr>
        <w:tab/>
        <w:t>90</w:t>
      </w:r>
    </w:p>
    <w:p w14:paraId="6A31671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3.2.6.</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Выводы</w:t>
      </w:r>
      <w:r w:rsidRPr="00B23A24">
        <w:rPr>
          <w:rFonts w:ascii="Times New Roman" w:eastAsia="Arial Unicode MS" w:hAnsi="Times New Roman" w:cs="Times New Roman"/>
          <w:b/>
          <w:bCs/>
          <w:color w:val="000000"/>
          <w:kern w:val="0"/>
          <w:sz w:val="28"/>
          <w:szCs w:val="28"/>
          <w:lang w:eastAsia="ru-RU" w:bidi="uk-UA"/>
        </w:rPr>
        <w:tab/>
        <w:t>97</w:t>
      </w:r>
    </w:p>
    <w:p w14:paraId="044C586A"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Глава</w:t>
      </w:r>
      <w:r w:rsidRPr="00B23A24">
        <w:rPr>
          <w:rFonts w:ascii="Times New Roman" w:eastAsia="Arial Unicode MS" w:hAnsi="Times New Roman" w:cs="Times New Roman"/>
          <w:b/>
          <w:bCs/>
          <w:color w:val="000000"/>
          <w:kern w:val="0"/>
          <w:sz w:val="28"/>
          <w:szCs w:val="28"/>
          <w:lang w:eastAsia="ru-RU" w:bidi="uk-UA"/>
        </w:rPr>
        <w:t xml:space="preserve"> 4. </w:t>
      </w:r>
      <w:r w:rsidRPr="00B23A24">
        <w:rPr>
          <w:rFonts w:ascii="Times New Roman" w:eastAsia="Arial Unicode MS" w:hAnsi="Times New Roman" w:cs="Times New Roman" w:hint="eastAsia"/>
          <w:b/>
          <w:bCs/>
          <w:color w:val="000000"/>
          <w:kern w:val="0"/>
          <w:sz w:val="28"/>
          <w:szCs w:val="28"/>
          <w:lang w:eastAsia="ru-RU" w:bidi="uk-UA"/>
        </w:rPr>
        <w:t>ЧИСЛЕННЫЕ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ab/>
        <w:t xml:space="preserve"> 99</w:t>
      </w:r>
    </w:p>
    <w:p w14:paraId="7FE88E6E"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Общие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сведения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формировании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конечно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элементных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моделей</w:t>
      </w:r>
      <w:r w:rsidRPr="00B23A24">
        <w:rPr>
          <w:rFonts w:ascii="Times New Roman" w:eastAsia="Arial Unicode MS" w:hAnsi="Times New Roman" w:cs="Times New Roman"/>
          <w:b/>
          <w:bCs/>
          <w:color w:val="000000"/>
          <w:kern w:val="0"/>
          <w:sz w:val="28"/>
          <w:szCs w:val="28"/>
          <w:lang w:eastAsia="ru-RU" w:bidi="uk-UA"/>
        </w:rPr>
        <w:t>,</w:t>
      </w:r>
    </w:p>
    <w:p w14:paraId="17AD0D72"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ab/>
        <w:t>99</w:t>
      </w:r>
    </w:p>
    <w:p w14:paraId="64E98F13"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Исследование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конечно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элементных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моделей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клеевого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слоя</w:t>
      </w:r>
      <w:r w:rsidRPr="00B23A24">
        <w:rPr>
          <w:rFonts w:ascii="Times New Roman" w:eastAsia="Arial Unicode MS" w:hAnsi="Times New Roman" w:cs="Times New Roman"/>
          <w:b/>
          <w:bCs/>
          <w:color w:val="000000"/>
          <w:kern w:val="0"/>
          <w:sz w:val="28"/>
          <w:szCs w:val="28"/>
          <w:lang w:eastAsia="ru-RU" w:bidi="uk-UA"/>
        </w:rPr>
        <w:tab/>
        <w:t>105</w:t>
      </w:r>
    </w:p>
    <w:p w14:paraId="6F22C2BC"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4.3.</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Численные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экспериментальных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образцов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w:t>
      </w:r>
    </w:p>
    <w:p w14:paraId="2395A9A6"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включением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клеевого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слоя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конечно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элементные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модели</w:t>
      </w:r>
      <w:r w:rsidRPr="00B23A24">
        <w:rPr>
          <w:rFonts w:ascii="Times New Roman" w:eastAsia="Arial Unicode MS" w:hAnsi="Times New Roman" w:cs="Times New Roman"/>
          <w:b/>
          <w:bCs/>
          <w:color w:val="000000"/>
          <w:kern w:val="0"/>
          <w:sz w:val="28"/>
          <w:szCs w:val="28"/>
          <w:lang w:eastAsia="ru-RU" w:bidi="uk-UA"/>
        </w:rPr>
        <w:tab/>
        <w:t>111</w:t>
      </w:r>
    </w:p>
    <w:p w14:paraId="3F9A08D1"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4.3.1.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Расчёт</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конечно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элементных</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моделей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растянутых</w:t>
      </w:r>
    </w:p>
    <w:p w14:paraId="135106A8"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экспериментальных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образцов</w:t>
      </w:r>
      <w:r w:rsidRPr="00B23A24">
        <w:rPr>
          <w:rFonts w:ascii="Times New Roman" w:eastAsia="Arial Unicode MS" w:hAnsi="Times New Roman" w:cs="Times New Roman"/>
          <w:b/>
          <w:bCs/>
          <w:color w:val="000000"/>
          <w:kern w:val="0"/>
          <w:sz w:val="28"/>
          <w:szCs w:val="28"/>
          <w:lang w:eastAsia="ru-RU" w:bidi="uk-UA"/>
        </w:rPr>
        <w:tab/>
        <w:t>111</w:t>
      </w:r>
    </w:p>
    <w:p w14:paraId="26790E82"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4.3.2.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Расчёт</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конечно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элементных</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моделей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изгибаемых</w:t>
      </w:r>
    </w:p>
    <w:p w14:paraId="0D2E62E7"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lastRenderedPageBreak/>
        <w:t>экспериментальных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образцов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включением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модель</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клеевого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слоя</w:t>
      </w:r>
      <w:r w:rsidRPr="00B23A24">
        <w:rPr>
          <w:rFonts w:ascii="Times New Roman" w:eastAsia="Arial Unicode MS" w:hAnsi="Times New Roman" w:cs="Times New Roman"/>
          <w:b/>
          <w:bCs/>
          <w:color w:val="000000"/>
          <w:kern w:val="0"/>
          <w:sz w:val="28"/>
          <w:szCs w:val="28"/>
          <w:lang w:eastAsia="ru-RU" w:bidi="uk-UA"/>
        </w:rPr>
        <w:tab/>
        <w:t>116</w:t>
      </w:r>
    </w:p>
    <w:p w14:paraId="4794EAF2"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4.4.</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Численные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исследования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работы</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экспериментальных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образцов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без</w:t>
      </w:r>
    </w:p>
    <w:p w14:paraId="3706142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включения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клеевого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слоя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конечно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элементные</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модели</w:t>
      </w:r>
      <w:r w:rsidRPr="00B23A24">
        <w:rPr>
          <w:rFonts w:ascii="Times New Roman" w:eastAsia="Arial Unicode MS" w:hAnsi="Times New Roman" w:cs="Times New Roman"/>
          <w:b/>
          <w:bCs/>
          <w:color w:val="000000"/>
          <w:kern w:val="0"/>
          <w:sz w:val="28"/>
          <w:szCs w:val="28"/>
          <w:lang w:eastAsia="ru-RU" w:bidi="uk-UA"/>
        </w:rPr>
        <w:tab/>
        <w:t>121</w:t>
      </w:r>
    </w:p>
    <w:p w14:paraId="7F3F74D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4.4.1.</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Расчёт</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экспериментальных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образцов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при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растяжении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без</w:t>
      </w:r>
    </w:p>
    <w:p w14:paraId="4071DB5B"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моделирования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клеевого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слоя</w:t>
      </w:r>
      <w:r w:rsidRPr="00B23A24">
        <w:rPr>
          <w:rFonts w:ascii="Times New Roman" w:eastAsia="Arial Unicode MS" w:hAnsi="Times New Roman" w:cs="Times New Roman"/>
          <w:b/>
          <w:bCs/>
          <w:color w:val="000000"/>
          <w:kern w:val="0"/>
          <w:sz w:val="28"/>
          <w:szCs w:val="28"/>
          <w:lang w:eastAsia="ru-RU" w:bidi="uk-UA"/>
        </w:rPr>
        <w:tab/>
        <w:t>122</w:t>
      </w:r>
    </w:p>
    <w:p w14:paraId="6AF91317"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4.4.2.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Расчёт</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изгибаемых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экспериментальных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образцов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без</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учёта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в</w:t>
      </w:r>
    </w:p>
    <w:p w14:paraId="705E3BCF"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модели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клеевого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слоя</w:t>
      </w:r>
      <w:r w:rsidRPr="00B23A24">
        <w:rPr>
          <w:rFonts w:ascii="Times New Roman" w:eastAsia="Arial Unicode MS" w:hAnsi="Times New Roman" w:cs="Times New Roman"/>
          <w:b/>
          <w:bCs/>
          <w:color w:val="000000"/>
          <w:kern w:val="0"/>
          <w:sz w:val="28"/>
          <w:szCs w:val="28"/>
          <w:lang w:eastAsia="ru-RU" w:bidi="uk-UA"/>
        </w:rPr>
        <w:tab/>
        <w:t>124 </w:t>
      </w:r>
    </w:p>
    <w:p w14:paraId="6A29681C"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Расчёт</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конечно</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hint="eastAsia"/>
          <w:b/>
          <w:bCs/>
          <w:color w:val="000000"/>
          <w:kern w:val="0"/>
          <w:sz w:val="28"/>
          <w:szCs w:val="28"/>
          <w:lang w:eastAsia="ru-RU" w:bidi="uk-UA"/>
        </w:rPr>
        <w:t>элементных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моделей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балок</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многослойным</w:t>
      </w:r>
    </w:p>
    <w:p w14:paraId="518BFA60"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усилением</w:t>
      </w:r>
      <w:r w:rsidRPr="00B23A24">
        <w:rPr>
          <w:rFonts w:ascii="Times New Roman" w:eastAsia="Arial Unicode MS" w:hAnsi="Times New Roman" w:cs="Times New Roman"/>
          <w:b/>
          <w:bCs/>
          <w:color w:val="000000"/>
          <w:kern w:val="0"/>
          <w:sz w:val="28"/>
          <w:szCs w:val="28"/>
          <w:lang w:eastAsia="ru-RU" w:bidi="uk-UA"/>
        </w:rPr>
        <w:tab/>
        <w:t>128</w:t>
      </w:r>
    </w:p>
    <w:p w14:paraId="0211068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4.6.</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Сопоставительный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анализ</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экспериментальных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теоретических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p>
    <w:p w14:paraId="6235023F"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численных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данных</w:t>
      </w:r>
      <w:r w:rsidRPr="00B23A24">
        <w:rPr>
          <w:rFonts w:ascii="Times New Roman" w:eastAsia="Arial Unicode MS" w:hAnsi="Times New Roman" w:cs="Times New Roman"/>
          <w:b/>
          <w:bCs/>
          <w:color w:val="000000"/>
          <w:kern w:val="0"/>
          <w:sz w:val="28"/>
          <w:szCs w:val="28"/>
          <w:lang w:eastAsia="ru-RU" w:bidi="uk-UA"/>
        </w:rPr>
        <w:tab/>
        <w:t>133</w:t>
      </w:r>
    </w:p>
    <w:p w14:paraId="26A41F7B"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4.6.1.</w:t>
      </w:r>
      <w:r w:rsidRPr="00B23A24">
        <w:rPr>
          <w:rFonts w:ascii="Times New Roman" w:eastAsia="Arial Unicode MS" w:hAnsi="Times New Roman" w:cs="Times New Roman"/>
          <w:b/>
          <w:bCs/>
          <w:color w:val="000000"/>
          <w:kern w:val="0"/>
          <w:sz w:val="28"/>
          <w:szCs w:val="28"/>
          <w:lang w:eastAsia="ru-RU" w:bidi="uk-UA"/>
        </w:rPr>
        <w:tab/>
        <w:t xml:space="preserve"> </w:t>
      </w:r>
      <w:r w:rsidRPr="00B23A24">
        <w:rPr>
          <w:rFonts w:ascii="Times New Roman" w:eastAsia="Arial Unicode MS" w:hAnsi="Times New Roman" w:cs="Times New Roman" w:hint="eastAsia"/>
          <w:b/>
          <w:bCs/>
          <w:color w:val="000000"/>
          <w:kern w:val="0"/>
          <w:sz w:val="28"/>
          <w:szCs w:val="28"/>
          <w:lang w:eastAsia="ru-RU" w:bidi="uk-UA"/>
        </w:rPr>
        <w:t>Анализ</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результатов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для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растянутых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материалом</w:t>
      </w:r>
      <w:r w:rsidRPr="00B23A24">
        <w:rPr>
          <w:rFonts w:ascii="Times New Roman" w:eastAsia="Arial Unicode MS" w:hAnsi="Times New Roman" w:cs="Times New Roman"/>
          <w:b/>
          <w:bCs/>
          <w:color w:val="000000"/>
          <w:kern w:val="0"/>
          <w:sz w:val="28"/>
          <w:szCs w:val="28"/>
          <w:lang w:eastAsia="ru-RU" w:bidi="uk-UA"/>
        </w:rPr>
        <w:tab/>
        <w:t>133</w:t>
      </w:r>
    </w:p>
    <w:p w14:paraId="01586E14"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4.6.2.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Анализ</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результатов</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для</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балок</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p>
    <w:p w14:paraId="3883B82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углепластиковым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материалом</w:t>
      </w:r>
      <w:r w:rsidRPr="00B23A24">
        <w:rPr>
          <w:rFonts w:ascii="Times New Roman" w:eastAsia="Arial Unicode MS" w:hAnsi="Times New Roman" w:cs="Times New Roman"/>
          <w:b/>
          <w:bCs/>
          <w:color w:val="000000"/>
          <w:kern w:val="0"/>
          <w:sz w:val="28"/>
          <w:szCs w:val="28"/>
          <w:lang w:eastAsia="ru-RU" w:bidi="uk-UA"/>
        </w:rPr>
        <w:tab/>
        <w:t>137</w:t>
      </w:r>
    </w:p>
    <w:p w14:paraId="303D780E"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4.7.</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Рекомендации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по</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расчету</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растянутых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изгибаемых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стальных</w:t>
      </w:r>
    </w:p>
    <w:p w14:paraId="413390FF"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углепластиковыми</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композитными</w:t>
      </w:r>
    </w:p>
    <w:p w14:paraId="724E4D4B"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материалами</w:t>
      </w:r>
      <w:r w:rsidRPr="00B23A24">
        <w:rPr>
          <w:rFonts w:ascii="Times New Roman" w:eastAsia="Arial Unicode MS" w:hAnsi="Times New Roman" w:cs="Times New Roman"/>
          <w:b/>
          <w:bCs/>
          <w:color w:val="000000"/>
          <w:kern w:val="0"/>
          <w:sz w:val="28"/>
          <w:szCs w:val="28"/>
          <w:lang w:eastAsia="ru-RU" w:bidi="uk-UA"/>
        </w:rPr>
        <w:tab/>
        <w:t>142</w:t>
      </w:r>
    </w:p>
    <w:p w14:paraId="40F81B1A"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4.7.1.</w:t>
      </w:r>
      <w:r w:rsidRPr="00B23A24">
        <w:rPr>
          <w:rFonts w:ascii="Times New Roman" w:eastAsia="Arial Unicode MS" w:hAnsi="Times New Roman" w:cs="Times New Roman"/>
          <w:b/>
          <w:bCs/>
          <w:color w:val="000000"/>
          <w:kern w:val="0"/>
          <w:sz w:val="28"/>
          <w:szCs w:val="28"/>
          <w:lang w:eastAsia="ru-RU" w:bidi="uk-UA"/>
        </w:rPr>
        <w:tab/>
        <w:t xml:space="preserve"> </w:t>
      </w:r>
      <w:r w:rsidRPr="00B23A24">
        <w:rPr>
          <w:rFonts w:ascii="Times New Roman" w:eastAsia="Arial Unicode MS" w:hAnsi="Times New Roman" w:cs="Times New Roman" w:hint="eastAsia"/>
          <w:b/>
          <w:bCs/>
          <w:color w:val="000000"/>
          <w:kern w:val="0"/>
          <w:sz w:val="28"/>
          <w:szCs w:val="28"/>
          <w:lang w:eastAsia="ru-RU" w:bidi="uk-UA"/>
        </w:rPr>
        <w:t>Расчет</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стальных</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растянутых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стержней</w:t>
      </w:r>
      <w:r w:rsidRPr="00B23A24">
        <w:rPr>
          <w:rFonts w:ascii="Times New Roman" w:eastAsia="Arial Unicode MS" w:hAnsi="Times New Roman" w:cs="Times New Roman"/>
          <w:b/>
          <w:bCs/>
          <w:color w:val="000000"/>
          <w:kern w:val="0"/>
          <w:sz w:val="28"/>
          <w:szCs w:val="28"/>
          <w:lang w:eastAsia="ru-RU" w:bidi="uk-UA"/>
        </w:rPr>
        <w:t>,</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усиленных</w:t>
      </w:r>
    </w:p>
    <w:p w14:paraId="09347ACF"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углепластиковым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материалом</w:t>
      </w:r>
      <w:r w:rsidRPr="00B23A24">
        <w:rPr>
          <w:rFonts w:ascii="Times New Roman" w:eastAsia="Arial Unicode MS" w:hAnsi="Times New Roman" w:cs="Times New Roman"/>
          <w:b/>
          <w:bCs/>
          <w:color w:val="000000"/>
          <w:kern w:val="0"/>
          <w:sz w:val="28"/>
          <w:szCs w:val="28"/>
          <w:lang w:eastAsia="ru-RU" w:bidi="uk-UA"/>
        </w:rPr>
        <w:tab/>
        <w:t>142</w:t>
      </w:r>
    </w:p>
    <w:p w14:paraId="3D57F9D1"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lastRenderedPageBreak/>
        <w:t>4.7.2.</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Расчет</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балок</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усиленных</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композитным</w:t>
      </w:r>
    </w:p>
    <w:p w14:paraId="73179D9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материалом</w:t>
      </w:r>
      <w:r w:rsidRPr="00B23A24">
        <w:rPr>
          <w:rFonts w:ascii="Times New Roman" w:eastAsia="Arial Unicode MS" w:hAnsi="Times New Roman" w:cs="Times New Roman"/>
          <w:b/>
          <w:bCs/>
          <w:color w:val="000000"/>
          <w:kern w:val="0"/>
          <w:sz w:val="28"/>
          <w:szCs w:val="28"/>
          <w:lang w:eastAsia="ru-RU" w:bidi="uk-UA"/>
        </w:rPr>
        <w:tab/>
        <w:t>143</w:t>
      </w:r>
    </w:p>
    <w:p w14:paraId="6C06964E"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4.7.3.</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Расчет</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балок</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многослойным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усилением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углепластиковым</w:t>
      </w:r>
    </w:p>
    <w:p w14:paraId="53C11B5B"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композитным</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материалом</w:t>
      </w:r>
      <w:r w:rsidRPr="00B23A24">
        <w:rPr>
          <w:rFonts w:ascii="Times New Roman" w:eastAsia="Arial Unicode MS" w:hAnsi="Times New Roman" w:cs="Times New Roman"/>
          <w:b/>
          <w:bCs/>
          <w:color w:val="000000"/>
          <w:kern w:val="0"/>
          <w:sz w:val="28"/>
          <w:szCs w:val="28"/>
          <w:lang w:eastAsia="ru-RU" w:bidi="uk-UA"/>
        </w:rPr>
        <w:tab/>
        <w:t>144</w:t>
      </w:r>
    </w:p>
    <w:p w14:paraId="324356FD"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b/>
          <w:bCs/>
          <w:color w:val="000000"/>
          <w:kern w:val="0"/>
          <w:sz w:val="28"/>
          <w:szCs w:val="28"/>
          <w:lang w:eastAsia="ru-RU" w:bidi="uk-UA"/>
        </w:rPr>
        <w:t>4.7.4.</w:t>
      </w:r>
      <w:r w:rsidRPr="00B23A24">
        <w:rPr>
          <w:rFonts w:ascii="Times New Roman" w:eastAsia="Arial Unicode MS" w:hAnsi="Times New Roman" w:cs="Times New Roman"/>
          <w:b/>
          <w:bCs/>
          <w:color w:val="000000"/>
          <w:kern w:val="0"/>
          <w:sz w:val="28"/>
          <w:szCs w:val="28"/>
          <w:lang w:eastAsia="ru-RU" w:bidi="uk-UA"/>
        </w:rPr>
        <w:tab/>
        <w:t xml:space="preserve"> </w:t>
      </w:r>
      <w:r w:rsidRPr="00B23A24">
        <w:rPr>
          <w:rFonts w:ascii="Times New Roman" w:eastAsia="Arial Unicode MS" w:hAnsi="Times New Roman" w:cs="Times New Roman" w:hint="eastAsia"/>
          <w:b/>
          <w:bCs/>
          <w:color w:val="000000"/>
          <w:kern w:val="0"/>
          <w:sz w:val="28"/>
          <w:szCs w:val="28"/>
          <w:lang w:eastAsia="ru-RU" w:bidi="uk-UA"/>
        </w:rPr>
        <w:t>Пример</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расчета</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стальной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балки</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с</w:t>
      </w:r>
      <w:r w:rsidRPr="00B23A24">
        <w:rPr>
          <w:rFonts w:ascii="Times New Roman" w:eastAsia="Arial Unicode MS" w:hAnsi="Times New Roman" w:cs="Times New Roman"/>
          <w:b/>
          <w:bCs/>
          <w:color w:val="000000"/>
          <w:kern w:val="0"/>
          <w:sz w:val="28"/>
          <w:szCs w:val="28"/>
          <w:lang w:eastAsia="ru-RU" w:bidi="uk-UA"/>
        </w:rPr>
        <w:tab/>
      </w:r>
      <w:r w:rsidRPr="00B23A24">
        <w:rPr>
          <w:rFonts w:ascii="Times New Roman" w:eastAsia="Arial Unicode MS" w:hAnsi="Times New Roman" w:cs="Times New Roman" w:hint="eastAsia"/>
          <w:b/>
          <w:bCs/>
          <w:color w:val="000000"/>
          <w:kern w:val="0"/>
          <w:sz w:val="28"/>
          <w:szCs w:val="28"/>
          <w:lang w:eastAsia="ru-RU" w:bidi="uk-UA"/>
        </w:rPr>
        <w:t>использованием</w:t>
      </w:r>
    </w:p>
    <w:p w14:paraId="5C6CF516"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разработанной</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методики</w:t>
      </w:r>
      <w:r w:rsidRPr="00B23A24">
        <w:rPr>
          <w:rFonts w:ascii="Times New Roman" w:eastAsia="Arial Unicode MS" w:hAnsi="Times New Roman" w:cs="Times New Roman"/>
          <w:b/>
          <w:bCs/>
          <w:color w:val="000000"/>
          <w:kern w:val="0"/>
          <w:sz w:val="28"/>
          <w:szCs w:val="28"/>
          <w:lang w:eastAsia="ru-RU" w:bidi="uk-UA"/>
        </w:rPr>
        <w:tab/>
        <w:t>147</w:t>
      </w:r>
    </w:p>
    <w:p w14:paraId="5B032A47"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ЗАКЛЮЧЕНИЕ</w:t>
      </w:r>
      <w:r w:rsidRPr="00B23A24">
        <w:rPr>
          <w:rFonts w:ascii="Times New Roman" w:eastAsia="Arial Unicode MS" w:hAnsi="Times New Roman" w:cs="Times New Roman"/>
          <w:b/>
          <w:bCs/>
          <w:color w:val="000000"/>
          <w:kern w:val="0"/>
          <w:sz w:val="28"/>
          <w:szCs w:val="28"/>
          <w:lang w:eastAsia="ru-RU" w:bidi="uk-UA"/>
        </w:rPr>
        <w:tab/>
        <w:t>153</w:t>
      </w:r>
    </w:p>
    <w:p w14:paraId="2379C51B" w14:textId="77777777" w:rsidR="00B23A24" w:rsidRPr="00B23A24" w:rsidRDefault="00B23A24" w:rsidP="00B23A24">
      <w:pPr>
        <w:rPr>
          <w:rFonts w:ascii="Times New Roman" w:eastAsia="Arial Unicode MS" w:hAnsi="Times New Roman" w:cs="Times New Roman"/>
          <w:b/>
          <w:bCs/>
          <w:color w:val="000000"/>
          <w:kern w:val="0"/>
          <w:sz w:val="28"/>
          <w:szCs w:val="28"/>
          <w:lang w:eastAsia="ru-RU" w:bidi="uk-UA"/>
        </w:rPr>
      </w:pPr>
      <w:r w:rsidRPr="00B23A24">
        <w:rPr>
          <w:rFonts w:ascii="Times New Roman" w:eastAsia="Arial Unicode MS" w:hAnsi="Times New Roman" w:cs="Times New Roman" w:hint="eastAsia"/>
          <w:b/>
          <w:bCs/>
          <w:color w:val="000000"/>
          <w:kern w:val="0"/>
          <w:sz w:val="28"/>
          <w:szCs w:val="28"/>
          <w:lang w:eastAsia="ru-RU" w:bidi="uk-UA"/>
        </w:rPr>
        <w:t>СПИСОК</w:t>
      </w:r>
      <w:r w:rsidRPr="00B23A24">
        <w:rPr>
          <w:rFonts w:ascii="Times New Roman" w:eastAsia="Arial Unicode MS" w:hAnsi="Times New Roman" w:cs="Times New Roman"/>
          <w:b/>
          <w:bCs/>
          <w:color w:val="000000"/>
          <w:kern w:val="0"/>
          <w:sz w:val="28"/>
          <w:szCs w:val="28"/>
          <w:lang w:eastAsia="ru-RU" w:bidi="uk-UA"/>
        </w:rPr>
        <w:t xml:space="preserve"> </w:t>
      </w:r>
      <w:r w:rsidRPr="00B23A24">
        <w:rPr>
          <w:rFonts w:ascii="Times New Roman" w:eastAsia="Arial Unicode MS" w:hAnsi="Times New Roman" w:cs="Times New Roman" w:hint="eastAsia"/>
          <w:b/>
          <w:bCs/>
          <w:color w:val="000000"/>
          <w:kern w:val="0"/>
          <w:sz w:val="28"/>
          <w:szCs w:val="28"/>
          <w:lang w:eastAsia="ru-RU" w:bidi="uk-UA"/>
        </w:rPr>
        <w:t>ЛИТЕРАТУРЫ</w:t>
      </w:r>
      <w:r w:rsidRPr="00B23A24">
        <w:rPr>
          <w:rFonts w:ascii="Times New Roman" w:eastAsia="Arial Unicode MS" w:hAnsi="Times New Roman" w:cs="Times New Roman"/>
          <w:b/>
          <w:bCs/>
          <w:color w:val="000000"/>
          <w:kern w:val="0"/>
          <w:sz w:val="28"/>
          <w:szCs w:val="28"/>
          <w:lang w:eastAsia="ru-RU" w:bidi="uk-UA"/>
        </w:rPr>
        <w:tab/>
        <w:t>155 </w:t>
      </w:r>
    </w:p>
    <w:p w14:paraId="03B0A055" w14:textId="5BCA2C85" w:rsidR="007E5F31" w:rsidRDefault="007E5F31" w:rsidP="00B23A24"/>
    <w:p w14:paraId="2D057713" w14:textId="77777777" w:rsidR="00B23A24" w:rsidRDefault="00B23A24" w:rsidP="00B23A24"/>
    <w:p w14:paraId="6B833C54" w14:textId="77777777" w:rsidR="00B23A24" w:rsidRDefault="00B23A24" w:rsidP="00B23A24"/>
    <w:p w14:paraId="2546B638" w14:textId="77777777" w:rsidR="00B23A24" w:rsidRDefault="00B23A24" w:rsidP="00B23A24">
      <w:r>
        <w:rPr>
          <w:rFonts w:hint="eastAsia"/>
        </w:rPr>
        <w:t>ЗАКЛЮЧЕНИЕ</w:t>
      </w:r>
    </w:p>
    <w:p w14:paraId="24C936B8" w14:textId="77777777" w:rsidR="00B23A24" w:rsidRDefault="00B23A24" w:rsidP="00B23A24">
      <w:r>
        <w:rPr>
          <w:rFonts w:hint="eastAsia"/>
        </w:rPr>
        <w:t>В</w:t>
      </w:r>
      <w:r>
        <w:t xml:space="preserve"> </w:t>
      </w:r>
      <w:r>
        <w:rPr>
          <w:rFonts w:hint="eastAsia"/>
        </w:rPr>
        <w:t>результате</w:t>
      </w:r>
      <w:r>
        <w:t xml:space="preserve"> </w:t>
      </w:r>
      <w:r>
        <w:rPr>
          <w:rFonts w:hint="eastAsia"/>
        </w:rPr>
        <w:t>проведенной</w:t>
      </w:r>
      <w:r>
        <w:t xml:space="preserve"> </w:t>
      </w:r>
      <w:r>
        <w:rPr>
          <w:rFonts w:hint="eastAsia"/>
        </w:rPr>
        <w:t>диссертационного</w:t>
      </w:r>
      <w:r>
        <w:t xml:space="preserve"> </w:t>
      </w:r>
      <w:r>
        <w:rPr>
          <w:rFonts w:hint="eastAsia"/>
        </w:rPr>
        <w:t>исследования</w:t>
      </w:r>
      <w:r>
        <w:t xml:space="preserve"> </w:t>
      </w:r>
      <w:r>
        <w:rPr>
          <w:rFonts w:hint="eastAsia"/>
        </w:rPr>
        <w:t>можно</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p w14:paraId="56450968" w14:textId="77777777" w:rsidR="00B23A24" w:rsidRDefault="00B23A24" w:rsidP="00B23A24">
      <w:r>
        <w:t>1.</w:t>
      </w:r>
      <w:r>
        <w:tab/>
      </w:r>
      <w:r>
        <w:rPr>
          <w:rFonts w:hint="eastAsia"/>
        </w:rPr>
        <w:t>Установлена</w:t>
      </w:r>
      <w:r>
        <w:t xml:space="preserve"> </w:t>
      </w:r>
      <w:r>
        <w:rPr>
          <w:rFonts w:hint="eastAsia"/>
        </w:rPr>
        <w:t>эффективность</w:t>
      </w:r>
      <w:r>
        <w:t xml:space="preserve"> </w:t>
      </w:r>
      <w:r>
        <w:rPr>
          <w:rFonts w:hint="eastAsia"/>
        </w:rPr>
        <w:t>усиления</w:t>
      </w:r>
      <w:r>
        <w:t xml:space="preserve"> </w:t>
      </w:r>
      <w:r>
        <w:rPr>
          <w:rFonts w:hint="eastAsia"/>
        </w:rPr>
        <w:t>растянутых</w:t>
      </w:r>
      <w:r>
        <w:t xml:space="preserve"> </w:t>
      </w:r>
      <w:r>
        <w:rPr>
          <w:rFonts w:hint="eastAsia"/>
        </w:rPr>
        <w:t>и</w:t>
      </w:r>
      <w:r>
        <w:t xml:space="preserve"> </w:t>
      </w:r>
      <w:r>
        <w:rPr>
          <w:rFonts w:hint="eastAsia"/>
        </w:rPr>
        <w:t>изгибаемых</w:t>
      </w:r>
      <w:r>
        <w:t xml:space="preserve"> (</w:t>
      </w:r>
      <w:r>
        <w:rPr>
          <w:rFonts w:hint="eastAsia"/>
        </w:rPr>
        <w:t>при</w:t>
      </w:r>
      <w:r>
        <w:t xml:space="preserve"> </w:t>
      </w:r>
      <w:r>
        <w:rPr>
          <w:rFonts w:hint="eastAsia"/>
        </w:rPr>
        <w:t>усилении</w:t>
      </w:r>
      <w:r>
        <w:t xml:space="preserve"> </w:t>
      </w:r>
      <w:r>
        <w:rPr>
          <w:rFonts w:hint="eastAsia"/>
        </w:rPr>
        <w:t>в</w:t>
      </w:r>
      <w:r>
        <w:t xml:space="preserve"> </w:t>
      </w:r>
      <w:r>
        <w:rPr>
          <w:rFonts w:hint="eastAsia"/>
        </w:rPr>
        <w:t>растянутой</w:t>
      </w:r>
      <w:r>
        <w:t xml:space="preserve"> </w:t>
      </w:r>
      <w:r>
        <w:rPr>
          <w:rFonts w:hint="eastAsia"/>
        </w:rPr>
        <w:t>зоне</w:t>
      </w:r>
      <w:r>
        <w:t xml:space="preserve"> </w:t>
      </w:r>
      <w:r>
        <w:rPr>
          <w:rFonts w:hint="eastAsia"/>
        </w:rPr>
        <w:t>балки</w:t>
      </w:r>
      <w:r>
        <w:t xml:space="preserve">) </w:t>
      </w:r>
      <w:r>
        <w:rPr>
          <w:rFonts w:hint="eastAsia"/>
        </w:rPr>
        <w:t>стальных</w:t>
      </w:r>
      <w:r>
        <w:t xml:space="preserve"> </w:t>
      </w:r>
      <w:r>
        <w:rPr>
          <w:rFonts w:hint="eastAsia"/>
        </w:rPr>
        <w:t>стержней</w:t>
      </w:r>
      <w:r>
        <w:t xml:space="preserve"> </w:t>
      </w:r>
      <w:r>
        <w:rPr>
          <w:rFonts w:hint="eastAsia"/>
        </w:rPr>
        <w:t>приклеенными</w:t>
      </w:r>
      <w:r>
        <w:t xml:space="preserve"> </w:t>
      </w:r>
      <w:r>
        <w:rPr>
          <w:rFonts w:hint="eastAsia"/>
        </w:rPr>
        <w:t>к</w:t>
      </w:r>
      <w:r>
        <w:t xml:space="preserve"> </w:t>
      </w:r>
      <w:r>
        <w:rPr>
          <w:rFonts w:hint="eastAsia"/>
        </w:rPr>
        <w:t>ним</w:t>
      </w:r>
      <w:r>
        <w:t xml:space="preserve"> </w:t>
      </w:r>
      <w:r>
        <w:rPr>
          <w:rFonts w:hint="eastAsia"/>
        </w:rPr>
        <w:t>углепластиковыми</w:t>
      </w:r>
      <w:r>
        <w:t xml:space="preserve"> </w:t>
      </w:r>
      <w:r>
        <w:rPr>
          <w:rFonts w:hint="eastAsia"/>
        </w:rPr>
        <w:t>композитными</w:t>
      </w:r>
      <w:r>
        <w:t xml:space="preserve"> </w:t>
      </w:r>
      <w:r>
        <w:rPr>
          <w:rFonts w:hint="eastAsia"/>
        </w:rPr>
        <w:t>материалами</w:t>
      </w:r>
      <w:r>
        <w:t>.</w:t>
      </w:r>
    </w:p>
    <w:p w14:paraId="3186CF72" w14:textId="77777777" w:rsidR="00B23A24" w:rsidRDefault="00B23A24" w:rsidP="00B23A24">
      <w:r>
        <w:t>2.</w:t>
      </w:r>
      <w:r>
        <w:tab/>
      </w:r>
      <w:r>
        <w:rPr>
          <w:rFonts w:hint="eastAsia"/>
        </w:rPr>
        <w:t>Усилия</w:t>
      </w:r>
      <w:r>
        <w:t xml:space="preserve">, </w:t>
      </w:r>
      <w:r>
        <w:rPr>
          <w:rFonts w:hint="eastAsia"/>
        </w:rPr>
        <w:t>передаваемые</w:t>
      </w:r>
      <w:r>
        <w:t xml:space="preserve"> </w:t>
      </w:r>
      <w:r>
        <w:rPr>
          <w:rFonts w:hint="eastAsia"/>
        </w:rPr>
        <w:t>на</w:t>
      </w:r>
      <w:r>
        <w:t xml:space="preserve"> </w:t>
      </w:r>
      <w:r>
        <w:rPr>
          <w:rFonts w:hint="eastAsia"/>
        </w:rPr>
        <w:t>углепластиковый</w:t>
      </w:r>
      <w:r>
        <w:t xml:space="preserve"> </w:t>
      </w:r>
      <w:r>
        <w:rPr>
          <w:rFonts w:hint="eastAsia"/>
        </w:rPr>
        <w:t>композитный</w:t>
      </w:r>
      <w:r>
        <w:t xml:space="preserve"> </w:t>
      </w:r>
      <w:r>
        <w:rPr>
          <w:rFonts w:hint="eastAsia"/>
        </w:rPr>
        <w:t>материал</w:t>
      </w:r>
      <w:r>
        <w:t xml:space="preserve">, </w:t>
      </w:r>
      <w:r>
        <w:rPr>
          <w:rFonts w:hint="eastAsia"/>
        </w:rPr>
        <w:t>определяются</w:t>
      </w:r>
      <w:r>
        <w:t xml:space="preserve"> </w:t>
      </w:r>
      <w:r>
        <w:rPr>
          <w:rFonts w:hint="eastAsia"/>
        </w:rPr>
        <w:t>прочностью</w:t>
      </w:r>
      <w:r>
        <w:t xml:space="preserve"> </w:t>
      </w:r>
      <w:r>
        <w:rPr>
          <w:rFonts w:hint="eastAsia"/>
        </w:rPr>
        <w:t>клеевого</w:t>
      </w:r>
      <w:r>
        <w:t xml:space="preserve"> </w:t>
      </w:r>
      <w:r>
        <w:rPr>
          <w:rFonts w:hint="eastAsia"/>
        </w:rPr>
        <w:t>соединения</w:t>
      </w:r>
      <w:r>
        <w:t xml:space="preserve">, </w:t>
      </w:r>
      <w:r>
        <w:rPr>
          <w:rFonts w:hint="eastAsia"/>
        </w:rPr>
        <w:t>зависят</w:t>
      </w:r>
      <w:r>
        <w:t xml:space="preserve"> </w:t>
      </w:r>
      <w:r>
        <w:rPr>
          <w:rFonts w:hint="eastAsia"/>
        </w:rPr>
        <w:t>от</w:t>
      </w:r>
      <w:r>
        <w:t xml:space="preserve"> </w:t>
      </w:r>
      <w:r>
        <w:rPr>
          <w:rFonts w:hint="eastAsia"/>
        </w:rPr>
        <w:t>марки</w:t>
      </w:r>
      <w:r>
        <w:t xml:space="preserve"> </w:t>
      </w:r>
      <w:r>
        <w:rPr>
          <w:rFonts w:hint="eastAsia"/>
        </w:rPr>
        <w:t>клея</w:t>
      </w:r>
      <w:r>
        <w:t xml:space="preserve"> </w:t>
      </w:r>
      <w:r>
        <w:rPr>
          <w:rFonts w:hint="eastAsia"/>
        </w:rPr>
        <w:t>и</w:t>
      </w:r>
      <w:r>
        <w:t xml:space="preserve"> </w:t>
      </w:r>
      <w:r>
        <w:rPr>
          <w:rFonts w:hint="eastAsia"/>
        </w:rPr>
        <w:t>устанавливаются</w:t>
      </w:r>
      <w:r>
        <w:t xml:space="preserve"> </w:t>
      </w:r>
      <w:r>
        <w:rPr>
          <w:rFonts w:hint="eastAsia"/>
        </w:rPr>
        <w:t>экспериментально</w:t>
      </w:r>
      <w:r>
        <w:t xml:space="preserve">. </w:t>
      </w:r>
      <w:r>
        <w:rPr>
          <w:rFonts w:hint="eastAsia"/>
        </w:rPr>
        <w:t>Для</w:t>
      </w:r>
      <w:r>
        <w:t xml:space="preserve"> </w:t>
      </w:r>
      <w:r>
        <w:rPr>
          <w:rFonts w:hint="eastAsia"/>
        </w:rPr>
        <w:t>рекомендованного</w:t>
      </w:r>
      <w:r>
        <w:t xml:space="preserve"> </w:t>
      </w:r>
      <w:r>
        <w:rPr>
          <w:rFonts w:hint="eastAsia"/>
        </w:rPr>
        <w:t>производителем</w:t>
      </w:r>
      <w:r>
        <w:t xml:space="preserve"> </w:t>
      </w:r>
      <w:r>
        <w:rPr>
          <w:rFonts w:hint="eastAsia"/>
        </w:rPr>
        <w:t>углепластика</w:t>
      </w:r>
      <w:r>
        <w:t xml:space="preserve"> </w:t>
      </w:r>
      <w:r>
        <w:rPr>
          <w:rFonts w:hint="eastAsia"/>
        </w:rPr>
        <w:t>двухкомпонентного</w:t>
      </w:r>
      <w:r>
        <w:t xml:space="preserve"> </w:t>
      </w:r>
      <w:r>
        <w:rPr>
          <w:rFonts w:hint="eastAsia"/>
        </w:rPr>
        <w:t>клея</w:t>
      </w:r>
      <w:r>
        <w:t xml:space="preserve"> </w:t>
      </w:r>
      <w:r>
        <w:rPr>
          <w:rFonts w:hint="eastAsia"/>
        </w:rPr>
        <w:t>«</w:t>
      </w:r>
      <w:r>
        <w:t>FibArm Resin Laminate+</w:t>
      </w:r>
      <w:r>
        <w:rPr>
          <w:rFonts w:hint="eastAsia"/>
        </w:rPr>
        <w:t>»</w:t>
      </w:r>
      <w:r>
        <w:t xml:space="preserve"> </w:t>
      </w:r>
      <w:r>
        <w:rPr>
          <w:rFonts w:hint="eastAsia"/>
        </w:rPr>
        <w:t>при</w:t>
      </w:r>
      <w:r>
        <w:t xml:space="preserve"> </w:t>
      </w:r>
      <w:r>
        <w:rPr>
          <w:rFonts w:hint="eastAsia"/>
        </w:rPr>
        <w:t>разрушении</w:t>
      </w:r>
      <w:r>
        <w:t xml:space="preserve"> </w:t>
      </w:r>
      <w:r>
        <w:rPr>
          <w:rFonts w:hint="eastAsia"/>
        </w:rPr>
        <w:t>клеевого</w:t>
      </w:r>
      <w:r>
        <w:t xml:space="preserve"> </w:t>
      </w:r>
      <w:r>
        <w:rPr>
          <w:rFonts w:hint="eastAsia"/>
        </w:rPr>
        <w:t>соединения</w:t>
      </w:r>
      <w:r>
        <w:t xml:space="preserve"> </w:t>
      </w:r>
      <w:r>
        <w:rPr>
          <w:rFonts w:hint="eastAsia"/>
        </w:rPr>
        <w:t>нормальные</w:t>
      </w:r>
      <w:r>
        <w:t xml:space="preserve"> </w:t>
      </w:r>
      <w:r>
        <w:rPr>
          <w:rFonts w:hint="eastAsia"/>
        </w:rPr>
        <w:t>напряжения</w:t>
      </w:r>
      <w:r>
        <w:t xml:space="preserve"> </w:t>
      </w:r>
      <w:r>
        <w:rPr>
          <w:rFonts w:hint="eastAsia"/>
        </w:rPr>
        <w:t>в</w:t>
      </w:r>
      <w:r>
        <w:t xml:space="preserve"> </w:t>
      </w:r>
      <w:r>
        <w:rPr>
          <w:rFonts w:hint="eastAsia"/>
        </w:rPr>
        <w:t>углепластиковой</w:t>
      </w:r>
      <w:r>
        <w:t xml:space="preserve"> </w:t>
      </w:r>
      <w:r>
        <w:rPr>
          <w:rFonts w:hint="eastAsia"/>
        </w:rPr>
        <w:t>композитной</w:t>
      </w:r>
      <w:r>
        <w:t xml:space="preserve"> </w:t>
      </w:r>
      <w:r>
        <w:rPr>
          <w:rFonts w:hint="eastAsia"/>
        </w:rPr>
        <w:t>ламели</w:t>
      </w:r>
      <w:r>
        <w:t xml:space="preserve"> </w:t>
      </w:r>
      <w:r>
        <w:rPr>
          <w:rFonts w:hint="eastAsia"/>
        </w:rPr>
        <w:t>«</w:t>
      </w:r>
      <w:r>
        <w:t>FibArm Lamel-12/50</w:t>
      </w:r>
      <w:r>
        <w:rPr>
          <w:rFonts w:hint="eastAsia"/>
        </w:rPr>
        <w:t>»</w:t>
      </w:r>
      <w:r>
        <w:t xml:space="preserve"> </w:t>
      </w:r>
      <w:r>
        <w:rPr>
          <w:rFonts w:hint="eastAsia"/>
        </w:rPr>
        <w:t>толщиной</w:t>
      </w:r>
      <w:r>
        <w:t xml:space="preserve"> 1.2 </w:t>
      </w:r>
      <w:r>
        <w:rPr>
          <w:rFonts w:hint="eastAsia"/>
        </w:rPr>
        <w:t>мм</w:t>
      </w:r>
      <w:r>
        <w:t xml:space="preserve"> </w:t>
      </w:r>
      <w:r>
        <w:rPr>
          <w:rFonts w:hint="eastAsia"/>
        </w:rPr>
        <w:t>составили</w:t>
      </w:r>
      <w:r>
        <w:t xml:space="preserve"> </w:t>
      </w:r>
      <w:r>
        <w:rPr>
          <w:rFonts w:hint="eastAsia"/>
        </w:rPr>
        <w:t>от</w:t>
      </w:r>
      <w:r>
        <w:t xml:space="preserve"> 650,8 </w:t>
      </w:r>
      <w:r>
        <w:rPr>
          <w:rFonts w:hint="eastAsia"/>
        </w:rPr>
        <w:t>до</w:t>
      </w:r>
      <w:r>
        <w:t xml:space="preserve"> 741,7 </w:t>
      </w:r>
      <w:r>
        <w:rPr>
          <w:rFonts w:hint="eastAsia"/>
        </w:rPr>
        <w:t>МПа</w:t>
      </w:r>
      <w:r>
        <w:t>.</w:t>
      </w:r>
    </w:p>
    <w:p w14:paraId="1BD11B23" w14:textId="77777777" w:rsidR="00B23A24" w:rsidRDefault="00B23A24" w:rsidP="00B23A24">
      <w:r>
        <w:t>3.</w:t>
      </w:r>
      <w:r>
        <w:tab/>
      </w:r>
      <w:r>
        <w:rPr>
          <w:rFonts w:hint="eastAsia"/>
        </w:rPr>
        <w:t>Экспериментально</w:t>
      </w:r>
      <w:r>
        <w:t xml:space="preserve"> </w:t>
      </w:r>
      <w:r>
        <w:rPr>
          <w:rFonts w:hint="eastAsia"/>
        </w:rPr>
        <w:t>установлено</w:t>
      </w:r>
      <w:r>
        <w:t xml:space="preserve">, </w:t>
      </w:r>
      <w:r>
        <w:rPr>
          <w:rFonts w:hint="eastAsia"/>
        </w:rPr>
        <w:t>что</w:t>
      </w:r>
      <w:r>
        <w:t xml:space="preserve"> </w:t>
      </w:r>
      <w:r>
        <w:rPr>
          <w:rFonts w:hint="eastAsia"/>
        </w:rPr>
        <w:t>при</w:t>
      </w:r>
      <w:r>
        <w:t xml:space="preserve"> </w:t>
      </w:r>
      <w:r>
        <w:rPr>
          <w:rFonts w:hint="eastAsia"/>
        </w:rPr>
        <w:t>усилении</w:t>
      </w:r>
      <w:r>
        <w:t xml:space="preserve"> </w:t>
      </w:r>
      <w:r>
        <w:rPr>
          <w:rFonts w:hint="eastAsia"/>
        </w:rPr>
        <w:t>с</w:t>
      </w:r>
      <w:r>
        <w:t xml:space="preserve"> </w:t>
      </w:r>
      <w:r>
        <w:rPr>
          <w:rFonts w:hint="eastAsia"/>
        </w:rPr>
        <w:t>помощью</w:t>
      </w:r>
      <w:r>
        <w:t xml:space="preserve"> </w:t>
      </w:r>
      <w:r>
        <w:rPr>
          <w:rFonts w:hint="eastAsia"/>
        </w:rPr>
        <w:t>углепластиковых</w:t>
      </w:r>
      <w:r>
        <w:t xml:space="preserve"> </w:t>
      </w:r>
      <w:r>
        <w:rPr>
          <w:rFonts w:hint="eastAsia"/>
        </w:rPr>
        <w:t>композитных</w:t>
      </w:r>
      <w:r>
        <w:t xml:space="preserve"> </w:t>
      </w:r>
      <w:r>
        <w:rPr>
          <w:rFonts w:hint="eastAsia"/>
        </w:rPr>
        <w:t>ламелей</w:t>
      </w:r>
      <w:r>
        <w:t xml:space="preserve"> </w:t>
      </w:r>
      <w:r>
        <w:rPr>
          <w:rFonts w:hint="eastAsia"/>
        </w:rPr>
        <w:t>увеличение</w:t>
      </w:r>
      <w:r>
        <w:t xml:space="preserve"> </w:t>
      </w:r>
      <w:r>
        <w:rPr>
          <w:rFonts w:hint="eastAsia"/>
        </w:rPr>
        <w:t>длины</w:t>
      </w:r>
      <w:r>
        <w:t xml:space="preserve"> </w:t>
      </w:r>
      <w:r>
        <w:rPr>
          <w:rFonts w:hint="eastAsia"/>
        </w:rPr>
        <w:t>клеевого</w:t>
      </w:r>
      <w:r>
        <w:t xml:space="preserve"> </w:t>
      </w:r>
      <w:r>
        <w:rPr>
          <w:rFonts w:hint="eastAsia"/>
        </w:rPr>
        <w:t>соединения</w:t>
      </w:r>
      <w:r>
        <w:t xml:space="preserve"> </w:t>
      </w:r>
      <w:r>
        <w:rPr>
          <w:rFonts w:hint="eastAsia"/>
        </w:rPr>
        <w:t>углепластиковой</w:t>
      </w:r>
      <w:r>
        <w:t xml:space="preserve"> </w:t>
      </w:r>
      <w:r>
        <w:rPr>
          <w:rFonts w:hint="eastAsia"/>
        </w:rPr>
        <w:t>композитной</w:t>
      </w:r>
      <w:r>
        <w:t xml:space="preserve"> </w:t>
      </w:r>
      <w:r>
        <w:rPr>
          <w:rFonts w:hint="eastAsia"/>
        </w:rPr>
        <w:t>ламели</w:t>
      </w:r>
      <w:r>
        <w:t xml:space="preserve"> </w:t>
      </w:r>
      <w:r>
        <w:rPr>
          <w:rFonts w:hint="eastAsia"/>
        </w:rPr>
        <w:t>со</w:t>
      </w:r>
      <w:r>
        <w:t xml:space="preserve"> </w:t>
      </w:r>
      <w:r>
        <w:rPr>
          <w:rFonts w:hint="eastAsia"/>
        </w:rPr>
        <w:t>стальным</w:t>
      </w:r>
      <w:r>
        <w:t xml:space="preserve"> </w:t>
      </w:r>
      <w:r>
        <w:rPr>
          <w:rFonts w:hint="eastAsia"/>
        </w:rPr>
        <w:t>стержнем</w:t>
      </w:r>
      <w:r>
        <w:t xml:space="preserve"> </w:t>
      </w:r>
      <w:r>
        <w:rPr>
          <w:rFonts w:hint="eastAsia"/>
        </w:rPr>
        <w:t>не</w:t>
      </w:r>
      <w:r>
        <w:t xml:space="preserve"> </w:t>
      </w:r>
      <w:r>
        <w:rPr>
          <w:rFonts w:hint="eastAsia"/>
        </w:rPr>
        <w:t>ведет</w:t>
      </w:r>
      <w:r>
        <w:t xml:space="preserve"> </w:t>
      </w:r>
      <w:r>
        <w:rPr>
          <w:rFonts w:hint="eastAsia"/>
        </w:rPr>
        <w:t>к</w:t>
      </w:r>
      <w:r>
        <w:t xml:space="preserve"> </w:t>
      </w:r>
      <w:r>
        <w:rPr>
          <w:rFonts w:hint="eastAsia"/>
        </w:rPr>
        <w:t>значительному</w:t>
      </w:r>
      <w:r>
        <w:t xml:space="preserve"> </w:t>
      </w:r>
      <w:r>
        <w:rPr>
          <w:rFonts w:hint="eastAsia"/>
        </w:rPr>
        <w:t>увеличению</w:t>
      </w:r>
      <w:r>
        <w:t xml:space="preserve"> </w:t>
      </w:r>
      <w:r>
        <w:rPr>
          <w:rFonts w:hint="eastAsia"/>
        </w:rPr>
        <w:t>несущей</w:t>
      </w:r>
      <w:r>
        <w:t xml:space="preserve"> </w:t>
      </w:r>
      <w:r>
        <w:rPr>
          <w:rFonts w:hint="eastAsia"/>
        </w:rPr>
        <w:t>способности</w:t>
      </w:r>
      <w:r>
        <w:t xml:space="preserve">, </w:t>
      </w:r>
      <w:r>
        <w:rPr>
          <w:rFonts w:hint="eastAsia"/>
        </w:rPr>
        <w:t>так</w:t>
      </w:r>
      <w:r>
        <w:t xml:space="preserve"> </w:t>
      </w:r>
      <w:r>
        <w:rPr>
          <w:rFonts w:hint="eastAsia"/>
        </w:rPr>
        <w:t>увеличение</w:t>
      </w:r>
      <w:r>
        <w:t xml:space="preserve"> </w:t>
      </w:r>
      <w:r>
        <w:rPr>
          <w:rFonts w:hint="eastAsia"/>
        </w:rPr>
        <w:t>длины</w:t>
      </w:r>
      <w:r>
        <w:t xml:space="preserve"> </w:t>
      </w:r>
      <w:r>
        <w:rPr>
          <w:rFonts w:hint="eastAsia"/>
        </w:rPr>
        <w:t>клеевого</w:t>
      </w:r>
      <w:r>
        <w:t xml:space="preserve"> </w:t>
      </w:r>
      <w:r>
        <w:rPr>
          <w:rFonts w:hint="eastAsia"/>
        </w:rPr>
        <w:t>соединения</w:t>
      </w:r>
      <w:r>
        <w:t xml:space="preserve"> </w:t>
      </w:r>
      <w:r>
        <w:rPr>
          <w:rFonts w:hint="eastAsia"/>
        </w:rPr>
        <w:t>в</w:t>
      </w:r>
      <w:r>
        <w:t xml:space="preserve"> 1,8 </w:t>
      </w:r>
      <w:r>
        <w:rPr>
          <w:rFonts w:hint="eastAsia"/>
        </w:rPr>
        <w:t>раза</w:t>
      </w:r>
      <w:r>
        <w:t xml:space="preserve"> </w:t>
      </w:r>
      <w:r>
        <w:rPr>
          <w:rFonts w:hint="eastAsia"/>
        </w:rPr>
        <w:t>сопровождается</w:t>
      </w:r>
      <w:r>
        <w:t xml:space="preserve"> </w:t>
      </w:r>
      <w:r>
        <w:rPr>
          <w:rFonts w:hint="eastAsia"/>
        </w:rPr>
        <w:t>ростом</w:t>
      </w:r>
      <w:r>
        <w:t xml:space="preserve"> </w:t>
      </w:r>
      <w:r>
        <w:rPr>
          <w:rFonts w:hint="eastAsia"/>
        </w:rPr>
        <w:t>усилия</w:t>
      </w:r>
      <w:r>
        <w:t xml:space="preserve"> </w:t>
      </w:r>
      <w:r>
        <w:rPr>
          <w:rFonts w:hint="eastAsia"/>
        </w:rPr>
        <w:t>в</w:t>
      </w:r>
      <w:r>
        <w:t xml:space="preserve"> </w:t>
      </w:r>
      <w:r>
        <w:rPr>
          <w:rFonts w:hint="eastAsia"/>
        </w:rPr>
        <w:t>ламели</w:t>
      </w:r>
      <w:r>
        <w:t xml:space="preserve"> </w:t>
      </w:r>
      <w:r>
        <w:rPr>
          <w:rFonts w:hint="eastAsia"/>
        </w:rPr>
        <w:t>всего</w:t>
      </w:r>
      <w:r>
        <w:t xml:space="preserve"> </w:t>
      </w:r>
      <w:r>
        <w:rPr>
          <w:rFonts w:hint="eastAsia"/>
        </w:rPr>
        <w:t>на</w:t>
      </w:r>
      <w:r>
        <w:t xml:space="preserve"> 2 %.</w:t>
      </w:r>
    </w:p>
    <w:p w14:paraId="400AD592" w14:textId="77777777" w:rsidR="00B23A24" w:rsidRDefault="00B23A24" w:rsidP="00B23A24">
      <w:r>
        <w:lastRenderedPageBreak/>
        <w:t>4.</w:t>
      </w:r>
      <w:r>
        <w:tab/>
      </w:r>
      <w:r>
        <w:rPr>
          <w:rFonts w:hint="eastAsia"/>
        </w:rPr>
        <w:t>Разработаны</w:t>
      </w:r>
      <w:r>
        <w:t xml:space="preserve"> </w:t>
      </w:r>
      <w:r>
        <w:rPr>
          <w:rFonts w:hint="eastAsia"/>
        </w:rPr>
        <w:t>методики</w:t>
      </w:r>
      <w:r>
        <w:t xml:space="preserve"> </w:t>
      </w:r>
      <w:r>
        <w:rPr>
          <w:rFonts w:hint="eastAsia"/>
        </w:rPr>
        <w:t>расчета</w:t>
      </w:r>
      <w:r>
        <w:t xml:space="preserve"> </w:t>
      </w:r>
      <w:r>
        <w:rPr>
          <w:rFonts w:hint="eastAsia"/>
        </w:rPr>
        <w:t>несущей</w:t>
      </w:r>
      <w:r>
        <w:t xml:space="preserve"> </w:t>
      </w:r>
      <w:r>
        <w:rPr>
          <w:rFonts w:hint="eastAsia"/>
        </w:rPr>
        <w:t>способности</w:t>
      </w:r>
      <w:r>
        <w:t xml:space="preserve"> </w:t>
      </w:r>
      <w:r>
        <w:rPr>
          <w:rFonts w:hint="eastAsia"/>
        </w:rPr>
        <w:t>растянутых</w:t>
      </w:r>
      <w:r>
        <w:t xml:space="preserve"> </w:t>
      </w:r>
      <w:r>
        <w:rPr>
          <w:rFonts w:hint="eastAsia"/>
        </w:rPr>
        <w:t>и</w:t>
      </w:r>
      <w:r>
        <w:t xml:space="preserve"> </w:t>
      </w:r>
      <w:r>
        <w:rPr>
          <w:rFonts w:hint="eastAsia"/>
        </w:rPr>
        <w:t>изгибаемых</w:t>
      </w:r>
      <w:r>
        <w:t xml:space="preserve"> </w:t>
      </w:r>
      <w:r>
        <w:rPr>
          <w:rFonts w:hint="eastAsia"/>
        </w:rPr>
        <w:t>стальных</w:t>
      </w:r>
      <w:r>
        <w:t xml:space="preserve"> </w:t>
      </w:r>
      <w:r>
        <w:rPr>
          <w:rFonts w:hint="eastAsia"/>
        </w:rPr>
        <w:t>стержней</w:t>
      </w:r>
      <w:r>
        <w:t xml:space="preserve">, </w:t>
      </w:r>
      <w:r>
        <w:rPr>
          <w:rFonts w:hint="eastAsia"/>
        </w:rPr>
        <w:t>усиленных</w:t>
      </w:r>
      <w:r>
        <w:t xml:space="preserve"> </w:t>
      </w:r>
      <w:r>
        <w:rPr>
          <w:rFonts w:hint="eastAsia"/>
        </w:rPr>
        <w:t>углепластиковыми</w:t>
      </w:r>
      <w:r>
        <w:t xml:space="preserve"> </w:t>
      </w:r>
      <w:r>
        <w:rPr>
          <w:rFonts w:hint="eastAsia"/>
        </w:rPr>
        <w:t>композитными</w:t>
      </w:r>
      <w:r>
        <w:t xml:space="preserve"> </w:t>
      </w:r>
      <w:r>
        <w:rPr>
          <w:rFonts w:hint="eastAsia"/>
        </w:rPr>
        <w:t>материалами</w:t>
      </w:r>
      <w:r>
        <w:t>.</w:t>
      </w:r>
    </w:p>
    <w:p w14:paraId="7AB0234B" w14:textId="77777777" w:rsidR="00B23A24" w:rsidRDefault="00B23A24" w:rsidP="00B23A24">
      <w:r>
        <w:t>5.</w:t>
      </w:r>
      <w:r>
        <w:tab/>
      </w:r>
      <w:r>
        <w:rPr>
          <w:rFonts w:hint="eastAsia"/>
        </w:rPr>
        <w:t>При</w:t>
      </w:r>
      <w:r>
        <w:t xml:space="preserve"> </w:t>
      </w:r>
      <w:r>
        <w:rPr>
          <w:rFonts w:hint="eastAsia"/>
        </w:rPr>
        <w:t>многослойном</w:t>
      </w:r>
      <w:r>
        <w:t xml:space="preserve"> </w:t>
      </w:r>
      <w:r>
        <w:rPr>
          <w:rFonts w:hint="eastAsia"/>
        </w:rPr>
        <w:t>усилении</w:t>
      </w:r>
      <w:r>
        <w:t xml:space="preserve"> </w:t>
      </w:r>
      <w:r>
        <w:rPr>
          <w:rFonts w:hint="eastAsia"/>
        </w:rPr>
        <w:t>изгибаемых</w:t>
      </w:r>
      <w:r>
        <w:t xml:space="preserve"> </w:t>
      </w:r>
      <w:r>
        <w:rPr>
          <w:rFonts w:hint="eastAsia"/>
        </w:rPr>
        <w:t>стержней</w:t>
      </w:r>
      <w:r>
        <w:t xml:space="preserve"> </w:t>
      </w:r>
      <w:r>
        <w:rPr>
          <w:rFonts w:hint="eastAsia"/>
        </w:rPr>
        <w:t>нормальные</w:t>
      </w:r>
      <w:r>
        <w:t xml:space="preserve"> </w:t>
      </w:r>
      <w:r>
        <w:rPr>
          <w:rFonts w:hint="eastAsia"/>
        </w:rPr>
        <w:t>напряжения</w:t>
      </w:r>
      <w:r>
        <w:t xml:space="preserve"> </w:t>
      </w:r>
      <w:r>
        <w:rPr>
          <w:rFonts w:hint="eastAsia"/>
        </w:rPr>
        <w:t>в</w:t>
      </w:r>
      <w:r>
        <w:t xml:space="preserve"> </w:t>
      </w:r>
      <w:r>
        <w:rPr>
          <w:rFonts w:hint="eastAsia"/>
        </w:rPr>
        <w:t>слоях</w:t>
      </w:r>
      <w:r>
        <w:t xml:space="preserve"> </w:t>
      </w:r>
      <w:r>
        <w:rPr>
          <w:rFonts w:hint="eastAsia"/>
        </w:rPr>
        <w:t>углепластиковых</w:t>
      </w:r>
      <w:r>
        <w:t xml:space="preserve"> </w:t>
      </w:r>
      <w:r>
        <w:rPr>
          <w:rFonts w:hint="eastAsia"/>
        </w:rPr>
        <w:t>композитных</w:t>
      </w:r>
      <w:r>
        <w:t xml:space="preserve"> </w:t>
      </w:r>
      <w:r>
        <w:rPr>
          <w:rFonts w:hint="eastAsia"/>
        </w:rPr>
        <w:t>материалов</w:t>
      </w:r>
      <w:r>
        <w:t xml:space="preserve"> </w:t>
      </w:r>
      <w:r>
        <w:rPr>
          <w:rFonts w:hint="eastAsia"/>
        </w:rPr>
        <w:t>распределяются</w:t>
      </w:r>
      <w:r>
        <w:t xml:space="preserve"> </w:t>
      </w:r>
      <w:r>
        <w:rPr>
          <w:rFonts w:hint="eastAsia"/>
        </w:rPr>
        <w:t>неравномерно</w:t>
      </w:r>
      <w:r>
        <w:t xml:space="preserve">, </w:t>
      </w:r>
      <w:r>
        <w:rPr>
          <w:rFonts w:hint="eastAsia"/>
        </w:rPr>
        <w:t>при</w:t>
      </w:r>
      <w:r>
        <w:t xml:space="preserve"> </w:t>
      </w:r>
      <w:r>
        <w:rPr>
          <w:rFonts w:hint="eastAsia"/>
        </w:rPr>
        <w:t>этом</w:t>
      </w:r>
      <w:r>
        <w:t xml:space="preserve"> </w:t>
      </w:r>
      <w:r>
        <w:rPr>
          <w:rFonts w:hint="eastAsia"/>
        </w:rPr>
        <w:t>напряжения</w:t>
      </w:r>
      <w:r>
        <w:t xml:space="preserve"> </w:t>
      </w:r>
      <w:r>
        <w:rPr>
          <w:rFonts w:hint="eastAsia"/>
        </w:rPr>
        <w:t>во</w:t>
      </w:r>
      <w:r>
        <w:t xml:space="preserve"> </w:t>
      </w:r>
      <w:r>
        <w:rPr>
          <w:rFonts w:hint="eastAsia"/>
        </w:rPr>
        <w:t>втором</w:t>
      </w:r>
      <w:r>
        <w:t xml:space="preserve"> </w:t>
      </w:r>
      <w:r>
        <w:rPr>
          <w:rFonts w:hint="eastAsia"/>
        </w:rPr>
        <w:t>и</w:t>
      </w:r>
      <w:r>
        <w:t xml:space="preserve"> </w:t>
      </w:r>
      <w:r>
        <w:rPr>
          <w:rFonts w:hint="eastAsia"/>
        </w:rPr>
        <w:t>третьем</w:t>
      </w:r>
      <w:r>
        <w:t xml:space="preserve"> </w:t>
      </w:r>
      <w:r>
        <w:rPr>
          <w:rFonts w:hint="eastAsia"/>
        </w:rPr>
        <w:t>слое</w:t>
      </w:r>
      <w:r>
        <w:t xml:space="preserve"> </w:t>
      </w:r>
      <w:r>
        <w:rPr>
          <w:rFonts w:hint="eastAsia"/>
        </w:rPr>
        <w:t>составляют</w:t>
      </w:r>
      <w:r>
        <w:t xml:space="preserve"> 66% </w:t>
      </w:r>
      <w:r>
        <w:rPr>
          <w:rFonts w:hint="eastAsia"/>
        </w:rPr>
        <w:t>и</w:t>
      </w:r>
      <w:r>
        <w:t xml:space="preserve"> 51% </w:t>
      </w:r>
      <w:r>
        <w:rPr>
          <w:rFonts w:hint="eastAsia"/>
        </w:rPr>
        <w:t>соответственно</w:t>
      </w:r>
      <w:r>
        <w:t xml:space="preserve"> </w:t>
      </w:r>
      <w:r>
        <w:rPr>
          <w:rFonts w:hint="eastAsia"/>
        </w:rPr>
        <w:t>от</w:t>
      </w:r>
      <w:r>
        <w:t xml:space="preserve"> </w:t>
      </w:r>
      <w:r>
        <w:rPr>
          <w:rFonts w:hint="eastAsia"/>
        </w:rPr>
        <w:t>значений</w:t>
      </w:r>
      <w:r>
        <w:t xml:space="preserve"> </w:t>
      </w:r>
      <w:r>
        <w:rPr>
          <w:rFonts w:hint="eastAsia"/>
        </w:rPr>
        <w:t>напряжений</w:t>
      </w:r>
      <w:r>
        <w:t xml:space="preserve"> </w:t>
      </w:r>
      <w:r>
        <w:rPr>
          <w:rFonts w:hint="eastAsia"/>
        </w:rPr>
        <w:t>первого</w:t>
      </w:r>
      <w:r>
        <w:t xml:space="preserve"> </w:t>
      </w:r>
      <w:r>
        <w:rPr>
          <w:rFonts w:hint="eastAsia"/>
        </w:rPr>
        <w:t>слоя</w:t>
      </w:r>
      <w:r>
        <w:t>.</w:t>
      </w:r>
    </w:p>
    <w:p w14:paraId="5246EB9B" w14:textId="77777777" w:rsidR="00B23A24" w:rsidRDefault="00B23A24" w:rsidP="00B23A24">
      <w:r>
        <w:t>6.</w:t>
      </w:r>
      <w:r>
        <w:tab/>
      </w:r>
      <w:r>
        <w:rPr>
          <w:rFonts w:hint="eastAsia"/>
        </w:rPr>
        <w:t>Установлена</w:t>
      </w:r>
      <w:r>
        <w:t xml:space="preserve"> </w:t>
      </w:r>
      <w:r>
        <w:rPr>
          <w:rFonts w:hint="eastAsia"/>
        </w:rPr>
        <w:t>эффективность</w:t>
      </w:r>
      <w:r>
        <w:t xml:space="preserve"> </w:t>
      </w:r>
      <w:r>
        <w:rPr>
          <w:rFonts w:hint="eastAsia"/>
        </w:rPr>
        <w:t>применения</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для</w:t>
      </w:r>
      <w:r>
        <w:t xml:space="preserve"> </w:t>
      </w:r>
      <w:r>
        <w:rPr>
          <w:rFonts w:hint="eastAsia"/>
        </w:rPr>
        <w:t>определения</w:t>
      </w:r>
      <w:r>
        <w:t xml:space="preserve"> </w:t>
      </w:r>
      <w:r>
        <w:rPr>
          <w:rFonts w:hint="eastAsia"/>
        </w:rPr>
        <w:t>несущей</w:t>
      </w:r>
      <w:r>
        <w:t xml:space="preserve"> </w:t>
      </w:r>
      <w:r>
        <w:rPr>
          <w:rFonts w:hint="eastAsia"/>
        </w:rPr>
        <w:t>способности</w:t>
      </w:r>
      <w:r>
        <w:t xml:space="preserve"> </w:t>
      </w:r>
      <w:r>
        <w:rPr>
          <w:rFonts w:hint="eastAsia"/>
        </w:rPr>
        <w:t>усиленных</w:t>
      </w:r>
      <w:r>
        <w:t xml:space="preserve"> </w:t>
      </w:r>
      <w:r>
        <w:rPr>
          <w:rFonts w:hint="eastAsia"/>
        </w:rPr>
        <w:t>углепластиковыми</w:t>
      </w:r>
      <w:r>
        <w:t xml:space="preserve"> </w:t>
      </w:r>
      <w:r>
        <w:rPr>
          <w:rFonts w:hint="eastAsia"/>
        </w:rPr>
        <w:t>композитными</w:t>
      </w:r>
      <w:r>
        <w:t xml:space="preserve"> </w:t>
      </w:r>
      <w:r>
        <w:rPr>
          <w:rFonts w:hint="eastAsia"/>
        </w:rPr>
        <w:t>материалами</w:t>
      </w:r>
      <w:r>
        <w:t xml:space="preserve"> </w:t>
      </w:r>
      <w:r>
        <w:rPr>
          <w:rFonts w:hint="eastAsia"/>
        </w:rPr>
        <w:t>стальных</w:t>
      </w:r>
      <w:r>
        <w:t xml:space="preserve"> </w:t>
      </w:r>
      <w:r>
        <w:rPr>
          <w:rFonts w:hint="eastAsia"/>
        </w:rPr>
        <w:t>растянутых</w:t>
      </w:r>
      <w:r>
        <w:t xml:space="preserve"> </w:t>
      </w:r>
      <w:r>
        <w:rPr>
          <w:rFonts w:hint="eastAsia"/>
        </w:rPr>
        <w:t>и</w:t>
      </w:r>
      <w:r>
        <w:t xml:space="preserve"> </w:t>
      </w:r>
      <w:r>
        <w:rPr>
          <w:rFonts w:hint="eastAsia"/>
        </w:rPr>
        <w:t>изгибаемых</w:t>
      </w:r>
      <w:r>
        <w:t xml:space="preserve"> </w:t>
      </w:r>
      <w:r>
        <w:rPr>
          <w:rFonts w:hint="eastAsia"/>
        </w:rPr>
        <w:t>стержней</w:t>
      </w:r>
      <w:r>
        <w:t>.</w:t>
      </w:r>
    </w:p>
    <w:p w14:paraId="05C980CA" w14:textId="77777777" w:rsidR="00B23A24" w:rsidRDefault="00B23A24" w:rsidP="00B23A24">
      <w:r>
        <w:t>7.</w:t>
      </w:r>
      <w:r>
        <w:tab/>
      </w:r>
      <w:r>
        <w:rPr>
          <w:rFonts w:hint="eastAsia"/>
        </w:rPr>
        <w:t>Число</w:t>
      </w:r>
      <w:r>
        <w:t xml:space="preserve"> </w:t>
      </w:r>
      <w:r>
        <w:rPr>
          <w:rFonts w:hint="eastAsia"/>
        </w:rPr>
        <w:t>слоёв</w:t>
      </w:r>
      <w:r>
        <w:t xml:space="preserve"> </w:t>
      </w:r>
      <w:r>
        <w:rPr>
          <w:rFonts w:hint="eastAsia"/>
        </w:rPr>
        <w:t>конечных</w:t>
      </w:r>
      <w:r>
        <w:t xml:space="preserve"> </w:t>
      </w:r>
      <w:r>
        <w:rPr>
          <w:rFonts w:hint="eastAsia"/>
        </w:rPr>
        <w:t>элементов</w:t>
      </w:r>
      <w:r>
        <w:t xml:space="preserve"> </w:t>
      </w:r>
      <w:r>
        <w:rPr>
          <w:rFonts w:hint="eastAsia"/>
        </w:rPr>
        <w:t>по</w:t>
      </w:r>
      <w:r>
        <w:t xml:space="preserve"> </w:t>
      </w:r>
      <w:r>
        <w:rPr>
          <w:rFonts w:hint="eastAsia"/>
        </w:rPr>
        <w:t>толщине</w:t>
      </w:r>
      <w:r>
        <w:t xml:space="preserve"> </w:t>
      </w:r>
      <w:r>
        <w:rPr>
          <w:rFonts w:hint="eastAsia"/>
        </w:rPr>
        <w:t>клеевого</w:t>
      </w:r>
      <w:r>
        <w:t xml:space="preserve"> </w:t>
      </w:r>
      <w:r>
        <w:rPr>
          <w:rFonts w:hint="eastAsia"/>
        </w:rPr>
        <w:t>соединения</w:t>
      </w:r>
      <w:r>
        <w:t xml:space="preserve"> </w:t>
      </w:r>
      <w:r>
        <w:rPr>
          <w:rFonts w:hint="eastAsia"/>
        </w:rPr>
        <w:t>мало</w:t>
      </w:r>
      <w:r>
        <w:t xml:space="preserve"> </w:t>
      </w:r>
      <w:r>
        <w:rPr>
          <w:rFonts w:hint="eastAsia"/>
        </w:rPr>
        <w:t>влияет</w:t>
      </w:r>
      <w:r>
        <w:t xml:space="preserve"> </w:t>
      </w:r>
      <w:r>
        <w:rPr>
          <w:rFonts w:hint="eastAsia"/>
        </w:rPr>
        <w:t>на</w:t>
      </w:r>
      <w:r>
        <w:t xml:space="preserve"> </w:t>
      </w:r>
      <w:r>
        <w:rPr>
          <w:rFonts w:hint="eastAsia"/>
        </w:rPr>
        <w:t>точность</w:t>
      </w:r>
      <w:r>
        <w:t xml:space="preserve"> </w:t>
      </w:r>
      <w:r>
        <w:rPr>
          <w:rFonts w:hint="eastAsia"/>
        </w:rPr>
        <w:t>численного</w:t>
      </w:r>
      <w:r>
        <w:t xml:space="preserve"> </w:t>
      </w:r>
      <w:r>
        <w:rPr>
          <w:rFonts w:hint="eastAsia"/>
        </w:rPr>
        <w:t>расчёта</w:t>
      </w:r>
      <w:r>
        <w:t xml:space="preserve">. </w:t>
      </w:r>
      <w:r>
        <w:rPr>
          <w:rFonts w:hint="eastAsia"/>
        </w:rPr>
        <w:t>Отличие</w:t>
      </w:r>
      <w:r>
        <w:t xml:space="preserve"> </w:t>
      </w:r>
      <w:r>
        <w:rPr>
          <w:rFonts w:hint="eastAsia"/>
        </w:rPr>
        <w:t>результатов</w:t>
      </w:r>
      <w:r>
        <w:t xml:space="preserve"> </w:t>
      </w:r>
      <w:r>
        <w:rPr>
          <w:rFonts w:hint="eastAsia"/>
        </w:rPr>
        <w:t>при</w:t>
      </w:r>
      <w:r>
        <w:t xml:space="preserve"> </w:t>
      </w:r>
      <w:r>
        <w:rPr>
          <w:rFonts w:hint="eastAsia"/>
        </w:rPr>
        <w:t>использовании</w:t>
      </w:r>
      <w:r>
        <w:t xml:space="preserve"> </w:t>
      </w:r>
      <w:r>
        <w:rPr>
          <w:rFonts w:hint="eastAsia"/>
        </w:rPr>
        <w:t>моделей</w:t>
      </w:r>
      <w:r>
        <w:t xml:space="preserve"> </w:t>
      </w:r>
      <w:r>
        <w:rPr>
          <w:rFonts w:hint="eastAsia"/>
        </w:rPr>
        <w:t>с</w:t>
      </w:r>
      <w:r>
        <w:t xml:space="preserve"> </w:t>
      </w:r>
      <w:r>
        <w:rPr>
          <w:rFonts w:hint="eastAsia"/>
        </w:rPr>
        <w:t>одним</w:t>
      </w:r>
      <w:r>
        <w:t xml:space="preserve"> </w:t>
      </w:r>
      <w:r>
        <w:rPr>
          <w:rFonts w:hint="eastAsia"/>
        </w:rPr>
        <w:t>и</w:t>
      </w:r>
      <w:r>
        <w:t xml:space="preserve"> </w:t>
      </w:r>
      <w:r>
        <w:rPr>
          <w:rFonts w:hint="eastAsia"/>
        </w:rPr>
        <w:t>двумя</w:t>
      </w:r>
      <w:r>
        <w:t xml:space="preserve"> </w:t>
      </w:r>
      <w:r>
        <w:rPr>
          <w:rFonts w:hint="eastAsia"/>
        </w:rPr>
        <w:t>слоями</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клеевом</w:t>
      </w:r>
      <w:r>
        <w:t xml:space="preserve"> </w:t>
      </w:r>
      <w:r>
        <w:rPr>
          <w:rFonts w:hint="eastAsia"/>
        </w:rPr>
        <w:t>соединении</w:t>
      </w:r>
      <w:r>
        <w:t xml:space="preserve"> </w:t>
      </w:r>
      <w:r>
        <w:rPr>
          <w:rFonts w:hint="eastAsia"/>
        </w:rPr>
        <w:t>не</w:t>
      </w:r>
      <w:r>
        <w:t xml:space="preserve"> </w:t>
      </w:r>
      <w:r>
        <w:rPr>
          <w:rFonts w:hint="eastAsia"/>
        </w:rPr>
        <w:t>более</w:t>
      </w:r>
      <w:r>
        <w:t xml:space="preserve"> 1 %.</w:t>
      </w:r>
    </w:p>
    <w:p w14:paraId="1E5E72F1" w14:textId="77777777" w:rsidR="00B23A24" w:rsidRDefault="00B23A24" w:rsidP="00B23A24">
      <w:r>
        <w:t>8.</w:t>
      </w:r>
      <w:r>
        <w:tab/>
      </w:r>
      <w:r>
        <w:rPr>
          <w:rFonts w:hint="eastAsia"/>
        </w:rPr>
        <w:t>При</w:t>
      </w:r>
      <w:r>
        <w:t xml:space="preserve"> </w:t>
      </w:r>
      <w:r>
        <w:rPr>
          <w:rFonts w:hint="eastAsia"/>
        </w:rPr>
        <w:t>использовании</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работу</w:t>
      </w:r>
      <w:r>
        <w:t xml:space="preserve"> </w:t>
      </w:r>
      <w:r>
        <w:rPr>
          <w:rFonts w:hint="eastAsia"/>
        </w:rPr>
        <w:t>клеевого</w:t>
      </w:r>
      <w:r>
        <w:t xml:space="preserve"> </w:t>
      </w:r>
      <w:r>
        <w:rPr>
          <w:rFonts w:hint="eastAsia"/>
        </w:rPr>
        <w:t>слоя</w:t>
      </w:r>
      <w:r>
        <w:t xml:space="preserve"> </w:t>
      </w:r>
      <w:r>
        <w:rPr>
          <w:rFonts w:hint="eastAsia"/>
        </w:rPr>
        <w:t>можно</w:t>
      </w:r>
      <w:r>
        <w:t xml:space="preserve"> </w:t>
      </w:r>
      <w:r>
        <w:rPr>
          <w:rFonts w:hint="eastAsia"/>
        </w:rPr>
        <w:t>моделировать</w:t>
      </w:r>
      <w:r>
        <w:t xml:space="preserve"> </w:t>
      </w:r>
      <w:r>
        <w:rPr>
          <w:rFonts w:hint="eastAsia"/>
        </w:rPr>
        <w:t>ограничением</w:t>
      </w:r>
      <w:r>
        <w:t xml:space="preserve"> </w:t>
      </w:r>
      <w:r>
        <w:rPr>
          <w:rFonts w:hint="eastAsia"/>
        </w:rPr>
        <w:t>прочности</w:t>
      </w:r>
      <w:r>
        <w:t xml:space="preserve"> </w:t>
      </w:r>
      <w:r>
        <w:rPr>
          <w:rFonts w:hint="eastAsia"/>
        </w:rPr>
        <w:t>углепластикового</w:t>
      </w:r>
      <w:r>
        <w:t xml:space="preserve"> </w:t>
      </w:r>
      <w:r>
        <w:rPr>
          <w:rFonts w:hint="eastAsia"/>
        </w:rPr>
        <w:t>композитного</w:t>
      </w:r>
      <w:r>
        <w:t xml:space="preserve"> </w:t>
      </w:r>
      <w:r>
        <w:rPr>
          <w:rFonts w:hint="eastAsia"/>
        </w:rPr>
        <w:t>материала</w:t>
      </w:r>
      <w:r>
        <w:t xml:space="preserve"> </w:t>
      </w:r>
      <w:r>
        <w:rPr>
          <w:rFonts w:hint="eastAsia"/>
        </w:rPr>
        <w:t>экспериментальными</w:t>
      </w:r>
      <w:r>
        <w:t xml:space="preserve"> </w:t>
      </w:r>
      <w:r>
        <w:rPr>
          <w:rFonts w:hint="eastAsia"/>
        </w:rPr>
        <w:t>значениями</w:t>
      </w:r>
      <w:r>
        <w:t xml:space="preserve"> </w:t>
      </w:r>
      <w:r>
        <w:rPr>
          <w:rFonts w:hint="eastAsia"/>
        </w:rPr>
        <w:t>с</w:t>
      </w:r>
      <w:r>
        <w:t xml:space="preserve"> </w:t>
      </w:r>
      <w:r>
        <w:rPr>
          <w:rFonts w:hint="eastAsia"/>
        </w:rPr>
        <w:t>сохранением</w:t>
      </w:r>
      <w:r>
        <w:t xml:space="preserve"> </w:t>
      </w:r>
      <w:r>
        <w:rPr>
          <w:rFonts w:hint="eastAsia"/>
        </w:rPr>
        <w:t>точности</w:t>
      </w:r>
      <w:r>
        <w:t xml:space="preserve"> </w:t>
      </w:r>
      <w:r>
        <w:rPr>
          <w:rFonts w:hint="eastAsia"/>
        </w:rPr>
        <w:t>расчета</w:t>
      </w:r>
      <w:r>
        <w:t xml:space="preserve"> </w:t>
      </w:r>
      <w:r>
        <w:rPr>
          <w:rFonts w:hint="eastAsia"/>
        </w:rPr>
        <w:t>до</w:t>
      </w:r>
      <w:r>
        <w:t xml:space="preserve"> 10 %.</w:t>
      </w:r>
    </w:p>
    <w:p w14:paraId="286C4BD0" w14:textId="77777777" w:rsidR="00B23A24" w:rsidRDefault="00B23A24" w:rsidP="00B23A24">
      <w:r>
        <w:t>9.</w:t>
      </w:r>
      <w:r>
        <w:tab/>
      </w:r>
      <w:r>
        <w:rPr>
          <w:rFonts w:hint="eastAsia"/>
        </w:rPr>
        <w:t>Установлено</w:t>
      </w:r>
      <w:r>
        <w:t xml:space="preserve"> </w:t>
      </w:r>
      <w:r>
        <w:rPr>
          <w:rFonts w:hint="eastAsia"/>
        </w:rPr>
        <w:t>хорошее</w:t>
      </w:r>
      <w:r>
        <w:t xml:space="preserve"> </w:t>
      </w:r>
      <w:r>
        <w:rPr>
          <w:rFonts w:hint="eastAsia"/>
        </w:rPr>
        <w:t>совпадение</w:t>
      </w:r>
      <w:r>
        <w:t xml:space="preserve"> </w:t>
      </w:r>
      <w:r>
        <w:rPr>
          <w:rFonts w:hint="eastAsia"/>
        </w:rPr>
        <w:t>результатов</w:t>
      </w:r>
      <w:r>
        <w:t xml:space="preserve"> </w:t>
      </w:r>
      <w:r>
        <w:rPr>
          <w:rFonts w:hint="eastAsia"/>
        </w:rPr>
        <w:t>испытаний</w:t>
      </w:r>
      <w:r>
        <w:t xml:space="preserve"> </w:t>
      </w:r>
      <w:r>
        <w:rPr>
          <w:rFonts w:hint="eastAsia"/>
        </w:rPr>
        <w:t>с</w:t>
      </w:r>
      <w:r>
        <w:t xml:space="preserve"> </w:t>
      </w:r>
      <w:r>
        <w:rPr>
          <w:rFonts w:hint="eastAsia"/>
        </w:rPr>
        <w:t>результатами</w:t>
      </w:r>
      <w:r>
        <w:t xml:space="preserve"> </w:t>
      </w:r>
      <w:r>
        <w:rPr>
          <w:rFonts w:hint="eastAsia"/>
        </w:rPr>
        <w:t>теоретического</w:t>
      </w:r>
      <w:r>
        <w:t xml:space="preserve"> </w:t>
      </w:r>
      <w:r>
        <w:rPr>
          <w:rFonts w:hint="eastAsia"/>
        </w:rPr>
        <w:t>и</w:t>
      </w:r>
      <w:r>
        <w:t xml:space="preserve"> </w:t>
      </w:r>
      <w:r>
        <w:rPr>
          <w:rFonts w:hint="eastAsia"/>
        </w:rPr>
        <w:t>численного</w:t>
      </w:r>
      <w:r>
        <w:t xml:space="preserve"> </w:t>
      </w:r>
      <w:r>
        <w:rPr>
          <w:rFonts w:hint="eastAsia"/>
        </w:rPr>
        <w:t>расчётов</w:t>
      </w:r>
      <w:r>
        <w:t xml:space="preserve">. </w:t>
      </w:r>
      <w:r>
        <w:rPr>
          <w:rFonts w:hint="eastAsia"/>
        </w:rPr>
        <w:t>Для</w:t>
      </w:r>
      <w:r>
        <w:t xml:space="preserve"> </w:t>
      </w:r>
      <w:r>
        <w:rPr>
          <w:rFonts w:hint="eastAsia"/>
        </w:rPr>
        <w:t>растянутых</w:t>
      </w:r>
      <w:r>
        <w:t xml:space="preserve"> </w:t>
      </w:r>
      <w:r>
        <w:rPr>
          <w:rFonts w:hint="eastAsia"/>
        </w:rPr>
        <w:t>стержней</w:t>
      </w:r>
      <w:r>
        <w:t xml:space="preserve"> </w:t>
      </w:r>
      <w:r>
        <w:rPr>
          <w:rFonts w:hint="eastAsia"/>
        </w:rPr>
        <w:t>максимальное</w:t>
      </w:r>
      <w:r>
        <w:t xml:space="preserve"> </w:t>
      </w:r>
      <w:r>
        <w:rPr>
          <w:rFonts w:hint="eastAsia"/>
        </w:rPr>
        <w:t>расхождение</w:t>
      </w:r>
      <w:r>
        <w:t xml:space="preserve"> </w:t>
      </w:r>
      <w:r>
        <w:rPr>
          <w:rFonts w:hint="eastAsia"/>
        </w:rPr>
        <w:t>составило</w:t>
      </w:r>
      <w:r>
        <w:t xml:space="preserve"> </w:t>
      </w:r>
      <w:r>
        <w:rPr>
          <w:rFonts w:hint="eastAsia"/>
        </w:rPr>
        <w:t>от</w:t>
      </w:r>
      <w:r>
        <w:t xml:space="preserve"> 1 </w:t>
      </w:r>
      <w:r>
        <w:rPr>
          <w:rFonts w:hint="eastAsia"/>
        </w:rPr>
        <w:t>до</w:t>
      </w:r>
      <w:r>
        <w:t xml:space="preserve"> 10 %, </w:t>
      </w:r>
      <w:r>
        <w:rPr>
          <w:rFonts w:hint="eastAsia"/>
        </w:rPr>
        <w:t>а</w:t>
      </w:r>
      <w:r>
        <w:t xml:space="preserve"> </w:t>
      </w:r>
      <w:r>
        <w:rPr>
          <w:rFonts w:hint="eastAsia"/>
        </w:rPr>
        <w:t>для</w:t>
      </w:r>
      <w:r>
        <w:t xml:space="preserve"> </w:t>
      </w:r>
      <w:r>
        <w:rPr>
          <w:rFonts w:hint="eastAsia"/>
        </w:rPr>
        <w:t>изгибаемых</w:t>
      </w:r>
      <w:r>
        <w:t xml:space="preserve"> </w:t>
      </w:r>
      <w:r>
        <w:rPr>
          <w:rFonts w:hint="eastAsia"/>
        </w:rPr>
        <w:t>от</w:t>
      </w:r>
      <w:r>
        <w:t xml:space="preserve"> 1 </w:t>
      </w:r>
      <w:r>
        <w:rPr>
          <w:rFonts w:hint="eastAsia"/>
        </w:rPr>
        <w:t>до</w:t>
      </w:r>
      <w:r>
        <w:t xml:space="preserve"> 14 %, </w:t>
      </w:r>
      <w:r>
        <w:rPr>
          <w:rFonts w:hint="eastAsia"/>
        </w:rPr>
        <w:t>что</w:t>
      </w:r>
      <w:r>
        <w:t xml:space="preserve"> </w:t>
      </w:r>
      <w:r>
        <w:rPr>
          <w:rFonts w:hint="eastAsia"/>
        </w:rPr>
        <w:t>подтверждает</w:t>
      </w:r>
      <w:r>
        <w:t xml:space="preserve"> </w:t>
      </w:r>
      <w:r>
        <w:rPr>
          <w:rFonts w:hint="eastAsia"/>
        </w:rPr>
        <w:t>корректность</w:t>
      </w:r>
      <w:r>
        <w:t xml:space="preserve"> </w:t>
      </w:r>
      <w:r>
        <w:rPr>
          <w:rFonts w:hint="eastAsia"/>
        </w:rPr>
        <w:t>использованного</w:t>
      </w:r>
      <w:r>
        <w:t xml:space="preserve"> </w:t>
      </w:r>
      <w:r>
        <w:rPr>
          <w:rFonts w:hint="eastAsia"/>
        </w:rPr>
        <w:t>подхода</w:t>
      </w:r>
      <w:r>
        <w:t xml:space="preserve"> </w:t>
      </w:r>
      <w:r>
        <w:rPr>
          <w:rFonts w:hint="eastAsia"/>
        </w:rPr>
        <w:t>по</w:t>
      </w:r>
      <w:r>
        <w:t xml:space="preserve"> </w:t>
      </w:r>
      <w:r>
        <w:rPr>
          <w:rFonts w:hint="eastAsia"/>
        </w:rPr>
        <w:t>конечно</w:t>
      </w:r>
      <w:r>
        <w:rPr>
          <w:rFonts w:hint="eastAsia"/>
        </w:rPr>
        <w:t>¬</w:t>
      </w:r>
      <w:r>
        <w:rPr>
          <w:rFonts w:hint="eastAsia"/>
        </w:rPr>
        <w:t>элементному</w:t>
      </w:r>
      <w:r>
        <w:t xml:space="preserve"> </w:t>
      </w:r>
      <w:r>
        <w:rPr>
          <w:rFonts w:hint="eastAsia"/>
        </w:rPr>
        <w:t>моделированию</w:t>
      </w:r>
      <w:r>
        <w:t xml:space="preserve"> </w:t>
      </w:r>
      <w:r>
        <w:rPr>
          <w:rFonts w:hint="eastAsia"/>
        </w:rPr>
        <w:t>стальных</w:t>
      </w:r>
      <w:r>
        <w:t xml:space="preserve"> </w:t>
      </w:r>
      <w:r>
        <w:rPr>
          <w:rFonts w:hint="eastAsia"/>
        </w:rPr>
        <w:t>стержней</w:t>
      </w:r>
      <w:r>
        <w:t xml:space="preserve">, </w:t>
      </w:r>
      <w:r>
        <w:rPr>
          <w:rFonts w:hint="eastAsia"/>
        </w:rPr>
        <w:t>усиленных</w:t>
      </w:r>
      <w:r>
        <w:t xml:space="preserve"> </w:t>
      </w:r>
      <w:r>
        <w:rPr>
          <w:rFonts w:hint="eastAsia"/>
        </w:rPr>
        <w:t>углепластиковыми</w:t>
      </w:r>
      <w:r>
        <w:t xml:space="preserve"> </w:t>
      </w:r>
      <w:r>
        <w:rPr>
          <w:rFonts w:hint="eastAsia"/>
        </w:rPr>
        <w:t>композитными</w:t>
      </w:r>
      <w:r>
        <w:t xml:space="preserve"> </w:t>
      </w:r>
      <w:r>
        <w:rPr>
          <w:rFonts w:hint="eastAsia"/>
        </w:rPr>
        <w:t>материалами</w:t>
      </w:r>
      <w:r>
        <w:t xml:space="preserve"> </w:t>
      </w:r>
      <w:r>
        <w:rPr>
          <w:rFonts w:hint="eastAsia"/>
        </w:rPr>
        <w:t>и</w:t>
      </w:r>
      <w:r>
        <w:t xml:space="preserve"> </w:t>
      </w:r>
      <w:r>
        <w:rPr>
          <w:rFonts w:hint="eastAsia"/>
        </w:rPr>
        <w:t>достоверность</w:t>
      </w:r>
      <w:r>
        <w:t xml:space="preserve"> </w:t>
      </w:r>
      <w:r>
        <w:rPr>
          <w:rFonts w:hint="eastAsia"/>
        </w:rPr>
        <w:t>разработанной</w:t>
      </w:r>
      <w:r>
        <w:t xml:space="preserve"> </w:t>
      </w:r>
      <w:r>
        <w:rPr>
          <w:rFonts w:hint="eastAsia"/>
        </w:rPr>
        <w:t>практической</w:t>
      </w:r>
      <w:r>
        <w:t xml:space="preserve"> </w:t>
      </w:r>
      <w:r>
        <w:rPr>
          <w:rFonts w:hint="eastAsia"/>
        </w:rPr>
        <w:t>методики</w:t>
      </w:r>
      <w:r>
        <w:t xml:space="preserve"> </w:t>
      </w:r>
      <w:r>
        <w:rPr>
          <w:rFonts w:hint="eastAsia"/>
        </w:rPr>
        <w:t>расчёта</w:t>
      </w:r>
      <w:r>
        <w:t>.</w:t>
      </w:r>
    </w:p>
    <w:p w14:paraId="5DA5303F" w14:textId="77777777" w:rsidR="00B23A24" w:rsidRDefault="00B23A24" w:rsidP="00B23A24">
      <w:r>
        <w:rPr>
          <w:rFonts w:hint="eastAsia"/>
        </w:rPr>
        <w:t>Рекомендации</w:t>
      </w:r>
      <w:r>
        <w:t xml:space="preserve"> </w:t>
      </w:r>
      <w:r>
        <w:rPr>
          <w:rFonts w:hint="eastAsia"/>
        </w:rPr>
        <w:t>и</w:t>
      </w:r>
      <w:r>
        <w:t xml:space="preserve"> </w:t>
      </w:r>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r>
        <w:t>.</w:t>
      </w:r>
    </w:p>
    <w:p w14:paraId="2538B7E1" w14:textId="77777777" w:rsidR="00B23A24" w:rsidRDefault="00B23A24" w:rsidP="00B23A24">
      <w:r>
        <w:rPr>
          <w:rFonts w:hint="eastAsia"/>
        </w:rPr>
        <w:t>Перспективами</w:t>
      </w:r>
      <w:r>
        <w:t xml:space="preserve"> </w:t>
      </w:r>
      <w:r>
        <w:rPr>
          <w:rFonts w:hint="eastAsia"/>
        </w:rPr>
        <w:t>дальнейшей</w:t>
      </w:r>
      <w:r>
        <w:t xml:space="preserve"> </w:t>
      </w:r>
      <w:r>
        <w:rPr>
          <w:rFonts w:hint="eastAsia"/>
        </w:rPr>
        <w:t>разработки</w:t>
      </w:r>
      <w:r>
        <w:t xml:space="preserve"> </w:t>
      </w:r>
      <w:r>
        <w:rPr>
          <w:rFonts w:hint="eastAsia"/>
        </w:rPr>
        <w:t>темы</w:t>
      </w:r>
      <w:r>
        <w:t xml:space="preserve"> </w:t>
      </w:r>
      <w:r>
        <w:rPr>
          <w:rFonts w:hint="eastAsia"/>
        </w:rPr>
        <w:t>исследования</w:t>
      </w:r>
      <w:r>
        <w:t xml:space="preserve"> </w:t>
      </w:r>
      <w:r>
        <w:rPr>
          <w:rFonts w:hint="eastAsia"/>
        </w:rPr>
        <w:t>являются</w:t>
      </w:r>
      <w:r>
        <w:t>:</w:t>
      </w:r>
    </w:p>
    <w:p w14:paraId="0BF30829" w14:textId="77777777" w:rsidR="00B23A24" w:rsidRDefault="00B23A24" w:rsidP="00B23A24">
      <w:r>
        <w:t>-</w:t>
      </w:r>
      <w:r>
        <w:tab/>
      </w:r>
      <w:r>
        <w:rPr>
          <w:rFonts w:hint="eastAsia"/>
        </w:rPr>
        <w:t>Исследование</w:t>
      </w:r>
      <w:r>
        <w:t xml:space="preserve"> </w:t>
      </w:r>
      <w:r>
        <w:rPr>
          <w:rFonts w:hint="eastAsia"/>
        </w:rPr>
        <w:t>усиления</w:t>
      </w:r>
      <w:r>
        <w:t xml:space="preserve"> </w:t>
      </w:r>
      <w:r>
        <w:rPr>
          <w:rFonts w:hint="eastAsia"/>
        </w:rPr>
        <w:t>углепластиковыми</w:t>
      </w:r>
      <w:r>
        <w:t xml:space="preserve"> </w:t>
      </w:r>
      <w:r>
        <w:rPr>
          <w:rFonts w:hint="eastAsia"/>
        </w:rPr>
        <w:t>композитными</w:t>
      </w:r>
      <w:r>
        <w:t xml:space="preserve"> </w:t>
      </w:r>
      <w:r>
        <w:rPr>
          <w:rFonts w:hint="eastAsia"/>
        </w:rPr>
        <w:t>материалами</w:t>
      </w:r>
      <w:r>
        <w:t xml:space="preserve"> </w:t>
      </w:r>
      <w:r>
        <w:rPr>
          <w:rFonts w:hint="eastAsia"/>
        </w:rPr>
        <w:t>стальных</w:t>
      </w:r>
      <w:r>
        <w:t xml:space="preserve"> </w:t>
      </w:r>
      <w:r>
        <w:rPr>
          <w:rFonts w:hint="eastAsia"/>
        </w:rPr>
        <w:t>стержней</w:t>
      </w:r>
      <w:r>
        <w:t xml:space="preserve"> </w:t>
      </w:r>
      <w:r>
        <w:rPr>
          <w:rFonts w:hint="eastAsia"/>
        </w:rPr>
        <w:t>под</w:t>
      </w:r>
      <w:r>
        <w:t xml:space="preserve"> </w:t>
      </w:r>
      <w:r>
        <w:rPr>
          <w:rFonts w:hint="eastAsia"/>
        </w:rPr>
        <w:t>нагрузкой</w:t>
      </w:r>
      <w:r>
        <w:t>.</w:t>
      </w:r>
    </w:p>
    <w:p w14:paraId="058CC312" w14:textId="77777777" w:rsidR="00B23A24" w:rsidRDefault="00B23A24" w:rsidP="00B23A24">
      <w:r>
        <w:t>-</w:t>
      </w:r>
      <w:r>
        <w:tab/>
      </w:r>
      <w:r>
        <w:rPr>
          <w:rFonts w:hint="eastAsia"/>
        </w:rPr>
        <w:t>Исследование</w:t>
      </w:r>
      <w:r>
        <w:t xml:space="preserve"> </w:t>
      </w:r>
      <w:r>
        <w:rPr>
          <w:rFonts w:hint="eastAsia"/>
        </w:rPr>
        <w:t>поведения</w:t>
      </w:r>
      <w:r>
        <w:t xml:space="preserve"> </w:t>
      </w:r>
      <w:r>
        <w:rPr>
          <w:rFonts w:hint="eastAsia"/>
        </w:rPr>
        <w:t>усиления</w:t>
      </w:r>
      <w:r>
        <w:t xml:space="preserve"> </w:t>
      </w:r>
      <w:r>
        <w:rPr>
          <w:rFonts w:hint="eastAsia"/>
        </w:rPr>
        <w:t>при</w:t>
      </w:r>
      <w:r>
        <w:t xml:space="preserve"> </w:t>
      </w:r>
      <w:r>
        <w:rPr>
          <w:rFonts w:hint="eastAsia"/>
        </w:rPr>
        <w:t>циклических</w:t>
      </w:r>
      <w:r>
        <w:t xml:space="preserve"> </w:t>
      </w:r>
      <w:r>
        <w:rPr>
          <w:rFonts w:hint="eastAsia"/>
        </w:rPr>
        <w:t>нагрузках</w:t>
      </w:r>
      <w:r>
        <w:t xml:space="preserve"> </w:t>
      </w:r>
      <w:r>
        <w:rPr>
          <w:rFonts w:hint="eastAsia"/>
        </w:rPr>
        <w:t>и</w:t>
      </w:r>
      <w:r>
        <w:t xml:space="preserve"> </w:t>
      </w:r>
      <w:r>
        <w:rPr>
          <w:rFonts w:hint="eastAsia"/>
        </w:rPr>
        <w:t>действии</w:t>
      </w:r>
      <w:r>
        <w:t xml:space="preserve"> </w:t>
      </w:r>
      <w:r>
        <w:rPr>
          <w:rFonts w:hint="eastAsia"/>
        </w:rPr>
        <w:t>повышенных</w:t>
      </w:r>
      <w:r>
        <w:t xml:space="preserve"> </w:t>
      </w:r>
      <w:r>
        <w:rPr>
          <w:rFonts w:hint="eastAsia"/>
        </w:rPr>
        <w:t>температур</w:t>
      </w:r>
      <w:r>
        <w:t>.</w:t>
      </w:r>
    </w:p>
    <w:p w14:paraId="5041E7B2" w14:textId="04244988" w:rsidR="00B23A24" w:rsidRPr="00B23A24" w:rsidRDefault="00B23A24" w:rsidP="00B23A24">
      <w:r>
        <w:t>-</w:t>
      </w:r>
      <w:r>
        <w:tab/>
      </w:r>
      <w:r>
        <w:rPr>
          <w:rFonts w:hint="eastAsia"/>
        </w:rPr>
        <w:t>Разработка</w:t>
      </w:r>
      <w:r>
        <w:t xml:space="preserve"> </w:t>
      </w:r>
      <w:r>
        <w:rPr>
          <w:rFonts w:hint="eastAsia"/>
        </w:rPr>
        <w:t>новых</w:t>
      </w:r>
      <w:r>
        <w:t xml:space="preserve"> </w:t>
      </w:r>
      <w:r>
        <w:rPr>
          <w:rFonts w:hint="eastAsia"/>
        </w:rPr>
        <w:t>способов</w:t>
      </w:r>
      <w:r>
        <w:t xml:space="preserve"> </w:t>
      </w:r>
      <w:r>
        <w:rPr>
          <w:rFonts w:hint="eastAsia"/>
        </w:rPr>
        <w:t>крепления</w:t>
      </w:r>
      <w:r>
        <w:t xml:space="preserve"> </w:t>
      </w:r>
      <w:r>
        <w:rPr>
          <w:rFonts w:hint="eastAsia"/>
        </w:rPr>
        <w:t>углепласт</w:t>
      </w:r>
      <w:r>
        <w:rPr>
          <w:rFonts w:hint="eastAsia"/>
        </w:rPr>
        <w:lastRenderedPageBreak/>
        <w:t>иковых</w:t>
      </w:r>
      <w:r>
        <w:t xml:space="preserve"> </w:t>
      </w:r>
      <w:r>
        <w:rPr>
          <w:rFonts w:hint="eastAsia"/>
        </w:rPr>
        <w:t>композитных</w:t>
      </w:r>
      <w:r>
        <w:t xml:space="preserve"> </w:t>
      </w:r>
      <w:r>
        <w:rPr>
          <w:rFonts w:hint="eastAsia"/>
        </w:rPr>
        <w:t>материалов</w:t>
      </w:r>
      <w:r>
        <w:t xml:space="preserve"> </w:t>
      </w:r>
      <w:r>
        <w:rPr>
          <w:rFonts w:hint="eastAsia"/>
        </w:rPr>
        <w:t>к</w:t>
      </w:r>
      <w:r>
        <w:t xml:space="preserve"> </w:t>
      </w:r>
      <w:r>
        <w:rPr>
          <w:rFonts w:hint="eastAsia"/>
        </w:rPr>
        <w:t>стальным</w:t>
      </w:r>
      <w:r>
        <w:t xml:space="preserve"> </w:t>
      </w:r>
      <w:r>
        <w:rPr>
          <w:rFonts w:hint="eastAsia"/>
        </w:rPr>
        <w:t>стержням</w:t>
      </w:r>
      <w:r>
        <w:t xml:space="preserve">, </w:t>
      </w:r>
      <w:r>
        <w:rPr>
          <w:rFonts w:hint="eastAsia"/>
        </w:rPr>
        <w:t>что</w:t>
      </w:r>
      <w:r>
        <w:t xml:space="preserve"> </w:t>
      </w:r>
      <w:r>
        <w:rPr>
          <w:rFonts w:hint="eastAsia"/>
        </w:rPr>
        <w:t>обеспечит</w:t>
      </w:r>
      <w:r>
        <w:t xml:space="preserve"> </w:t>
      </w:r>
      <w:r>
        <w:rPr>
          <w:rFonts w:hint="eastAsia"/>
        </w:rPr>
        <w:t>более</w:t>
      </w:r>
      <w:r>
        <w:t xml:space="preserve"> </w:t>
      </w:r>
      <w:r>
        <w:rPr>
          <w:rFonts w:hint="eastAsia"/>
        </w:rPr>
        <w:t>эффективное</w:t>
      </w:r>
      <w:r>
        <w:t xml:space="preserve"> </w:t>
      </w:r>
      <w:r>
        <w:rPr>
          <w:rFonts w:hint="eastAsia"/>
        </w:rPr>
        <w:t>использование</w:t>
      </w:r>
      <w:r>
        <w:t xml:space="preserve"> </w:t>
      </w:r>
      <w:r>
        <w:rPr>
          <w:rFonts w:hint="eastAsia"/>
        </w:rPr>
        <w:t>прочности</w:t>
      </w:r>
      <w:r>
        <w:t xml:space="preserve"> </w:t>
      </w:r>
      <w:r>
        <w:rPr>
          <w:rFonts w:hint="eastAsia"/>
        </w:rPr>
        <w:t>углепластика</w:t>
      </w:r>
      <w:r>
        <w:t>.</w:t>
      </w:r>
    </w:p>
    <w:sectPr w:rsidR="00B23A24" w:rsidRPr="00B23A24" w:rsidSect="0072309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330B" w14:textId="77777777" w:rsidR="00723090" w:rsidRDefault="00723090">
      <w:pPr>
        <w:spacing w:after="0" w:line="240" w:lineRule="auto"/>
      </w:pPr>
      <w:r>
        <w:separator/>
      </w:r>
    </w:p>
  </w:endnote>
  <w:endnote w:type="continuationSeparator" w:id="0">
    <w:p w14:paraId="2B5DFFE7" w14:textId="77777777" w:rsidR="00723090" w:rsidRDefault="0072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37D4" w14:textId="77777777" w:rsidR="00723090" w:rsidRDefault="00723090"/>
    <w:p w14:paraId="26787FA2" w14:textId="77777777" w:rsidR="00723090" w:rsidRDefault="00723090"/>
    <w:p w14:paraId="77C5257E" w14:textId="77777777" w:rsidR="00723090" w:rsidRDefault="00723090"/>
    <w:p w14:paraId="613C5A18" w14:textId="77777777" w:rsidR="00723090" w:rsidRDefault="00723090"/>
    <w:p w14:paraId="6359265B" w14:textId="77777777" w:rsidR="00723090" w:rsidRDefault="00723090"/>
    <w:p w14:paraId="6E215084" w14:textId="77777777" w:rsidR="00723090" w:rsidRDefault="00723090"/>
    <w:p w14:paraId="0F1AC188" w14:textId="77777777" w:rsidR="00723090" w:rsidRDefault="007230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4FE2EE" wp14:editId="61C191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B0FF8" w14:textId="77777777" w:rsidR="00723090" w:rsidRDefault="007230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4FE2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9B0FF8" w14:textId="77777777" w:rsidR="00723090" w:rsidRDefault="007230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7F2F56" w14:textId="77777777" w:rsidR="00723090" w:rsidRDefault="00723090"/>
    <w:p w14:paraId="7A47C12B" w14:textId="77777777" w:rsidR="00723090" w:rsidRDefault="00723090"/>
    <w:p w14:paraId="2DCA810A" w14:textId="77777777" w:rsidR="00723090" w:rsidRDefault="007230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F17804" wp14:editId="1F9621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7932D" w14:textId="77777777" w:rsidR="00723090" w:rsidRDefault="00723090"/>
                          <w:p w14:paraId="4F65FC44" w14:textId="77777777" w:rsidR="00723090" w:rsidRDefault="007230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178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C7932D" w14:textId="77777777" w:rsidR="00723090" w:rsidRDefault="00723090"/>
                    <w:p w14:paraId="4F65FC44" w14:textId="77777777" w:rsidR="00723090" w:rsidRDefault="007230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C51E32" w14:textId="77777777" w:rsidR="00723090" w:rsidRDefault="00723090"/>
    <w:p w14:paraId="41243B88" w14:textId="77777777" w:rsidR="00723090" w:rsidRDefault="00723090">
      <w:pPr>
        <w:rPr>
          <w:sz w:val="2"/>
          <w:szCs w:val="2"/>
        </w:rPr>
      </w:pPr>
    </w:p>
    <w:p w14:paraId="260CA24E" w14:textId="77777777" w:rsidR="00723090" w:rsidRDefault="00723090"/>
    <w:p w14:paraId="4DBB5244" w14:textId="77777777" w:rsidR="00723090" w:rsidRDefault="00723090">
      <w:pPr>
        <w:spacing w:after="0" w:line="240" w:lineRule="auto"/>
      </w:pPr>
    </w:p>
  </w:footnote>
  <w:footnote w:type="continuationSeparator" w:id="0">
    <w:p w14:paraId="0385FBBB" w14:textId="77777777" w:rsidR="00723090" w:rsidRDefault="00723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090"/>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15765</TotalTime>
  <Pages>7</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1805</cp:revision>
  <cp:lastPrinted>2009-02-06T05:36:00Z</cp:lastPrinted>
  <dcterms:created xsi:type="dcterms:W3CDTF">2024-01-07T13:43:00Z</dcterms:created>
  <dcterms:modified xsi:type="dcterms:W3CDTF">2024-02-03T14:33:00Z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