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4BD" w:rsidRPr="007944BD" w:rsidRDefault="007944BD" w:rsidP="007944BD">
      <w:pPr>
        <w:rPr>
          <w:rFonts w:ascii="Times New Roman" w:eastAsia="Times New Roman" w:hAnsi="Times New Roman" w:cs="Times New Roman"/>
          <w:kern w:val="0"/>
          <w:sz w:val="28"/>
          <w:szCs w:val="28"/>
          <w:lang w:eastAsia="ru-RU"/>
        </w:rPr>
      </w:pPr>
      <w:r w:rsidRPr="007944BD">
        <w:rPr>
          <w:rFonts w:ascii="Times New Roman" w:eastAsia="Times New Roman" w:hAnsi="Times New Roman" w:cs="Times New Roman" w:hint="eastAsia"/>
          <w:kern w:val="0"/>
          <w:sz w:val="28"/>
          <w:szCs w:val="28"/>
          <w:lang w:eastAsia="ru-RU"/>
        </w:rPr>
        <w:t>Вступ</w:t>
      </w:r>
    </w:p>
    <w:p w:rsidR="007944BD" w:rsidRPr="007944BD" w:rsidRDefault="007944BD" w:rsidP="007944BD">
      <w:pPr>
        <w:rPr>
          <w:rFonts w:ascii="Times New Roman" w:eastAsia="Times New Roman" w:hAnsi="Times New Roman" w:cs="Times New Roman"/>
          <w:kern w:val="0"/>
          <w:sz w:val="28"/>
          <w:szCs w:val="28"/>
          <w:lang w:eastAsia="ru-RU"/>
        </w:rPr>
      </w:pPr>
      <w:r w:rsidRPr="007944BD">
        <w:rPr>
          <w:rFonts w:ascii="Times New Roman" w:eastAsia="Times New Roman" w:hAnsi="Times New Roman" w:cs="Times New Roman" w:hint="eastAsia"/>
          <w:kern w:val="0"/>
          <w:sz w:val="28"/>
          <w:szCs w:val="28"/>
          <w:lang w:eastAsia="ru-RU"/>
        </w:rPr>
        <w:t>Розділ</w:t>
      </w:r>
      <w:r w:rsidRPr="007944BD">
        <w:rPr>
          <w:rFonts w:ascii="Times New Roman" w:eastAsia="Times New Roman" w:hAnsi="Times New Roman" w:cs="Times New Roman"/>
          <w:kern w:val="0"/>
          <w:sz w:val="28"/>
          <w:szCs w:val="28"/>
          <w:lang w:eastAsia="ru-RU"/>
        </w:rPr>
        <w:t xml:space="preserve"> 1. </w:t>
      </w:r>
      <w:r w:rsidRPr="007944BD">
        <w:rPr>
          <w:rFonts w:ascii="Times New Roman" w:eastAsia="Times New Roman" w:hAnsi="Times New Roman" w:cs="Times New Roman" w:hint="eastAsia"/>
          <w:kern w:val="0"/>
          <w:sz w:val="28"/>
          <w:szCs w:val="28"/>
          <w:lang w:eastAsia="ru-RU"/>
        </w:rPr>
        <w:t>Теоретичні</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засади</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конкурентних</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відносин</w:t>
      </w:r>
    </w:p>
    <w:p w:rsidR="007944BD" w:rsidRPr="007944BD" w:rsidRDefault="007944BD" w:rsidP="007944BD">
      <w:pPr>
        <w:rPr>
          <w:rFonts w:ascii="Times New Roman" w:eastAsia="Times New Roman" w:hAnsi="Times New Roman" w:cs="Times New Roman"/>
          <w:kern w:val="0"/>
          <w:sz w:val="28"/>
          <w:szCs w:val="28"/>
          <w:lang w:eastAsia="ru-RU"/>
        </w:rPr>
      </w:pPr>
      <w:r w:rsidRPr="007944BD">
        <w:rPr>
          <w:rFonts w:ascii="Times New Roman" w:eastAsia="Times New Roman" w:hAnsi="Times New Roman" w:cs="Times New Roman"/>
          <w:kern w:val="0"/>
          <w:sz w:val="28"/>
          <w:szCs w:val="28"/>
          <w:lang w:eastAsia="ru-RU"/>
        </w:rPr>
        <w:t xml:space="preserve">1.1. </w:t>
      </w:r>
      <w:r w:rsidRPr="007944BD">
        <w:rPr>
          <w:rFonts w:ascii="Times New Roman" w:eastAsia="Times New Roman" w:hAnsi="Times New Roman" w:cs="Times New Roman" w:hint="eastAsia"/>
          <w:kern w:val="0"/>
          <w:sz w:val="28"/>
          <w:szCs w:val="28"/>
          <w:lang w:eastAsia="ru-RU"/>
        </w:rPr>
        <w:t>Суть</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та</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об’єктивні</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основи</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відносин</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конкуренції</w:t>
      </w:r>
    </w:p>
    <w:p w:rsidR="007944BD" w:rsidRPr="007944BD" w:rsidRDefault="007944BD" w:rsidP="007944BD">
      <w:pPr>
        <w:rPr>
          <w:rFonts w:ascii="Times New Roman" w:eastAsia="Times New Roman" w:hAnsi="Times New Roman" w:cs="Times New Roman"/>
          <w:kern w:val="0"/>
          <w:sz w:val="28"/>
          <w:szCs w:val="28"/>
          <w:lang w:eastAsia="ru-RU"/>
        </w:rPr>
      </w:pPr>
      <w:r w:rsidRPr="007944BD">
        <w:rPr>
          <w:rFonts w:ascii="Times New Roman" w:eastAsia="Times New Roman" w:hAnsi="Times New Roman" w:cs="Times New Roman"/>
          <w:kern w:val="0"/>
          <w:sz w:val="28"/>
          <w:szCs w:val="28"/>
          <w:lang w:eastAsia="ru-RU"/>
        </w:rPr>
        <w:t xml:space="preserve">1.2. </w:t>
      </w:r>
      <w:r w:rsidRPr="007944BD">
        <w:rPr>
          <w:rFonts w:ascii="Times New Roman" w:eastAsia="Times New Roman" w:hAnsi="Times New Roman" w:cs="Times New Roman" w:hint="eastAsia"/>
          <w:kern w:val="0"/>
          <w:sz w:val="28"/>
          <w:szCs w:val="28"/>
          <w:lang w:eastAsia="ru-RU"/>
        </w:rPr>
        <w:t>Фактори</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впливу</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та</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функції</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конкурентних</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відносин</w:t>
      </w:r>
    </w:p>
    <w:p w:rsidR="007944BD" w:rsidRPr="007944BD" w:rsidRDefault="007944BD" w:rsidP="007944BD">
      <w:pPr>
        <w:rPr>
          <w:rFonts w:ascii="Times New Roman" w:eastAsia="Times New Roman" w:hAnsi="Times New Roman" w:cs="Times New Roman"/>
          <w:kern w:val="0"/>
          <w:sz w:val="28"/>
          <w:szCs w:val="28"/>
          <w:lang w:eastAsia="ru-RU"/>
        </w:rPr>
      </w:pPr>
      <w:r w:rsidRPr="007944BD">
        <w:rPr>
          <w:rFonts w:ascii="Times New Roman" w:eastAsia="Times New Roman" w:hAnsi="Times New Roman" w:cs="Times New Roman" w:hint="eastAsia"/>
          <w:kern w:val="0"/>
          <w:sz w:val="28"/>
          <w:szCs w:val="28"/>
          <w:lang w:eastAsia="ru-RU"/>
        </w:rPr>
        <w:t>Висновки</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до</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розділу</w:t>
      </w:r>
      <w:r w:rsidRPr="007944BD">
        <w:rPr>
          <w:rFonts w:ascii="Times New Roman" w:eastAsia="Times New Roman" w:hAnsi="Times New Roman" w:cs="Times New Roman"/>
          <w:kern w:val="0"/>
          <w:sz w:val="28"/>
          <w:szCs w:val="28"/>
          <w:lang w:eastAsia="ru-RU"/>
        </w:rPr>
        <w:t xml:space="preserve"> 1</w:t>
      </w:r>
    </w:p>
    <w:p w:rsidR="007944BD" w:rsidRPr="007944BD" w:rsidRDefault="007944BD" w:rsidP="007944BD">
      <w:pPr>
        <w:rPr>
          <w:rFonts w:ascii="Times New Roman" w:eastAsia="Times New Roman" w:hAnsi="Times New Roman" w:cs="Times New Roman"/>
          <w:kern w:val="0"/>
          <w:sz w:val="28"/>
          <w:szCs w:val="28"/>
          <w:lang w:eastAsia="ru-RU"/>
        </w:rPr>
      </w:pPr>
      <w:r w:rsidRPr="007944BD">
        <w:rPr>
          <w:rFonts w:ascii="Times New Roman" w:eastAsia="Times New Roman" w:hAnsi="Times New Roman" w:cs="Times New Roman" w:hint="eastAsia"/>
          <w:kern w:val="0"/>
          <w:sz w:val="28"/>
          <w:szCs w:val="28"/>
          <w:lang w:eastAsia="ru-RU"/>
        </w:rPr>
        <w:t>Розділ</w:t>
      </w:r>
      <w:r w:rsidRPr="007944BD">
        <w:rPr>
          <w:rFonts w:ascii="Times New Roman" w:eastAsia="Times New Roman" w:hAnsi="Times New Roman" w:cs="Times New Roman"/>
          <w:kern w:val="0"/>
          <w:sz w:val="28"/>
          <w:szCs w:val="28"/>
          <w:lang w:eastAsia="ru-RU"/>
        </w:rPr>
        <w:t xml:space="preserve"> 2. </w:t>
      </w:r>
      <w:r w:rsidRPr="007944BD">
        <w:rPr>
          <w:rFonts w:ascii="Times New Roman" w:eastAsia="Times New Roman" w:hAnsi="Times New Roman" w:cs="Times New Roman" w:hint="eastAsia"/>
          <w:kern w:val="0"/>
          <w:sz w:val="28"/>
          <w:szCs w:val="28"/>
          <w:lang w:eastAsia="ru-RU"/>
        </w:rPr>
        <w:t>Аналіз</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формування</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конкурентних</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відносин</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в</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трансформаційній</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економіці</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України</w:t>
      </w:r>
    </w:p>
    <w:p w:rsidR="007944BD" w:rsidRPr="007944BD" w:rsidRDefault="007944BD" w:rsidP="007944BD">
      <w:pPr>
        <w:rPr>
          <w:rFonts w:ascii="Times New Roman" w:eastAsia="Times New Roman" w:hAnsi="Times New Roman" w:cs="Times New Roman"/>
          <w:kern w:val="0"/>
          <w:sz w:val="28"/>
          <w:szCs w:val="28"/>
          <w:lang w:eastAsia="ru-RU"/>
        </w:rPr>
      </w:pPr>
      <w:r w:rsidRPr="007944BD">
        <w:rPr>
          <w:rFonts w:ascii="Times New Roman" w:eastAsia="Times New Roman" w:hAnsi="Times New Roman" w:cs="Times New Roman"/>
          <w:kern w:val="0"/>
          <w:sz w:val="28"/>
          <w:szCs w:val="28"/>
          <w:lang w:eastAsia="ru-RU"/>
        </w:rPr>
        <w:t xml:space="preserve">2.1. </w:t>
      </w:r>
      <w:r w:rsidRPr="007944BD">
        <w:rPr>
          <w:rFonts w:ascii="Times New Roman" w:eastAsia="Times New Roman" w:hAnsi="Times New Roman" w:cs="Times New Roman" w:hint="eastAsia"/>
          <w:kern w:val="0"/>
          <w:sz w:val="28"/>
          <w:szCs w:val="28"/>
          <w:lang w:eastAsia="ru-RU"/>
        </w:rPr>
        <w:t>Необхідність</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впровадження</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конкуренції</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в</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економічній</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системі</w:t>
      </w:r>
    </w:p>
    <w:p w:rsidR="007944BD" w:rsidRPr="007944BD" w:rsidRDefault="007944BD" w:rsidP="007944BD">
      <w:pPr>
        <w:rPr>
          <w:rFonts w:ascii="Times New Roman" w:eastAsia="Times New Roman" w:hAnsi="Times New Roman" w:cs="Times New Roman"/>
          <w:kern w:val="0"/>
          <w:sz w:val="28"/>
          <w:szCs w:val="28"/>
          <w:lang w:eastAsia="ru-RU"/>
        </w:rPr>
      </w:pPr>
      <w:r w:rsidRPr="007944BD">
        <w:rPr>
          <w:rFonts w:ascii="Times New Roman" w:eastAsia="Times New Roman" w:hAnsi="Times New Roman" w:cs="Times New Roman"/>
          <w:kern w:val="0"/>
          <w:sz w:val="28"/>
          <w:szCs w:val="28"/>
          <w:lang w:eastAsia="ru-RU"/>
        </w:rPr>
        <w:t xml:space="preserve">2.2. </w:t>
      </w:r>
      <w:r w:rsidRPr="007944BD">
        <w:rPr>
          <w:rFonts w:ascii="Times New Roman" w:eastAsia="Times New Roman" w:hAnsi="Times New Roman" w:cs="Times New Roman" w:hint="eastAsia"/>
          <w:kern w:val="0"/>
          <w:sz w:val="28"/>
          <w:szCs w:val="28"/>
          <w:lang w:eastAsia="ru-RU"/>
        </w:rPr>
        <w:t>Діалектика</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взаємодії</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конкурентних</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відносин</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і</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конкурентного</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середовища</w:t>
      </w:r>
    </w:p>
    <w:p w:rsidR="007944BD" w:rsidRPr="007944BD" w:rsidRDefault="007944BD" w:rsidP="007944BD">
      <w:pPr>
        <w:rPr>
          <w:rFonts w:ascii="Times New Roman" w:eastAsia="Times New Roman" w:hAnsi="Times New Roman" w:cs="Times New Roman"/>
          <w:kern w:val="0"/>
          <w:sz w:val="28"/>
          <w:szCs w:val="28"/>
          <w:lang w:eastAsia="ru-RU"/>
        </w:rPr>
      </w:pPr>
      <w:r w:rsidRPr="007944BD">
        <w:rPr>
          <w:rFonts w:ascii="Times New Roman" w:eastAsia="Times New Roman" w:hAnsi="Times New Roman" w:cs="Times New Roman" w:hint="eastAsia"/>
          <w:kern w:val="0"/>
          <w:sz w:val="28"/>
          <w:szCs w:val="28"/>
          <w:lang w:eastAsia="ru-RU"/>
        </w:rPr>
        <w:t>Висновки</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до</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розділу</w:t>
      </w:r>
      <w:r w:rsidRPr="007944BD">
        <w:rPr>
          <w:rFonts w:ascii="Times New Roman" w:eastAsia="Times New Roman" w:hAnsi="Times New Roman" w:cs="Times New Roman"/>
          <w:kern w:val="0"/>
          <w:sz w:val="28"/>
          <w:szCs w:val="28"/>
          <w:lang w:eastAsia="ru-RU"/>
        </w:rPr>
        <w:t xml:space="preserve"> 2</w:t>
      </w:r>
    </w:p>
    <w:p w:rsidR="007944BD" w:rsidRPr="007944BD" w:rsidRDefault="007944BD" w:rsidP="007944BD">
      <w:pPr>
        <w:rPr>
          <w:rFonts w:ascii="Times New Roman" w:eastAsia="Times New Roman" w:hAnsi="Times New Roman" w:cs="Times New Roman"/>
          <w:kern w:val="0"/>
          <w:sz w:val="28"/>
          <w:szCs w:val="28"/>
          <w:lang w:eastAsia="ru-RU"/>
        </w:rPr>
      </w:pPr>
      <w:r w:rsidRPr="007944BD">
        <w:rPr>
          <w:rFonts w:ascii="Times New Roman" w:eastAsia="Times New Roman" w:hAnsi="Times New Roman" w:cs="Times New Roman" w:hint="eastAsia"/>
          <w:kern w:val="0"/>
          <w:sz w:val="28"/>
          <w:szCs w:val="28"/>
          <w:lang w:eastAsia="ru-RU"/>
        </w:rPr>
        <w:t>Розділ</w:t>
      </w:r>
      <w:r w:rsidRPr="007944BD">
        <w:rPr>
          <w:rFonts w:ascii="Times New Roman" w:eastAsia="Times New Roman" w:hAnsi="Times New Roman" w:cs="Times New Roman"/>
          <w:kern w:val="0"/>
          <w:sz w:val="28"/>
          <w:szCs w:val="28"/>
          <w:lang w:eastAsia="ru-RU"/>
        </w:rPr>
        <w:t xml:space="preserve"> 3. </w:t>
      </w:r>
      <w:r w:rsidRPr="007944BD">
        <w:rPr>
          <w:rFonts w:ascii="Times New Roman" w:eastAsia="Times New Roman" w:hAnsi="Times New Roman" w:cs="Times New Roman" w:hint="eastAsia"/>
          <w:kern w:val="0"/>
          <w:sz w:val="28"/>
          <w:szCs w:val="28"/>
          <w:lang w:eastAsia="ru-RU"/>
        </w:rPr>
        <w:t>Особливості</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конкурентних</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відносин</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в</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сфері</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природних</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монополій</w:t>
      </w:r>
    </w:p>
    <w:p w:rsidR="007944BD" w:rsidRPr="007944BD" w:rsidRDefault="007944BD" w:rsidP="007944BD">
      <w:pPr>
        <w:rPr>
          <w:rFonts w:ascii="Times New Roman" w:eastAsia="Times New Roman" w:hAnsi="Times New Roman" w:cs="Times New Roman"/>
          <w:kern w:val="0"/>
          <w:sz w:val="28"/>
          <w:szCs w:val="28"/>
          <w:lang w:eastAsia="ru-RU"/>
        </w:rPr>
      </w:pPr>
      <w:r w:rsidRPr="007944BD">
        <w:rPr>
          <w:rFonts w:ascii="Times New Roman" w:eastAsia="Times New Roman" w:hAnsi="Times New Roman" w:cs="Times New Roman"/>
          <w:kern w:val="0"/>
          <w:sz w:val="28"/>
          <w:szCs w:val="28"/>
          <w:lang w:eastAsia="ru-RU"/>
        </w:rPr>
        <w:t xml:space="preserve">3.1. </w:t>
      </w:r>
      <w:r w:rsidRPr="007944BD">
        <w:rPr>
          <w:rFonts w:ascii="Times New Roman" w:eastAsia="Times New Roman" w:hAnsi="Times New Roman" w:cs="Times New Roman" w:hint="eastAsia"/>
          <w:kern w:val="0"/>
          <w:sz w:val="28"/>
          <w:szCs w:val="28"/>
          <w:lang w:eastAsia="ru-RU"/>
        </w:rPr>
        <w:t>Об’єктивні</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обмеження</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впровадження</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конкурентних</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засад</w:t>
      </w:r>
    </w:p>
    <w:p w:rsidR="007944BD" w:rsidRPr="007944BD" w:rsidRDefault="007944BD" w:rsidP="007944BD">
      <w:pPr>
        <w:rPr>
          <w:rFonts w:ascii="Times New Roman" w:eastAsia="Times New Roman" w:hAnsi="Times New Roman" w:cs="Times New Roman"/>
          <w:kern w:val="0"/>
          <w:sz w:val="28"/>
          <w:szCs w:val="28"/>
          <w:lang w:eastAsia="ru-RU"/>
        </w:rPr>
      </w:pPr>
      <w:r w:rsidRPr="007944BD">
        <w:rPr>
          <w:rFonts w:ascii="Times New Roman" w:eastAsia="Times New Roman" w:hAnsi="Times New Roman" w:cs="Times New Roman"/>
          <w:kern w:val="0"/>
          <w:sz w:val="28"/>
          <w:szCs w:val="28"/>
          <w:lang w:eastAsia="ru-RU"/>
        </w:rPr>
        <w:t xml:space="preserve">3.2. </w:t>
      </w:r>
      <w:r w:rsidRPr="007944BD">
        <w:rPr>
          <w:rFonts w:ascii="Times New Roman" w:eastAsia="Times New Roman" w:hAnsi="Times New Roman" w:cs="Times New Roman" w:hint="eastAsia"/>
          <w:kern w:val="0"/>
          <w:sz w:val="28"/>
          <w:szCs w:val="28"/>
          <w:lang w:eastAsia="ru-RU"/>
        </w:rPr>
        <w:t>Напрями</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вдосконалення</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конкуренції</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в</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сучасних</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умовах</w:t>
      </w:r>
    </w:p>
    <w:p w:rsidR="007944BD" w:rsidRPr="007944BD" w:rsidRDefault="007944BD" w:rsidP="007944BD">
      <w:pPr>
        <w:rPr>
          <w:rFonts w:ascii="Times New Roman" w:eastAsia="Times New Roman" w:hAnsi="Times New Roman" w:cs="Times New Roman"/>
          <w:kern w:val="0"/>
          <w:sz w:val="28"/>
          <w:szCs w:val="28"/>
          <w:lang w:eastAsia="ru-RU"/>
        </w:rPr>
      </w:pPr>
      <w:r w:rsidRPr="007944BD">
        <w:rPr>
          <w:rFonts w:ascii="Times New Roman" w:eastAsia="Times New Roman" w:hAnsi="Times New Roman" w:cs="Times New Roman" w:hint="eastAsia"/>
          <w:kern w:val="0"/>
          <w:sz w:val="28"/>
          <w:szCs w:val="28"/>
          <w:lang w:eastAsia="ru-RU"/>
        </w:rPr>
        <w:t>Висновки</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до</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розділу</w:t>
      </w:r>
      <w:r w:rsidRPr="007944BD">
        <w:rPr>
          <w:rFonts w:ascii="Times New Roman" w:eastAsia="Times New Roman" w:hAnsi="Times New Roman" w:cs="Times New Roman"/>
          <w:kern w:val="0"/>
          <w:sz w:val="28"/>
          <w:szCs w:val="28"/>
          <w:lang w:eastAsia="ru-RU"/>
        </w:rPr>
        <w:t xml:space="preserve"> 3</w:t>
      </w:r>
    </w:p>
    <w:p w:rsidR="007944BD" w:rsidRPr="007944BD" w:rsidRDefault="007944BD" w:rsidP="007944BD">
      <w:pPr>
        <w:rPr>
          <w:rFonts w:ascii="Times New Roman" w:eastAsia="Times New Roman" w:hAnsi="Times New Roman" w:cs="Times New Roman"/>
          <w:kern w:val="0"/>
          <w:sz w:val="28"/>
          <w:szCs w:val="28"/>
          <w:lang w:eastAsia="ru-RU"/>
        </w:rPr>
      </w:pPr>
      <w:r w:rsidRPr="007944BD">
        <w:rPr>
          <w:rFonts w:ascii="Times New Roman" w:eastAsia="Times New Roman" w:hAnsi="Times New Roman" w:cs="Times New Roman" w:hint="eastAsia"/>
          <w:kern w:val="0"/>
          <w:sz w:val="28"/>
          <w:szCs w:val="28"/>
          <w:lang w:eastAsia="ru-RU"/>
        </w:rPr>
        <w:t>Висновки</w:t>
      </w:r>
    </w:p>
    <w:p w:rsidR="007944BD" w:rsidRPr="007944BD" w:rsidRDefault="007944BD" w:rsidP="007944BD">
      <w:pPr>
        <w:rPr>
          <w:rFonts w:ascii="Times New Roman" w:eastAsia="Times New Roman" w:hAnsi="Times New Roman" w:cs="Times New Roman"/>
          <w:kern w:val="0"/>
          <w:sz w:val="28"/>
          <w:szCs w:val="28"/>
          <w:lang w:eastAsia="ru-RU"/>
        </w:rPr>
      </w:pPr>
      <w:r w:rsidRPr="007944BD">
        <w:rPr>
          <w:rFonts w:ascii="Times New Roman" w:eastAsia="Times New Roman" w:hAnsi="Times New Roman" w:cs="Times New Roman" w:hint="eastAsia"/>
          <w:kern w:val="0"/>
          <w:sz w:val="28"/>
          <w:szCs w:val="28"/>
          <w:lang w:eastAsia="ru-RU"/>
        </w:rPr>
        <w:t>Список</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використаних</w:t>
      </w:r>
      <w:r w:rsidRPr="007944BD">
        <w:rPr>
          <w:rFonts w:ascii="Times New Roman" w:eastAsia="Times New Roman" w:hAnsi="Times New Roman" w:cs="Times New Roman"/>
          <w:kern w:val="0"/>
          <w:sz w:val="28"/>
          <w:szCs w:val="28"/>
          <w:lang w:eastAsia="ru-RU"/>
        </w:rPr>
        <w:t xml:space="preserve"> </w:t>
      </w:r>
      <w:r w:rsidRPr="007944BD">
        <w:rPr>
          <w:rFonts w:ascii="Times New Roman" w:eastAsia="Times New Roman" w:hAnsi="Times New Roman" w:cs="Times New Roman" w:hint="eastAsia"/>
          <w:kern w:val="0"/>
          <w:sz w:val="28"/>
          <w:szCs w:val="28"/>
          <w:lang w:eastAsia="ru-RU"/>
        </w:rPr>
        <w:t>джерел</w:t>
      </w:r>
    </w:p>
    <w:p w:rsidR="00BF138E" w:rsidRDefault="007944BD" w:rsidP="007944BD">
      <w:pPr>
        <w:rPr>
          <w:rFonts w:ascii="Times New Roman" w:eastAsia="Times New Roman" w:hAnsi="Times New Roman" w:cs="Times New Roman"/>
          <w:kern w:val="0"/>
          <w:sz w:val="28"/>
          <w:szCs w:val="28"/>
          <w:lang w:eastAsia="ru-RU"/>
        </w:rPr>
      </w:pPr>
      <w:r w:rsidRPr="007944BD">
        <w:rPr>
          <w:rFonts w:ascii="Times New Roman" w:eastAsia="Times New Roman" w:hAnsi="Times New Roman" w:cs="Times New Roman" w:hint="eastAsia"/>
          <w:kern w:val="0"/>
          <w:sz w:val="28"/>
          <w:szCs w:val="28"/>
          <w:lang w:eastAsia="ru-RU"/>
        </w:rPr>
        <w:t>Додатки</w:t>
      </w:r>
    </w:p>
    <w:p w:rsidR="007944BD" w:rsidRDefault="007944BD" w:rsidP="007944BD">
      <w:r>
        <w:rPr>
          <w:rFonts w:hint="eastAsia"/>
        </w:rPr>
        <w:t>ВИСНОВКИ</w:t>
      </w:r>
    </w:p>
    <w:p w:rsidR="007944BD" w:rsidRDefault="007944BD" w:rsidP="007944BD">
      <w:r>
        <w:rPr>
          <w:rFonts w:hint="eastAsia"/>
        </w:rPr>
        <w:t>У</w:t>
      </w:r>
      <w:r>
        <w:t></w:t>
      </w:r>
      <w:r>
        <w:rPr>
          <w:rFonts w:hint="eastAsia"/>
        </w:rPr>
        <w:t>дисертаційній</w:t>
      </w:r>
      <w:r>
        <w:t></w:t>
      </w:r>
      <w:r>
        <w:rPr>
          <w:rFonts w:hint="eastAsia"/>
        </w:rPr>
        <w:t>роботі</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запропоновано</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rPr>
          <w:rFonts w:hint="eastAsia"/>
        </w:rPr>
        <w:t>щодо</w:t>
      </w:r>
      <w:r>
        <w:t></w:t>
      </w:r>
      <w:r>
        <w:rPr>
          <w:rFonts w:hint="eastAsia"/>
        </w:rPr>
        <w:t>розроблення</w:t>
      </w:r>
      <w:r>
        <w:t></w:t>
      </w:r>
      <w:r>
        <w:rPr>
          <w:rFonts w:hint="eastAsia"/>
        </w:rPr>
        <w:t>концептуальних</w:t>
      </w:r>
      <w:r>
        <w:t></w:t>
      </w:r>
      <w:r>
        <w:rPr>
          <w:rFonts w:hint="eastAsia"/>
        </w:rPr>
        <w:t>основ</w:t>
      </w:r>
      <w:r>
        <w:t></w:t>
      </w:r>
      <w:r>
        <w:rPr>
          <w:rFonts w:hint="eastAsia"/>
        </w:rPr>
        <w:t>механізму</w:t>
      </w:r>
      <w:r>
        <w:t></w:t>
      </w:r>
      <w:r>
        <w:rPr>
          <w:rFonts w:hint="eastAsia"/>
        </w:rPr>
        <w:t>регулювання</w:t>
      </w:r>
      <w:r>
        <w:t></w:t>
      </w:r>
      <w:r>
        <w:rPr>
          <w:rFonts w:hint="eastAsia"/>
        </w:rPr>
        <w:t>конкуренції</w:t>
      </w:r>
      <w:r>
        <w:t></w:t>
      </w:r>
      <w:r>
        <w:rPr>
          <w:rFonts w:hint="eastAsia"/>
        </w:rPr>
        <w:t>між</w:t>
      </w:r>
      <w:r>
        <w:t></w:t>
      </w:r>
      <w:r>
        <w:rPr>
          <w:rFonts w:hint="eastAsia"/>
        </w:rPr>
        <w:t>суб’єктами</w:t>
      </w:r>
      <w:r>
        <w:t></w:t>
      </w:r>
      <w:r>
        <w:t></w:t>
      </w:r>
      <w:r>
        <w:rPr>
          <w:rFonts w:hint="eastAsia"/>
        </w:rPr>
        <w:t>що</w:t>
      </w:r>
      <w:r>
        <w:t></w:t>
      </w:r>
      <w:r>
        <w:rPr>
          <w:rFonts w:hint="eastAsia"/>
        </w:rPr>
        <w:t>діють</w:t>
      </w:r>
      <w:r>
        <w:t></w:t>
      </w:r>
      <w:r>
        <w:rPr>
          <w:rFonts w:hint="eastAsia"/>
        </w:rPr>
        <w:t>на</w:t>
      </w:r>
      <w:r>
        <w:t></w:t>
      </w:r>
      <w:r>
        <w:rPr>
          <w:rFonts w:hint="eastAsia"/>
        </w:rPr>
        <w:t>ринках</w:t>
      </w:r>
      <w:r>
        <w:t></w:t>
      </w:r>
      <w:r>
        <w:rPr>
          <w:rFonts w:hint="eastAsia"/>
        </w:rPr>
        <w:t>з</w:t>
      </w:r>
      <w:r>
        <w:t></w:t>
      </w:r>
      <w:r>
        <w:rPr>
          <w:rFonts w:hint="eastAsia"/>
        </w:rPr>
        <w:t>елементами</w:t>
      </w:r>
      <w:r>
        <w:t></w:t>
      </w:r>
      <w:r>
        <w:rPr>
          <w:rFonts w:hint="eastAsia"/>
        </w:rPr>
        <w:t>природних</w:t>
      </w:r>
      <w:r>
        <w:t></w:t>
      </w:r>
      <w:r>
        <w:rPr>
          <w:rFonts w:hint="eastAsia"/>
        </w:rPr>
        <w:t>монополій</w:t>
      </w:r>
      <w:r>
        <w:t></w:t>
      </w:r>
      <w:r>
        <w:t></w:t>
      </w:r>
      <w:r>
        <w:rPr>
          <w:rFonts w:hint="eastAsia"/>
        </w:rPr>
        <w:t>На</w:t>
      </w:r>
      <w:r>
        <w:t></w:t>
      </w:r>
      <w:r>
        <w:rPr>
          <w:rFonts w:hint="eastAsia"/>
        </w:rPr>
        <w:t>основі</w:t>
      </w:r>
      <w:r>
        <w:t></w:t>
      </w:r>
      <w:r>
        <w:rPr>
          <w:rFonts w:hint="eastAsia"/>
        </w:rPr>
        <w:t>комплексного</w:t>
      </w:r>
      <w:r>
        <w:t></w:t>
      </w:r>
      <w:r>
        <w:rPr>
          <w:rFonts w:hint="eastAsia"/>
        </w:rPr>
        <w:t>аналізу</w:t>
      </w:r>
      <w:r>
        <w:t></w:t>
      </w:r>
      <w:r>
        <w:rPr>
          <w:rFonts w:hint="eastAsia"/>
        </w:rPr>
        <w:t>сутності</w:t>
      </w:r>
      <w:r>
        <w:t></w:t>
      </w:r>
      <w:r>
        <w:t></w:t>
      </w:r>
      <w:r>
        <w:rPr>
          <w:rFonts w:hint="eastAsia"/>
        </w:rPr>
        <w:t>об’єктивних</w:t>
      </w:r>
      <w:r>
        <w:t></w:t>
      </w:r>
      <w:r>
        <w:rPr>
          <w:rFonts w:hint="eastAsia"/>
        </w:rPr>
        <w:t>основ</w:t>
      </w:r>
      <w:r>
        <w:t></w:t>
      </w:r>
      <w:r>
        <w:t></w:t>
      </w:r>
      <w:r>
        <w:rPr>
          <w:rFonts w:hint="eastAsia"/>
        </w:rPr>
        <w:t>елементів</w:t>
      </w:r>
      <w:r>
        <w:t></w:t>
      </w:r>
      <w:r>
        <w:rPr>
          <w:rFonts w:hint="eastAsia"/>
        </w:rPr>
        <w:t>конкурентних</w:t>
      </w:r>
      <w:r>
        <w:t></w:t>
      </w:r>
      <w:r>
        <w:rPr>
          <w:rFonts w:hint="eastAsia"/>
        </w:rPr>
        <w:t>відносин</w:t>
      </w:r>
      <w:r>
        <w:t></w:t>
      </w:r>
      <w:r>
        <w:rPr>
          <w:rFonts w:hint="eastAsia"/>
        </w:rPr>
        <w:t>автор</w:t>
      </w:r>
      <w:r>
        <w:t></w:t>
      </w:r>
      <w:r>
        <w:rPr>
          <w:rFonts w:hint="eastAsia"/>
        </w:rPr>
        <w:t>сформулював</w:t>
      </w:r>
      <w:r>
        <w:t></w:t>
      </w:r>
      <w:r>
        <w:rPr>
          <w:rFonts w:hint="eastAsia"/>
        </w:rPr>
        <w:t>ряд</w:t>
      </w:r>
      <w:r>
        <w:t></w:t>
      </w:r>
      <w:r>
        <w:rPr>
          <w:rFonts w:hint="eastAsia"/>
        </w:rPr>
        <w:t>висновків</w:t>
      </w:r>
      <w:r>
        <w:t></w:t>
      </w:r>
      <w:r>
        <w:rPr>
          <w:rFonts w:hint="eastAsia"/>
        </w:rPr>
        <w:t>теоретичного</w:t>
      </w:r>
      <w:r>
        <w:t></w:t>
      </w:r>
      <w:r>
        <w:rPr>
          <w:rFonts w:hint="eastAsia"/>
        </w:rPr>
        <w:t>та</w:t>
      </w:r>
      <w:r>
        <w:t></w:t>
      </w:r>
      <w:r>
        <w:rPr>
          <w:rFonts w:hint="eastAsia"/>
        </w:rPr>
        <w:t>практичного</w:t>
      </w:r>
      <w:r>
        <w:t></w:t>
      </w:r>
      <w:r>
        <w:rPr>
          <w:rFonts w:hint="eastAsia"/>
        </w:rPr>
        <w:t>значення</w:t>
      </w:r>
      <w:r>
        <w:t></w:t>
      </w:r>
      <w:r>
        <w:rPr>
          <w:rFonts w:hint="eastAsia"/>
        </w:rPr>
        <w:t>щодо</w:t>
      </w:r>
      <w:r>
        <w:t></w:t>
      </w:r>
      <w:r>
        <w:rPr>
          <w:rFonts w:hint="eastAsia"/>
        </w:rPr>
        <w:t>вдосконалення</w:t>
      </w:r>
      <w:r>
        <w:t></w:t>
      </w:r>
      <w:r>
        <w:rPr>
          <w:rFonts w:hint="eastAsia"/>
        </w:rPr>
        <w:t>їх</w:t>
      </w:r>
      <w:r>
        <w:t></w:t>
      </w:r>
      <w:r>
        <w:rPr>
          <w:rFonts w:hint="eastAsia"/>
        </w:rPr>
        <w:t>розвитку</w:t>
      </w:r>
      <w:r>
        <w:t></w:t>
      </w:r>
      <w:r>
        <w:rPr>
          <w:rFonts w:hint="eastAsia"/>
        </w:rPr>
        <w:t>в</w:t>
      </w:r>
      <w:r>
        <w:t></w:t>
      </w:r>
      <w:r>
        <w:rPr>
          <w:rFonts w:hint="eastAsia"/>
        </w:rPr>
        <w:t>трансформаційній</w:t>
      </w:r>
      <w:r>
        <w:t></w:t>
      </w:r>
      <w:r>
        <w:rPr>
          <w:rFonts w:hint="eastAsia"/>
        </w:rPr>
        <w:t>економіці</w:t>
      </w:r>
      <w:r>
        <w:t></w:t>
      </w:r>
      <w:r>
        <w:rPr>
          <w:rFonts w:hint="eastAsia"/>
        </w:rPr>
        <w:t>України</w:t>
      </w:r>
      <w:r>
        <w:t></w:t>
      </w:r>
      <w:r>
        <w:t></w:t>
      </w:r>
      <w:r>
        <w:rPr>
          <w:rFonts w:hint="eastAsia"/>
        </w:rPr>
        <w:t>а</w:t>
      </w:r>
      <w:r>
        <w:t></w:t>
      </w:r>
      <w:r>
        <w:rPr>
          <w:rFonts w:hint="eastAsia"/>
        </w:rPr>
        <w:t>саме</w:t>
      </w:r>
      <w:r>
        <w:t></w:t>
      </w:r>
    </w:p>
    <w:p w:rsidR="007944BD" w:rsidRDefault="007944BD" w:rsidP="007944BD">
      <w:r>
        <w:t></w:t>
      </w:r>
      <w:r>
        <w:t></w:t>
      </w:r>
      <w:r>
        <w:t></w:t>
      </w:r>
      <w:r>
        <w:rPr>
          <w:rFonts w:hint="eastAsia"/>
        </w:rPr>
        <w:t>Найбільш</w:t>
      </w:r>
      <w:r>
        <w:t></w:t>
      </w:r>
      <w:r>
        <w:rPr>
          <w:rFonts w:hint="eastAsia"/>
        </w:rPr>
        <w:t>цілісною</w:t>
      </w:r>
      <w:r>
        <w:t></w:t>
      </w:r>
      <w:r>
        <w:rPr>
          <w:rFonts w:hint="eastAsia"/>
        </w:rPr>
        <w:t>та</w:t>
      </w:r>
      <w:r>
        <w:t></w:t>
      </w:r>
      <w:r>
        <w:rPr>
          <w:rFonts w:hint="eastAsia"/>
        </w:rPr>
        <w:t>адекватною</w:t>
      </w:r>
      <w:r>
        <w:t></w:t>
      </w:r>
      <w:r>
        <w:rPr>
          <w:rFonts w:hint="eastAsia"/>
        </w:rPr>
        <w:t>в</w:t>
      </w:r>
      <w:r>
        <w:t></w:t>
      </w:r>
      <w:r>
        <w:rPr>
          <w:rFonts w:hint="eastAsia"/>
        </w:rPr>
        <w:t>трактуванні</w:t>
      </w:r>
      <w:r>
        <w:t></w:t>
      </w:r>
      <w:r>
        <w:rPr>
          <w:rFonts w:hint="eastAsia"/>
        </w:rPr>
        <w:t>сучасної</w:t>
      </w:r>
      <w:r>
        <w:t></w:t>
      </w:r>
      <w:r>
        <w:rPr>
          <w:rFonts w:hint="eastAsia"/>
        </w:rPr>
        <w:t>природи</w:t>
      </w:r>
      <w:r>
        <w:t></w:t>
      </w:r>
      <w:r>
        <w:rPr>
          <w:rFonts w:hint="eastAsia"/>
        </w:rPr>
        <w:t>відносин</w:t>
      </w:r>
      <w:r>
        <w:t></w:t>
      </w:r>
      <w:r>
        <w:rPr>
          <w:rFonts w:hint="eastAsia"/>
        </w:rPr>
        <w:t>економічного</w:t>
      </w:r>
      <w:r>
        <w:t></w:t>
      </w:r>
      <w:r>
        <w:rPr>
          <w:rFonts w:hint="eastAsia"/>
        </w:rPr>
        <w:t>суперництва</w:t>
      </w:r>
      <w:r>
        <w:t></w:t>
      </w:r>
      <w:r>
        <w:t></w:t>
      </w:r>
      <w:r>
        <w:rPr>
          <w:rFonts w:hint="eastAsia"/>
        </w:rPr>
        <w:t>які</w:t>
      </w:r>
      <w:r>
        <w:t></w:t>
      </w:r>
      <w:r>
        <w:rPr>
          <w:rFonts w:hint="eastAsia"/>
        </w:rPr>
        <w:t>є</w:t>
      </w:r>
      <w:r>
        <w:t></w:t>
      </w:r>
      <w:r>
        <w:rPr>
          <w:rFonts w:hint="eastAsia"/>
        </w:rPr>
        <w:t>визначальними</w:t>
      </w:r>
      <w:r>
        <w:t></w:t>
      </w:r>
      <w:r>
        <w:rPr>
          <w:rFonts w:hint="eastAsia"/>
        </w:rPr>
        <w:t>у</w:t>
      </w:r>
      <w:r>
        <w:t></w:t>
      </w:r>
      <w:r>
        <w:rPr>
          <w:rFonts w:hint="eastAsia"/>
        </w:rPr>
        <w:t>формуванні</w:t>
      </w:r>
      <w:r>
        <w:t></w:t>
      </w:r>
      <w:r>
        <w:rPr>
          <w:rFonts w:hint="eastAsia"/>
        </w:rPr>
        <w:t>та</w:t>
      </w:r>
      <w:r>
        <w:t></w:t>
      </w:r>
      <w:r>
        <w:rPr>
          <w:rFonts w:hint="eastAsia"/>
        </w:rPr>
        <w:t>здійсненні</w:t>
      </w:r>
      <w:r>
        <w:t></w:t>
      </w:r>
      <w:r>
        <w:rPr>
          <w:rFonts w:hint="eastAsia"/>
        </w:rPr>
        <w:t>конкурентної</w:t>
      </w:r>
      <w:r>
        <w:t></w:t>
      </w:r>
      <w:r>
        <w:rPr>
          <w:rFonts w:hint="eastAsia"/>
        </w:rPr>
        <w:t>політики</w:t>
      </w:r>
      <w:r>
        <w:t></w:t>
      </w:r>
      <w:r>
        <w:rPr>
          <w:rFonts w:hint="eastAsia"/>
        </w:rPr>
        <w:t>будь</w:t>
      </w:r>
      <w:r>
        <w:t></w:t>
      </w:r>
      <w:r>
        <w:rPr>
          <w:rFonts w:hint="eastAsia"/>
        </w:rPr>
        <w:t>якої</w:t>
      </w:r>
      <w:r>
        <w:t></w:t>
      </w:r>
      <w:r>
        <w:rPr>
          <w:rFonts w:hint="eastAsia"/>
        </w:rPr>
        <w:t>держави</w:t>
      </w:r>
      <w:r>
        <w:t></w:t>
      </w:r>
      <w:r>
        <w:t></w:t>
      </w:r>
      <w:r>
        <w:rPr>
          <w:rFonts w:hint="eastAsia"/>
        </w:rPr>
        <w:t>є</w:t>
      </w:r>
      <w:r>
        <w:t></w:t>
      </w:r>
      <w:r>
        <w:rPr>
          <w:rFonts w:hint="eastAsia"/>
        </w:rPr>
        <w:t>концепція</w:t>
      </w:r>
      <w:r>
        <w:t></w:t>
      </w:r>
      <w:r>
        <w:t></w:t>
      </w:r>
      <w:r>
        <w:rPr>
          <w:rFonts w:hint="eastAsia"/>
        </w:rPr>
        <w:t>що</w:t>
      </w:r>
      <w:r>
        <w:t></w:t>
      </w:r>
      <w:r>
        <w:rPr>
          <w:rFonts w:hint="eastAsia"/>
        </w:rPr>
        <w:t>враховує</w:t>
      </w:r>
      <w:r>
        <w:t></w:t>
      </w:r>
      <w:r>
        <w:rPr>
          <w:rFonts w:hint="eastAsia"/>
        </w:rPr>
        <w:t>їх</w:t>
      </w:r>
      <w:r>
        <w:t></w:t>
      </w:r>
      <w:r>
        <w:rPr>
          <w:rFonts w:hint="eastAsia"/>
        </w:rPr>
        <w:t>ієрархічний</w:t>
      </w:r>
      <w:r>
        <w:t></w:t>
      </w:r>
      <w:r>
        <w:rPr>
          <w:rFonts w:hint="eastAsia"/>
        </w:rPr>
        <w:t>склад</w:t>
      </w:r>
      <w:r>
        <w:t></w:t>
      </w:r>
      <w:r>
        <w:rPr>
          <w:rFonts w:hint="eastAsia"/>
        </w:rPr>
        <w:t>в</w:t>
      </w:r>
      <w:r>
        <w:t></w:t>
      </w:r>
      <w:r>
        <w:rPr>
          <w:rFonts w:hint="eastAsia"/>
        </w:rPr>
        <w:t>суб’єктному</w:t>
      </w:r>
      <w:r>
        <w:t></w:t>
      </w:r>
      <w:r>
        <w:rPr>
          <w:rFonts w:hint="eastAsia"/>
        </w:rPr>
        <w:t>та</w:t>
      </w:r>
      <w:r>
        <w:t></w:t>
      </w:r>
      <w:r>
        <w:rPr>
          <w:rFonts w:hint="eastAsia"/>
        </w:rPr>
        <w:t>об’єктному</w:t>
      </w:r>
      <w:r>
        <w:t></w:t>
      </w:r>
      <w:r>
        <w:rPr>
          <w:rFonts w:hint="eastAsia"/>
        </w:rPr>
        <w:t>аспектах</w:t>
      </w:r>
      <w:r>
        <w:t></w:t>
      </w:r>
      <w:r>
        <w:rPr>
          <w:rFonts w:hint="eastAsia"/>
        </w:rPr>
        <w:t>в</w:t>
      </w:r>
      <w:r>
        <w:t></w:t>
      </w:r>
      <w:r>
        <w:rPr>
          <w:rFonts w:hint="eastAsia"/>
        </w:rPr>
        <w:t>національному</w:t>
      </w:r>
      <w:r>
        <w:t></w:t>
      </w:r>
      <w:r>
        <w:rPr>
          <w:rFonts w:hint="eastAsia"/>
        </w:rPr>
        <w:t>та</w:t>
      </w:r>
      <w:r>
        <w:t></w:t>
      </w:r>
      <w:r>
        <w:rPr>
          <w:rFonts w:hint="eastAsia"/>
        </w:rPr>
        <w:t>глобальному</w:t>
      </w:r>
      <w:r>
        <w:t></w:t>
      </w:r>
      <w:r>
        <w:rPr>
          <w:rFonts w:hint="eastAsia"/>
        </w:rPr>
        <w:t>масштабах</w:t>
      </w:r>
      <w:r>
        <w:t></w:t>
      </w:r>
      <w:r>
        <w:t></w:t>
      </w:r>
      <w:r>
        <w:rPr>
          <w:rFonts w:hint="eastAsia"/>
        </w:rPr>
        <w:t>Виокремлення</w:t>
      </w:r>
      <w:r>
        <w:t></w:t>
      </w:r>
      <w:r>
        <w:rPr>
          <w:rFonts w:hint="eastAsia"/>
        </w:rPr>
        <w:t>стимулюючої</w:t>
      </w:r>
      <w:r>
        <w:t></w:t>
      </w:r>
      <w:r>
        <w:t></w:t>
      </w:r>
      <w:r>
        <w:rPr>
          <w:rFonts w:hint="eastAsia"/>
        </w:rPr>
        <w:t>інтеграційної</w:t>
      </w:r>
      <w:r>
        <w:t></w:t>
      </w:r>
      <w:r>
        <w:t></w:t>
      </w:r>
      <w:r>
        <w:rPr>
          <w:rFonts w:hint="eastAsia"/>
        </w:rPr>
        <w:t>алокаційної</w:t>
      </w:r>
      <w:r>
        <w:t></w:t>
      </w:r>
      <w:r>
        <w:rPr>
          <w:rFonts w:hint="eastAsia"/>
        </w:rPr>
        <w:t>функцій</w:t>
      </w:r>
      <w:r>
        <w:t></w:t>
      </w:r>
      <w:r>
        <w:rPr>
          <w:rFonts w:hint="eastAsia"/>
        </w:rPr>
        <w:t>конкуренції</w:t>
      </w:r>
      <w:r>
        <w:t></w:t>
      </w:r>
      <w:r>
        <w:rPr>
          <w:rFonts w:hint="eastAsia"/>
        </w:rPr>
        <w:t>як</w:t>
      </w:r>
      <w:r>
        <w:t></w:t>
      </w:r>
      <w:r>
        <w:rPr>
          <w:rFonts w:hint="eastAsia"/>
        </w:rPr>
        <w:t>первинних</w:t>
      </w:r>
      <w:r>
        <w:t></w:t>
      </w:r>
      <w:r>
        <w:rPr>
          <w:rFonts w:hint="eastAsia"/>
        </w:rPr>
        <w:t>і</w:t>
      </w:r>
      <w:r>
        <w:t></w:t>
      </w:r>
      <w:r>
        <w:rPr>
          <w:rFonts w:hint="eastAsia"/>
        </w:rPr>
        <w:t>найбільш</w:t>
      </w:r>
      <w:r>
        <w:t></w:t>
      </w:r>
      <w:r>
        <w:rPr>
          <w:rFonts w:hint="eastAsia"/>
        </w:rPr>
        <w:t>значущих</w:t>
      </w:r>
      <w:r>
        <w:t></w:t>
      </w:r>
      <w:r>
        <w:rPr>
          <w:rFonts w:hint="eastAsia"/>
        </w:rPr>
        <w:t>на</w:t>
      </w:r>
      <w:r>
        <w:t></w:t>
      </w:r>
      <w:r>
        <w:rPr>
          <w:rFonts w:hint="eastAsia"/>
        </w:rPr>
        <w:lastRenderedPageBreak/>
        <w:t>сучасному</w:t>
      </w:r>
      <w:r>
        <w:t></w:t>
      </w:r>
      <w:r>
        <w:rPr>
          <w:rFonts w:hint="eastAsia"/>
        </w:rPr>
        <w:t>етапі</w:t>
      </w:r>
      <w:r>
        <w:t></w:t>
      </w:r>
      <w:r>
        <w:rPr>
          <w:rFonts w:hint="eastAsia"/>
        </w:rPr>
        <w:t>розвитку</w:t>
      </w:r>
      <w:r>
        <w:t></w:t>
      </w:r>
      <w:r>
        <w:rPr>
          <w:rFonts w:hint="eastAsia"/>
        </w:rPr>
        <w:t>економічної</w:t>
      </w:r>
      <w:r>
        <w:t></w:t>
      </w:r>
      <w:r>
        <w:rPr>
          <w:rFonts w:hint="eastAsia"/>
        </w:rPr>
        <w:t>глобалізації</w:t>
      </w:r>
      <w:r>
        <w:t></w:t>
      </w:r>
      <w:r>
        <w:rPr>
          <w:rFonts w:hint="eastAsia"/>
        </w:rPr>
        <w:t>економічного</w:t>
      </w:r>
      <w:r>
        <w:t></w:t>
      </w:r>
      <w:r>
        <w:rPr>
          <w:rFonts w:hint="eastAsia"/>
        </w:rPr>
        <w:t>простору</w:t>
      </w:r>
      <w:r>
        <w:t></w:t>
      </w:r>
      <w:r>
        <w:rPr>
          <w:rFonts w:hint="eastAsia"/>
        </w:rPr>
        <w:t>дозволяє</w:t>
      </w:r>
      <w:r>
        <w:t></w:t>
      </w:r>
      <w:r>
        <w:rPr>
          <w:rFonts w:hint="eastAsia"/>
        </w:rPr>
        <w:t>здійснювати</w:t>
      </w:r>
      <w:r>
        <w:t></w:t>
      </w:r>
      <w:r>
        <w:rPr>
          <w:rFonts w:hint="eastAsia"/>
        </w:rPr>
        <w:t>системний</w:t>
      </w:r>
      <w:r>
        <w:t></w:t>
      </w:r>
      <w:r>
        <w:rPr>
          <w:rFonts w:hint="eastAsia"/>
        </w:rPr>
        <w:t>вплив</w:t>
      </w:r>
      <w:r>
        <w:t></w:t>
      </w:r>
      <w:r>
        <w:rPr>
          <w:rFonts w:hint="eastAsia"/>
        </w:rPr>
        <w:t>на</w:t>
      </w:r>
      <w:r>
        <w:t></w:t>
      </w:r>
      <w:r>
        <w:rPr>
          <w:rFonts w:hint="eastAsia"/>
        </w:rPr>
        <w:t>трансформації</w:t>
      </w:r>
      <w:r>
        <w:t></w:t>
      </w:r>
      <w:r>
        <w:rPr>
          <w:rFonts w:hint="eastAsia"/>
        </w:rPr>
        <w:t>народного</w:t>
      </w:r>
      <w:r>
        <w:t></w:t>
      </w:r>
      <w:r>
        <w:rPr>
          <w:rFonts w:hint="eastAsia"/>
        </w:rPr>
        <w:t>господарства</w:t>
      </w:r>
      <w:r>
        <w:t></w:t>
      </w:r>
      <w:r>
        <w:rPr>
          <w:rFonts w:hint="eastAsia"/>
        </w:rPr>
        <w:t>з</w:t>
      </w:r>
      <w:r>
        <w:t></w:t>
      </w:r>
      <w:r>
        <w:rPr>
          <w:rFonts w:hint="eastAsia"/>
        </w:rPr>
        <w:t>урахуванням</w:t>
      </w:r>
      <w:r>
        <w:t></w:t>
      </w:r>
      <w:r>
        <w:rPr>
          <w:rFonts w:hint="eastAsia"/>
        </w:rPr>
        <w:t>їх</w:t>
      </w:r>
      <w:r>
        <w:t></w:t>
      </w:r>
      <w:r>
        <w:rPr>
          <w:rFonts w:hint="eastAsia"/>
        </w:rPr>
        <w:t>взаємозв’язку</w:t>
      </w:r>
      <w:r>
        <w:t></w:t>
      </w:r>
      <w:r>
        <w:rPr>
          <w:rFonts w:hint="eastAsia"/>
        </w:rPr>
        <w:t>з</w:t>
      </w:r>
      <w:r>
        <w:t></w:t>
      </w:r>
      <w:r>
        <w:rPr>
          <w:rFonts w:hint="eastAsia"/>
        </w:rPr>
        <w:t>національними</w:t>
      </w:r>
      <w:r>
        <w:t></w:t>
      </w:r>
      <w:r>
        <w:rPr>
          <w:rFonts w:hint="eastAsia"/>
        </w:rPr>
        <w:t>економічними</w:t>
      </w:r>
      <w:r>
        <w:t></w:t>
      </w:r>
      <w:r>
        <w:rPr>
          <w:rFonts w:hint="eastAsia"/>
        </w:rPr>
        <w:t>інтересами</w:t>
      </w:r>
      <w:r>
        <w:t></w:t>
      </w:r>
    </w:p>
    <w:p w:rsidR="007944BD" w:rsidRDefault="007944BD" w:rsidP="007944BD">
      <w:r>
        <w:t></w:t>
      </w:r>
      <w:r>
        <w:t></w:t>
      </w:r>
      <w:r>
        <w:t></w:t>
      </w:r>
      <w:r>
        <w:rPr>
          <w:rFonts w:hint="eastAsia"/>
        </w:rPr>
        <w:t>Визначальним</w:t>
      </w:r>
      <w:r>
        <w:t></w:t>
      </w:r>
      <w:r>
        <w:rPr>
          <w:rFonts w:hint="eastAsia"/>
        </w:rPr>
        <w:t>чинником</w:t>
      </w:r>
      <w:r>
        <w:t></w:t>
      </w:r>
      <w:r>
        <w:rPr>
          <w:rFonts w:hint="eastAsia"/>
        </w:rPr>
        <w:t>формування</w:t>
      </w:r>
      <w:r>
        <w:t></w:t>
      </w:r>
      <w:r>
        <w:rPr>
          <w:rFonts w:hint="eastAsia"/>
        </w:rPr>
        <w:t>конкурентних</w:t>
      </w:r>
      <w:r>
        <w:t></w:t>
      </w:r>
      <w:r>
        <w:rPr>
          <w:rFonts w:hint="eastAsia"/>
        </w:rPr>
        <w:t>переваг</w:t>
      </w:r>
      <w:r>
        <w:t></w:t>
      </w:r>
      <w:r>
        <w:rPr>
          <w:rFonts w:hint="eastAsia"/>
        </w:rPr>
        <w:t>країн</w:t>
      </w:r>
      <w:r>
        <w:t></w:t>
      </w:r>
      <w:r>
        <w:rPr>
          <w:rFonts w:hint="eastAsia"/>
        </w:rPr>
        <w:t>з</w:t>
      </w:r>
      <w:r>
        <w:t></w:t>
      </w:r>
      <w:r>
        <w:rPr>
          <w:rFonts w:hint="eastAsia"/>
        </w:rPr>
        <w:t>динамічним</w:t>
      </w:r>
      <w:r>
        <w:t></w:t>
      </w:r>
      <w:r>
        <w:rPr>
          <w:rFonts w:hint="eastAsia"/>
        </w:rPr>
        <w:t>розвитком</w:t>
      </w:r>
      <w:r>
        <w:t></w:t>
      </w:r>
      <w:r>
        <w:rPr>
          <w:rFonts w:hint="eastAsia"/>
        </w:rPr>
        <w:t>науки</w:t>
      </w:r>
      <w:r>
        <w:t></w:t>
      </w:r>
      <w:r>
        <w:rPr>
          <w:rFonts w:hint="eastAsia"/>
        </w:rPr>
        <w:t>і</w:t>
      </w:r>
      <w:r>
        <w:t></w:t>
      </w:r>
      <w:r>
        <w:rPr>
          <w:rFonts w:hint="eastAsia"/>
        </w:rPr>
        <w:t>технологій</w:t>
      </w:r>
      <w:r>
        <w:t></w:t>
      </w:r>
      <w:r>
        <w:t></w:t>
      </w:r>
      <w:r>
        <w:rPr>
          <w:rFonts w:hint="eastAsia"/>
        </w:rPr>
        <w:t>ефективним</w:t>
      </w:r>
      <w:r>
        <w:t></w:t>
      </w:r>
      <w:r>
        <w:rPr>
          <w:rFonts w:hint="eastAsia"/>
        </w:rPr>
        <w:t>механізмом</w:t>
      </w:r>
      <w:r>
        <w:t></w:t>
      </w:r>
      <w:r>
        <w:rPr>
          <w:rFonts w:hint="eastAsia"/>
        </w:rPr>
        <w:t>комерціалізації</w:t>
      </w:r>
      <w:r>
        <w:t></w:t>
      </w:r>
      <w:r>
        <w:rPr>
          <w:rFonts w:hint="eastAsia"/>
        </w:rPr>
        <w:t>їх</w:t>
      </w:r>
      <w:r>
        <w:t></w:t>
      </w:r>
      <w:r>
        <w:rPr>
          <w:rFonts w:hint="eastAsia"/>
        </w:rPr>
        <w:t>результатів</w:t>
      </w:r>
      <w:r>
        <w:t></w:t>
      </w:r>
      <w:r>
        <w:t></w:t>
      </w:r>
      <w:r>
        <w:rPr>
          <w:rFonts w:hint="eastAsia"/>
        </w:rPr>
        <w:t>забезпечення</w:t>
      </w:r>
      <w:r>
        <w:t></w:t>
      </w:r>
      <w:r>
        <w:rPr>
          <w:rFonts w:hint="eastAsia"/>
        </w:rPr>
        <w:t>високої</w:t>
      </w:r>
      <w:r>
        <w:t></w:t>
      </w:r>
      <w:r>
        <w:rPr>
          <w:rFonts w:hint="eastAsia"/>
        </w:rPr>
        <w:t>якості</w:t>
      </w:r>
      <w:r>
        <w:t></w:t>
      </w:r>
      <w:r>
        <w:rPr>
          <w:rFonts w:hint="eastAsia"/>
        </w:rPr>
        <w:t>життя</w:t>
      </w:r>
      <w:r>
        <w:t></w:t>
      </w:r>
      <w:r>
        <w:rPr>
          <w:rFonts w:hint="eastAsia"/>
        </w:rPr>
        <w:t>населення</w:t>
      </w:r>
      <w:r>
        <w:t></w:t>
      </w:r>
      <w:r>
        <w:rPr>
          <w:rFonts w:hint="eastAsia"/>
        </w:rPr>
        <w:t>є</w:t>
      </w:r>
      <w:r>
        <w:t></w:t>
      </w:r>
      <w:r>
        <w:rPr>
          <w:rFonts w:hint="eastAsia"/>
        </w:rPr>
        <w:t>побудова</w:t>
      </w:r>
      <w:r>
        <w:t></w:t>
      </w:r>
      <w:r>
        <w:rPr>
          <w:rFonts w:hint="eastAsia"/>
        </w:rPr>
        <w:t>системи</w:t>
      </w:r>
      <w:r>
        <w:t></w:t>
      </w:r>
      <w:r>
        <w:rPr>
          <w:rFonts w:hint="eastAsia"/>
        </w:rPr>
        <w:t>пріоритетів</w:t>
      </w:r>
      <w:r>
        <w:t></w:t>
      </w:r>
      <w:r>
        <w:rPr>
          <w:rFonts w:hint="eastAsia"/>
        </w:rPr>
        <w:t>національної</w:t>
      </w:r>
      <w:r>
        <w:t></w:t>
      </w:r>
      <w:r>
        <w:rPr>
          <w:rFonts w:hint="eastAsia"/>
        </w:rPr>
        <w:t>конкурентної</w:t>
      </w:r>
      <w:r>
        <w:t></w:t>
      </w:r>
      <w:r>
        <w:rPr>
          <w:rFonts w:hint="eastAsia"/>
        </w:rPr>
        <w:t>політики</w:t>
      </w:r>
      <w:r>
        <w:t></w:t>
      </w:r>
      <w:r>
        <w:rPr>
          <w:rFonts w:hint="eastAsia"/>
        </w:rPr>
        <w:t>з</w:t>
      </w:r>
      <w:r>
        <w:t></w:t>
      </w:r>
      <w:r>
        <w:rPr>
          <w:rFonts w:hint="eastAsia"/>
        </w:rPr>
        <w:t>акцентуванням</w:t>
      </w:r>
      <w:r>
        <w:t></w:t>
      </w:r>
      <w:r>
        <w:rPr>
          <w:rFonts w:hint="eastAsia"/>
        </w:rPr>
        <w:t>на</w:t>
      </w:r>
      <w:r>
        <w:t></w:t>
      </w:r>
      <w:r>
        <w:rPr>
          <w:rFonts w:hint="eastAsia"/>
        </w:rPr>
        <w:t>інформаційних</w:t>
      </w:r>
      <w:r>
        <w:t></w:t>
      </w:r>
      <w:r>
        <w:t></w:t>
      </w:r>
      <w:r>
        <w:rPr>
          <w:rFonts w:hint="eastAsia"/>
        </w:rPr>
        <w:t>техніко</w:t>
      </w:r>
      <w:r>
        <w:t></w:t>
      </w:r>
      <w:r>
        <w:rPr>
          <w:rFonts w:hint="eastAsia"/>
        </w:rPr>
        <w:t>технологічних</w:t>
      </w:r>
      <w:r>
        <w:t></w:t>
      </w:r>
      <w:r>
        <w:t></w:t>
      </w:r>
      <w:r>
        <w:rPr>
          <w:rFonts w:hint="eastAsia"/>
        </w:rPr>
        <w:t>суспільно</w:t>
      </w:r>
      <w:r>
        <w:t></w:t>
      </w:r>
      <w:r>
        <w:rPr>
          <w:rFonts w:hint="eastAsia"/>
        </w:rPr>
        <w:t>політичних</w:t>
      </w:r>
      <w:r>
        <w:t></w:t>
      </w:r>
      <w:r>
        <w:rPr>
          <w:rFonts w:hint="eastAsia"/>
        </w:rPr>
        <w:t>факторах</w:t>
      </w:r>
      <w:r>
        <w:t></w:t>
      </w:r>
      <w:r>
        <w:rPr>
          <w:rFonts w:hint="eastAsia"/>
        </w:rPr>
        <w:t>в</w:t>
      </w:r>
      <w:r>
        <w:t></w:t>
      </w:r>
      <w:r>
        <w:rPr>
          <w:rFonts w:hint="eastAsia"/>
        </w:rPr>
        <w:t>якості</w:t>
      </w:r>
      <w:r>
        <w:t></w:t>
      </w:r>
      <w:r>
        <w:rPr>
          <w:rFonts w:hint="eastAsia"/>
        </w:rPr>
        <w:t>домінуючих</w:t>
      </w:r>
      <w:r>
        <w:t></w:t>
      </w:r>
    </w:p>
    <w:p w:rsidR="007944BD" w:rsidRDefault="007944BD" w:rsidP="007944BD">
      <w:r>
        <w:t></w:t>
      </w:r>
      <w:r>
        <w:t></w:t>
      </w:r>
      <w:r>
        <w:t></w:t>
      </w:r>
      <w:r>
        <w:rPr>
          <w:rFonts w:hint="eastAsia"/>
        </w:rPr>
        <w:t>Спираючись</w:t>
      </w:r>
      <w:r>
        <w:t></w:t>
      </w:r>
      <w:r>
        <w:rPr>
          <w:rFonts w:hint="eastAsia"/>
        </w:rPr>
        <w:t>на</w:t>
      </w:r>
      <w:r>
        <w:t></w:t>
      </w:r>
      <w:r>
        <w:rPr>
          <w:rFonts w:hint="eastAsia"/>
        </w:rPr>
        <w:t>парадигмальні</w:t>
      </w:r>
      <w:r>
        <w:t></w:t>
      </w:r>
      <w:r>
        <w:rPr>
          <w:rFonts w:hint="eastAsia"/>
        </w:rPr>
        <w:t>засади</w:t>
      </w:r>
      <w:r>
        <w:t></w:t>
      </w:r>
      <w:r>
        <w:rPr>
          <w:rFonts w:hint="eastAsia"/>
        </w:rPr>
        <w:t>різних</w:t>
      </w:r>
      <w:r>
        <w:t></w:t>
      </w:r>
      <w:r>
        <w:rPr>
          <w:rFonts w:hint="eastAsia"/>
        </w:rPr>
        <w:t>напрямів</w:t>
      </w:r>
      <w:r>
        <w:t></w:t>
      </w:r>
      <w:r>
        <w:rPr>
          <w:rFonts w:hint="eastAsia"/>
        </w:rPr>
        <w:t>і</w:t>
      </w:r>
      <w:r>
        <w:t></w:t>
      </w:r>
      <w:r>
        <w:rPr>
          <w:rFonts w:hint="eastAsia"/>
        </w:rPr>
        <w:t>шкіл</w:t>
      </w:r>
      <w:r>
        <w:t></w:t>
      </w:r>
      <w:r>
        <w:rPr>
          <w:rFonts w:hint="eastAsia"/>
        </w:rPr>
        <w:t>економічної</w:t>
      </w:r>
      <w:r>
        <w:t></w:t>
      </w:r>
      <w:r>
        <w:rPr>
          <w:rFonts w:hint="eastAsia"/>
        </w:rPr>
        <w:t>теорії</w:t>
      </w:r>
      <w:r>
        <w:t></w:t>
      </w:r>
      <w:r>
        <w:t></w:t>
      </w:r>
      <w:r>
        <w:rPr>
          <w:rFonts w:hint="eastAsia"/>
        </w:rPr>
        <w:t>можна</w:t>
      </w:r>
      <w:r>
        <w:t></w:t>
      </w:r>
      <w:r>
        <w:rPr>
          <w:rFonts w:hint="eastAsia"/>
        </w:rPr>
        <w:t>стверджувати</w:t>
      </w:r>
      <w:r>
        <w:t></w:t>
      </w:r>
      <w:r>
        <w:t></w:t>
      </w:r>
      <w:r>
        <w:rPr>
          <w:rFonts w:hint="eastAsia"/>
        </w:rPr>
        <w:t>що</w:t>
      </w:r>
      <w:r>
        <w:t></w:t>
      </w:r>
      <w:r>
        <w:rPr>
          <w:rFonts w:hint="eastAsia"/>
        </w:rPr>
        <w:t>найбільш</w:t>
      </w:r>
      <w:r>
        <w:t></w:t>
      </w:r>
      <w:r>
        <w:rPr>
          <w:rFonts w:hint="eastAsia"/>
        </w:rPr>
        <w:t>точно</w:t>
      </w:r>
      <w:r>
        <w:t></w:t>
      </w:r>
      <w:r>
        <w:rPr>
          <w:rFonts w:hint="eastAsia"/>
        </w:rPr>
        <w:t>і</w:t>
      </w:r>
      <w:r>
        <w:t></w:t>
      </w:r>
      <w:r>
        <w:rPr>
          <w:rFonts w:hint="eastAsia"/>
        </w:rPr>
        <w:t>цілісно</w:t>
      </w:r>
      <w:r>
        <w:t></w:t>
      </w:r>
      <w:r>
        <w:rPr>
          <w:rFonts w:hint="eastAsia"/>
        </w:rPr>
        <w:t>сутність</w:t>
      </w:r>
      <w:r>
        <w:t></w:t>
      </w:r>
      <w:r>
        <w:rPr>
          <w:rFonts w:hint="eastAsia"/>
        </w:rPr>
        <w:t>прагнення</w:t>
      </w:r>
      <w:r>
        <w:t></w:t>
      </w:r>
      <w:r>
        <w:rPr>
          <w:rFonts w:hint="eastAsia"/>
        </w:rPr>
        <w:t>людини</w:t>
      </w:r>
      <w:r>
        <w:t></w:t>
      </w:r>
      <w:r>
        <w:rPr>
          <w:rFonts w:hint="eastAsia"/>
        </w:rPr>
        <w:t>до</w:t>
      </w:r>
      <w:r>
        <w:t></w:t>
      </w:r>
      <w:r>
        <w:rPr>
          <w:rFonts w:hint="eastAsia"/>
        </w:rPr>
        <w:t>задоволення</w:t>
      </w:r>
      <w:r>
        <w:t></w:t>
      </w:r>
      <w:r>
        <w:rPr>
          <w:rFonts w:hint="eastAsia"/>
        </w:rPr>
        <w:t>потреб</w:t>
      </w:r>
      <w:r>
        <w:t></w:t>
      </w:r>
      <w:r>
        <w:rPr>
          <w:rFonts w:hint="eastAsia"/>
        </w:rPr>
        <w:t>як</w:t>
      </w:r>
      <w:r>
        <w:t></w:t>
      </w:r>
      <w:r>
        <w:rPr>
          <w:rFonts w:hint="eastAsia"/>
        </w:rPr>
        <w:t>рушійної</w:t>
      </w:r>
      <w:r>
        <w:t></w:t>
      </w:r>
      <w:r>
        <w:rPr>
          <w:rFonts w:hint="eastAsia"/>
        </w:rPr>
        <w:t>сили</w:t>
      </w:r>
      <w:r>
        <w:t></w:t>
      </w:r>
      <w:r>
        <w:rPr>
          <w:rFonts w:hint="eastAsia"/>
        </w:rPr>
        <w:t>конкуренції</w:t>
      </w:r>
      <w:r>
        <w:t></w:t>
      </w:r>
      <w:r>
        <w:rPr>
          <w:rFonts w:hint="eastAsia"/>
        </w:rPr>
        <w:t>відображають</w:t>
      </w:r>
      <w:r>
        <w:t></w:t>
      </w:r>
      <w:r>
        <w:rPr>
          <w:rFonts w:hint="eastAsia"/>
        </w:rPr>
        <w:t>неокласична</w:t>
      </w:r>
      <w:r>
        <w:t></w:t>
      </w:r>
      <w:r>
        <w:rPr>
          <w:rFonts w:hint="eastAsia"/>
        </w:rPr>
        <w:t>та</w:t>
      </w:r>
      <w:r>
        <w:t></w:t>
      </w:r>
      <w:r>
        <w:rPr>
          <w:rFonts w:hint="eastAsia"/>
        </w:rPr>
        <w:t>неоліберальна</w:t>
      </w:r>
      <w:r>
        <w:t></w:t>
      </w:r>
      <w:r>
        <w:rPr>
          <w:rFonts w:hint="eastAsia"/>
        </w:rPr>
        <w:t>доктрини</w:t>
      </w:r>
      <w:r>
        <w:t></w:t>
      </w:r>
      <w:r>
        <w:t></w:t>
      </w:r>
      <w:r>
        <w:rPr>
          <w:rFonts w:hint="eastAsia"/>
        </w:rPr>
        <w:t>Загострення</w:t>
      </w:r>
      <w:r>
        <w:t></w:t>
      </w:r>
      <w:r>
        <w:rPr>
          <w:rFonts w:hint="eastAsia"/>
        </w:rPr>
        <w:t>конкуренції</w:t>
      </w:r>
      <w:r>
        <w:t></w:t>
      </w:r>
      <w:r>
        <w:rPr>
          <w:rFonts w:hint="eastAsia"/>
        </w:rPr>
        <w:t>та</w:t>
      </w:r>
      <w:r>
        <w:t></w:t>
      </w:r>
      <w:r>
        <w:rPr>
          <w:rFonts w:hint="eastAsia"/>
        </w:rPr>
        <w:t>у</w:t>
      </w:r>
      <w:r>
        <w:t></w:t>
      </w:r>
      <w:r>
        <w:rPr>
          <w:rFonts w:hint="eastAsia"/>
        </w:rPr>
        <w:t>зв’язку</w:t>
      </w:r>
      <w:r>
        <w:t></w:t>
      </w:r>
      <w:r>
        <w:rPr>
          <w:rFonts w:hint="eastAsia"/>
        </w:rPr>
        <w:t>з</w:t>
      </w:r>
      <w:r>
        <w:t></w:t>
      </w:r>
      <w:r>
        <w:rPr>
          <w:rFonts w:hint="eastAsia"/>
        </w:rPr>
        <w:t>цим</w:t>
      </w:r>
      <w:r>
        <w:t></w:t>
      </w:r>
      <w:r>
        <w:rPr>
          <w:rFonts w:hint="eastAsia"/>
        </w:rPr>
        <w:t>модифікація</w:t>
      </w:r>
      <w:r>
        <w:t></w:t>
      </w:r>
      <w:r>
        <w:rPr>
          <w:rFonts w:hint="eastAsia"/>
        </w:rPr>
        <w:t>механізму</w:t>
      </w:r>
      <w:r>
        <w:t></w:t>
      </w:r>
      <w:r>
        <w:rPr>
          <w:rFonts w:hint="eastAsia"/>
        </w:rPr>
        <w:t>економічного</w:t>
      </w:r>
      <w:r>
        <w:t></w:t>
      </w:r>
      <w:r>
        <w:rPr>
          <w:rFonts w:hint="eastAsia"/>
        </w:rPr>
        <w:t>суперництва</w:t>
      </w:r>
      <w:r>
        <w:t></w:t>
      </w:r>
      <w:r>
        <w:rPr>
          <w:rFonts w:hint="eastAsia"/>
        </w:rPr>
        <w:t>істотно</w:t>
      </w:r>
      <w:r>
        <w:t></w:t>
      </w:r>
      <w:r>
        <w:rPr>
          <w:rFonts w:hint="eastAsia"/>
        </w:rPr>
        <w:t>змінює</w:t>
      </w:r>
      <w:r>
        <w:t></w:t>
      </w:r>
      <w:r>
        <w:rPr>
          <w:rFonts w:hint="eastAsia"/>
        </w:rPr>
        <w:t>його</w:t>
      </w:r>
      <w:r>
        <w:t></w:t>
      </w:r>
      <w:r>
        <w:rPr>
          <w:rFonts w:hint="eastAsia"/>
        </w:rPr>
        <w:t>роль</w:t>
      </w:r>
      <w:r>
        <w:t></w:t>
      </w:r>
      <w:r>
        <w:rPr>
          <w:rFonts w:hint="eastAsia"/>
        </w:rPr>
        <w:t>у</w:t>
      </w:r>
      <w:r>
        <w:t></w:t>
      </w:r>
      <w:r>
        <w:rPr>
          <w:rFonts w:hint="eastAsia"/>
        </w:rPr>
        <w:t>забезпеченні</w:t>
      </w:r>
      <w:r>
        <w:t></w:t>
      </w:r>
      <w:r>
        <w:rPr>
          <w:rFonts w:hint="eastAsia"/>
        </w:rPr>
        <w:t>конкурентних</w:t>
      </w:r>
      <w:r>
        <w:t></w:t>
      </w:r>
      <w:r>
        <w:rPr>
          <w:rFonts w:hint="eastAsia"/>
        </w:rPr>
        <w:t>переваг</w:t>
      </w:r>
      <w:r>
        <w:t></w:t>
      </w:r>
      <w:r>
        <w:rPr>
          <w:rFonts w:hint="eastAsia"/>
        </w:rPr>
        <w:t>країни</w:t>
      </w:r>
      <w:r>
        <w:t></w:t>
      </w:r>
      <w:r>
        <w:rPr>
          <w:rFonts w:hint="eastAsia"/>
        </w:rPr>
        <w:t>та</w:t>
      </w:r>
      <w:r>
        <w:t></w:t>
      </w:r>
      <w:r>
        <w:rPr>
          <w:rFonts w:hint="eastAsia"/>
        </w:rPr>
        <w:t>вимагає</w:t>
      </w:r>
      <w:r>
        <w:t></w:t>
      </w:r>
      <w:r>
        <w:rPr>
          <w:rFonts w:hint="eastAsia"/>
        </w:rPr>
        <w:t>нового</w:t>
      </w:r>
      <w:r>
        <w:t></w:t>
      </w:r>
      <w:r>
        <w:rPr>
          <w:rFonts w:hint="eastAsia"/>
        </w:rPr>
        <w:t>розв’язання</w:t>
      </w:r>
      <w:r>
        <w:t></w:t>
      </w:r>
      <w:r>
        <w:rPr>
          <w:rFonts w:hint="eastAsia"/>
        </w:rPr>
        <w:t>протиріччя</w:t>
      </w:r>
      <w:r>
        <w:t></w:t>
      </w:r>
      <w:r>
        <w:rPr>
          <w:rFonts w:hint="eastAsia"/>
        </w:rPr>
        <w:t>між</w:t>
      </w:r>
      <w:r>
        <w:t></w:t>
      </w:r>
      <w:r>
        <w:rPr>
          <w:rFonts w:hint="eastAsia"/>
        </w:rPr>
        <w:t>захистом</w:t>
      </w:r>
      <w:r>
        <w:t></w:t>
      </w:r>
      <w:r>
        <w:rPr>
          <w:rFonts w:hint="eastAsia"/>
        </w:rPr>
        <w:t>національних</w:t>
      </w:r>
      <w:r>
        <w:t></w:t>
      </w:r>
      <w:r>
        <w:rPr>
          <w:rFonts w:hint="eastAsia"/>
        </w:rPr>
        <w:t>інтересів</w:t>
      </w:r>
      <w:r>
        <w:t></w:t>
      </w:r>
      <w:r>
        <w:rPr>
          <w:rFonts w:hint="eastAsia"/>
        </w:rPr>
        <w:t>та</w:t>
      </w:r>
      <w:r>
        <w:t></w:t>
      </w:r>
      <w:r>
        <w:rPr>
          <w:rFonts w:hint="eastAsia"/>
        </w:rPr>
        <w:t>стимулюючим</w:t>
      </w:r>
      <w:r>
        <w:t></w:t>
      </w:r>
      <w:r>
        <w:rPr>
          <w:rFonts w:hint="eastAsia"/>
        </w:rPr>
        <w:t>впливом</w:t>
      </w:r>
      <w:r>
        <w:t></w:t>
      </w:r>
      <w:r>
        <w:rPr>
          <w:rFonts w:hint="eastAsia"/>
        </w:rPr>
        <w:t>конкуренції</w:t>
      </w:r>
      <w:r>
        <w:t></w:t>
      </w:r>
      <w:r>
        <w:t></w:t>
      </w:r>
      <w:r>
        <w:rPr>
          <w:rFonts w:hint="eastAsia"/>
        </w:rPr>
        <w:t>що</w:t>
      </w:r>
      <w:r>
        <w:t></w:t>
      </w:r>
      <w:r>
        <w:rPr>
          <w:rFonts w:hint="eastAsia"/>
        </w:rPr>
        <w:t>найбільш</w:t>
      </w:r>
      <w:r>
        <w:t></w:t>
      </w:r>
      <w:r>
        <w:rPr>
          <w:rFonts w:hint="eastAsia"/>
        </w:rPr>
        <w:t>адекватно</w:t>
      </w:r>
      <w:r>
        <w:t></w:t>
      </w:r>
      <w:r>
        <w:rPr>
          <w:rFonts w:hint="eastAsia"/>
        </w:rPr>
        <w:t>відображається</w:t>
      </w:r>
      <w:r>
        <w:t></w:t>
      </w:r>
      <w:r>
        <w:rPr>
          <w:rFonts w:hint="eastAsia"/>
        </w:rPr>
        <w:t>у</w:t>
      </w:r>
      <w:r>
        <w:t></w:t>
      </w:r>
      <w:r>
        <w:rPr>
          <w:rFonts w:hint="eastAsia"/>
        </w:rPr>
        <w:t>формуванні</w:t>
      </w:r>
      <w:r>
        <w:t></w:t>
      </w:r>
      <w:r>
        <w:rPr>
          <w:rFonts w:hint="eastAsia"/>
        </w:rPr>
        <w:t>необіхевіористського</w:t>
      </w:r>
      <w:r>
        <w:t></w:t>
      </w:r>
      <w:r>
        <w:rPr>
          <w:rFonts w:hint="eastAsia"/>
        </w:rPr>
        <w:t>підходу</w:t>
      </w:r>
      <w:r>
        <w:t></w:t>
      </w:r>
      <w:r>
        <w:rPr>
          <w:rFonts w:hint="eastAsia"/>
        </w:rPr>
        <w:t>в</w:t>
      </w:r>
      <w:r>
        <w:t></w:t>
      </w:r>
      <w:r>
        <w:rPr>
          <w:rFonts w:hint="eastAsia"/>
        </w:rPr>
        <w:t>антимонопольній</w:t>
      </w:r>
      <w:r>
        <w:t></w:t>
      </w:r>
      <w:r>
        <w:rPr>
          <w:rFonts w:hint="eastAsia"/>
        </w:rPr>
        <w:t>політиці</w:t>
      </w:r>
      <w:r>
        <w:t></w:t>
      </w:r>
      <w:r>
        <w:rPr>
          <w:rFonts w:hint="eastAsia"/>
        </w:rPr>
        <w:t>держави</w:t>
      </w:r>
      <w:r>
        <w:t></w:t>
      </w:r>
    </w:p>
    <w:p w:rsidR="007944BD" w:rsidRDefault="007944BD" w:rsidP="007944BD">
      <w:r>
        <w:t></w:t>
      </w:r>
      <w:r>
        <w:t></w:t>
      </w:r>
      <w:r>
        <w:t></w:t>
      </w:r>
      <w:r>
        <w:rPr>
          <w:rFonts w:hint="eastAsia"/>
        </w:rPr>
        <w:t>Існуючі</w:t>
      </w:r>
      <w:r>
        <w:t></w:t>
      </w:r>
      <w:r>
        <w:rPr>
          <w:rFonts w:hint="eastAsia"/>
        </w:rPr>
        <w:t>аналітичні</w:t>
      </w:r>
      <w:r>
        <w:t></w:t>
      </w:r>
      <w:r>
        <w:rPr>
          <w:rFonts w:hint="eastAsia"/>
        </w:rPr>
        <w:t>підходи</w:t>
      </w:r>
      <w:r>
        <w:t></w:t>
      </w:r>
      <w:r>
        <w:rPr>
          <w:rFonts w:hint="eastAsia"/>
        </w:rPr>
        <w:t>є</w:t>
      </w:r>
      <w:r>
        <w:t></w:t>
      </w:r>
      <w:r>
        <w:rPr>
          <w:rFonts w:hint="eastAsia"/>
        </w:rPr>
        <w:t>недостатніми</w:t>
      </w:r>
      <w:r>
        <w:t></w:t>
      </w:r>
      <w:r>
        <w:rPr>
          <w:rFonts w:hint="eastAsia"/>
        </w:rPr>
        <w:t>для</w:t>
      </w:r>
      <w:r>
        <w:t></w:t>
      </w:r>
      <w:r>
        <w:rPr>
          <w:rFonts w:hint="eastAsia"/>
        </w:rPr>
        <w:t>діагностики</w:t>
      </w:r>
      <w:r>
        <w:t></w:t>
      </w:r>
      <w:r>
        <w:rPr>
          <w:rFonts w:hint="eastAsia"/>
        </w:rPr>
        <w:t>стану</w:t>
      </w:r>
      <w:r>
        <w:t></w:t>
      </w:r>
      <w:r>
        <w:rPr>
          <w:rFonts w:hint="eastAsia"/>
        </w:rPr>
        <w:t>ринків</w:t>
      </w:r>
      <w:r>
        <w:t></w:t>
      </w:r>
      <w:r>
        <w:rPr>
          <w:rFonts w:hint="eastAsia"/>
        </w:rPr>
        <w:t>з</w:t>
      </w:r>
      <w:r>
        <w:t></w:t>
      </w:r>
      <w:r>
        <w:rPr>
          <w:rFonts w:hint="eastAsia"/>
        </w:rPr>
        <w:t>елементами</w:t>
      </w:r>
      <w:r>
        <w:t></w:t>
      </w:r>
      <w:r>
        <w:rPr>
          <w:rFonts w:hint="eastAsia"/>
        </w:rPr>
        <w:t>природних</w:t>
      </w:r>
      <w:r>
        <w:t></w:t>
      </w:r>
      <w:r>
        <w:rPr>
          <w:rFonts w:hint="eastAsia"/>
        </w:rPr>
        <w:t>монополій</w:t>
      </w:r>
      <w:r>
        <w:t></w:t>
      </w:r>
      <w:r>
        <w:rPr>
          <w:rFonts w:hint="eastAsia"/>
        </w:rPr>
        <w:t>в</w:t>
      </w:r>
      <w:r>
        <w:t></w:t>
      </w:r>
      <w:r>
        <w:rPr>
          <w:rFonts w:hint="eastAsia"/>
        </w:rPr>
        <w:t>результаті</w:t>
      </w:r>
      <w:r>
        <w:t></w:t>
      </w:r>
      <w:r>
        <w:rPr>
          <w:rFonts w:hint="eastAsia"/>
        </w:rPr>
        <w:t>їх</w:t>
      </w:r>
      <w:r>
        <w:t></w:t>
      </w:r>
      <w:r>
        <w:rPr>
          <w:rFonts w:hint="eastAsia"/>
        </w:rPr>
        <w:t>реформування</w:t>
      </w:r>
      <w:r>
        <w:t></w:t>
      </w:r>
      <w:r>
        <w:t></w:t>
      </w:r>
      <w:r>
        <w:rPr>
          <w:rFonts w:hint="eastAsia"/>
        </w:rPr>
        <w:t>Цю</w:t>
      </w:r>
      <w:r>
        <w:t></w:t>
      </w:r>
      <w:r>
        <w:rPr>
          <w:rFonts w:hint="eastAsia"/>
        </w:rPr>
        <w:t>проблему</w:t>
      </w:r>
      <w:r>
        <w:t></w:t>
      </w:r>
      <w:r>
        <w:rPr>
          <w:rFonts w:hint="eastAsia"/>
        </w:rPr>
        <w:t>усуває</w:t>
      </w:r>
      <w:r>
        <w:t></w:t>
      </w:r>
      <w:r>
        <w:rPr>
          <w:rFonts w:hint="eastAsia"/>
        </w:rPr>
        <w:t>застосування</w:t>
      </w:r>
      <w:r>
        <w:t></w:t>
      </w:r>
      <w:r>
        <w:rPr>
          <w:rFonts w:hint="eastAsia"/>
        </w:rPr>
        <w:t>комплексного</w:t>
      </w:r>
      <w:r>
        <w:t></w:t>
      </w:r>
      <w:r>
        <w:rPr>
          <w:rFonts w:hint="eastAsia"/>
        </w:rPr>
        <w:t>підходу</w:t>
      </w:r>
      <w:r>
        <w:t></w:t>
      </w:r>
      <w:r>
        <w:rPr>
          <w:rFonts w:hint="eastAsia"/>
        </w:rPr>
        <w:t>до</w:t>
      </w:r>
      <w:r>
        <w:t></w:t>
      </w:r>
      <w:r>
        <w:rPr>
          <w:rFonts w:hint="eastAsia"/>
        </w:rPr>
        <w:t>аналізу</w:t>
      </w:r>
      <w:r>
        <w:t></w:t>
      </w:r>
      <w:r>
        <w:rPr>
          <w:rFonts w:hint="eastAsia"/>
        </w:rPr>
        <w:t>ринків</w:t>
      </w:r>
      <w:r>
        <w:t></w:t>
      </w:r>
      <w:r>
        <w:rPr>
          <w:rFonts w:hint="eastAsia"/>
        </w:rPr>
        <w:t>товарів</w:t>
      </w:r>
      <w:r>
        <w:t></w:t>
      </w:r>
      <w:r>
        <w:rPr>
          <w:rFonts w:hint="eastAsia"/>
        </w:rPr>
        <w:t>з</w:t>
      </w:r>
      <w:r>
        <w:t></w:t>
      </w:r>
      <w:r>
        <w:rPr>
          <w:rFonts w:hint="eastAsia"/>
        </w:rPr>
        <w:t>нееластичним</w:t>
      </w:r>
      <w:r>
        <w:t></w:t>
      </w:r>
      <w:r>
        <w:rPr>
          <w:rFonts w:hint="eastAsia"/>
        </w:rPr>
        <w:t>попитом</w:t>
      </w:r>
      <w:r>
        <w:t></w:t>
      </w:r>
      <w:r>
        <w:t></w:t>
      </w:r>
      <w:r>
        <w:rPr>
          <w:rFonts w:hint="eastAsia"/>
        </w:rPr>
        <w:t>який</w:t>
      </w:r>
      <w:r>
        <w:t></w:t>
      </w:r>
      <w:r>
        <w:rPr>
          <w:rFonts w:hint="eastAsia"/>
        </w:rPr>
        <w:t>базується</w:t>
      </w:r>
      <w:r>
        <w:t></w:t>
      </w:r>
      <w:r>
        <w:rPr>
          <w:rFonts w:hint="eastAsia"/>
        </w:rPr>
        <w:t>на</w:t>
      </w:r>
      <w:r>
        <w:t></w:t>
      </w:r>
      <w:r>
        <w:rPr>
          <w:rFonts w:hint="eastAsia"/>
        </w:rPr>
        <w:t>узагальнюючій</w:t>
      </w:r>
      <w:r>
        <w:t></w:t>
      </w:r>
      <w:r>
        <w:rPr>
          <w:rFonts w:hint="eastAsia"/>
        </w:rPr>
        <w:t>класифікації</w:t>
      </w:r>
      <w:r>
        <w:t></w:t>
      </w:r>
      <w:r>
        <w:rPr>
          <w:rFonts w:hint="eastAsia"/>
        </w:rPr>
        <w:t>моделей</w:t>
      </w:r>
      <w:r>
        <w:t></w:t>
      </w:r>
      <w:r>
        <w:rPr>
          <w:rFonts w:hint="eastAsia"/>
        </w:rPr>
        <w:t>організації</w:t>
      </w:r>
      <w:r>
        <w:t></w:t>
      </w:r>
      <w:r>
        <w:rPr>
          <w:rFonts w:hint="eastAsia"/>
        </w:rPr>
        <w:t>ринків</w:t>
      </w:r>
      <w:r>
        <w:t></w:t>
      </w:r>
      <w:r>
        <w:rPr>
          <w:rFonts w:hint="eastAsia"/>
        </w:rPr>
        <w:t>і</w:t>
      </w:r>
      <w:r>
        <w:t></w:t>
      </w:r>
      <w:r>
        <w:rPr>
          <w:rFonts w:hint="eastAsia"/>
        </w:rPr>
        <w:t>враховує</w:t>
      </w:r>
      <w:r>
        <w:t></w:t>
      </w:r>
      <w:r>
        <w:rPr>
          <w:rFonts w:hint="eastAsia"/>
        </w:rPr>
        <w:t>динаміку</w:t>
      </w:r>
      <w:r>
        <w:t></w:t>
      </w:r>
      <w:r>
        <w:rPr>
          <w:rFonts w:hint="eastAsia"/>
        </w:rPr>
        <w:t>у</w:t>
      </w:r>
      <w:r>
        <w:t></w:t>
      </w:r>
      <w:r>
        <w:rPr>
          <w:rFonts w:hint="eastAsia"/>
        </w:rPr>
        <w:t>напрямах</w:t>
      </w:r>
      <w:r>
        <w:t></w:t>
      </w:r>
      <w:r>
        <w:rPr>
          <w:rFonts w:hint="eastAsia"/>
        </w:rPr>
        <w:t>зміни</w:t>
      </w:r>
      <w:r>
        <w:t></w:t>
      </w:r>
      <w:r>
        <w:rPr>
          <w:rFonts w:hint="eastAsia"/>
        </w:rPr>
        <w:t>форм</w:t>
      </w:r>
      <w:r>
        <w:t></w:t>
      </w:r>
      <w:r>
        <w:rPr>
          <w:rFonts w:hint="eastAsia"/>
        </w:rPr>
        <w:t>власності</w:t>
      </w:r>
      <w:r>
        <w:t></w:t>
      </w:r>
      <w:r>
        <w:t></w:t>
      </w:r>
      <w:r>
        <w:rPr>
          <w:rFonts w:hint="eastAsia"/>
        </w:rPr>
        <w:t>доступу</w:t>
      </w:r>
      <w:r>
        <w:t></w:t>
      </w:r>
      <w:r>
        <w:rPr>
          <w:rFonts w:hint="eastAsia"/>
        </w:rPr>
        <w:t>до</w:t>
      </w:r>
      <w:r>
        <w:t></w:t>
      </w:r>
      <w:r>
        <w:rPr>
          <w:rFonts w:hint="eastAsia"/>
        </w:rPr>
        <w:t>ринків</w:t>
      </w:r>
      <w:r>
        <w:t></w:t>
      </w:r>
      <w:r>
        <w:t></w:t>
      </w:r>
      <w:r>
        <w:rPr>
          <w:rFonts w:hint="eastAsia"/>
        </w:rPr>
        <w:t>ступеня</w:t>
      </w:r>
      <w:r>
        <w:t></w:t>
      </w:r>
      <w:r>
        <w:rPr>
          <w:rFonts w:hint="eastAsia"/>
        </w:rPr>
        <w:t>ринкової</w:t>
      </w:r>
      <w:r>
        <w:t></w:t>
      </w:r>
      <w:r>
        <w:rPr>
          <w:rFonts w:hint="eastAsia"/>
        </w:rPr>
        <w:t>концентрації</w:t>
      </w:r>
      <w:r>
        <w:t></w:t>
      </w:r>
      <w:r>
        <w:t></w:t>
      </w:r>
      <w:r>
        <w:rPr>
          <w:rFonts w:hint="eastAsia"/>
        </w:rPr>
        <w:t>функціонального</w:t>
      </w:r>
      <w:r>
        <w:t></w:t>
      </w:r>
      <w:r>
        <w:rPr>
          <w:rFonts w:hint="eastAsia"/>
        </w:rPr>
        <w:t>поділу</w:t>
      </w:r>
      <w:r>
        <w:t></w:t>
      </w:r>
      <w:r>
        <w:t></w:t>
      </w:r>
      <w:r>
        <w:rPr>
          <w:rFonts w:hint="eastAsia"/>
        </w:rPr>
        <w:t>Швидка</w:t>
      </w:r>
      <w:r>
        <w:t></w:t>
      </w:r>
      <w:r>
        <w:t></w:t>
      </w:r>
      <w:r>
        <w:rPr>
          <w:rFonts w:hint="eastAsia"/>
        </w:rPr>
        <w:t>докорінна</w:t>
      </w:r>
      <w:r>
        <w:t></w:t>
      </w:r>
      <w:r>
        <w:rPr>
          <w:rFonts w:hint="eastAsia"/>
        </w:rPr>
        <w:t>та</w:t>
      </w:r>
      <w:r>
        <w:t></w:t>
      </w:r>
      <w:r>
        <w:rPr>
          <w:rFonts w:hint="eastAsia"/>
        </w:rPr>
        <w:t>ефективна</w:t>
      </w:r>
      <w:r>
        <w:t></w:t>
      </w:r>
      <w:r>
        <w:rPr>
          <w:rFonts w:hint="eastAsia"/>
        </w:rPr>
        <w:t>лібералізація</w:t>
      </w:r>
      <w:r>
        <w:t></w:t>
      </w:r>
      <w:r>
        <w:rPr>
          <w:rFonts w:hint="eastAsia"/>
        </w:rPr>
        <w:t>можлива</w:t>
      </w:r>
      <w:r>
        <w:t></w:t>
      </w:r>
      <w:r>
        <w:rPr>
          <w:rFonts w:hint="eastAsia"/>
        </w:rPr>
        <w:t>лише</w:t>
      </w:r>
      <w:r>
        <w:t></w:t>
      </w:r>
      <w:r>
        <w:rPr>
          <w:rFonts w:hint="eastAsia"/>
        </w:rPr>
        <w:t>за</w:t>
      </w:r>
      <w:r>
        <w:t></w:t>
      </w:r>
      <w:r>
        <w:rPr>
          <w:rFonts w:hint="eastAsia"/>
        </w:rPr>
        <w:t>умови</w:t>
      </w:r>
      <w:r>
        <w:t></w:t>
      </w:r>
      <w:r>
        <w:rPr>
          <w:rFonts w:hint="eastAsia"/>
        </w:rPr>
        <w:t>поєднання</w:t>
      </w:r>
      <w:r>
        <w:t></w:t>
      </w:r>
      <w:r>
        <w:rPr>
          <w:rFonts w:hint="eastAsia"/>
        </w:rPr>
        <w:t>з</w:t>
      </w:r>
      <w:r>
        <w:t></w:t>
      </w:r>
      <w:r>
        <w:rPr>
          <w:rFonts w:hint="eastAsia"/>
        </w:rPr>
        <w:t>дерегулюванням</w:t>
      </w:r>
      <w:r>
        <w:t></w:t>
      </w:r>
      <w:r>
        <w:rPr>
          <w:rFonts w:hint="eastAsia"/>
        </w:rPr>
        <w:t>та</w:t>
      </w:r>
      <w:r>
        <w:t></w:t>
      </w:r>
      <w:r>
        <w:rPr>
          <w:rFonts w:hint="eastAsia"/>
        </w:rPr>
        <w:t>узгодженням</w:t>
      </w:r>
      <w:r>
        <w:t></w:t>
      </w:r>
      <w:r>
        <w:rPr>
          <w:rFonts w:hint="eastAsia"/>
        </w:rPr>
        <w:t>інтересів</w:t>
      </w:r>
      <w:r>
        <w:t></w:t>
      </w:r>
      <w:r>
        <w:rPr>
          <w:rFonts w:hint="eastAsia"/>
        </w:rPr>
        <w:t>учасників</w:t>
      </w:r>
      <w:r>
        <w:t></w:t>
      </w:r>
      <w:r>
        <w:rPr>
          <w:rFonts w:hint="eastAsia"/>
        </w:rPr>
        <w:t>ринку</w:t>
      </w:r>
      <w:r>
        <w:t></w:t>
      </w:r>
    </w:p>
    <w:p w:rsidR="007944BD" w:rsidRDefault="007944BD" w:rsidP="007944BD">
      <w:r>
        <w:t></w:t>
      </w:r>
      <w:r>
        <w:t></w:t>
      </w:r>
      <w:r>
        <w:t></w:t>
      </w:r>
      <w:r>
        <w:rPr>
          <w:rFonts w:hint="eastAsia"/>
        </w:rPr>
        <w:t>Економетричний</w:t>
      </w:r>
      <w:r>
        <w:t></w:t>
      </w:r>
      <w:r>
        <w:rPr>
          <w:rFonts w:hint="eastAsia"/>
        </w:rPr>
        <w:t>аналіз</w:t>
      </w:r>
      <w:r>
        <w:t></w:t>
      </w:r>
      <w:r>
        <w:rPr>
          <w:rFonts w:hint="eastAsia"/>
        </w:rPr>
        <w:t>дає</w:t>
      </w:r>
      <w:r>
        <w:t></w:t>
      </w:r>
      <w:r>
        <w:rPr>
          <w:rFonts w:hint="eastAsia"/>
        </w:rPr>
        <w:t>підстави</w:t>
      </w:r>
      <w:r>
        <w:t></w:t>
      </w:r>
      <w:r>
        <w:rPr>
          <w:rFonts w:hint="eastAsia"/>
        </w:rPr>
        <w:t>стверджувати</w:t>
      </w:r>
      <w:r>
        <w:t></w:t>
      </w:r>
      <w:r>
        <w:t></w:t>
      </w:r>
      <w:r>
        <w:rPr>
          <w:rFonts w:hint="eastAsia"/>
        </w:rPr>
        <w:t>макроекономічні</w:t>
      </w:r>
      <w:r>
        <w:t></w:t>
      </w:r>
      <w:r>
        <w:rPr>
          <w:rFonts w:hint="eastAsia"/>
        </w:rPr>
        <w:t>характеристики</w:t>
      </w:r>
      <w:r>
        <w:t></w:t>
      </w:r>
      <w:r>
        <w:rPr>
          <w:rFonts w:hint="eastAsia"/>
        </w:rPr>
        <w:t>національної</w:t>
      </w:r>
      <w:r>
        <w:t></w:t>
      </w:r>
      <w:r>
        <w:rPr>
          <w:rFonts w:hint="eastAsia"/>
        </w:rPr>
        <w:t>господарської</w:t>
      </w:r>
      <w:r>
        <w:t></w:t>
      </w:r>
      <w:r>
        <w:rPr>
          <w:rFonts w:hint="eastAsia"/>
        </w:rPr>
        <w:t>системи</w:t>
      </w:r>
      <w:r>
        <w:t></w:t>
      </w:r>
      <w:r>
        <w:rPr>
          <w:rFonts w:hint="eastAsia"/>
        </w:rPr>
        <w:t>суттєво</w:t>
      </w:r>
      <w:r>
        <w:t></w:t>
      </w:r>
      <w:r>
        <w:rPr>
          <w:rFonts w:hint="eastAsia"/>
        </w:rPr>
        <w:t>залежать</w:t>
      </w:r>
      <w:r>
        <w:t></w:t>
      </w:r>
      <w:r>
        <w:rPr>
          <w:rFonts w:hint="eastAsia"/>
        </w:rPr>
        <w:t>від</w:t>
      </w:r>
      <w:r>
        <w:t></w:t>
      </w:r>
      <w:r>
        <w:rPr>
          <w:rFonts w:hint="eastAsia"/>
        </w:rPr>
        <w:t>ступеня</w:t>
      </w:r>
      <w:r>
        <w:t></w:t>
      </w:r>
      <w:r>
        <w:rPr>
          <w:rFonts w:hint="eastAsia"/>
        </w:rPr>
        <w:t>інтенсивності</w:t>
      </w:r>
      <w:r>
        <w:t></w:t>
      </w:r>
      <w:r>
        <w:rPr>
          <w:rFonts w:hint="eastAsia"/>
        </w:rPr>
        <w:t>функціонування</w:t>
      </w:r>
      <w:r>
        <w:t></w:t>
      </w:r>
      <w:r>
        <w:rPr>
          <w:rFonts w:hint="eastAsia"/>
        </w:rPr>
        <w:t>конкурентного</w:t>
      </w:r>
      <w:r>
        <w:t></w:t>
      </w:r>
      <w:r>
        <w:rPr>
          <w:rFonts w:hint="eastAsia"/>
        </w:rPr>
        <w:t>середовища</w:t>
      </w:r>
      <w:r>
        <w:t></w:t>
      </w:r>
      <w:r>
        <w:t></w:t>
      </w:r>
      <w:r>
        <w:rPr>
          <w:rFonts w:hint="eastAsia"/>
        </w:rPr>
        <w:t>зменшення</w:t>
      </w:r>
      <w:r>
        <w:t></w:t>
      </w:r>
      <w:r>
        <w:rPr>
          <w:rFonts w:hint="eastAsia"/>
        </w:rPr>
        <w:t>економічної</w:t>
      </w:r>
      <w:r>
        <w:t></w:t>
      </w:r>
      <w:r>
        <w:rPr>
          <w:rFonts w:hint="eastAsia"/>
        </w:rPr>
        <w:t>свободи</w:t>
      </w:r>
      <w:r>
        <w:t></w:t>
      </w:r>
      <w:r>
        <w:rPr>
          <w:rFonts w:hint="eastAsia"/>
        </w:rPr>
        <w:t>справляє</w:t>
      </w:r>
      <w:r>
        <w:t></w:t>
      </w:r>
      <w:r>
        <w:rPr>
          <w:rFonts w:hint="eastAsia"/>
        </w:rPr>
        <w:t>негативний</w:t>
      </w:r>
      <w:r>
        <w:t></w:t>
      </w:r>
      <w:r>
        <w:rPr>
          <w:rFonts w:hint="eastAsia"/>
        </w:rPr>
        <w:t>вплив</w:t>
      </w:r>
      <w:r>
        <w:t></w:t>
      </w:r>
      <w:r>
        <w:rPr>
          <w:rFonts w:hint="eastAsia"/>
        </w:rPr>
        <w:t>на</w:t>
      </w:r>
      <w:r>
        <w:t></w:t>
      </w:r>
      <w:r>
        <w:rPr>
          <w:rFonts w:hint="eastAsia"/>
        </w:rPr>
        <w:t>конкурентний</w:t>
      </w:r>
      <w:r>
        <w:t></w:t>
      </w:r>
      <w:r>
        <w:rPr>
          <w:rFonts w:hint="eastAsia"/>
        </w:rPr>
        <w:t>статус</w:t>
      </w:r>
      <w:r>
        <w:t></w:t>
      </w:r>
      <w:r>
        <w:rPr>
          <w:rFonts w:hint="eastAsia"/>
        </w:rPr>
        <w:t>національної</w:t>
      </w:r>
      <w:r>
        <w:t></w:t>
      </w:r>
      <w:r>
        <w:rPr>
          <w:rFonts w:hint="eastAsia"/>
        </w:rPr>
        <w:t>економіки</w:t>
      </w:r>
      <w:r>
        <w:t></w:t>
      </w:r>
      <w:r>
        <w:t></w:t>
      </w:r>
      <w:r>
        <w:rPr>
          <w:rFonts w:hint="eastAsia"/>
        </w:rPr>
        <w:t>ефективно</w:t>
      </w:r>
      <w:r>
        <w:t></w:t>
      </w:r>
      <w:r>
        <w:rPr>
          <w:rFonts w:hint="eastAsia"/>
        </w:rPr>
        <w:t>діюче</w:t>
      </w:r>
      <w:r>
        <w:t></w:t>
      </w:r>
      <w:r>
        <w:rPr>
          <w:rFonts w:hint="eastAsia"/>
        </w:rPr>
        <w:t>конкурентне</w:t>
      </w:r>
      <w:r>
        <w:t></w:t>
      </w:r>
      <w:r>
        <w:rPr>
          <w:rFonts w:hint="eastAsia"/>
        </w:rPr>
        <w:t>середовище</w:t>
      </w:r>
      <w:r>
        <w:t></w:t>
      </w:r>
      <w:r>
        <w:rPr>
          <w:rFonts w:hint="eastAsia"/>
        </w:rPr>
        <w:t>слугує</w:t>
      </w:r>
      <w:r>
        <w:t></w:t>
      </w:r>
      <w:r>
        <w:rPr>
          <w:rFonts w:hint="eastAsia"/>
        </w:rPr>
        <w:t>перманентним</w:t>
      </w:r>
      <w:r>
        <w:t></w:t>
      </w:r>
      <w:r>
        <w:rPr>
          <w:rFonts w:hint="eastAsia"/>
        </w:rPr>
        <w:t>стимулом</w:t>
      </w:r>
      <w:r>
        <w:t></w:t>
      </w:r>
      <w:r>
        <w:rPr>
          <w:rFonts w:hint="eastAsia"/>
        </w:rPr>
        <w:t>до</w:t>
      </w:r>
      <w:r>
        <w:t></w:t>
      </w:r>
      <w:r>
        <w:rPr>
          <w:rFonts w:hint="eastAsia"/>
        </w:rPr>
        <w:t>вдосконалення</w:t>
      </w:r>
      <w:r>
        <w:t></w:t>
      </w:r>
      <w:r>
        <w:rPr>
          <w:rFonts w:hint="eastAsia"/>
        </w:rPr>
        <w:t>усіх</w:t>
      </w:r>
      <w:r>
        <w:t></w:t>
      </w:r>
      <w:r>
        <w:rPr>
          <w:rFonts w:hint="eastAsia"/>
        </w:rPr>
        <w:t>сфер</w:t>
      </w:r>
      <w:r>
        <w:t></w:t>
      </w:r>
      <w:r>
        <w:rPr>
          <w:rFonts w:hint="eastAsia"/>
        </w:rPr>
        <w:t>виробничих</w:t>
      </w:r>
      <w:r>
        <w:t></w:t>
      </w:r>
      <w:r>
        <w:rPr>
          <w:rFonts w:hint="eastAsia"/>
        </w:rPr>
        <w:t>відносин</w:t>
      </w:r>
      <w:r>
        <w:t></w:t>
      </w:r>
      <w:r>
        <w:rPr>
          <w:rFonts w:hint="eastAsia"/>
        </w:rPr>
        <w:t>у</w:t>
      </w:r>
      <w:r>
        <w:t></w:t>
      </w:r>
      <w:r>
        <w:rPr>
          <w:rFonts w:hint="eastAsia"/>
        </w:rPr>
        <w:t>їх</w:t>
      </w:r>
      <w:r>
        <w:t></w:t>
      </w:r>
      <w:r>
        <w:rPr>
          <w:rFonts w:hint="eastAsia"/>
        </w:rPr>
        <w:t>безпосередньому</w:t>
      </w:r>
      <w:r>
        <w:t></w:t>
      </w:r>
      <w:r>
        <w:rPr>
          <w:rFonts w:hint="eastAsia"/>
        </w:rPr>
        <w:t>взаємозв’язку</w:t>
      </w:r>
      <w:r>
        <w:t></w:t>
      </w:r>
      <w:r>
        <w:rPr>
          <w:rFonts w:hint="eastAsia"/>
        </w:rPr>
        <w:t>з</w:t>
      </w:r>
      <w:r>
        <w:t></w:t>
      </w:r>
      <w:r>
        <w:rPr>
          <w:rFonts w:hint="eastAsia"/>
        </w:rPr>
        <w:t>розвитком</w:t>
      </w:r>
      <w:r>
        <w:t></w:t>
      </w:r>
      <w:r>
        <w:rPr>
          <w:rFonts w:hint="eastAsia"/>
        </w:rPr>
        <w:t>продуктивних</w:t>
      </w:r>
      <w:r>
        <w:t></w:t>
      </w:r>
      <w:r>
        <w:rPr>
          <w:rFonts w:hint="eastAsia"/>
        </w:rPr>
        <w:t>сил</w:t>
      </w:r>
      <w:r>
        <w:t></w:t>
      </w:r>
      <w:r>
        <w:t></w:t>
      </w:r>
      <w:r>
        <w:rPr>
          <w:rFonts w:hint="eastAsia"/>
        </w:rPr>
        <w:t>свобода</w:t>
      </w:r>
      <w:r>
        <w:t></w:t>
      </w:r>
      <w:r>
        <w:rPr>
          <w:rFonts w:hint="eastAsia"/>
        </w:rPr>
        <w:t>економічного</w:t>
      </w:r>
      <w:r>
        <w:t></w:t>
      </w:r>
      <w:r>
        <w:rPr>
          <w:rFonts w:hint="eastAsia"/>
        </w:rPr>
        <w:t>суб’єкта</w:t>
      </w:r>
      <w:r>
        <w:t></w:t>
      </w:r>
      <w:r>
        <w:rPr>
          <w:rFonts w:hint="eastAsia"/>
        </w:rPr>
        <w:t>визначає</w:t>
      </w:r>
      <w:r>
        <w:t></w:t>
      </w:r>
      <w:r>
        <w:rPr>
          <w:rFonts w:hint="eastAsia"/>
        </w:rPr>
        <w:t>його</w:t>
      </w:r>
      <w:r>
        <w:t></w:t>
      </w:r>
      <w:r>
        <w:rPr>
          <w:rFonts w:hint="eastAsia"/>
        </w:rPr>
        <w:t>соціально</w:t>
      </w:r>
      <w:r>
        <w:t></w:t>
      </w:r>
      <w:r>
        <w:rPr>
          <w:rFonts w:hint="eastAsia"/>
        </w:rPr>
        <w:t>економічний</w:t>
      </w:r>
      <w:r>
        <w:t></w:t>
      </w:r>
      <w:r>
        <w:rPr>
          <w:rFonts w:hint="eastAsia"/>
        </w:rPr>
        <w:t>стат</w:t>
      </w:r>
      <w:r>
        <w:rPr>
          <w:rFonts w:hint="eastAsia"/>
        </w:rPr>
        <w:lastRenderedPageBreak/>
        <w:t>ус</w:t>
      </w:r>
      <w:r>
        <w:t></w:t>
      </w:r>
      <w:r>
        <w:t></w:t>
      </w:r>
      <w:r>
        <w:rPr>
          <w:rFonts w:hint="eastAsia"/>
        </w:rPr>
        <w:t>добробут</w:t>
      </w:r>
      <w:r>
        <w:t></w:t>
      </w:r>
      <w:r>
        <w:rPr>
          <w:rFonts w:hint="eastAsia"/>
        </w:rPr>
        <w:t>нації</w:t>
      </w:r>
      <w:r>
        <w:t></w:t>
      </w:r>
      <w:r>
        <w:t></w:t>
      </w:r>
      <w:r>
        <w:rPr>
          <w:rFonts w:hint="eastAsia"/>
        </w:rPr>
        <w:t>ступінь</w:t>
      </w:r>
      <w:r>
        <w:t></w:t>
      </w:r>
      <w:r>
        <w:rPr>
          <w:rFonts w:hint="eastAsia"/>
        </w:rPr>
        <w:t>задоволення</w:t>
      </w:r>
      <w:r>
        <w:t></w:t>
      </w:r>
      <w:r>
        <w:rPr>
          <w:rFonts w:hint="eastAsia"/>
        </w:rPr>
        <w:t>і</w:t>
      </w:r>
      <w:r>
        <w:t></w:t>
      </w:r>
      <w:r>
        <w:rPr>
          <w:rFonts w:hint="eastAsia"/>
        </w:rPr>
        <w:t>рівень</w:t>
      </w:r>
      <w:r>
        <w:t></w:t>
      </w:r>
      <w:r>
        <w:rPr>
          <w:rFonts w:hint="eastAsia"/>
        </w:rPr>
        <w:t>потреб</w:t>
      </w:r>
      <w:r>
        <w:t></w:t>
      </w:r>
      <w:r>
        <w:t></w:t>
      </w:r>
      <w:r>
        <w:rPr>
          <w:rFonts w:hint="eastAsia"/>
        </w:rPr>
        <w:t>а</w:t>
      </w:r>
      <w:r>
        <w:t></w:t>
      </w:r>
      <w:r>
        <w:rPr>
          <w:rFonts w:hint="eastAsia"/>
        </w:rPr>
        <w:t>також</w:t>
      </w:r>
      <w:r>
        <w:t></w:t>
      </w:r>
      <w:r>
        <w:rPr>
          <w:rFonts w:hint="eastAsia"/>
        </w:rPr>
        <w:t>перспективи</w:t>
      </w:r>
      <w:r>
        <w:t></w:t>
      </w:r>
      <w:r>
        <w:rPr>
          <w:rFonts w:hint="eastAsia"/>
        </w:rPr>
        <w:t>формування</w:t>
      </w:r>
      <w:r>
        <w:t></w:t>
      </w:r>
      <w:r>
        <w:rPr>
          <w:rFonts w:hint="eastAsia"/>
        </w:rPr>
        <w:t>якісно</w:t>
      </w:r>
      <w:r>
        <w:t></w:t>
      </w:r>
      <w:r>
        <w:rPr>
          <w:rFonts w:hint="eastAsia"/>
        </w:rPr>
        <w:t>нового</w:t>
      </w:r>
      <w:r>
        <w:t></w:t>
      </w:r>
      <w:r>
        <w:rPr>
          <w:rFonts w:hint="eastAsia"/>
        </w:rPr>
        <w:t>людського</w:t>
      </w:r>
      <w:r>
        <w:t></w:t>
      </w:r>
      <w:r>
        <w:rPr>
          <w:rFonts w:hint="eastAsia"/>
        </w:rPr>
        <w:t>капіталу</w:t>
      </w:r>
      <w:r>
        <w:t></w:t>
      </w:r>
      <w:r>
        <w:rPr>
          <w:rFonts w:hint="eastAsia"/>
        </w:rPr>
        <w:t>як</w:t>
      </w:r>
      <w:r>
        <w:t></w:t>
      </w:r>
      <w:r>
        <w:rPr>
          <w:rFonts w:hint="eastAsia"/>
        </w:rPr>
        <w:t>визначальної</w:t>
      </w:r>
      <w:r>
        <w:t></w:t>
      </w:r>
      <w:r>
        <w:rPr>
          <w:rFonts w:hint="eastAsia"/>
        </w:rPr>
        <w:t>продуктивної</w:t>
      </w:r>
      <w:r>
        <w:t></w:t>
      </w:r>
      <w:r>
        <w:rPr>
          <w:rFonts w:hint="eastAsia"/>
        </w:rPr>
        <w:t>сили</w:t>
      </w:r>
      <w:r>
        <w:t></w:t>
      </w:r>
      <w:r>
        <w:rPr>
          <w:rFonts w:hint="eastAsia"/>
        </w:rPr>
        <w:t>суспільства</w:t>
      </w:r>
      <w:r>
        <w:t></w:t>
      </w:r>
    </w:p>
    <w:p w:rsidR="007944BD" w:rsidRDefault="007944BD" w:rsidP="007944BD">
      <w:r>
        <w:t></w:t>
      </w:r>
      <w:r>
        <w:t></w:t>
      </w:r>
      <w:r>
        <w:t></w:t>
      </w:r>
      <w:r>
        <w:rPr>
          <w:rFonts w:hint="eastAsia"/>
        </w:rPr>
        <w:t>Реалізація</w:t>
      </w:r>
      <w:r>
        <w:t></w:t>
      </w:r>
      <w:r>
        <w:rPr>
          <w:rFonts w:hint="eastAsia"/>
        </w:rPr>
        <w:t>основних</w:t>
      </w:r>
      <w:r>
        <w:t></w:t>
      </w:r>
      <w:r>
        <w:rPr>
          <w:rFonts w:hint="eastAsia"/>
        </w:rPr>
        <w:t>напрямів</w:t>
      </w:r>
      <w:r>
        <w:t></w:t>
      </w:r>
      <w:r>
        <w:rPr>
          <w:rFonts w:hint="eastAsia"/>
        </w:rPr>
        <w:t>формування</w:t>
      </w:r>
      <w:r>
        <w:t></w:t>
      </w:r>
      <w:r>
        <w:rPr>
          <w:rFonts w:hint="eastAsia"/>
        </w:rPr>
        <w:t>ефективного</w:t>
      </w:r>
      <w:r>
        <w:t></w:t>
      </w:r>
      <w:r>
        <w:rPr>
          <w:rFonts w:hint="eastAsia"/>
        </w:rPr>
        <w:t>конкурентного</w:t>
      </w:r>
      <w:r>
        <w:t></w:t>
      </w:r>
      <w:r>
        <w:rPr>
          <w:rFonts w:hint="eastAsia"/>
        </w:rPr>
        <w:t>середовища</w:t>
      </w:r>
      <w:r>
        <w:t></w:t>
      </w:r>
      <w:r>
        <w:rPr>
          <w:rFonts w:hint="eastAsia"/>
        </w:rPr>
        <w:t>в</w:t>
      </w:r>
      <w:r>
        <w:t></w:t>
      </w:r>
      <w:r>
        <w:rPr>
          <w:rFonts w:hint="eastAsia"/>
        </w:rPr>
        <w:t>галузі</w:t>
      </w:r>
      <w:r>
        <w:t></w:t>
      </w:r>
      <w:r>
        <w:rPr>
          <w:rFonts w:hint="eastAsia"/>
        </w:rPr>
        <w:t>електроенергетики</w:t>
      </w:r>
      <w:r>
        <w:t></w:t>
      </w:r>
      <w:r>
        <w:rPr>
          <w:rFonts w:hint="eastAsia"/>
        </w:rPr>
        <w:t>України</w:t>
      </w:r>
      <w:r>
        <w:t></w:t>
      </w:r>
      <w:r>
        <w:rPr>
          <w:rFonts w:hint="eastAsia"/>
        </w:rPr>
        <w:t>на</w:t>
      </w:r>
      <w:r>
        <w:t></w:t>
      </w:r>
      <w:r>
        <w:rPr>
          <w:rFonts w:hint="eastAsia"/>
        </w:rPr>
        <w:t>потенційно</w:t>
      </w:r>
      <w:r>
        <w:t></w:t>
      </w:r>
      <w:r>
        <w:rPr>
          <w:rFonts w:hint="eastAsia"/>
        </w:rPr>
        <w:t>конкурентних</w:t>
      </w:r>
      <w:r>
        <w:t></w:t>
      </w:r>
      <w:r>
        <w:rPr>
          <w:rFonts w:hint="eastAsia"/>
        </w:rPr>
        <w:t>сегментах</w:t>
      </w:r>
      <w:r>
        <w:t></w:t>
      </w:r>
      <w:r>
        <w:rPr>
          <w:rFonts w:hint="eastAsia"/>
        </w:rPr>
        <w:t>при</w:t>
      </w:r>
      <w:r>
        <w:t></w:t>
      </w:r>
      <w:r>
        <w:rPr>
          <w:rFonts w:hint="eastAsia"/>
        </w:rPr>
        <w:t>вступі</w:t>
      </w:r>
      <w:r>
        <w:t></w:t>
      </w:r>
      <w:r>
        <w:rPr>
          <w:rFonts w:hint="eastAsia"/>
        </w:rPr>
        <w:t>та</w:t>
      </w:r>
      <w:r>
        <w:t></w:t>
      </w:r>
      <w:r>
        <w:rPr>
          <w:rFonts w:hint="eastAsia"/>
        </w:rPr>
        <w:t>при</w:t>
      </w:r>
      <w:r>
        <w:t></w:t>
      </w:r>
      <w:r>
        <w:rPr>
          <w:rFonts w:hint="eastAsia"/>
        </w:rPr>
        <w:t>виході</w:t>
      </w:r>
      <w:r>
        <w:t></w:t>
      </w:r>
      <w:r>
        <w:rPr>
          <w:rFonts w:hint="eastAsia"/>
        </w:rPr>
        <w:t>з</w:t>
      </w:r>
      <w:r>
        <w:t></w:t>
      </w:r>
      <w:r>
        <w:rPr>
          <w:rFonts w:hint="eastAsia"/>
        </w:rPr>
        <w:t>ринку</w:t>
      </w:r>
      <w:r>
        <w:t></w:t>
      </w:r>
      <w:r>
        <w:t></w:t>
      </w:r>
      <w:r>
        <w:rPr>
          <w:rFonts w:hint="eastAsia"/>
        </w:rPr>
        <w:t>в</w:t>
      </w:r>
      <w:r>
        <w:t></w:t>
      </w:r>
      <w:r>
        <w:rPr>
          <w:rFonts w:hint="eastAsia"/>
        </w:rPr>
        <w:t>сфері</w:t>
      </w:r>
      <w:r>
        <w:t></w:t>
      </w:r>
      <w:r>
        <w:rPr>
          <w:rFonts w:hint="eastAsia"/>
        </w:rPr>
        <w:t>виробництва</w:t>
      </w:r>
      <w:r>
        <w:t></w:t>
      </w:r>
      <w:r>
        <w:rPr>
          <w:rFonts w:hint="eastAsia"/>
        </w:rPr>
        <w:t>і</w:t>
      </w:r>
      <w:r>
        <w:t></w:t>
      </w:r>
      <w:r>
        <w:rPr>
          <w:rFonts w:hint="eastAsia"/>
        </w:rPr>
        <w:t>постачання</w:t>
      </w:r>
      <w:r>
        <w:t></w:t>
      </w:r>
      <w:r>
        <w:t></w:t>
      </w:r>
      <w:r>
        <w:rPr>
          <w:rFonts w:hint="eastAsia"/>
        </w:rPr>
        <w:t>в</w:t>
      </w:r>
      <w:r>
        <w:t></w:t>
      </w:r>
      <w:r>
        <w:rPr>
          <w:rFonts w:hint="eastAsia"/>
        </w:rPr>
        <w:t>суміжних</w:t>
      </w:r>
      <w:r>
        <w:t></w:t>
      </w:r>
      <w:r>
        <w:rPr>
          <w:rFonts w:hint="eastAsia"/>
        </w:rPr>
        <w:t>ринках</w:t>
      </w:r>
      <w:r>
        <w:t></w:t>
      </w:r>
      <w:r>
        <w:rPr>
          <w:rFonts w:hint="eastAsia"/>
        </w:rPr>
        <w:t>повинна</w:t>
      </w:r>
      <w:r>
        <w:t></w:t>
      </w:r>
      <w:r>
        <w:rPr>
          <w:rFonts w:hint="eastAsia"/>
        </w:rPr>
        <w:t>підвищити</w:t>
      </w:r>
      <w:r>
        <w:t></w:t>
      </w:r>
      <w:r>
        <w:rPr>
          <w:rFonts w:hint="eastAsia"/>
        </w:rPr>
        <w:t>не</w:t>
      </w:r>
      <w:r>
        <w:t></w:t>
      </w:r>
      <w:r>
        <w:rPr>
          <w:rFonts w:hint="eastAsia"/>
        </w:rPr>
        <w:t>лише</w:t>
      </w:r>
      <w:r>
        <w:t></w:t>
      </w:r>
      <w:r>
        <w:rPr>
          <w:rFonts w:hint="eastAsia"/>
        </w:rPr>
        <w:t>конкурентний</w:t>
      </w:r>
      <w:r>
        <w:t></w:t>
      </w:r>
      <w:r>
        <w:rPr>
          <w:rFonts w:hint="eastAsia"/>
        </w:rPr>
        <w:t>статус</w:t>
      </w:r>
      <w:r>
        <w:t></w:t>
      </w:r>
      <w:r>
        <w:rPr>
          <w:rFonts w:hint="eastAsia"/>
        </w:rPr>
        <w:t>суб’єктів</w:t>
      </w:r>
      <w:r>
        <w:t></w:t>
      </w:r>
      <w:r>
        <w:t></w:t>
      </w:r>
      <w:r>
        <w:rPr>
          <w:rFonts w:hint="eastAsia"/>
        </w:rPr>
        <w:t>але</w:t>
      </w:r>
      <w:r>
        <w:t></w:t>
      </w:r>
      <w:r>
        <w:rPr>
          <w:rFonts w:hint="eastAsia"/>
        </w:rPr>
        <w:t>й</w:t>
      </w:r>
      <w:r>
        <w:t></w:t>
      </w:r>
      <w:r>
        <w:rPr>
          <w:rFonts w:hint="eastAsia"/>
        </w:rPr>
        <w:t>створити</w:t>
      </w:r>
      <w:r>
        <w:t></w:t>
      </w:r>
      <w:r>
        <w:rPr>
          <w:rFonts w:hint="eastAsia"/>
        </w:rPr>
        <w:t>передумови</w:t>
      </w:r>
      <w:r>
        <w:t></w:t>
      </w:r>
      <w:r>
        <w:rPr>
          <w:rFonts w:hint="eastAsia"/>
        </w:rPr>
        <w:t>для</w:t>
      </w:r>
      <w:r>
        <w:t></w:t>
      </w:r>
      <w:r>
        <w:rPr>
          <w:rFonts w:hint="eastAsia"/>
        </w:rPr>
        <w:t>нарощення</w:t>
      </w:r>
      <w:r>
        <w:t></w:t>
      </w:r>
      <w:r>
        <w:rPr>
          <w:rFonts w:hint="eastAsia"/>
        </w:rPr>
        <w:t>економічного</w:t>
      </w:r>
      <w:r>
        <w:t></w:t>
      </w:r>
      <w:r>
        <w:rPr>
          <w:rFonts w:hint="eastAsia"/>
        </w:rPr>
        <w:t>потенціалу</w:t>
      </w:r>
      <w:r>
        <w:t></w:t>
      </w:r>
      <w:r>
        <w:rPr>
          <w:rFonts w:hint="eastAsia"/>
        </w:rPr>
        <w:t>виробників</w:t>
      </w:r>
      <w:r>
        <w:t></w:t>
      </w:r>
      <w:r>
        <w:t></w:t>
      </w:r>
      <w:r>
        <w:rPr>
          <w:rFonts w:hint="eastAsia"/>
        </w:rPr>
        <w:t>постачальників</w:t>
      </w:r>
      <w:r>
        <w:t></w:t>
      </w:r>
      <w:r>
        <w:t></w:t>
      </w:r>
      <w:r>
        <w:rPr>
          <w:rFonts w:hint="eastAsia"/>
        </w:rPr>
        <w:t>споживачів</w:t>
      </w:r>
      <w:r>
        <w:t></w:t>
      </w:r>
      <w:r>
        <w:rPr>
          <w:rFonts w:hint="eastAsia"/>
        </w:rPr>
        <w:t>та</w:t>
      </w:r>
      <w:r>
        <w:t></w:t>
      </w:r>
      <w:r>
        <w:rPr>
          <w:rFonts w:hint="eastAsia"/>
        </w:rPr>
        <w:t>сприяти</w:t>
      </w:r>
      <w:r>
        <w:t></w:t>
      </w:r>
      <w:r>
        <w:rPr>
          <w:rFonts w:hint="eastAsia"/>
        </w:rPr>
        <w:t>зміцненню</w:t>
      </w:r>
      <w:r>
        <w:t></w:t>
      </w:r>
      <w:r>
        <w:rPr>
          <w:rFonts w:hint="eastAsia"/>
        </w:rPr>
        <w:t>позицій</w:t>
      </w:r>
      <w:r>
        <w:t></w:t>
      </w:r>
      <w:r>
        <w:rPr>
          <w:rFonts w:hint="eastAsia"/>
        </w:rPr>
        <w:t>нашої</w:t>
      </w:r>
      <w:r>
        <w:t></w:t>
      </w:r>
      <w:r>
        <w:rPr>
          <w:rFonts w:hint="eastAsia"/>
        </w:rPr>
        <w:t>держави</w:t>
      </w:r>
      <w:r>
        <w:t></w:t>
      </w:r>
      <w:r>
        <w:rPr>
          <w:rFonts w:hint="eastAsia"/>
        </w:rPr>
        <w:t>у</w:t>
      </w:r>
      <w:r>
        <w:t></w:t>
      </w:r>
      <w:r>
        <w:rPr>
          <w:rFonts w:hint="eastAsia"/>
        </w:rPr>
        <w:t>регіональній</w:t>
      </w:r>
      <w:r>
        <w:t></w:t>
      </w:r>
      <w:r>
        <w:rPr>
          <w:rFonts w:hint="eastAsia"/>
        </w:rPr>
        <w:t>системі</w:t>
      </w:r>
      <w:r>
        <w:t></w:t>
      </w:r>
      <w:r>
        <w:rPr>
          <w:rFonts w:hint="eastAsia"/>
        </w:rPr>
        <w:t>транспортних</w:t>
      </w:r>
      <w:r>
        <w:t></w:t>
      </w:r>
      <w:r>
        <w:rPr>
          <w:rFonts w:hint="eastAsia"/>
        </w:rPr>
        <w:t>коридорів</w:t>
      </w:r>
      <w:r>
        <w:t></w:t>
      </w:r>
    </w:p>
    <w:p w:rsidR="007944BD" w:rsidRPr="007944BD" w:rsidRDefault="007944BD" w:rsidP="007944BD">
      <w:r>
        <w:t></w:t>
      </w:r>
      <w:r>
        <w:t></w:t>
      </w:r>
      <w:r>
        <w:t></w:t>
      </w:r>
      <w:r>
        <w:rPr>
          <w:rFonts w:hint="eastAsia"/>
        </w:rPr>
        <w:t>Сучасний</w:t>
      </w:r>
      <w:r>
        <w:t></w:t>
      </w:r>
      <w:r>
        <w:rPr>
          <w:rFonts w:hint="eastAsia"/>
        </w:rPr>
        <w:t>етап</w:t>
      </w:r>
      <w:r>
        <w:t></w:t>
      </w:r>
      <w:r>
        <w:rPr>
          <w:rFonts w:hint="eastAsia"/>
        </w:rPr>
        <w:t>розвитку</w:t>
      </w:r>
      <w:r>
        <w:t></w:t>
      </w:r>
      <w:r>
        <w:rPr>
          <w:rFonts w:hint="eastAsia"/>
        </w:rPr>
        <w:t>конкурентної</w:t>
      </w:r>
      <w:r>
        <w:t></w:t>
      </w:r>
      <w:r>
        <w:rPr>
          <w:rFonts w:hint="eastAsia"/>
        </w:rPr>
        <w:t>політики</w:t>
      </w:r>
      <w:r>
        <w:t></w:t>
      </w:r>
      <w:r>
        <w:rPr>
          <w:rFonts w:hint="eastAsia"/>
        </w:rPr>
        <w:t>в</w:t>
      </w:r>
      <w:r>
        <w:t></w:t>
      </w:r>
      <w:r>
        <w:rPr>
          <w:rFonts w:hint="eastAsia"/>
        </w:rPr>
        <w:t>Україні</w:t>
      </w:r>
      <w:r>
        <w:t></w:t>
      </w:r>
      <w:r>
        <w:rPr>
          <w:rFonts w:hint="eastAsia"/>
        </w:rPr>
        <w:t>об’єктивно</w:t>
      </w:r>
      <w:r>
        <w:t></w:t>
      </w:r>
      <w:r>
        <w:rPr>
          <w:rFonts w:hint="eastAsia"/>
        </w:rPr>
        <w:t>вимагає</w:t>
      </w:r>
      <w:r>
        <w:t></w:t>
      </w:r>
      <w:r>
        <w:rPr>
          <w:rFonts w:hint="eastAsia"/>
        </w:rPr>
        <w:t>зміни</w:t>
      </w:r>
      <w:r>
        <w:t></w:t>
      </w:r>
      <w:r>
        <w:rPr>
          <w:rFonts w:hint="eastAsia"/>
        </w:rPr>
        <w:t>її</w:t>
      </w:r>
      <w:r>
        <w:t></w:t>
      </w:r>
      <w:r>
        <w:rPr>
          <w:rFonts w:hint="eastAsia"/>
        </w:rPr>
        <w:t>орієнтації</w:t>
      </w:r>
      <w:r>
        <w:t></w:t>
      </w:r>
      <w:r>
        <w:t></w:t>
      </w:r>
      <w:r>
        <w:rPr>
          <w:rFonts w:hint="eastAsia"/>
        </w:rPr>
        <w:t>насамперед</w:t>
      </w:r>
      <w:r>
        <w:t></w:t>
      </w:r>
      <w:r>
        <w:t></w:t>
      </w:r>
      <w:r>
        <w:rPr>
          <w:rFonts w:hint="eastAsia"/>
        </w:rPr>
        <w:t>в</w:t>
      </w:r>
      <w:r>
        <w:t></w:t>
      </w:r>
      <w:r>
        <w:rPr>
          <w:rFonts w:hint="eastAsia"/>
        </w:rPr>
        <w:t>напрямах</w:t>
      </w:r>
      <w:r>
        <w:t></w:t>
      </w:r>
      <w:r>
        <w:t></w:t>
      </w:r>
      <w:r>
        <w:rPr>
          <w:rFonts w:hint="eastAsia"/>
        </w:rPr>
        <w:t>формування</w:t>
      </w:r>
      <w:r>
        <w:t></w:t>
      </w:r>
      <w:r>
        <w:t></w:t>
      </w:r>
      <w:r>
        <w:rPr>
          <w:rFonts w:hint="eastAsia"/>
        </w:rPr>
        <w:t>правила</w:t>
      </w:r>
      <w:r>
        <w:t></w:t>
      </w:r>
      <w:r>
        <w:rPr>
          <w:rFonts w:hint="eastAsia"/>
        </w:rPr>
        <w:t>раціональності</w:t>
      </w:r>
      <w:r>
        <w:t></w:t>
      </w:r>
      <w:r>
        <w:t></w:t>
      </w:r>
      <w:r>
        <w:rPr>
          <w:rFonts w:hint="eastAsia"/>
        </w:rPr>
        <w:t>в</w:t>
      </w:r>
      <w:r>
        <w:t></w:t>
      </w:r>
      <w:r>
        <w:rPr>
          <w:rFonts w:hint="eastAsia"/>
        </w:rPr>
        <w:t>антимонопольному</w:t>
      </w:r>
      <w:r>
        <w:t></w:t>
      </w:r>
      <w:r>
        <w:rPr>
          <w:rFonts w:hint="eastAsia"/>
        </w:rPr>
        <w:t>регулюванні</w:t>
      </w:r>
      <w:r>
        <w:t></w:t>
      </w:r>
      <w:r>
        <w:t></w:t>
      </w:r>
      <w:r>
        <w:rPr>
          <w:rFonts w:hint="eastAsia"/>
        </w:rPr>
        <w:t>яке</w:t>
      </w:r>
      <w:r>
        <w:t></w:t>
      </w:r>
      <w:r>
        <w:rPr>
          <w:rFonts w:hint="eastAsia"/>
        </w:rPr>
        <w:t>передбачає</w:t>
      </w:r>
      <w:r>
        <w:t></w:t>
      </w:r>
      <w:r>
        <w:rPr>
          <w:rFonts w:hint="eastAsia"/>
        </w:rPr>
        <w:t>перехід</w:t>
      </w:r>
      <w:r>
        <w:t></w:t>
      </w:r>
      <w:r>
        <w:rPr>
          <w:rFonts w:hint="eastAsia"/>
        </w:rPr>
        <w:t>від</w:t>
      </w:r>
      <w:r>
        <w:t></w:t>
      </w:r>
      <w:r>
        <w:rPr>
          <w:rFonts w:hint="eastAsia"/>
        </w:rPr>
        <w:t>боротьби</w:t>
      </w:r>
      <w:r>
        <w:t></w:t>
      </w:r>
      <w:r>
        <w:rPr>
          <w:rFonts w:hint="eastAsia"/>
        </w:rPr>
        <w:t>з</w:t>
      </w:r>
      <w:r>
        <w:t></w:t>
      </w:r>
      <w:r>
        <w:rPr>
          <w:rFonts w:hint="eastAsia"/>
        </w:rPr>
        <w:t>монополізмом</w:t>
      </w:r>
      <w:r>
        <w:t></w:t>
      </w:r>
      <w:r>
        <w:rPr>
          <w:rFonts w:hint="eastAsia"/>
        </w:rPr>
        <w:t>до</w:t>
      </w:r>
      <w:r>
        <w:t></w:t>
      </w:r>
      <w:r>
        <w:rPr>
          <w:rFonts w:hint="eastAsia"/>
        </w:rPr>
        <w:t>захисту</w:t>
      </w:r>
      <w:r>
        <w:t></w:t>
      </w:r>
      <w:r>
        <w:rPr>
          <w:rFonts w:hint="eastAsia"/>
        </w:rPr>
        <w:t>економічної</w:t>
      </w:r>
      <w:r>
        <w:t></w:t>
      </w:r>
      <w:r>
        <w:rPr>
          <w:rFonts w:hint="eastAsia"/>
        </w:rPr>
        <w:t>конкуренції</w:t>
      </w:r>
      <w:r>
        <w:t></w:t>
      </w:r>
      <w:r>
        <w:rPr>
          <w:rFonts w:hint="eastAsia"/>
        </w:rPr>
        <w:t>із</w:t>
      </w:r>
      <w:r>
        <w:t></w:t>
      </w:r>
      <w:r>
        <w:rPr>
          <w:rFonts w:hint="eastAsia"/>
        </w:rPr>
        <w:t>запровадженням</w:t>
      </w:r>
      <w:r>
        <w:t></w:t>
      </w:r>
      <w:r>
        <w:rPr>
          <w:rFonts w:hint="eastAsia"/>
        </w:rPr>
        <w:t>системи</w:t>
      </w:r>
      <w:r>
        <w:t></w:t>
      </w:r>
      <w:r>
        <w:rPr>
          <w:rFonts w:hint="eastAsia"/>
        </w:rPr>
        <w:t>превентивних</w:t>
      </w:r>
      <w:r>
        <w:t></w:t>
      </w:r>
      <w:r>
        <w:rPr>
          <w:rFonts w:hint="eastAsia"/>
        </w:rPr>
        <w:t>заходів</w:t>
      </w:r>
      <w:r>
        <w:t></w:t>
      </w:r>
      <w:r>
        <w:rPr>
          <w:rFonts w:hint="eastAsia"/>
        </w:rPr>
        <w:t>проконкурентної</w:t>
      </w:r>
      <w:r>
        <w:t></w:t>
      </w:r>
      <w:r>
        <w:rPr>
          <w:rFonts w:hint="eastAsia"/>
        </w:rPr>
        <w:t>спрямованості</w:t>
      </w:r>
      <w:r>
        <w:t></w:t>
      </w:r>
      <w:r>
        <w:t></w:t>
      </w:r>
      <w:r>
        <w:rPr>
          <w:rFonts w:hint="eastAsia"/>
        </w:rPr>
        <w:t>надання</w:t>
      </w:r>
      <w:r>
        <w:t></w:t>
      </w:r>
      <w:r>
        <w:rPr>
          <w:rFonts w:hint="eastAsia"/>
        </w:rPr>
        <w:t>пріоритету</w:t>
      </w:r>
      <w:r>
        <w:t></w:t>
      </w:r>
      <w:r>
        <w:rPr>
          <w:rFonts w:hint="eastAsia"/>
        </w:rPr>
        <w:t>заходам</w:t>
      </w:r>
      <w:r>
        <w:t></w:t>
      </w:r>
      <w:r>
        <w:rPr>
          <w:rFonts w:hint="eastAsia"/>
        </w:rPr>
        <w:t>зі</w:t>
      </w:r>
      <w:r>
        <w:t></w:t>
      </w:r>
      <w:r>
        <w:rPr>
          <w:rFonts w:hint="eastAsia"/>
        </w:rPr>
        <w:t>зменшення</w:t>
      </w:r>
      <w:r>
        <w:t></w:t>
      </w:r>
      <w:r>
        <w:rPr>
          <w:rFonts w:hint="eastAsia"/>
        </w:rPr>
        <w:t>вхідних</w:t>
      </w:r>
      <w:r>
        <w:t></w:t>
      </w:r>
      <w:r>
        <w:rPr>
          <w:rFonts w:hint="eastAsia"/>
        </w:rPr>
        <w:t>бар’єрів</w:t>
      </w:r>
      <w:r>
        <w:t></w:t>
      </w:r>
      <w:r>
        <w:t></w:t>
      </w:r>
      <w:r>
        <w:rPr>
          <w:rFonts w:hint="eastAsia"/>
        </w:rPr>
        <w:t>сприяння</w:t>
      </w:r>
      <w:r>
        <w:t></w:t>
      </w:r>
      <w:r>
        <w:rPr>
          <w:rFonts w:hint="eastAsia"/>
        </w:rPr>
        <w:t>входженню</w:t>
      </w:r>
      <w:r>
        <w:t></w:t>
      </w:r>
      <w:r>
        <w:rPr>
          <w:rFonts w:hint="eastAsia"/>
        </w:rPr>
        <w:t>нових</w:t>
      </w:r>
      <w:r>
        <w:t></w:t>
      </w:r>
      <w:r>
        <w:rPr>
          <w:rFonts w:hint="eastAsia"/>
        </w:rPr>
        <w:t>фірм</w:t>
      </w:r>
      <w:r>
        <w:t></w:t>
      </w:r>
      <w:r>
        <w:t></w:t>
      </w:r>
      <w:r>
        <w:rPr>
          <w:rFonts w:hint="eastAsia"/>
        </w:rPr>
        <w:t>розширення</w:t>
      </w:r>
      <w:r>
        <w:t></w:t>
      </w:r>
      <w:r>
        <w:rPr>
          <w:rFonts w:hint="eastAsia"/>
        </w:rPr>
        <w:t>сфери</w:t>
      </w:r>
      <w:r>
        <w:t></w:t>
      </w:r>
      <w:r>
        <w:rPr>
          <w:rFonts w:hint="eastAsia"/>
        </w:rPr>
        <w:t>застосування</w:t>
      </w:r>
      <w:r>
        <w:t></w:t>
      </w:r>
      <w:r>
        <w:rPr>
          <w:rFonts w:hint="eastAsia"/>
        </w:rPr>
        <w:t>повноважень</w:t>
      </w:r>
      <w:r>
        <w:t></w:t>
      </w:r>
      <w:r>
        <w:rPr>
          <w:rFonts w:hint="eastAsia"/>
        </w:rPr>
        <w:t>Антимонопольного</w:t>
      </w:r>
      <w:r>
        <w:t></w:t>
      </w:r>
      <w:r>
        <w:rPr>
          <w:rFonts w:hint="eastAsia"/>
        </w:rPr>
        <w:t>комітету</w:t>
      </w:r>
      <w:r>
        <w:t></w:t>
      </w:r>
      <w:r>
        <w:rPr>
          <w:rFonts w:hint="eastAsia"/>
        </w:rPr>
        <w:t>України</w:t>
      </w:r>
      <w:r>
        <w:t></w:t>
      </w:r>
      <w:r>
        <w:rPr>
          <w:rFonts w:hint="eastAsia"/>
        </w:rPr>
        <w:t>на</w:t>
      </w:r>
      <w:r>
        <w:t></w:t>
      </w:r>
      <w:r>
        <w:rPr>
          <w:rFonts w:hint="eastAsia"/>
        </w:rPr>
        <w:t>нові</w:t>
      </w:r>
      <w:r>
        <w:t></w:t>
      </w:r>
      <w:r>
        <w:rPr>
          <w:rFonts w:hint="eastAsia"/>
        </w:rPr>
        <w:t>товарні</w:t>
      </w:r>
      <w:r>
        <w:t></w:t>
      </w:r>
      <w:r>
        <w:rPr>
          <w:rFonts w:hint="eastAsia"/>
        </w:rPr>
        <w:t>ринки</w:t>
      </w:r>
      <w:r>
        <w:t></w:t>
      </w:r>
      <w:r>
        <w:t></w:t>
      </w:r>
      <w:r>
        <w:rPr>
          <w:rFonts w:hint="eastAsia"/>
        </w:rPr>
        <w:t>розмежування</w:t>
      </w:r>
      <w:r>
        <w:t></w:t>
      </w:r>
      <w:r>
        <w:rPr>
          <w:rFonts w:hint="eastAsia"/>
        </w:rPr>
        <w:t>компетенції</w:t>
      </w:r>
      <w:r>
        <w:t></w:t>
      </w:r>
      <w:r>
        <w:rPr>
          <w:rFonts w:hint="eastAsia"/>
        </w:rPr>
        <w:t>конкурентного</w:t>
      </w:r>
      <w:r>
        <w:t></w:t>
      </w:r>
      <w:r>
        <w:rPr>
          <w:rFonts w:hint="eastAsia"/>
        </w:rPr>
        <w:t>відомства</w:t>
      </w:r>
      <w:r>
        <w:t></w:t>
      </w:r>
      <w:r>
        <w:rPr>
          <w:rFonts w:hint="eastAsia"/>
        </w:rPr>
        <w:t>та</w:t>
      </w:r>
      <w:r>
        <w:t></w:t>
      </w:r>
      <w:r>
        <w:rPr>
          <w:rFonts w:hint="eastAsia"/>
        </w:rPr>
        <w:t>інших</w:t>
      </w:r>
      <w:r>
        <w:t></w:t>
      </w:r>
      <w:r>
        <w:rPr>
          <w:rFonts w:hint="eastAsia"/>
        </w:rPr>
        <w:t>державних</w:t>
      </w:r>
      <w:r>
        <w:t></w:t>
      </w:r>
      <w:r>
        <w:rPr>
          <w:rFonts w:hint="eastAsia"/>
        </w:rPr>
        <w:t>органів</w:t>
      </w:r>
      <w:r>
        <w:t></w:t>
      </w:r>
      <w:bookmarkStart w:id="0" w:name="_GoBack"/>
      <w:bookmarkEnd w:id="0"/>
    </w:p>
    <w:sectPr w:rsidR="007944BD" w:rsidRPr="007944B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B21" w:rsidRDefault="00F06B21">
      <w:pPr>
        <w:spacing w:after="0" w:line="240" w:lineRule="auto"/>
      </w:pPr>
      <w:r>
        <w:separator/>
      </w:r>
    </w:p>
  </w:endnote>
  <w:endnote w:type="continuationSeparator" w:id="0">
    <w:p w:rsidR="00F06B21" w:rsidRDefault="00F06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B21" w:rsidRDefault="00F06B21"/>
    <w:p w:rsidR="00F06B21" w:rsidRDefault="00F06B21"/>
    <w:p w:rsidR="00F06B21" w:rsidRDefault="00F06B21"/>
    <w:p w:rsidR="00F06B21" w:rsidRDefault="00F06B21"/>
    <w:p w:rsidR="00F06B21" w:rsidRDefault="00F06B21"/>
    <w:p w:rsidR="00F06B21" w:rsidRDefault="00F06B21"/>
    <w:p w:rsidR="00F06B21" w:rsidRDefault="00F06B2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B21" w:rsidRDefault="00F06B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06B21" w:rsidRDefault="00F06B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06B21" w:rsidRDefault="00F06B21"/>
    <w:p w:rsidR="00F06B21" w:rsidRDefault="00F06B21"/>
    <w:p w:rsidR="00F06B21" w:rsidRDefault="00F06B2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B21" w:rsidRDefault="00F06B21"/>
                          <w:p w:rsidR="00F06B21" w:rsidRDefault="00F06B2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06B21" w:rsidRDefault="00F06B21"/>
                    <w:p w:rsidR="00F06B21" w:rsidRDefault="00F06B2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06B21" w:rsidRDefault="00F06B21"/>
    <w:p w:rsidR="00F06B21" w:rsidRDefault="00F06B21">
      <w:pPr>
        <w:rPr>
          <w:sz w:val="2"/>
          <w:szCs w:val="2"/>
        </w:rPr>
      </w:pPr>
    </w:p>
    <w:p w:rsidR="00F06B21" w:rsidRDefault="00F06B21"/>
    <w:p w:rsidR="00F06B21" w:rsidRDefault="00F06B21">
      <w:pPr>
        <w:spacing w:after="0" w:line="240" w:lineRule="auto"/>
      </w:pPr>
    </w:p>
  </w:footnote>
  <w:footnote w:type="continuationSeparator" w:id="0">
    <w:p w:rsidR="00F06B21" w:rsidRDefault="00F06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1"/>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B7525-95CB-49AB-9AEE-029A4F78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18365</TotalTime>
  <Pages>3</Pages>
  <Words>783</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1085</cp:revision>
  <cp:lastPrinted>2009-02-06T05:36:00Z</cp:lastPrinted>
  <dcterms:created xsi:type="dcterms:W3CDTF">2023-09-07T12:38:00Z</dcterms:created>
  <dcterms:modified xsi:type="dcterms:W3CDTF">2023-11-26T13:17:00Z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