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37EA" w14:textId="7FF44A12" w:rsidR="00A32EAF" w:rsidRDefault="00AE78DA" w:rsidP="00AE78DA">
      <w:r w:rsidRPr="00AE78DA">
        <w:rPr>
          <w:rFonts w:hint="eastAsia"/>
        </w:rPr>
        <w:t>Дюметц</w:t>
      </w:r>
      <w:r w:rsidRPr="00AE78DA">
        <w:t xml:space="preserve">, </w:t>
      </w:r>
      <w:r w:rsidRPr="00AE78DA">
        <w:rPr>
          <w:rFonts w:hint="eastAsia"/>
        </w:rPr>
        <w:t>Жером</w:t>
      </w:r>
      <w:r>
        <w:t xml:space="preserve">  </w:t>
      </w:r>
      <w:r w:rsidRPr="00AE78DA">
        <w:rPr>
          <w:rFonts w:hint="eastAsia"/>
        </w:rPr>
        <w:t>Формирование</w:t>
      </w:r>
      <w:r w:rsidRPr="00AE78DA">
        <w:t xml:space="preserve"> </w:t>
      </w:r>
      <w:r w:rsidRPr="00AE78DA">
        <w:rPr>
          <w:rFonts w:hint="eastAsia"/>
        </w:rPr>
        <w:t>кросскультурной</w:t>
      </w:r>
      <w:r w:rsidRPr="00AE78DA">
        <w:t xml:space="preserve"> </w:t>
      </w:r>
      <w:r w:rsidRPr="00AE78DA">
        <w:rPr>
          <w:rFonts w:hint="eastAsia"/>
        </w:rPr>
        <w:t>адаптивности</w:t>
      </w:r>
      <w:r w:rsidRPr="00AE78DA">
        <w:t xml:space="preserve"> </w:t>
      </w:r>
      <w:r w:rsidRPr="00AE78DA">
        <w:rPr>
          <w:rFonts w:hint="eastAsia"/>
        </w:rPr>
        <w:t>организаций</w:t>
      </w:r>
      <w:r w:rsidRPr="00AE78DA">
        <w:t xml:space="preserve"> </w:t>
      </w:r>
      <w:r w:rsidRPr="00AE78DA">
        <w:rPr>
          <w:rFonts w:hint="eastAsia"/>
        </w:rPr>
        <w:t>сферы</w:t>
      </w:r>
      <w:r w:rsidRPr="00AE78DA">
        <w:t xml:space="preserve"> </w:t>
      </w:r>
      <w:r w:rsidRPr="00AE78DA">
        <w:rPr>
          <w:rFonts w:hint="eastAsia"/>
        </w:rPr>
        <w:t>услуг</w:t>
      </w:r>
    </w:p>
    <w:p w14:paraId="159342E0" w14:textId="77777777" w:rsidR="00AE78DA" w:rsidRDefault="00AE78DA" w:rsidP="00AE78DA">
      <w:r>
        <w:rPr>
          <w:rFonts w:hint="eastAsia"/>
        </w:rPr>
        <w:t>ОГЛАВЛЕНИЕ</w:t>
      </w:r>
      <w:r>
        <w:t xml:space="preserve"> </w:t>
      </w:r>
      <w:r>
        <w:rPr>
          <w:rFonts w:hint="eastAsia"/>
        </w:rPr>
        <w:t>ДИССЕРТАЦИИ</w:t>
      </w:r>
    </w:p>
    <w:p w14:paraId="4D795388" w14:textId="77777777" w:rsidR="00AE78DA" w:rsidRDefault="00AE78DA" w:rsidP="00AE78DA">
      <w:r>
        <w:rPr>
          <w:rFonts w:hint="eastAsia"/>
        </w:rPr>
        <w:t>кандидат</w:t>
      </w:r>
      <w:r>
        <w:t xml:space="preserve"> </w:t>
      </w:r>
      <w:r>
        <w:rPr>
          <w:rFonts w:hint="eastAsia"/>
        </w:rPr>
        <w:t>наук</w:t>
      </w:r>
      <w:r>
        <w:t xml:space="preserve"> </w:t>
      </w:r>
      <w:r>
        <w:rPr>
          <w:rFonts w:hint="eastAsia"/>
        </w:rPr>
        <w:t>Дюметц</w:t>
      </w:r>
      <w:r>
        <w:t xml:space="preserve">, </w:t>
      </w:r>
      <w:r>
        <w:rPr>
          <w:rFonts w:hint="eastAsia"/>
        </w:rPr>
        <w:t>Жером</w:t>
      </w:r>
    </w:p>
    <w:p w14:paraId="42865F2C" w14:textId="77777777" w:rsidR="00AE78DA" w:rsidRDefault="00AE78DA" w:rsidP="00AE78DA">
      <w:r>
        <w:rPr>
          <w:rFonts w:hint="eastAsia"/>
        </w:rPr>
        <w:t>ОГЛАВЛЕНИЕ</w:t>
      </w:r>
    </w:p>
    <w:p w14:paraId="37FE01DD" w14:textId="77777777" w:rsidR="00AE78DA" w:rsidRDefault="00AE78DA" w:rsidP="00AE78DA"/>
    <w:p w14:paraId="269A3DD3" w14:textId="77777777" w:rsidR="00AE78DA" w:rsidRDefault="00AE78DA" w:rsidP="00AE78DA">
      <w:r>
        <w:rPr>
          <w:rFonts w:hint="eastAsia"/>
        </w:rPr>
        <w:t>ВВЕДЕНИЕ</w:t>
      </w:r>
    </w:p>
    <w:p w14:paraId="06428685" w14:textId="77777777" w:rsidR="00AE78DA" w:rsidRDefault="00AE78DA" w:rsidP="00AE78DA"/>
    <w:p w14:paraId="412F5F01" w14:textId="77777777" w:rsidR="00AE78DA" w:rsidRDefault="00AE78DA" w:rsidP="00AE78DA">
      <w:r>
        <w:rPr>
          <w:rFonts w:hint="eastAsia"/>
        </w:rPr>
        <w:t>ГЛАВА</w:t>
      </w:r>
      <w:r>
        <w:t xml:space="preserve"> 1 </w:t>
      </w:r>
      <w:r>
        <w:rPr>
          <w:rFonts w:hint="eastAsia"/>
        </w:rPr>
        <w:t>СОВРЕМЕННЫЕ</w:t>
      </w:r>
      <w:r>
        <w:t xml:space="preserve"> </w:t>
      </w:r>
      <w:r>
        <w:rPr>
          <w:rFonts w:hint="eastAsia"/>
        </w:rPr>
        <w:t>ОРГАНИЗАЦИИ</w:t>
      </w:r>
      <w:r>
        <w:t xml:space="preserve"> </w:t>
      </w:r>
      <w:r>
        <w:rPr>
          <w:rFonts w:hint="eastAsia"/>
        </w:rPr>
        <w:t>СФЕРЫ</w:t>
      </w:r>
      <w:r>
        <w:t xml:space="preserve"> </w:t>
      </w:r>
      <w:r>
        <w:rPr>
          <w:rFonts w:hint="eastAsia"/>
        </w:rPr>
        <w:t>УСЛУГ</w:t>
      </w:r>
      <w:r>
        <w:t xml:space="preserve"> </w:t>
      </w:r>
      <w:r>
        <w:rPr>
          <w:rFonts w:hint="eastAsia"/>
        </w:rPr>
        <w:t>В</w:t>
      </w:r>
      <w:r>
        <w:t xml:space="preserve"> </w:t>
      </w:r>
      <w:r>
        <w:rPr>
          <w:rFonts w:hint="eastAsia"/>
        </w:rPr>
        <w:t>МУЛЬТИКУЛЬТУРНОЙ</w:t>
      </w:r>
      <w:r>
        <w:t xml:space="preserve"> </w:t>
      </w:r>
      <w:r>
        <w:rPr>
          <w:rFonts w:hint="eastAsia"/>
        </w:rPr>
        <w:t>СРЕДЕ</w:t>
      </w:r>
    </w:p>
    <w:p w14:paraId="515C762A" w14:textId="77777777" w:rsidR="00AE78DA" w:rsidRDefault="00AE78DA" w:rsidP="00AE78DA"/>
    <w:p w14:paraId="632E0A10" w14:textId="77777777" w:rsidR="00AE78DA" w:rsidRDefault="00AE78DA" w:rsidP="00AE78DA">
      <w:r>
        <w:t xml:space="preserve">1.1 </w:t>
      </w:r>
      <w:r>
        <w:rPr>
          <w:rFonts w:hint="eastAsia"/>
        </w:rPr>
        <w:t>Особенности</w:t>
      </w:r>
      <w:r>
        <w:t xml:space="preserve"> </w:t>
      </w:r>
      <w:r>
        <w:rPr>
          <w:rFonts w:hint="eastAsia"/>
        </w:rPr>
        <w:t>современных</w:t>
      </w:r>
      <w:r>
        <w:t xml:space="preserve"> </w:t>
      </w:r>
      <w:r>
        <w:rPr>
          <w:rFonts w:hint="eastAsia"/>
        </w:rPr>
        <w:t>организаций</w:t>
      </w:r>
      <w:r>
        <w:t xml:space="preserve"> </w:t>
      </w:r>
      <w:r>
        <w:rPr>
          <w:rFonts w:hint="eastAsia"/>
        </w:rPr>
        <w:t>и</w:t>
      </w:r>
      <w:r>
        <w:t xml:space="preserve"> </w:t>
      </w:r>
      <w:r>
        <w:rPr>
          <w:rFonts w:hint="eastAsia"/>
        </w:rPr>
        <w:t>среды</w:t>
      </w:r>
      <w:r>
        <w:t xml:space="preserve"> </w:t>
      </w:r>
      <w:r>
        <w:rPr>
          <w:rFonts w:hint="eastAsia"/>
        </w:rPr>
        <w:t>сферы</w:t>
      </w:r>
      <w:r>
        <w:t xml:space="preserve"> </w:t>
      </w:r>
      <w:r>
        <w:rPr>
          <w:rFonts w:hint="eastAsia"/>
        </w:rPr>
        <w:t>услуг</w:t>
      </w:r>
    </w:p>
    <w:p w14:paraId="7844FBB9" w14:textId="77777777" w:rsidR="00AE78DA" w:rsidRDefault="00AE78DA" w:rsidP="00AE78DA"/>
    <w:p w14:paraId="0979E857" w14:textId="77777777" w:rsidR="00AE78DA" w:rsidRDefault="00AE78DA" w:rsidP="00AE78DA">
      <w:r>
        <w:t xml:space="preserve">1.2 </w:t>
      </w:r>
      <w:r>
        <w:rPr>
          <w:rFonts w:hint="eastAsia"/>
        </w:rPr>
        <w:t>Основные</w:t>
      </w:r>
      <w:r>
        <w:t xml:space="preserve"> </w:t>
      </w:r>
      <w:r>
        <w:rPr>
          <w:rFonts w:hint="eastAsia"/>
        </w:rPr>
        <w:t>понятия</w:t>
      </w:r>
      <w:r>
        <w:t xml:space="preserve"> </w:t>
      </w:r>
      <w:r>
        <w:rPr>
          <w:rFonts w:hint="eastAsia"/>
        </w:rPr>
        <w:t>кросскультурной</w:t>
      </w:r>
      <w:r>
        <w:t xml:space="preserve"> </w:t>
      </w:r>
      <w:r>
        <w:rPr>
          <w:rFonts w:hint="eastAsia"/>
        </w:rPr>
        <w:t>адаптивности</w:t>
      </w:r>
    </w:p>
    <w:p w14:paraId="24D2F619" w14:textId="77777777" w:rsidR="00AE78DA" w:rsidRDefault="00AE78DA" w:rsidP="00AE78DA"/>
    <w:p w14:paraId="4C37E22A" w14:textId="77777777" w:rsidR="00AE78DA" w:rsidRDefault="00AE78DA" w:rsidP="00AE78DA">
      <w:r>
        <w:t xml:space="preserve">1.3 </w:t>
      </w:r>
      <w:r>
        <w:rPr>
          <w:rFonts w:hint="eastAsia"/>
        </w:rPr>
        <w:t>Теории</w:t>
      </w:r>
      <w:r>
        <w:t xml:space="preserve"> </w:t>
      </w:r>
      <w:r>
        <w:rPr>
          <w:rFonts w:hint="eastAsia"/>
        </w:rPr>
        <w:t>и</w:t>
      </w:r>
      <w:r>
        <w:t xml:space="preserve"> </w:t>
      </w:r>
      <w:r>
        <w:rPr>
          <w:rFonts w:hint="eastAsia"/>
        </w:rPr>
        <w:t>модели</w:t>
      </w:r>
      <w:r>
        <w:t xml:space="preserve"> </w:t>
      </w:r>
      <w:r>
        <w:rPr>
          <w:rFonts w:hint="eastAsia"/>
        </w:rPr>
        <w:t>кросскультурного</w:t>
      </w:r>
      <w:r>
        <w:t xml:space="preserve"> </w:t>
      </w:r>
      <w:r>
        <w:rPr>
          <w:rFonts w:hint="eastAsia"/>
        </w:rPr>
        <w:t>взаимодействия</w:t>
      </w:r>
    </w:p>
    <w:p w14:paraId="16EC513B" w14:textId="77777777" w:rsidR="00AE78DA" w:rsidRDefault="00AE78DA" w:rsidP="00AE78DA"/>
    <w:p w14:paraId="02F51476" w14:textId="77777777" w:rsidR="00AE78DA" w:rsidRDefault="00AE78DA" w:rsidP="00AE78DA">
      <w:r>
        <w:rPr>
          <w:rFonts w:hint="eastAsia"/>
        </w:rPr>
        <w:t>ГЛАВА</w:t>
      </w:r>
      <w:r>
        <w:t xml:space="preserve"> 2 </w:t>
      </w:r>
      <w:r>
        <w:rPr>
          <w:rFonts w:hint="eastAsia"/>
        </w:rPr>
        <w:t>АНАЛИЗ</w:t>
      </w:r>
      <w:r>
        <w:t xml:space="preserve"> </w:t>
      </w:r>
      <w:r>
        <w:rPr>
          <w:rFonts w:hint="eastAsia"/>
        </w:rPr>
        <w:t>КРОССКУЛЬТУРНОЙ</w:t>
      </w:r>
      <w:r>
        <w:t xml:space="preserve"> </w:t>
      </w:r>
      <w:r>
        <w:rPr>
          <w:rFonts w:hint="eastAsia"/>
        </w:rPr>
        <w:t>АДАПТИВНОСТИ</w:t>
      </w:r>
      <w:r>
        <w:t xml:space="preserve"> </w:t>
      </w:r>
      <w:r>
        <w:rPr>
          <w:rFonts w:hint="eastAsia"/>
        </w:rPr>
        <w:t>ОРГАНИЗАЦИЙ</w:t>
      </w:r>
      <w:r>
        <w:t xml:space="preserve"> </w:t>
      </w:r>
      <w:r>
        <w:rPr>
          <w:rFonts w:hint="eastAsia"/>
        </w:rPr>
        <w:t>СФЕРЫ</w:t>
      </w:r>
      <w:r>
        <w:t xml:space="preserve"> </w:t>
      </w:r>
      <w:r>
        <w:rPr>
          <w:rFonts w:hint="eastAsia"/>
        </w:rPr>
        <w:t>УСЛУГ</w:t>
      </w:r>
    </w:p>
    <w:p w14:paraId="0F1EA60C" w14:textId="77777777" w:rsidR="00AE78DA" w:rsidRDefault="00AE78DA" w:rsidP="00AE78DA"/>
    <w:p w14:paraId="25D4D02A" w14:textId="77777777" w:rsidR="00AE78DA" w:rsidRDefault="00AE78DA" w:rsidP="00AE78DA">
      <w:r>
        <w:t xml:space="preserve">2.1 </w:t>
      </w:r>
      <w:r>
        <w:rPr>
          <w:rFonts w:hint="eastAsia"/>
        </w:rPr>
        <w:t>Методология</w:t>
      </w:r>
      <w:r>
        <w:t xml:space="preserve"> </w:t>
      </w:r>
      <w:r>
        <w:rPr>
          <w:rFonts w:hint="eastAsia"/>
        </w:rPr>
        <w:t>исследования</w:t>
      </w:r>
      <w:r>
        <w:t xml:space="preserve"> </w:t>
      </w:r>
      <w:r>
        <w:rPr>
          <w:rFonts w:hint="eastAsia"/>
        </w:rPr>
        <w:t>кросскультурной</w:t>
      </w:r>
      <w:r>
        <w:t xml:space="preserve"> </w:t>
      </w:r>
      <w:r>
        <w:rPr>
          <w:rFonts w:hint="eastAsia"/>
        </w:rPr>
        <w:t>адаптивности</w:t>
      </w:r>
      <w:r>
        <w:t xml:space="preserve"> </w:t>
      </w:r>
      <w:r>
        <w:rPr>
          <w:rFonts w:hint="eastAsia"/>
        </w:rPr>
        <w:t>организации</w:t>
      </w:r>
      <w:r>
        <w:t xml:space="preserve"> </w:t>
      </w:r>
      <w:r>
        <w:rPr>
          <w:rFonts w:hint="eastAsia"/>
        </w:rPr>
        <w:t>сферы</w:t>
      </w:r>
      <w:r>
        <w:t xml:space="preserve"> </w:t>
      </w:r>
      <w:r>
        <w:rPr>
          <w:rFonts w:hint="eastAsia"/>
        </w:rPr>
        <w:t>услуг</w:t>
      </w:r>
    </w:p>
    <w:p w14:paraId="70428F68" w14:textId="77777777" w:rsidR="00AE78DA" w:rsidRDefault="00AE78DA" w:rsidP="00AE78DA"/>
    <w:p w14:paraId="448472CE" w14:textId="77777777" w:rsidR="00AE78DA" w:rsidRDefault="00AE78DA" w:rsidP="00AE78DA">
      <w:r>
        <w:t xml:space="preserve">2.2 </w:t>
      </w:r>
      <w:r>
        <w:rPr>
          <w:rFonts w:hint="eastAsia"/>
        </w:rPr>
        <w:t>Анализ</w:t>
      </w:r>
      <w:r>
        <w:t xml:space="preserve"> </w:t>
      </w:r>
      <w:r>
        <w:rPr>
          <w:rFonts w:hint="eastAsia"/>
        </w:rPr>
        <w:t>адаптивности</w:t>
      </w:r>
      <w:r>
        <w:t xml:space="preserve"> </w:t>
      </w:r>
      <w:r>
        <w:rPr>
          <w:rFonts w:hint="eastAsia"/>
        </w:rPr>
        <w:t>организаций</w:t>
      </w:r>
      <w:r>
        <w:t xml:space="preserve"> </w:t>
      </w:r>
      <w:r>
        <w:rPr>
          <w:rFonts w:hint="eastAsia"/>
        </w:rPr>
        <w:t>сферы</w:t>
      </w:r>
      <w:r>
        <w:t xml:space="preserve"> </w:t>
      </w:r>
      <w:r>
        <w:rPr>
          <w:rFonts w:hint="eastAsia"/>
        </w:rPr>
        <w:t>услуг</w:t>
      </w:r>
      <w:r>
        <w:t xml:space="preserve"> </w:t>
      </w:r>
      <w:r>
        <w:rPr>
          <w:rFonts w:hint="eastAsia"/>
        </w:rPr>
        <w:t>в</w:t>
      </w:r>
      <w:r>
        <w:t xml:space="preserve"> </w:t>
      </w:r>
      <w:r>
        <w:rPr>
          <w:rFonts w:hint="eastAsia"/>
        </w:rPr>
        <w:t>ситуациях</w:t>
      </w:r>
      <w:r>
        <w:t xml:space="preserve"> </w:t>
      </w:r>
      <w:r>
        <w:rPr>
          <w:rFonts w:hint="eastAsia"/>
        </w:rPr>
        <w:t>кросскультурного</w:t>
      </w:r>
      <w:r>
        <w:t xml:space="preserve"> </w:t>
      </w:r>
      <w:r>
        <w:rPr>
          <w:rFonts w:hint="eastAsia"/>
        </w:rPr>
        <w:t>взаимодействия</w:t>
      </w:r>
    </w:p>
    <w:p w14:paraId="28352393" w14:textId="77777777" w:rsidR="00AE78DA" w:rsidRDefault="00AE78DA" w:rsidP="00AE78DA"/>
    <w:p w14:paraId="19A296F8" w14:textId="77777777" w:rsidR="00AE78DA" w:rsidRDefault="00AE78DA" w:rsidP="00AE78DA">
      <w:r>
        <w:t xml:space="preserve">2.3 </w:t>
      </w:r>
      <w:r>
        <w:rPr>
          <w:rFonts w:hint="eastAsia"/>
        </w:rPr>
        <w:t>Показатели</w:t>
      </w:r>
      <w:r>
        <w:t xml:space="preserve"> </w:t>
      </w:r>
      <w:r>
        <w:rPr>
          <w:rFonts w:hint="eastAsia"/>
        </w:rPr>
        <w:t>кросскультурного</w:t>
      </w:r>
      <w:r>
        <w:t xml:space="preserve"> </w:t>
      </w:r>
      <w:r>
        <w:rPr>
          <w:rFonts w:hint="eastAsia"/>
        </w:rPr>
        <w:t>взаимодействия</w:t>
      </w:r>
      <w:r>
        <w:t xml:space="preserve">, </w:t>
      </w:r>
      <w:r>
        <w:rPr>
          <w:rFonts w:hint="eastAsia"/>
        </w:rPr>
        <w:t>релевантные</w:t>
      </w:r>
      <w:r>
        <w:t xml:space="preserve"> </w:t>
      </w:r>
      <w:r>
        <w:rPr>
          <w:rFonts w:hint="eastAsia"/>
        </w:rPr>
        <w:t>для</w:t>
      </w:r>
      <w:r>
        <w:t xml:space="preserve"> </w:t>
      </w:r>
      <w:r>
        <w:rPr>
          <w:rFonts w:hint="eastAsia"/>
        </w:rPr>
        <w:t>сферы</w:t>
      </w:r>
      <w:r>
        <w:t xml:space="preserve"> </w:t>
      </w:r>
      <w:r>
        <w:rPr>
          <w:rFonts w:hint="eastAsia"/>
        </w:rPr>
        <w:t>услуг</w:t>
      </w:r>
    </w:p>
    <w:p w14:paraId="0D867666" w14:textId="77777777" w:rsidR="00AE78DA" w:rsidRDefault="00AE78DA" w:rsidP="00AE78DA"/>
    <w:p w14:paraId="7A78D369" w14:textId="77777777" w:rsidR="00AE78DA" w:rsidRDefault="00AE78DA" w:rsidP="00AE78DA">
      <w:r>
        <w:rPr>
          <w:rFonts w:hint="eastAsia"/>
        </w:rPr>
        <w:t>ГЛАВА</w:t>
      </w:r>
      <w:r>
        <w:t xml:space="preserve"> 3 </w:t>
      </w:r>
      <w:r>
        <w:rPr>
          <w:rFonts w:hint="eastAsia"/>
        </w:rPr>
        <w:t>ФОРМИРОВАНИЕ</w:t>
      </w:r>
      <w:r>
        <w:t xml:space="preserve"> </w:t>
      </w:r>
      <w:r>
        <w:rPr>
          <w:rFonts w:hint="eastAsia"/>
        </w:rPr>
        <w:t>КРОССКУЛЬТУРНОЙ</w:t>
      </w:r>
      <w:r>
        <w:t xml:space="preserve"> </w:t>
      </w:r>
      <w:r>
        <w:rPr>
          <w:rFonts w:hint="eastAsia"/>
        </w:rPr>
        <w:t>АДАПТИВНОСТИ</w:t>
      </w:r>
      <w:r>
        <w:t xml:space="preserve"> </w:t>
      </w:r>
      <w:r>
        <w:rPr>
          <w:rFonts w:hint="eastAsia"/>
        </w:rPr>
        <w:t>ОРГАНИЗАЦИИ</w:t>
      </w:r>
    </w:p>
    <w:p w14:paraId="0853515E" w14:textId="77777777" w:rsidR="00AE78DA" w:rsidRDefault="00AE78DA" w:rsidP="00AE78DA"/>
    <w:p w14:paraId="7F653E1D" w14:textId="77777777" w:rsidR="00AE78DA" w:rsidRDefault="00AE78DA" w:rsidP="00AE78DA">
      <w:r>
        <w:t xml:space="preserve">3.1 </w:t>
      </w:r>
      <w:r>
        <w:rPr>
          <w:rFonts w:hint="eastAsia"/>
        </w:rPr>
        <w:t>Инструменты</w:t>
      </w:r>
      <w:r>
        <w:t xml:space="preserve"> </w:t>
      </w:r>
      <w:r>
        <w:rPr>
          <w:rFonts w:hint="eastAsia"/>
        </w:rPr>
        <w:t>формирования</w:t>
      </w:r>
      <w:r>
        <w:t xml:space="preserve"> </w:t>
      </w:r>
      <w:r>
        <w:rPr>
          <w:rFonts w:hint="eastAsia"/>
        </w:rPr>
        <w:t>кросскультурной</w:t>
      </w:r>
      <w:r>
        <w:t xml:space="preserve"> </w:t>
      </w:r>
      <w:r>
        <w:rPr>
          <w:rFonts w:hint="eastAsia"/>
        </w:rPr>
        <w:t>адаптивности</w:t>
      </w:r>
      <w:r>
        <w:t xml:space="preserve"> </w:t>
      </w:r>
      <w:r>
        <w:rPr>
          <w:rFonts w:hint="eastAsia"/>
        </w:rPr>
        <w:t>в</w:t>
      </w:r>
      <w:r>
        <w:t xml:space="preserve"> </w:t>
      </w:r>
      <w:r>
        <w:rPr>
          <w:rFonts w:hint="eastAsia"/>
        </w:rPr>
        <w:t>рамках</w:t>
      </w:r>
      <w:r>
        <w:t xml:space="preserve"> </w:t>
      </w:r>
      <w:r>
        <w:rPr>
          <w:rFonts w:hint="eastAsia"/>
        </w:rPr>
        <w:t>модели</w:t>
      </w:r>
      <w:r>
        <w:t xml:space="preserve"> </w:t>
      </w:r>
      <w:r>
        <w:rPr>
          <w:rFonts w:hint="eastAsia"/>
        </w:rPr>
        <w:t>адаптивного</w:t>
      </w:r>
      <w:r>
        <w:t xml:space="preserve"> </w:t>
      </w:r>
      <w:r>
        <w:rPr>
          <w:rFonts w:hint="eastAsia"/>
        </w:rPr>
        <w:t>управления</w:t>
      </w:r>
    </w:p>
    <w:p w14:paraId="6A0CDCDD" w14:textId="77777777" w:rsidR="00AE78DA" w:rsidRDefault="00AE78DA" w:rsidP="00AE78DA"/>
    <w:p w14:paraId="0A81EDB8" w14:textId="77777777" w:rsidR="00AE78DA" w:rsidRDefault="00AE78DA" w:rsidP="00AE78DA">
      <w:r>
        <w:t xml:space="preserve">3.2 </w:t>
      </w:r>
      <w:r>
        <w:rPr>
          <w:rFonts w:hint="eastAsia"/>
        </w:rPr>
        <w:t>Оценка</w:t>
      </w:r>
      <w:r>
        <w:t xml:space="preserve"> </w:t>
      </w:r>
      <w:r>
        <w:rPr>
          <w:rFonts w:hint="eastAsia"/>
        </w:rPr>
        <w:t>эффективности</w:t>
      </w:r>
      <w:r>
        <w:t xml:space="preserve"> </w:t>
      </w:r>
      <w:r>
        <w:rPr>
          <w:rFonts w:hint="eastAsia"/>
        </w:rPr>
        <w:t>использования</w:t>
      </w:r>
      <w:r>
        <w:t xml:space="preserve"> </w:t>
      </w:r>
      <w:r>
        <w:rPr>
          <w:rFonts w:hint="eastAsia"/>
        </w:rPr>
        <w:t>инструментов</w:t>
      </w:r>
      <w:r>
        <w:t xml:space="preserve"> </w:t>
      </w:r>
      <w:r>
        <w:rPr>
          <w:rFonts w:hint="eastAsia"/>
        </w:rPr>
        <w:t>кросскультурной</w:t>
      </w:r>
      <w:r>
        <w:t xml:space="preserve"> </w:t>
      </w:r>
      <w:r>
        <w:rPr>
          <w:rFonts w:hint="eastAsia"/>
        </w:rPr>
        <w:t>адаптивности</w:t>
      </w:r>
    </w:p>
    <w:p w14:paraId="358960BE" w14:textId="77777777" w:rsidR="00AE78DA" w:rsidRDefault="00AE78DA" w:rsidP="00AE78DA"/>
    <w:p w14:paraId="72513C00" w14:textId="77777777" w:rsidR="00AE78DA" w:rsidRDefault="00AE78DA" w:rsidP="00AE78DA">
      <w:r>
        <w:rPr>
          <w:rFonts w:hint="eastAsia"/>
        </w:rPr>
        <w:t>ЗАКЛЮЧЕНИЕ</w:t>
      </w:r>
    </w:p>
    <w:p w14:paraId="3177CA2E" w14:textId="77777777" w:rsidR="00AE78DA" w:rsidRDefault="00AE78DA" w:rsidP="00AE78DA"/>
    <w:p w14:paraId="5B941C0E" w14:textId="77777777" w:rsidR="00AE78DA" w:rsidRDefault="00AE78DA" w:rsidP="00AE78DA">
      <w:r>
        <w:rPr>
          <w:rFonts w:hint="eastAsia"/>
        </w:rPr>
        <w:t>СПИСОК</w:t>
      </w:r>
      <w:r>
        <w:t xml:space="preserve"> </w:t>
      </w:r>
      <w:r>
        <w:rPr>
          <w:rFonts w:hint="eastAsia"/>
        </w:rPr>
        <w:t>ЛИТЕРАТУРЫ</w:t>
      </w:r>
    </w:p>
    <w:p w14:paraId="5C051AA7" w14:textId="77777777" w:rsidR="00AE78DA" w:rsidRDefault="00AE78DA" w:rsidP="00AE78DA"/>
    <w:p w14:paraId="4ADC6324" w14:textId="77777777" w:rsidR="00AE78DA" w:rsidRDefault="00AE78DA" w:rsidP="00AE78DA">
      <w:r>
        <w:rPr>
          <w:rFonts w:hint="eastAsia"/>
        </w:rPr>
        <w:t>Приложение</w:t>
      </w:r>
      <w:r>
        <w:t xml:space="preserve"> </w:t>
      </w:r>
      <w:r>
        <w:rPr>
          <w:rFonts w:hint="eastAsia"/>
        </w:rPr>
        <w:t>А</w:t>
      </w:r>
    </w:p>
    <w:p w14:paraId="03D43A31" w14:textId="77777777" w:rsidR="00AE78DA" w:rsidRDefault="00AE78DA" w:rsidP="00AE78DA"/>
    <w:p w14:paraId="7FC922AB" w14:textId="77777777" w:rsidR="00AE78DA" w:rsidRDefault="00AE78DA" w:rsidP="00AE78DA">
      <w:r>
        <w:rPr>
          <w:rFonts w:hint="eastAsia"/>
        </w:rPr>
        <w:t>Приложение</w:t>
      </w:r>
      <w:r>
        <w:t xml:space="preserve"> </w:t>
      </w:r>
      <w:r>
        <w:rPr>
          <w:rFonts w:hint="eastAsia"/>
        </w:rPr>
        <w:t>Б</w:t>
      </w:r>
    </w:p>
    <w:p w14:paraId="6243F527" w14:textId="77777777" w:rsidR="00AE78DA" w:rsidRDefault="00AE78DA" w:rsidP="00AE78DA"/>
    <w:p w14:paraId="6420BCE5" w14:textId="77777777" w:rsidR="00AE78DA" w:rsidRDefault="00AE78DA" w:rsidP="00AE78DA">
      <w:r>
        <w:rPr>
          <w:rFonts w:hint="eastAsia"/>
        </w:rPr>
        <w:t>Приложение</w:t>
      </w:r>
      <w:r>
        <w:t xml:space="preserve"> </w:t>
      </w:r>
      <w:r>
        <w:rPr>
          <w:rFonts w:hint="eastAsia"/>
        </w:rPr>
        <w:t>В</w:t>
      </w:r>
    </w:p>
    <w:p w14:paraId="56FB9454" w14:textId="77777777" w:rsidR="00AE78DA" w:rsidRDefault="00AE78DA" w:rsidP="00AE78DA"/>
    <w:p w14:paraId="0C762D04" w14:textId="77777777" w:rsidR="00AE78DA" w:rsidRDefault="00AE78DA" w:rsidP="00AE78DA">
      <w:r>
        <w:rPr>
          <w:rFonts w:hint="eastAsia"/>
        </w:rPr>
        <w:t>Приложение</w:t>
      </w:r>
      <w:r>
        <w:t xml:space="preserve"> </w:t>
      </w:r>
      <w:r>
        <w:rPr>
          <w:rFonts w:hint="eastAsia"/>
        </w:rPr>
        <w:t>Г</w:t>
      </w:r>
    </w:p>
    <w:p w14:paraId="2CA9A568" w14:textId="77777777" w:rsidR="00AE78DA" w:rsidRDefault="00AE78DA" w:rsidP="00AE78DA"/>
    <w:p w14:paraId="033B4E0B" w14:textId="77777777" w:rsidR="00AE78DA" w:rsidRDefault="00AE78DA" w:rsidP="00AE78DA">
      <w:r>
        <w:rPr>
          <w:rFonts w:hint="eastAsia"/>
        </w:rPr>
        <w:t>Приложение</w:t>
      </w:r>
      <w:r>
        <w:t xml:space="preserve"> </w:t>
      </w:r>
      <w:r>
        <w:rPr>
          <w:rFonts w:hint="eastAsia"/>
        </w:rPr>
        <w:t>Д</w:t>
      </w:r>
    </w:p>
    <w:p w14:paraId="152DA582" w14:textId="77777777" w:rsidR="00AE78DA" w:rsidRDefault="00AE78DA" w:rsidP="00AE78DA"/>
    <w:p w14:paraId="133337D6" w14:textId="77777777" w:rsidR="00AE78DA" w:rsidRDefault="00AE78DA" w:rsidP="00AE78DA">
      <w:r>
        <w:rPr>
          <w:rFonts w:hint="eastAsia"/>
        </w:rPr>
        <w:t>Приложение</w:t>
      </w:r>
      <w:r>
        <w:t xml:space="preserve"> </w:t>
      </w:r>
      <w:r>
        <w:rPr>
          <w:rFonts w:hint="eastAsia"/>
        </w:rPr>
        <w:t>Е</w:t>
      </w:r>
    </w:p>
    <w:p w14:paraId="2EF1BB6D" w14:textId="77777777" w:rsidR="00AE78DA" w:rsidRDefault="00AE78DA" w:rsidP="00AE78DA"/>
    <w:p w14:paraId="0AAFFE4C" w14:textId="77777777" w:rsidR="00AE78DA" w:rsidRDefault="00AE78DA" w:rsidP="00AE78DA">
      <w:r>
        <w:rPr>
          <w:rFonts w:hint="eastAsia"/>
        </w:rPr>
        <w:t>Приложение</w:t>
      </w:r>
      <w:r>
        <w:t xml:space="preserve"> </w:t>
      </w:r>
      <w:r>
        <w:rPr>
          <w:rFonts w:hint="eastAsia"/>
        </w:rPr>
        <w:t>Ж</w:t>
      </w:r>
    </w:p>
    <w:p w14:paraId="1CBB57D8" w14:textId="77777777" w:rsidR="00AE78DA" w:rsidRDefault="00AE78DA" w:rsidP="00AE78DA"/>
    <w:p w14:paraId="4D11FF40" w14:textId="5A25AFB7" w:rsidR="00AE78DA" w:rsidRPr="00AE78DA" w:rsidRDefault="00AE78DA" w:rsidP="00AE78DA">
      <w:r>
        <w:rPr>
          <w:rFonts w:hint="eastAsia"/>
        </w:rPr>
        <w:t>Приложение</w:t>
      </w:r>
      <w:r>
        <w:t xml:space="preserve"> 3</w:t>
      </w:r>
    </w:p>
    <w:sectPr w:rsidR="00AE78DA" w:rsidRPr="00AE78DA" w:rsidSect="0065688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CE32F" w14:textId="77777777" w:rsidR="00656883" w:rsidRDefault="00656883">
      <w:pPr>
        <w:spacing w:after="0" w:line="240" w:lineRule="auto"/>
      </w:pPr>
      <w:r>
        <w:separator/>
      </w:r>
    </w:p>
  </w:endnote>
  <w:endnote w:type="continuationSeparator" w:id="0">
    <w:p w14:paraId="1982E324" w14:textId="77777777" w:rsidR="00656883" w:rsidRDefault="0065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A85B6" w14:textId="77777777" w:rsidR="00656883" w:rsidRDefault="00656883"/>
    <w:p w14:paraId="74088D34" w14:textId="77777777" w:rsidR="00656883" w:rsidRDefault="00656883"/>
    <w:p w14:paraId="071DE7EC" w14:textId="77777777" w:rsidR="00656883" w:rsidRDefault="00656883"/>
    <w:p w14:paraId="21570F18" w14:textId="77777777" w:rsidR="00656883" w:rsidRDefault="00656883"/>
    <w:p w14:paraId="23EAD4B3" w14:textId="77777777" w:rsidR="00656883" w:rsidRDefault="00656883"/>
    <w:p w14:paraId="02EEADB9" w14:textId="77777777" w:rsidR="00656883" w:rsidRDefault="00656883"/>
    <w:p w14:paraId="198B4BC1" w14:textId="77777777" w:rsidR="00656883" w:rsidRDefault="006568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8E4466" wp14:editId="5BE2BE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D6DE8" w14:textId="77777777" w:rsidR="00656883" w:rsidRDefault="006568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8E44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CD6DE8" w14:textId="77777777" w:rsidR="00656883" w:rsidRDefault="006568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E5F1C7" w14:textId="77777777" w:rsidR="00656883" w:rsidRDefault="00656883"/>
    <w:p w14:paraId="03790E6D" w14:textId="77777777" w:rsidR="00656883" w:rsidRDefault="00656883"/>
    <w:p w14:paraId="562B28BD" w14:textId="77777777" w:rsidR="00656883" w:rsidRDefault="006568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C30A40" wp14:editId="696CFA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C5C18" w14:textId="77777777" w:rsidR="00656883" w:rsidRDefault="00656883"/>
                          <w:p w14:paraId="4495DEDC" w14:textId="77777777" w:rsidR="00656883" w:rsidRDefault="006568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C30A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6EC5C18" w14:textId="77777777" w:rsidR="00656883" w:rsidRDefault="00656883"/>
                    <w:p w14:paraId="4495DEDC" w14:textId="77777777" w:rsidR="00656883" w:rsidRDefault="006568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C6BCE4" w14:textId="77777777" w:rsidR="00656883" w:rsidRDefault="00656883"/>
    <w:p w14:paraId="734955AF" w14:textId="77777777" w:rsidR="00656883" w:rsidRDefault="00656883">
      <w:pPr>
        <w:rPr>
          <w:sz w:val="2"/>
          <w:szCs w:val="2"/>
        </w:rPr>
      </w:pPr>
    </w:p>
    <w:p w14:paraId="5F691920" w14:textId="77777777" w:rsidR="00656883" w:rsidRDefault="00656883"/>
    <w:p w14:paraId="5DF5D8E2" w14:textId="77777777" w:rsidR="00656883" w:rsidRDefault="00656883">
      <w:pPr>
        <w:spacing w:after="0" w:line="240" w:lineRule="auto"/>
      </w:pPr>
    </w:p>
  </w:footnote>
  <w:footnote w:type="continuationSeparator" w:id="0">
    <w:p w14:paraId="670EAC93" w14:textId="77777777" w:rsidR="00656883" w:rsidRDefault="00656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83"/>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12084</TotalTime>
  <Pages>2</Pages>
  <Words>163</Words>
  <Characters>933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1824</cp:revision>
  <cp:lastPrinted>2009-02-06T05:36:00Z</cp:lastPrinted>
  <dcterms:created xsi:type="dcterms:W3CDTF">2024-04-09T10:20:00Z</dcterms:created>
  <dcterms:modified xsi:type="dcterms:W3CDTF">2024-04-24T14:51:00Z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