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87F0" w14:textId="1ACED8A2" w:rsidR="00D26A17" w:rsidRDefault="00D160A5" w:rsidP="00D160A5">
      <w:pPr>
        <w:rPr>
          <w:rFonts w:ascii="Times New Roman" w:eastAsia="Arial Unicode MS" w:hAnsi="Times New Roman" w:cs="Times New Roman"/>
          <w:b/>
          <w:bCs/>
          <w:color w:val="000000"/>
          <w:kern w:val="0"/>
          <w:sz w:val="28"/>
          <w:szCs w:val="28"/>
          <w:lang w:eastAsia="ru-RU" w:bidi="uk-UA"/>
        </w:rPr>
      </w:pPr>
      <w:r w:rsidRPr="00D160A5">
        <w:rPr>
          <w:rFonts w:ascii="Times New Roman" w:eastAsia="Arial Unicode MS" w:hAnsi="Times New Roman" w:cs="Times New Roman" w:hint="eastAsia"/>
          <w:b/>
          <w:bCs/>
          <w:color w:val="000000"/>
          <w:kern w:val="0"/>
          <w:sz w:val="28"/>
          <w:szCs w:val="28"/>
          <w:lang w:eastAsia="ru-RU" w:bidi="uk-UA"/>
        </w:rPr>
        <w:t>Дрожжин</w:t>
      </w:r>
      <w:r w:rsidRPr="00D160A5">
        <w:rPr>
          <w:rFonts w:ascii="Times New Roman" w:eastAsia="Arial Unicode MS" w:hAnsi="Times New Roman" w:cs="Times New Roman"/>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Сергей</w:t>
      </w:r>
      <w:r w:rsidRPr="00D160A5">
        <w:rPr>
          <w:rFonts w:ascii="Times New Roman" w:eastAsia="Arial Unicode MS" w:hAnsi="Times New Roman" w:cs="Times New Roman"/>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Математические</w:t>
      </w:r>
      <w:r w:rsidRPr="00D160A5">
        <w:rPr>
          <w:rFonts w:ascii="Times New Roman" w:eastAsia="Arial Unicode MS" w:hAnsi="Times New Roman" w:cs="Times New Roman"/>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модели</w:t>
      </w:r>
      <w:r w:rsidRPr="00D160A5">
        <w:rPr>
          <w:rFonts w:ascii="Times New Roman" w:eastAsia="Arial Unicode MS" w:hAnsi="Times New Roman" w:cs="Times New Roman"/>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эволюции</w:t>
      </w:r>
      <w:r w:rsidRPr="00D160A5">
        <w:rPr>
          <w:rFonts w:ascii="Times New Roman" w:eastAsia="Arial Unicode MS" w:hAnsi="Times New Roman" w:cs="Times New Roman"/>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репликаторных</w:t>
      </w:r>
      <w:r w:rsidRPr="00D160A5">
        <w:rPr>
          <w:rFonts w:ascii="Times New Roman" w:eastAsia="Arial Unicode MS" w:hAnsi="Times New Roman" w:cs="Times New Roman"/>
          <w:b/>
          <w:bCs/>
          <w:color w:val="000000"/>
          <w:kern w:val="0"/>
          <w:sz w:val="28"/>
          <w:szCs w:val="28"/>
          <w:lang w:eastAsia="ru-RU" w:bidi="uk-UA"/>
        </w:rPr>
        <w:t xml:space="preserve"> </w:t>
      </w:r>
      <w:r w:rsidRPr="00D160A5">
        <w:rPr>
          <w:rFonts w:ascii="Times New Roman" w:eastAsia="Arial Unicode MS" w:hAnsi="Times New Roman" w:cs="Times New Roman" w:hint="eastAsia"/>
          <w:b/>
          <w:bCs/>
          <w:color w:val="000000"/>
          <w:kern w:val="0"/>
          <w:sz w:val="28"/>
          <w:szCs w:val="28"/>
          <w:lang w:eastAsia="ru-RU" w:bidi="uk-UA"/>
        </w:rPr>
        <w:t>систем</w:t>
      </w:r>
    </w:p>
    <w:p w14:paraId="7D26F55C" w14:textId="77777777" w:rsidR="00D160A5" w:rsidRDefault="00D160A5" w:rsidP="00D160A5">
      <w:r>
        <w:rPr>
          <w:rFonts w:hint="eastAsia"/>
        </w:rPr>
        <w:t>ОГЛАВЛЕНИЕ</w:t>
      </w:r>
      <w:r>
        <w:t xml:space="preserve"> </w:t>
      </w:r>
      <w:r>
        <w:rPr>
          <w:rFonts w:hint="eastAsia"/>
        </w:rPr>
        <w:t>ДИССЕРТАЦИИ</w:t>
      </w:r>
    </w:p>
    <w:p w14:paraId="5A9FC66D" w14:textId="77777777" w:rsidR="00D160A5" w:rsidRDefault="00D160A5" w:rsidP="00D160A5">
      <w:r>
        <w:rPr>
          <w:rFonts w:hint="eastAsia"/>
        </w:rPr>
        <w:t>кандидат</w:t>
      </w:r>
      <w:r>
        <w:t xml:space="preserve"> </w:t>
      </w:r>
      <w:r>
        <w:rPr>
          <w:rFonts w:hint="eastAsia"/>
        </w:rPr>
        <w:t>наук</w:t>
      </w:r>
      <w:r>
        <w:t xml:space="preserve"> </w:t>
      </w:r>
      <w:r>
        <w:rPr>
          <w:rFonts w:hint="eastAsia"/>
        </w:rPr>
        <w:t>Дрожжин</w:t>
      </w:r>
      <w:r>
        <w:t xml:space="preserve"> </w:t>
      </w:r>
      <w:r>
        <w:rPr>
          <w:rFonts w:hint="eastAsia"/>
        </w:rPr>
        <w:t>Сергей</w:t>
      </w:r>
      <w:r>
        <w:t xml:space="preserve"> </w:t>
      </w:r>
      <w:r>
        <w:rPr>
          <w:rFonts w:hint="eastAsia"/>
        </w:rPr>
        <w:t>Вячеславович</w:t>
      </w:r>
    </w:p>
    <w:p w14:paraId="3E8C351D" w14:textId="77777777" w:rsidR="00D160A5" w:rsidRDefault="00D160A5" w:rsidP="00D160A5">
      <w:r>
        <w:rPr>
          <w:rFonts w:hint="eastAsia"/>
        </w:rPr>
        <w:t>Введение</w:t>
      </w:r>
    </w:p>
    <w:p w14:paraId="23DE7A7F" w14:textId="77777777" w:rsidR="00D160A5" w:rsidRDefault="00D160A5" w:rsidP="00D160A5"/>
    <w:p w14:paraId="290E0F43" w14:textId="77777777" w:rsidR="00D160A5" w:rsidRDefault="00D160A5" w:rsidP="00D160A5">
      <w:r>
        <w:t xml:space="preserve">0.1 </w:t>
      </w:r>
      <w:r>
        <w:rPr>
          <w:rFonts w:hint="eastAsia"/>
        </w:rPr>
        <w:t>Вывод</w:t>
      </w:r>
      <w:r>
        <w:t xml:space="preserve"> </w:t>
      </w:r>
      <w:r>
        <w:rPr>
          <w:rFonts w:hint="eastAsia"/>
        </w:rPr>
        <w:t>общего</w:t>
      </w:r>
      <w:r>
        <w:t xml:space="preserve"> </w:t>
      </w:r>
      <w:r>
        <w:rPr>
          <w:rFonts w:hint="eastAsia"/>
        </w:rPr>
        <w:t>репдикаторыого</w:t>
      </w:r>
      <w:r>
        <w:t xml:space="preserve"> </w:t>
      </w:r>
      <w:r>
        <w:rPr>
          <w:rFonts w:hint="eastAsia"/>
        </w:rPr>
        <w:t>уравнения</w:t>
      </w:r>
    </w:p>
    <w:p w14:paraId="1B6C4EDD" w14:textId="77777777" w:rsidR="00D160A5" w:rsidRDefault="00D160A5" w:rsidP="00D160A5"/>
    <w:p w14:paraId="251A3FBD" w14:textId="77777777" w:rsidR="00D160A5" w:rsidRDefault="00D160A5" w:rsidP="00D160A5">
      <w:r>
        <w:t xml:space="preserve">0.2 </w:t>
      </w:r>
      <w:r>
        <w:rPr>
          <w:rFonts w:hint="eastAsia"/>
        </w:rPr>
        <w:t>Предельное</w:t>
      </w:r>
      <w:r>
        <w:t xml:space="preserve"> </w:t>
      </w:r>
      <w:r>
        <w:rPr>
          <w:rFonts w:hint="eastAsia"/>
        </w:rPr>
        <w:t>поведение</w:t>
      </w:r>
      <w:r>
        <w:t xml:space="preserve"> </w:t>
      </w:r>
      <w:r>
        <w:rPr>
          <w:rFonts w:hint="eastAsia"/>
        </w:rPr>
        <w:t>основных</w:t>
      </w:r>
      <w:r>
        <w:t xml:space="preserve"> </w:t>
      </w:r>
      <w:r>
        <w:rPr>
          <w:rFonts w:hint="eastAsia"/>
        </w:rPr>
        <w:t>репдикаторных</w:t>
      </w:r>
      <w:r>
        <w:t xml:space="preserve"> </w:t>
      </w:r>
      <w:r>
        <w:rPr>
          <w:rFonts w:hint="eastAsia"/>
        </w:rPr>
        <w:t>систем</w:t>
      </w:r>
    </w:p>
    <w:p w14:paraId="7B0C0C20" w14:textId="77777777" w:rsidR="00D160A5" w:rsidRDefault="00D160A5" w:rsidP="00D160A5"/>
    <w:p w14:paraId="183A18FF" w14:textId="77777777" w:rsidR="00D160A5" w:rsidRDefault="00D160A5" w:rsidP="00D160A5">
      <w:r>
        <w:t xml:space="preserve">0.3 </w:t>
      </w:r>
      <w:r>
        <w:rPr>
          <w:rFonts w:hint="eastAsia"/>
        </w:rPr>
        <w:t>Эволюционные</w:t>
      </w:r>
      <w:r>
        <w:t xml:space="preserve"> </w:t>
      </w:r>
      <w:r>
        <w:rPr>
          <w:rFonts w:hint="eastAsia"/>
        </w:rPr>
        <w:t>постулаты</w:t>
      </w:r>
      <w:r>
        <w:t xml:space="preserve"> </w:t>
      </w:r>
      <w:r>
        <w:rPr>
          <w:rFonts w:hint="eastAsia"/>
        </w:rPr>
        <w:t>Ч</w:t>
      </w:r>
      <w:r>
        <w:t xml:space="preserve">. </w:t>
      </w:r>
      <w:r>
        <w:rPr>
          <w:rFonts w:hint="eastAsia"/>
        </w:rPr>
        <w:t>Дарвина</w:t>
      </w:r>
      <w:r>
        <w:t xml:space="preserve"> </w:t>
      </w:r>
      <w:r>
        <w:rPr>
          <w:rFonts w:hint="eastAsia"/>
        </w:rPr>
        <w:t>и</w:t>
      </w:r>
      <w:r>
        <w:t xml:space="preserve"> </w:t>
      </w:r>
      <w:r>
        <w:rPr>
          <w:rFonts w:hint="eastAsia"/>
        </w:rPr>
        <w:t>свойства</w:t>
      </w:r>
      <w:r>
        <w:t xml:space="preserve"> </w:t>
      </w:r>
      <w:r>
        <w:rPr>
          <w:rFonts w:hint="eastAsia"/>
        </w:rPr>
        <w:t>гиперцикла</w:t>
      </w:r>
    </w:p>
    <w:p w14:paraId="07DD9B5F" w14:textId="77777777" w:rsidR="00D160A5" w:rsidRDefault="00D160A5" w:rsidP="00D160A5"/>
    <w:p w14:paraId="5B9E4FD8" w14:textId="77777777" w:rsidR="00D160A5" w:rsidRDefault="00D160A5" w:rsidP="00D160A5">
      <w:r>
        <w:t xml:space="preserve">0.4 </w:t>
      </w:r>
      <w:r>
        <w:rPr>
          <w:rFonts w:hint="eastAsia"/>
        </w:rPr>
        <w:t>Основная</w:t>
      </w:r>
      <w:r>
        <w:t xml:space="preserve"> </w:t>
      </w:r>
      <w:r>
        <w:rPr>
          <w:rFonts w:hint="eastAsia"/>
        </w:rPr>
        <w:t>теорема</w:t>
      </w:r>
      <w:r>
        <w:t xml:space="preserve"> </w:t>
      </w:r>
      <w:r>
        <w:rPr>
          <w:rFonts w:hint="eastAsia"/>
        </w:rPr>
        <w:t>естественного</w:t>
      </w:r>
      <w:r>
        <w:t xml:space="preserve"> </w:t>
      </w:r>
      <w:r>
        <w:rPr>
          <w:rFonts w:hint="eastAsia"/>
        </w:rPr>
        <w:t>отбора</w:t>
      </w:r>
    </w:p>
    <w:p w14:paraId="636A047B" w14:textId="77777777" w:rsidR="00D160A5" w:rsidRDefault="00D160A5" w:rsidP="00D160A5"/>
    <w:p w14:paraId="753ADBEA" w14:textId="77777777" w:rsidR="00D160A5" w:rsidRDefault="00D160A5" w:rsidP="00D160A5">
      <w:r>
        <w:rPr>
          <w:rFonts w:hint="eastAsia"/>
        </w:rPr>
        <w:t>Цель</w:t>
      </w:r>
      <w:r>
        <w:t xml:space="preserve"> </w:t>
      </w:r>
      <w:r>
        <w:rPr>
          <w:rFonts w:hint="eastAsia"/>
        </w:rPr>
        <w:t>работы</w:t>
      </w:r>
      <w:r>
        <w:t xml:space="preserve"> </w:t>
      </w:r>
      <w:r>
        <w:rPr>
          <w:rFonts w:hint="eastAsia"/>
        </w:rPr>
        <w:t>и</w:t>
      </w:r>
      <w:r>
        <w:t xml:space="preserve"> </w:t>
      </w:r>
      <w:r>
        <w:rPr>
          <w:rFonts w:hint="eastAsia"/>
        </w:rPr>
        <w:t>основные</w:t>
      </w:r>
      <w:r>
        <w:t xml:space="preserve"> </w:t>
      </w:r>
      <w:r>
        <w:rPr>
          <w:rFonts w:hint="eastAsia"/>
        </w:rPr>
        <w:t>результаты</w:t>
      </w:r>
    </w:p>
    <w:p w14:paraId="6E139C29" w14:textId="77777777" w:rsidR="00D160A5" w:rsidRDefault="00D160A5" w:rsidP="00D160A5"/>
    <w:p w14:paraId="015AD05A" w14:textId="77777777" w:rsidR="00D160A5" w:rsidRDefault="00D160A5" w:rsidP="00D160A5">
      <w:r>
        <w:rPr>
          <w:rFonts w:hint="eastAsia"/>
        </w:rPr>
        <w:t>Глава</w:t>
      </w:r>
      <w:r>
        <w:t xml:space="preserve"> 1. </w:t>
      </w:r>
      <w:r>
        <w:rPr>
          <w:rFonts w:hint="eastAsia"/>
        </w:rPr>
        <w:t>Математическая</w:t>
      </w:r>
      <w:r>
        <w:t xml:space="preserve"> </w:t>
      </w:r>
      <w:r>
        <w:rPr>
          <w:rFonts w:hint="eastAsia"/>
        </w:rPr>
        <w:t>модель</w:t>
      </w:r>
      <w:r>
        <w:t xml:space="preserve"> </w:t>
      </w:r>
      <w:r>
        <w:rPr>
          <w:rFonts w:hint="eastAsia"/>
        </w:rPr>
        <w:t>эволюции</w:t>
      </w:r>
      <w:r>
        <w:t xml:space="preserve"> </w:t>
      </w:r>
      <w:r>
        <w:rPr>
          <w:rFonts w:hint="eastAsia"/>
        </w:rPr>
        <w:t>системы</w:t>
      </w:r>
      <w:r>
        <w:t xml:space="preserve"> </w:t>
      </w:r>
      <w:r>
        <w:rPr>
          <w:rFonts w:hint="eastAsia"/>
        </w:rPr>
        <w:t>гиперцикла</w:t>
      </w:r>
    </w:p>
    <w:p w14:paraId="13F7BF20" w14:textId="77777777" w:rsidR="00D160A5" w:rsidRDefault="00D160A5" w:rsidP="00D160A5"/>
    <w:p w14:paraId="226BEB78" w14:textId="77777777" w:rsidR="00D160A5" w:rsidRDefault="00D160A5" w:rsidP="00D160A5">
      <w:r>
        <w:t xml:space="preserve">1.1 </w:t>
      </w:r>
      <w:r>
        <w:rPr>
          <w:rFonts w:hint="eastAsia"/>
        </w:rPr>
        <w:t>Модель</w:t>
      </w:r>
      <w:r>
        <w:t xml:space="preserve"> </w:t>
      </w:r>
      <w:r>
        <w:rPr>
          <w:rFonts w:hint="eastAsia"/>
        </w:rPr>
        <w:t>эволюционной</w:t>
      </w:r>
      <w:r>
        <w:t xml:space="preserve"> </w:t>
      </w:r>
      <w:r>
        <w:rPr>
          <w:rFonts w:hint="eastAsia"/>
        </w:rPr>
        <w:t>адаптации</w:t>
      </w:r>
    </w:p>
    <w:p w14:paraId="21352C75" w14:textId="77777777" w:rsidR="00D160A5" w:rsidRDefault="00D160A5" w:rsidP="00D160A5"/>
    <w:p w14:paraId="0FF735C6" w14:textId="77777777" w:rsidR="00D160A5" w:rsidRDefault="00D160A5" w:rsidP="00D160A5">
      <w:r>
        <w:t xml:space="preserve">1.2 </w:t>
      </w:r>
      <w:r>
        <w:rPr>
          <w:rFonts w:hint="eastAsia"/>
        </w:rPr>
        <w:t>Вычисление</w:t>
      </w:r>
      <w:r>
        <w:t xml:space="preserve"> </w:t>
      </w:r>
      <w:r>
        <w:rPr>
          <w:rFonts w:hint="eastAsia"/>
        </w:rPr>
        <w:t>вариации</w:t>
      </w:r>
      <w:r>
        <w:t xml:space="preserve"> </w:t>
      </w:r>
      <w:r>
        <w:rPr>
          <w:rFonts w:hint="eastAsia"/>
        </w:rPr>
        <w:t>фитнеса</w:t>
      </w:r>
    </w:p>
    <w:p w14:paraId="19D69DAC" w14:textId="77777777" w:rsidR="00D160A5" w:rsidRDefault="00D160A5" w:rsidP="00D160A5"/>
    <w:p w14:paraId="596B9C2C" w14:textId="77777777" w:rsidR="00D160A5" w:rsidRDefault="00D160A5" w:rsidP="00D160A5">
      <w:r>
        <w:t xml:space="preserve">1.3 </w:t>
      </w:r>
      <w:r>
        <w:rPr>
          <w:rFonts w:hint="eastAsia"/>
        </w:rPr>
        <w:t>Численный</w:t>
      </w:r>
      <w:r>
        <w:t xml:space="preserve"> </w:t>
      </w:r>
      <w:r>
        <w:rPr>
          <w:rFonts w:hint="eastAsia"/>
        </w:rPr>
        <w:t>метод</w:t>
      </w:r>
      <w:r>
        <w:t xml:space="preserve"> </w:t>
      </w:r>
      <w:r>
        <w:rPr>
          <w:rFonts w:hint="eastAsia"/>
        </w:rPr>
        <w:t>реализации</w:t>
      </w:r>
      <w:r>
        <w:t xml:space="preserve"> </w:t>
      </w:r>
      <w:r>
        <w:rPr>
          <w:rFonts w:hint="eastAsia"/>
        </w:rPr>
        <w:t>процесса</w:t>
      </w:r>
      <w:r>
        <w:t xml:space="preserve"> </w:t>
      </w:r>
      <w:r>
        <w:rPr>
          <w:rFonts w:hint="eastAsia"/>
        </w:rPr>
        <w:t>эволюционной</w:t>
      </w:r>
      <w:r>
        <w:t xml:space="preserve"> </w:t>
      </w:r>
      <w:r>
        <w:rPr>
          <w:rFonts w:hint="eastAsia"/>
        </w:rPr>
        <w:t>адаптации</w:t>
      </w:r>
    </w:p>
    <w:p w14:paraId="10532D86" w14:textId="77777777" w:rsidR="00D160A5" w:rsidRDefault="00D160A5" w:rsidP="00D160A5"/>
    <w:p w14:paraId="62062E44" w14:textId="77777777" w:rsidR="00D160A5" w:rsidRDefault="00D160A5" w:rsidP="00D160A5">
      <w:r>
        <w:t xml:space="preserve">1.4 </w:t>
      </w:r>
      <w:r>
        <w:rPr>
          <w:rFonts w:hint="eastAsia"/>
        </w:rPr>
        <w:t>Необходимое</w:t>
      </w:r>
      <w:r>
        <w:t xml:space="preserve"> </w:t>
      </w:r>
      <w:r>
        <w:rPr>
          <w:rFonts w:hint="eastAsia"/>
        </w:rPr>
        <w:t>и</w:t>
      </w:r>
      <w:r>
        <w:t xml:space="preserve"> </w:t>
      </w:r>
      <w:r>
        <w:rPr>
          <w:rFonts w:hint="eastAsia"/>
        </w:rPr>
        <w:t>достаточное</w:t>
      </w:r>
      <w:r>
        <w:t xml:space="preserve"> </w:t>
      </w:r>
      <w:r>
        <w:rPr>
          <w:rFonts w:hint="eastAsia"/>
        </w:rPr>
        <w:t>условие</w:t>
      </w:r>
      <w:r>
        <w:t xml:space="preserve"> </w:t>
      </w:r>
      <w:r>
        <w:rPr>
          <w:rFonts w:hint="eastAsia"/>
        </w:rPr>
        <w:t>экстремума</w:t>
      </w:r>
      <w:r>
        <w:t xml:space="preserve"> </w:t>
      </w:r>
      <w:r>
        <w:rPr>
          <w:rFonts w:hint="eastAsia"/>
        </w:rPr>
        <w:t>функции</w:t>
      </w:r>
    </w:p>
    <w:p w14:paraId="2229D693" w14:textId="77777777" w:rsidR="00D160A5" w:rsidRDefault="00D160A5" w:rsidP="00D160A5"/>
    <w:p w14:paraId="3A198026" w14:textId="77777777" w:rsidR="00D160A5" w:rsidRDefault="00D160A5" w:rsidP="00D160A5">
      <w:r>
        <w:rPr>
          <w:rFonts w:hint="eastAsia"/>
        </w:rPr>
        <w:t>средней</w:t>
      </w:r>
      <w:r>
        <w:t xml:space="preserve"> </w:t>
      </w:r>
      <w:r>
        <w:rPr>
          <w:rFonts w:hint="eastAsia"/>
        </w:rPr>
        <w:t>приспособленности</w:t>
      </w:r>
    </w:p>
    <w:p w14:paraId="7F55F4DD" w14:textId="77777777" w:rsidR="00D160A5" w:rsidRDefault="00D160A5" w:rsidP="00D160A5"/>
    <w:p w14:paraId="1F9FB1EE" w14:textId="77777777" w:rsidR="00D160A5" w:rsidRDefault="00D160A5" w:rsidP="00D160A5">
      <w:r>
        <w:t xml:space="preserve">1.5 </w:t>
      </w:r>
      <w:r>
        <w:rPr>
          <w:rFonts w:hint="eastAsia"/>
        </w:rPr>
        <w:t>Эволюция</w:t>
      </w:r>
      <w:r>
        <w:t xml:space="preserve"> </w:t>
      </w:r>
      <w:r>
        <w:rPr>
          <w:rFonts w:hint="eastAsia"/>
        </w:rPr>
        <w:t>гиперцикла</w:t>
      </w:r>
    </w:p>
    <w:p w14:paraId="4C79C3D0" w14:textId="77777777" w:rsidR="00D160A5" w:rsidRDefault="00D160A5" w:rsidP="00D160A5"/>
    <w:p w14:paraId="7659DFEC" w14:textId="77777777" w:rsidR="00D160A5" w:rsidRDefault="00D160A5" w:rsidP="00D160A5">
      <w:r>
        <w:t xml:space="preserve">1.6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70F04702" w14:textId="77777777" w:rsidR="00D160A5" w:rsidRDefault="00D160A5" w:rsidP="00D160A5"/>
    <w:p w14:paraId="4CE115AE" w14:textId="77777777" w:rsidR="00D160A5" w:rsidRDefault="00D160A5" w:rsidP="00D160A5">
      <w:r>
        <w:rPr>
          <w:rFonts w:hint="eastAsia"/>
        </w:rPr>
        <w:t>Глава</w:t>
      </w:r>
      <w:r>
        <w:t xml:space="preserve"> 2. </w:t>
      </w:r>
      <w:r>
        <w:rPr>
          <w:rFonts w:hint="eastAsia"/>
        </w:rPr>
        <w:t>Эволюционная</w:t>
      </w:r>
      <w:r>
        <w:t xml:space="preserve"> </w:t>
      </w:r>
      <w:r>
        <w:rPr>
          <w:rFonts w:hint="eastAsia"/>
        </w:rPr>
        <w:t>системы</w:t>
      </w:r>
      <w:r>
        <w:t xml:space="preserve"> </w:t>
      </w:r>
      <w:r>
        <w:rPr>
          <w:rFonts w:hint="eastAsia"/>
        </w:rPr>
        <w:t>гиперцикла</w:t>
      </w:r>
      <w:r>
        <w:t xml:space="preserve"> </w:t>
      </w:r>
      <w:r>
        <w:rPr>
          <w:rFonts w:hint="eastAsia"/>
        </w:rPr>
        <w:t>в</w:t>
      </w:r>
      <w:r>
        <w:t xml:space="preserve"> </w:t>
      </w:r>
      <w:r>
        <w:rPr>
          <w:rFonts w:hint="eastAsia"/>
        </w:rPr>
        <w:t>условиях</w:t>
      </w:r>
    </w:p>
    <w:p w14:paraId="72099B16" w14:textId="77777777" w:rsidR="00D160A5" w:rsidRDefault="00D160A5" w:rsidP="00D160A5"/>
    <w:p w14:paraId="758F83E4" w14:textId="77777777" w:rsidR="00D160A5" w:rsidRDefault="00D160A5" w:rsidP="00D160A5">
      <w:r>
        <w:rPr>
          <w:rFonts w:hint="eastAsia"/>
        </w:rPr>
        <w:t>присоединения</w:t>
      </w:r>
      <w:r>
        <w:t xml:space="preserve"> </w:t>
      </w:r>
      <w:r>
        <w:rPr>
          <w:rFonts w:hint="eastAsia"/>
        </w:rPr>
        <w:t>новых</w:t>
      </w:r>
      <w:r>
        <w:t xml:space="preserve"> </w:t>
      </w:r>
      <w:r>
        <w:rPr>
          <w:rFonts w:hint="eastAsia"/>
        </w:rPr>
        <w:t>видов</w:t>
      </w:r>
    </w:p>
    <w:p w14:paraId="1DC3A70F" w14:textId="77777777" w:rsidR="00D160A5" w:rsidRDefault="00D160A5" w:rsidP="00D160A5"/>
    <w:p w14:paraId="75ECAD35" w14:textId="77777777" w:rsidR="00D160A5" w:rsidRDefault="00D160A5" w:rsidP="00D160A5">
      <w:r>
        <w:t xml:space="preserve">2.1 </w:t>
      </w:r>
      <w:r>
        <w:rPr>
          <w:rFonts w:hint="eastAsia"/>
        </w:rPr>
        <w:t>Достаточные</w:t>
      </w:r>
      <w:r>
        <w:t xml:space="preserve"> </w:t>
      </w:r>
      <w:r>
        <w:rPr>
          <w:rFonts w:hint="eastAsia"/>
        </w:rPr>
        <w:t>условия</w:t>
      </w:r>
      <w:r>
        <w:t xml:space="preserve"> </w:t>
      </w:r>
      <w:r>
        <w:rPr>
          <w:rFonts w:hint="eastAsia"/>
        </w:rPr>
        <w:t>присоединения</w:t>
      </w:r>
      <w:r>
        <w:t xml:space="preserve"> </w:t>
      </w:r>
      <w:r>
        <w:rPr>
          <w:rFonts w:hint="eastAsia"/>
        </w:rPr>
        <w:t>новых</w:t>
      </w:r>
      <w:r>
        <w:t xml:space="preserve"> </w:t>
      </w:r>
      <w:r>
        <w:rPr>
          <w:rFonts w:hint="eastAsia"/>
        </w:rPr>
        <w:t>видов</w:t>
      </w:r>
      <w:r>
        <w:t xml:space="preserve"> </w:t>
      </w:r>
      <w:r>
        <w:rPr>
          <w:rFonts w:hint="eastAsia"/>
        </w:rPr>
        <w:t>в</w:t>
      </w:r>
      <w:r>
        <w:t xml:space="preserve"> </w:t>
      </w:r>
      <w:r>
        <w:rPr>
          <w:rFonts w:hint="eastAsia"/>
        </w:rPr>
        <w:t>репликаторную</w:t>
      </w:r>
      <w:r>
        <w:t xml:space="preserve"> </w:t>
      </w:r>
      <w:r>
        <w:rPr>
          <w:rFonts w:hint="eastAsia"/>
        </w:rPr>
        <w:t>систему</w:t>
      </w:r>
    </w:p>
    <w:p w14:paraId="13BDC464" w14:textId="77777777" w:rsidR="00D160A5" w:rsidRDefault="00D160A5" w:rsidP="00D160A5"/>
    <w:p w14:paraId="7223E6CC" w14:textId="77777777" w:rsidR="00D160A5" w:rsidRDefault="00D160A5" w:rsidP="00D160A5">
      <w:r>
        <w:t xml:space="preserve">2.2 </w:t>
      </w:r>
      <w:r>
        <w:rPr>
          <w:rFonts w:hint="eastAsia"/>
        </w:rPr>
        <w:t>Результаты</w:t>
      </w:r>
      <w:r>
        <w:t xml:space="preserve"> </w:t>
      </w:r>
      <w:r>
        <w:rPr>
          <w:rFonts w:hint="eastAsia"/>
        </w:rPr>
        <w:t>численного</w:t>
      </w:r>
      <w:r>
        <w:t xml:space="preserve"> </w:t>
      </w:r>
      <w:r>
        <w:rPr>
          <w:rFonts w:hint="eastAsia"/>
        </w:rPr>
        <w:t>моделирования</w:t>
      </w:r>
    </w:p>
    <w:p w14:paraId="665A2255" w14:textId="77777777" w:rsidR="00D160A5" w:rsidRDefault="00D160A5" w:rsidP="00D160A5"/>
    <w:p w14:paraId="2AE40B65" w14:textId="77777777" w:rsidR="00D160A5" w:rsidRDefault="00D160A5" w:rsidP="00D160A5">
      <w:r>
        <w:t xml:space="preserve">2.3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0995E67B" w14:textId="77777777" w:rsidR="00D160A5" w:rsidRDefault="00D160A5" w:rsidP="00D160A5"/>
    <w:p w14:paraId="56B7A66B" w14:textId="77777777" w:rsidR="00D160A5" w:rsidRDefault="00D160A5" w:rsidP="00D160A5">
      <w:r>
        <w:rPr>
          <w:rFonts w:hint="eastAsia"/>
        </w:rPr>
        <w:t>Глава</w:t>
      </w:r>
      <w:r>
        <w:t xml:space="preserve"> 3. </w:t>
      </w:r>
      <w:r>
        <w:rPr>
          <w:rFonts w:hint="eastAsia"/>
        </w:rPr>
        <w:t>Эволюционная</w:t>
      </w:r>
      <w:r>
        <w:t xml:space="preserve"> </w:t>
      </w:r>
      <w:r>
        <w:rPr>
          <w:rFonts w:hint="eastAsia"/>
        </w:rPr>
        <w:t>адаптация</w:t>
      </w:r>
      <w:r>
        <w:t xml:space="preserve"> </w:t>
      </w:r>
      <w:r>
        <w:rPr>
          <w:rFonts w:hint="eastAsia"/>
        </w:rPr>
        <w:t>двойного</w:t>
      </w:r>
      <w:r>
        <w:t xml:space="preserve"> </w:t>
      </w:r>
      <w:r>
        <w:rPr>
          <w:rFonts w:hint="eastAsia"/>
        </w:rPr>
        <w:t>гиперцикла</w:t>
      </w:r>
    </w:p>
    <w:p w14:paraId="5E783761" w14:textId="77777777" w:rsidR="00D160A5" w:rsidRDefault="00D160A5" w:rsidP="00D160A5"/>
    <w:p w14:paraId="44F15C47" w14:textId="77777777" w:rsidR="00D160A5" w:rsidRDefault="00D160A5" w:rsidP="00D160A5">
      <w:r>
        <w:t xml:space="preserve">3.1 </w:t>
      </w:r>
      <w:r>
        <w:rPr>
          <w:rFonts w:hint="eastAsia"/>
        </w:rPr>
        <w:t>Модель</w:t>
      </w:r>
      <w:r>
        <w:t xml:space="preserve"> </w:t>
      </w:r>
      <w:r>
        <w:rPr>
          <w:rFonts w:hint="eastAsia"/>
        </w:rPr>
        <w:t>эволюционной</w:t>
      </w:r>
      <w:r>
        <w:t xml:space="preserve"> </w:t>
      </w:r>
      <w:r>
        <w:rPr>
          <w:rFonts w:hint="eastAsia"/>
        </w:rPr>
        <w:t>адаптации</w:t>
      </w:r>
    </w:p>
    <w:p w14:paraId="7A6DFA0A" w14:textId="77777777" w:rsidR="00D160A5" w:rsidRDefault="00D160A5" w:rsidP="00D160A5"/>
    <w:p w14:paraId="681E4133" w14:textId="77777777" w:rsidR="00D160A5" w:rsidRDefault="00D160A5" w:rsidP="00D160A5">
      <w:r>
        <w:t xml:space="preserve">3.2 </w:t>
      </w:r>
      <w:r>
        <w:rPr>
          <w:rFonts w:hint="eastAsia"/>
        </w:rPr>
        <w:t>Вычисление</w:t>
      </w:r>
      <w:r>
        <w:t xml:space="preserve"> </w:t>
      </w:r>
      <w:r>
        <w:rPr>
          <w:rFonts w:hint="eastAsia"/>
        </w:rPr>
        <w:t>вариации</w:t>
      </w:r>
      <w:r>
        <w:t xml:space="preserve"> </w:t>
      </w:r>
      <w:r>
        <w:rPr>
          <w:rFonts w:hint="eastAsia"/>
        </w:rPr>
        <w:t>фитнеса</w:t>
      </w:r>
    </w:p>
    <w:p w14:paraId="6BB82D32" w14:textId="77777777" w:rsidR="00D160A5" w:rsidRDefault="00D160A5" w:rsidP="00D160A5"/>
    <w:p w14:paraId="13AAD80B" w14:textId="77777777" w:rsidR="00D160A5" w:rsidRDefault="00D160A5" w:rsidP="00D160A5">
      <w:r>
        <w:t xml:space="preserve">3.3 </w:t>
      </w:r>
      <w:r>
        <w:rPr>
          <w:rFonts w:hint="eastAsia"/>
        </w:rPr>
        <w:t>Численный</w:t>
      </w:r>
      <w:r>
        <w:t xml:space="preserve"> </w:t>
      </w:r>
      <w:r>
        <w:rPr>
          <w:rFonts w:hint="eastAsia"/>
        </w:rPr>
        <w:t>метод</w:t>
      </w:r>
      <w:r>
        <w:t xml:space="preserve"> </w:t>
      </w:r>
      <w:r>
        <w:rPr>
          <w:rFonts w:hint="eastAsia"/>
        </w:rPr>
        <w:t>реализации</w:t>
      </w:r>
      <w:r>
        <w:t xml:space="preserve"> </w:t>
      </w:r>
      <w:r>
        <w:rPr>
          <w:rFonts w:hint="eastAsia"/>
        </w:rPr>
        <w:t>процесса</w:t>
      </w:r>
      <w:r>
        <w:t xml:space="preserve"> </w:t>
      </w:r>
      <w:r>
        <w:rPr>
          <w:rFonts w:hint="eastAsia"/>
        </w:rPr>
        <w:t>эволюционной</w:t>
      </w:r>
      <w:r>
        <w:t xml:space="preserve"> </w:t>
      </w:r>
      <w:r>
        <w:rPr>
          <w:rFonts w:hint="eastAsia"/>
        </w:rPr>
        <w:t>адаптации</w:t>
      </w:r>
    </w:p>
    <w:p w14:paraId="1C2EE1A9" w14:textId="77777777" w:rsidR="00D160A5" w:rsidRDefault="00D160A5" w:rsidP="00D160A5"/>
    <w:p w14:paraId="4D93C4B2" w14:textId="77777777" w:rsidR="00D160A5" w:rsidRDefault="00D160A5" w:rsidP="00D160A5">
      <w:r>
        <w:t xml:space="preserve">3.4 </w:t>
      </w:r>
      <w:r>
        <w:rPr>
          <w:rFonts w:hint="eastAsia"/>
        </w:rPr>
        <w:t>Необходимое</w:t>
      </w:r>
      <w:r>
        <w:t xml:space="preserve"> </w:t>
      </w:r>
      <w:r>
        <w:rPr>
          <w:rFonts w:hint="eastAsia"/>
        </w:rPr>
        <w:t>и</w:t>
      </w:r>
      <w:r>
        <w:t xml:space="preserve"> </w:t>
      </w:r>
      <w:r>
        <w:rPr>
          <w:rFonts w:hint="eastAsia"/>
        </w:rPr>
        <w:t>достаточное</w:t>
      </w:r>
      <w:r>
        <w:t xml:space="preserve"> </w:t>
      </w:r>
      <w:r>
        <w:rPr>
          <w:rFonts w:hint="eastAsia"/>
        </w:rPr>
        <w:t>условие</w:t>
      </w:r>
      <w:r>
        <w:t xml:space="preserve"> </w:t>
      </w:r>
      <w:r>
        <w:rPr>
          <w:rFonts w:hint="eastAsia"/>
        </w:rPr>
        <w:t>экстремума</w:t>
      </w:r>
      <w:r>
        <w:t xml:space="preserve"> </w:t>
      </w:r>
      <w:r>
        <w:rPr>
          <w:rFonts w:hint="eastAsia"/>
        </w:rPr>
        <w:t>функции</w:t>
      </w:r>
    </w:p>
    <w:p w14:paraId="38EDB243" w14:textId="77777777" w:rsidR="00D160A5" w:rsidRDefault="00D160A5" w:rsidP="00D160A5"/>
    <w:p w14:paraId="11DC86C4" w14:textId="77777777" w:rsidR="00D160A5" w:rsidRDefault="00D160A5" w:rsidP="00D160A5">
      <w:r>
        <w:rPr>
          <w:rFonts w:hint="eastAsia"/>
        </w:rPr>
        <w:t>средней</w:t>
      </w:r>
      <w:r>
        <w:t xml:space="preserve"> </w:t>
      </w:r>
      <w:r>
        <w:rPr>
          <w:rFonts w:hint="eastAsia"/>
        </w:rPr>
        <w:t>приспособленности</w:t>
      </w:r>
    </w:p>
    <w:p w14:paraId="542AB92F" w14:textId="77777777" w:rsidR="00D160A5" w:rsidRDefault="00D160A5" w:rsidP="00D160A5"/>
    <w:p w14:paraId="060F31D2" w14:textId="77777777" w:rsidR="00D160A5" w:rsidRDefault="00D160A5" w:rsidP="00D160A5">
      <w:r>
        <w:lastRenderedPageBreak/>
        <w:t xml:space="preserve">3.5 </w:t>
      </w:r>
      <w:r>
        <w:rPr>
          <w:rFonts w:hint="eastAsia"/>
        </w:rPr>
        <w:t>Эволюция</w:t>
      </w:r>
      <w:r>
        <w:t xml:space="preserve"> </w:t>
      </w:r>
      <w:r>
        <w:rPr>
          <w:rFonts w:hint="eastAsia"/>
        </w:rPr>
        <w:t>би</w:t>
      </w:r>
      <w:r>
        <w:t>-</w:t>
      </w:r>
      <w:r>
        <w:rPr>
          <w:rFonts w:hint="eastAsia"/>
        </w:rPr>
        <w:t>гиперциклической</w:t>
      </w:r>
      <w:r>
        <w:t xml:space="preserve"> </w:t>
      </w:r>
      <w:r>
        <w:rPr>
          <w:rFonts w:hint="eastAsia"/>
        </w:rPr>
        <w:t>системы</w:t>
      </w:r>
    </w:p>
    <w:p w14:paraId="0FF6EE6E" w14:textId="77777777" w:rsidR="00D160A5" w:rsidRDefault="00D160A5" w:rsidP="00D160A5"/>
    <w:p w14:paraId="0F259ABA" w14:textId="77777777" w:rsidR="00D160A5" w:rsidRDefault="00D160A5" w:rsidP="00D160A5">
      <w:r>
        <w:t xml:space="preserve">3.6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30AD7DDB" w14:textId="77777777" w:rsidR="00D160A5" w:rsidRDefault="00D160A5" w:rsidP="00D160A5"/>
    <w:p w14:paraId="0AC1FB73" w14:textId="77777777" w:rsidR="00D160A5" w:rsidRDefault="00D160A5" w:rsidP="00D160A5">
      <w:r>
        <w:rPr>
          <w:rFonts w:hint="eastAsia"/>
        </w:rPr>
        <w:t>Стр</w:t>
      </w:r>
      <w:r>
        <w:t>.</w:t>
      </w:r>
    </w:p>
    <w:p w14:paraId="4ED829CB" w14:textId="77777777" w:rsidR="00D160A5" w:rsidRDefault="00D160A5" w:rsidP="00D160A5"/>
    <w:p w14:paraId="55C8215E" w14:textId="77777777" w:rsidR="00D160A5" w:rsidRDefault="00D160A5" w:rsidP="00D160A5">
      <w:r>
        <w:rPr>
          <w:rFonts w:hint="eastAsia"/>
        </w:rPr>
        <w:t>Глава</w:t>
      </w:r>
      <w:r>
        <w:t xml:space="preserve"> 4. </w:t>
      </w:r>
      <w:r>
        <w:rPr>
          <w:rFonts w:hint="eastAsia"/>
        </w:rPr>
        <w:t>Эволюционная</w:t>
      </w:r>
      <w:r>
        <w:t xml:space="preserve"> </w:t>
      </w:r>
      <w:r>
        <w:rPr>
          <w:rFonts w:hint="eastAsia"/>
        </w:rPr>
        <w:t>адаптация</w:t>
      </w:r>
      <w:r>
        <w:t xml:space="preserve"> </w:t>
      </w:r>
      <w:r>
        <w:rPr>
          <w:rFonts w:hint="eastAsia"/>
        </w:rPr>
        <w:t>репликаторной</w:t>
      </w:r>
      <w:r>
        <w:t xml:space="preserve"> </w:t>
      </w:r>
      <w:r>
        <w:rPr>
          <w:rFonts w:hint="eastAsia"/>
        </w:rPr>
        <w:t>системы</w:t>
      </w:r>
    </w:p>
    <w:p w14:paraId="79B4FE11" w14:textId="77777777" w:rsidR="00D160A5" w:rsidRDefault="00D160A5" w:rsidP="00D160A5"/>
    <w:p w14:paraId="2F83DA19" w14:textId="77777777" w:rsidR="00D160A5" w:rsidRDefault="00D160A5" w:rsidP="00D160A5">
      <w:r>
        <w:t>"</w:t>
      </w:r>
      <w:r>
        <w:rPr>
          <w:rFonts w:hint="eastAsia"/>
        </w:rPr>
        <w:t>муравейник</w:t>
      </w:r>
      <w:r>
        <w:t xml:space="preserve">" </w:t>
      </w:r>
      <w:r>
        <w:rPr>
          <w:rFonts w:hint="eastAsia"/>
        </w:rPr>
        <w:t>и</w:t>
      </w:r>
      <w:r>
        <w:t xml:space="preserve"> </w:t>
      </w:r>
      <w:r>
        <w:rPr>
          <w:rFonts w:hint="eastAsia"/>
        </w:rPr>
        <w:t>сети</w:t>
      </w:r>
      <w:r>
        <w:t xml:space="preserve"> </w:t>
      </w:r>
      <w:r>
        <w:rPr>
          <w:rFonts w:hint="eastAsia"/>
        </w:rPr>
        <w:t>РНК</w:t>
      </w:r>
      <w:r>
        <w:t xml:space="preserve"> </w:t>
      </w:r>
      <w:r>
        <w:rPr>
          <w:rFonts w:hint="eastAsia"/>
        </w:rPr>
        <w:t>молекул</w:t>
      </w:r>
    </w:p>
    <w:p w14:paraId="7052B7BD" w14:textId="77777777" w:rsidR="00D160A5" w:rsidRDefault="00D160A5" w:rsidP="00D160A5"/>
    <w:p w14:paraId="305FB284" w14:textId="77777777" w:rsidR="00D160A5" w:rsidRDefault="00D160A5" w:rsidP="00D160A5">
      <w:r>
        <w:t xml:space="preserve">4.1 </w:t>
      </w:r>
      <w:r>
        <w:rPr>
          <w:rFonts w:hint="eastAsia"/>
        </w:rPr>
        <w:t>Модель</w:t>
      </w:r>
      <w:r>
        <w:t xml:space="preserve"> </w:t>
      </w:r>
      <w:r>
        <w:rPr>
          <w:rFonts w:hint="eastAsia"/>
        </w:rPr>
        <w:t>эволюционной</w:t>
      </w:r>
      <w:r>
        <w:t xml:space="preserve"> </w:t>
      </w:r>
      <w:r>
        <w:rPr>
          <w:rFonts w:hint="eastAsia"/>
        </w:rPr>
        <w:t>адаптации</w:t>
      </w:r>
      <w:r>
        <w:t xml:space="preserve"> </w:t>
      </w:r>
      <w:r>
        <w:rPr>
          <w:rFonts w:hint="eastAsia"/>
        </w:rPr>
        <w:t>системы</w:t>
      </w:r>
      <w:r>
        <w:t xml:space="preserve"> "</w:t>
      </w:r>
      <w:r>
        <w:rPr>
          <w:rFonts w:hint="eastAsia"/>
        </w:rPr>
        <w:t>муравейник</w:t>
      </w:r>
      <w:r>
        <w:t>"</w:t>
      </w:r>
    </w:p>
    <w:p w14:paraId="6250384F" w14:textId="77777777" w:rsidR="00D160A5" w:rsidRDefault="00D160A5" w:rsidP="00D160A5"/>
    <w:p w14:paraId="3A8D1E0B" w14:textId="77777777" w:rsidR="00D160A5" w:rsidRDefault="00D160A5" w:rsidP="00D160A5">
      <w:r>
        <w:t xml:space="preserve">4.2 </w:t>
      </w:r>
      <w:r>
        <w:rPr>
          <w:rFonts w:hint="eastAsia"/>
        </w:rPr>
        <w:t>Модель</w:t>
      </w:r>
      <w:r>
        <w:t xml:space="preserve"> </w:t>
      </w:r>
      <w:r>
        <w:rPr>
          <w:rFonts w:hint="eastAsia"/>
        </w:rPr>
        <w:t>эволюционной</w:t>
      </w:r>
      <w:r>
        <w:t xml:space="preserve"> </w:t>
      </w:r>
      <w:r>
        <w:rPr>
          <w:rFonts w:hint="eastAsia"/>
        </w:rPr>
        <w:t>адаптации</w:t>
      </w:r>
      <w:r>
        <w:t xml:space="preserve"> </w:t>
      </w:r>
      <w:r>
        <w:rPr>
          <w:rFonts w:hint="eastAsia"/>
        </w:rPr>
        <w:t>сети</w:t>
      </w:r>
      <w:r>
        <w:t xml:space="preserve"> </w:t>
      </w:r>
      <w:r>
        <w:rPr>
          <w:rFonts w:hint="eastAsia"/>
        </w:rPr>
        <w:t>РНК</w:t>
      </w:r>
      <w:r>
        <w:t xml:space="preserve"> </w:t>
      </w:r>
      <w:r>
        <w:rPr>
          <w:rFonts w:hint="eastAsia"/>
        </w:rPr>
        <w:t>молекул</w:t>
      </w:r>
    </w:p>
    <w:p w14:paraId="52C662B0" w14:textId="77777777" w:rsidR="00D160A5" w:rsidRDefault="00D160A5" w:rsidP="00D160A5"/>
    <w:p w14:paraId="1FC4D9D9" w14:textId="77777777" w:rsidR="00D160A5" w:rsidRDefault="00D160A5" w:rsidP="00D160A5">
      <w:r>
        <w:t xml:space="preserve">4.3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5DE6207D" w14:textId="77777777" w:rsidR="00D160A5" w:rsidRDefault="00D160A5" w:rsidP="00D160A5"/>
    <w:p w14:paraId="60794043" w14:textId="77777777" w:rsidR="00D160A5" w:rsidRDefault="00D160A5" w:rsidP="00D160A5">
      <w:r>
        <w:rPr>
          <w:rFonts w:hint="eastAsia"/>
        </w:rPr>
        <w:t>Заключение</w:t>
      </w:r>
    </w:p>
    <w:p w14:paraId="26A336EA" w14:textId="77777777" w:rsidR="00D160A5" w:rsidRDefault="00D160A5" w:rsidP="00D160A5"/>
    <w:p w14:paraId="5E7E6A0D" w14:textId="77777777" w:rsidR="00D160A5" w:rsidRDefault="00D160A5" w:rsidP="00D160A5">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32B753A8" w14:textId="77777777" w:rsidR="00D160A5" w:rsidRDefault="00D160A5" w:rsidP="00D160A5"/>
    <w:p w14:paraId="3E113331" w14:textId="77777777" w:rsidR="00D160A5" w:rsidRDefault="00D160A5" w:rsidP="00D160A5">
      <w:r>
        <w:rPr>
          <w:rFonts w:hint="eastAsia"/>
        </w:rPr>
        <w:t>Литература</w:t>
      </w:r>
    </w:p>
    <w:p w14:paraId="34E5AC81" w14:textId="77777777" w:rsidR="00D160A5" w:rsidRDefault="00D160A5" w:rsidP="00D160A5"/>
    <w:p w14:paraId="6A179233" w14:textId="77777777" w:rsidR="00D160A5" w:rsidRDefault="00D160A5" w:rsidP="00D160A5">
      <w:r>
        <w:rPr>
          <w:rFonts w:hint="eastAsia"/>
        </w:rPr>
        <w:t>Список</w:t>
      </w:r>
      <w:r>
        <w:t xml:space="preserve"> </w:t>
      </w:r>
      <w:r>
        <w:rPr>
          <w:rFonts w:hint="eastAsia"/>
        </w:rPr>
        <w:t>иллюстраций</w:t>
      </w:r>
    </w:p>
    <w:p w14:paraId="2550975B" w14:textId="77777777" w:rsidR="00D160A5" w:rsidRDefault="00D160A5" w:rsidP="00D160A5"/>
    <w:p w14:paraId="1FCB35F5" w14:textId="77777777" w:rsidR="00D160A5" w:rsidRDefault="00D160A5" w:rsidP="00D160A5">
      <w:r>
        <w:rPr>
          <w:rFonts w:hint="eastAsia"/>
        </w:rPr>
        <w:t>Приложение</w:t>
      </w:r>
      <w:r>
        <w:t xml:space="preserve"> </w:t>
      </w:r>
      <w:r>
        <w:rPr>
          <w:rFonts w:hint="eastAsia"/>
        </w:rPr>
        <w:t>А</w:t>
      </w:r>
      <w:r>
        <w:t xml:space="preserve"> </w:t>
      </w:r>
      <w:r>
        <w:rPr>
          <w:rFonts w:hint="eastAsia"/>
        </w:rPr>
        <w:t>Численное</w:t>
      </w:r>
      <w:r>
        <w:t xml:space="preserve"> </w:t>
      </w:r>
      <w:r>
        <w:rPr>
          <w:rFonts w:hint="eastAsia"/>
        </w:rPr>
        <w:t>моделирование</w:t>
      </w:r>
      <w:r>
        <w:t xml:space="preserve"> </w:t>
      </w:r>
      <w:r>
        <w:rPr>
          <w:rFonts w:hint="eastAsia"/>
        </w:rPr>
        <w:t>и</w:t>
      </w:r>
      <w:r>
        <w:t xml:space="preserve"> </w:t>
      </w:r>
      <w:r>
        <w:rPr>
          <w:rFonts w:hint="eastAsia"/>
        </w:rPr>
        <w:t>листинги</w:t>
      </w:r>
      <w:r>
        <w:t xml:space="preserve"> </w:t>
      </w:r>
      <w:r>
        <w:rPr>
          <w:rFonts w:hint="eastAsia"/>
        </w:rPr>
        <w:t>программ</w:t>
      </w:r>
    </w:p>
    <w:p w14:paraId="51E1BECF" w14:textId="77777777" w:rsidR="00D160A5" w:rsidRDefault="00D160A5" w:rsidP="00D160A5"/>
    <w:p w14:paraId="5C61FDFD" w14:textId="77777777" w:rsidR="00D160A5" w:rsidRDefault="00D160A5" w:rsidP="00D160A5">
      <w:r>
        <w:rPr>
          <w:rFonts w:hint="eastAsia"/>
        </w:rPr>
        <w:t>А</w:t>
      </w:r>
      <w:r>
        <w:t xml:space="preserve">.1 </w:t>
      </w:r>
      <w:r>
        <w:rPr>
          <w:rFonts w:hint="eastAsia"/>
        </w:rPr>
        <w:t>Эволюционная</w:t>
      </w:r>
      <w:r>
        <w:t xml:space="preserve"> </w:t>
      </w:r>
      <w:r>
        <w:rPr>
          <w:rFonts w:hint="eastAsia"/>
        </w:rPr>
        <w:t>адаптация</w:t>
      </w:r>
      <w:r>
        <w:t xml:space="preserve"> </w:t>
      </w:r>
      <w:r>
        <w:rPr>
          <w:rFonts w:hint="eastAsia"/>
        </w:rPr>
        <w:t>репликаторной</w:t>
      </w:r>
      <w:r>
        <w:t xml:space="preserve"> </w:t>
      </w:r>
      <w:r>
        <w:rPr>
          <w:rFonts w:hint="eastAsia"/>
        </w:rPr>
        <w:t>системы</w:t>
      </w:r>
    </w:p>
    <w:p w14:paraId="3659B73D" w14:textId="77777777" w:rsidR="00D160A5" w:rsidRDefault="00D160A5" w:rsidP="00D160A5"/>
    <w:p w14:paraId="2AD78151" w14:textId="77777777" w:rsidR="00D160A5" w:rsidRDefault="00D160A5" w:rsidP="00D160A5">
      <w:r>
        <w:rPr>
          <w:rFonts w:hint="eastAsia"/>
        </w:rPr>
        <w:t>А</w:t>
      </w:r>
      <w:r>
        <w:t xml:space="preserve">.2 </w:t>
      </w:r>
      <w:r>
        <w:rPr>
          <w:rFonts w:hint="eastAsia"/>
        </w:rPr>
        <w:t>Эволюционная</w:t>
      </w:r>
      <w:r>
        <w:t xml:space="preserve"> </w:t>
      </w:r>
      <w:r>
        <w:rPr>
          <w:rFonts w:hint="eastAsia"/>
        </w:rPr>
        <w:t>адаптация</w:t>
      </w:r>
      <w:r>
        <w:t xml:space="preserve"> </w:t>
      </w:r>
      <w:r>
        <w:rPr>
          <w:rFonts w:hint="eastAsia"/>
        </w:rPr>
        <w:t>гиперциклической</w:t>
      </w:r>
      <w:r>
        <w:t xml:space="preserve"> </w:t>
      </w:r>
      <w:r>
        <w:rPr>
          <w:rFonts w:hint="eastAsia"/>
        </w:rPr>
        <w:t>репликаторной</w:t>
      </w:r>
    </w:p>
    <w:p w14:paraId="2888D852" w14:textId="77777777" w:rsidR="00D160A5" w:rsidRDefault="00D160A5" w:rsidP="00D160A5"/>
    <w:p w14:paraId="24DF77BD" w14:textId="77777777" w:rsidR="00D160A5" w:rsidRDefault="00D160A5" w:rsidP="00D160A5">
      <w:r>
        <w:rPr>
          <w:rFonts w:hint="eastAsia"/>
        </w:rPr>
        <w:t>системы</w:t>
      </w:r>
      <w:r>
        <w:t xml:space="preserve"> </w:t>
      </w:r>
      <w:r>
        <w:rPr>
          <w:rFonts w:hint="eastAsia"/>
        </w:rPr>
        <w:t>в</w:t>
      </w:r>
      <w:r>
        <w:t xml:space="preserve"> </w:t>
      </w:r>
      <w:r>
        <w:rPr>
          <w:rFonts w:hint="eastAsia"/>
        </w:rPr>
        <w:t>условиях</w:t>
      </w:r>
      <w:r>
        <w:t xml:space="preserve"> </w:t>
      </w:r>
      <w:r>
        <w:rPr>
          <w:rFonts w:hint="eastAsia"/>
        </w:rPr>
        <w:t>присоединения</w:t>
      </w:r>
      <w:r>
        <w:t xml:space="preserve"> </w:t>
      </w:r>
      <w:r>
        <w:rPr>
          <w:rFonts w:hint="eastAsia"/>
        </w:rPr>
        <w:t>новых</w:t>
      </w:r>
      <w:r>
        <w:t xml:space="preserve"> </w:t>
      </w:r>
      <w:r>
        <w:rPr>
          <w:rFonts w:hint="eastAsia"/>
        </w:rPr>
        <w:t>видов</w:t>
      </w:r>
    </w:p>
    <w:p w14:paraId="2C015F1C" w14:textId="77777777" w:rsidR="00D160A5" w:rsidRDefault="00D160A5" w:rsidP="00D160A5"/>
    <w:p w14:paraId="4BAA79A8" w14:textId="77777777" w:rsidR="00D160A5" w:rsidRDefault="00D160A5" w:rsidP="00D160A5">
      <w:r>
        <w:rPr>
          <w:rFonts w:hint="eastAsia"/>
        </w:rPr>
        <w:t>А</w:t>
      </w:r>
      <w:r>
        <w:t>.</w:t>
      </w:r>
      <w:r>
        <w:rPr>
          <w:rFonts w:hint="eastAsia"/>
        </w:rPr>
        <w:t>З</w:t>
      </w:r>
      <w:r>
        <w:t xml:space="preserve"> </w:t>
      </w:r>
      <w:r>
        <w:rPr>
          <w:rFonts w:hint="eastAsia"/>
        </w:rPr>
        <w:t>Эволюционная</w:t>
      </w:r>
      <w:r>
        <w:t xml:space="preserve"> </w:t>
      </w:r>
      <w:r>
        <w:rPr>
          <w:rFonts w:hint="eastAsia"/>
        </w:rPr>
        <w:t>адаптация</w:t>
      </w:r>
      <w:r>
        <w:t xml:space="preserve"> </w:t>
      </w:r>
      <w:r>
        <w:rPr>
          <w:rFonts w:hint="eastAsia"/>
        </w:rPr>
        <w:t>би</w:t>
      </w:r>
      <w:r>
        <w:t>-</w:t>
      </w:r>
      <w:r>
        <w:rPr>
          <w:rFonts w:hint="eastAsia"/>
        </w:rPr>
        <w:t>гиперциклической</w:t>
      </w:r>
      <w:r>
        <w:t xml:space="preserve"> </w:t>
      </w:r>
      <w:r>
        <w:rPr>
          <w:rFonts w:hint="eastAsia"/>
        </w:rPr>
        <w:t>репликаторной</w:t>
      </w:r>
    </w:p>
    <w:p w14:paraId="6609FC9E" w14:textId="77777777" w:rsidR="00D160A5" w:rsidRDefault="00D160A5" w:rsidP="00D160A5"/>
    <w:p w14:paraId="6204A9D6" w14:textId="282D2A64" w:rsidR="00D160A5" w:rsidRPr="00D160A5" w:rsidRDefault="00D160A5" w:rsidP="00D160A5">
      <w:r>
        <w:rPr>
          <w:rFonts w:hint="eastAsia"/>
        </w:rPr>
        <w:t>системы</w:t>
      </w:r>
    </w:p>
    <w:sectPr w:rsidR="00D160A5" w:rsidRPr="00D160A5" w:rsidSect="005262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0E5B" w14:textId="77777777" w:rsidR="005262A9" w:rsidRDefault="005262A9">
      <w:pPr>
        <w:spacing w:after="0" w:line="240" w:lineRule="auto"/>
      </w:pPr>
      <w:r>
        <w:separator/>
      </w:r>
    </w:p>
  </w:endnote>
  <w:endnote w:type="continuationSeparator" w:id="0">
    <w:p w14:paraId="0229024E" w14:textId="77777777" w:rsidR="005262A9" w:rsidRDefault="0052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AE8A" w14:textId="77777777" w:rsidR="005262A9" w:rsidRDefault="005262A9"/>
    <w:p w14:paraId="4D52E622" w14:textId="77777777" w:rsidR="005262A9" w:rsidRDefault="005262A9"/>
    <w:p w14:paraId="005385E4" w14:textId="77777777" w:rsidR="005262A9" w:rsidRDefault="005262A9"/>
    <w:p w14:paraId="1F441FA5" w14:textId="77777777" w:rsidR="005262A9" w:rsidRDefault="005262A9"/>
    <w:p w14:paraId="137ED00B" w14:textId="77777777" w:rsidR="005262A9" w:rsidRDefault="005262A9"/>
    <w:p w14:paraId="02FFE25C" w14:textId="77777777" w:rsidR="005262A9" w:rsidRDefault="005262A9"/>
    <w:p w14:paraId="2D9B84EB" w14:textId="77777777" w:rsidR="005262A9" w:rsidRDefault="005262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7BB02" wp14:editId="18CE40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E36F" w14:textId="77777777" w:rsidR="005262A9" w:rsidRDefault="00526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7BB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2FE36F" w14:textId="77777777" w:rsidR="005262A9" w:rsidRDefault="00526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46E644" w14:textId="77777777" w:rsidR="005262A9" w:rsidRDefault="005262A9"/>
    <w:p w14:paraId="34FCA6B4" w14:textId="77777777" w:rsidR="005262A9" w:rsidRDefault="005262A9"/>
    <w:p w14:paraId="5B9425B9" w14:textId="77777777" w:rsidR="005262A9" w:rsidRDefault="005262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84A3B5" wp14:editId="6A892E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97C5" w14:textId="77777777" w:rsidR="005262A9" w:rsidRDefault="005262A9"/>
                          <w:p w14:paraId="1B1E5C93" w14:textId="77777777" w:rsidR="005262A9" w:rsidRDefault="005262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4A3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6F97C5" w14:textId="77777777" w:rsidR="005262A9" w:rsidRDefault="005262A9"/>
                    <w:p w14:paraId="1B1E5C93" w14:textId="77777777" w:rsidR="005262A9" w:rsidRDefault="005262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81E58" w14:textId="77777777" w:rsidR="005262A9" w:rsidRDefault="005262A9"/>
    <w:p w14:paraId="643104A3" w14:textId="77777777" w:rsidR="005262A9" w:rsidRDefault="005262A9">
      <w:pPr>
        <w:rPr>
          <w:sz w:val="2"/>
          <w:szCs w:val="2"/>
        </w:rPr>
      </w:pPr>
    </w:p>
    <w:p w14:paraId="478BC5EB" w14:textId="77777777" w:rsidR="005262A9" w:rsidRDefault="005262A9"/>
    <w:p w14:paraId="5834A701" w14:textId="77777777" w:rsidR="005262A9" w:rsidRDefault="005262A9">
      <w:pPr>
        <w:spacing w:after="0" w:line="240" w:lineRule="auto"/>
      </w:pPr>
    </w:p>
  </w:footnote>
  <w:footnote w:type="continuationSeparator" w:id="0">
    <w:p w14:paraId="234D199C" w14:textId="77777777" w:rsidR="005262A9" w:rsidRDefault="00526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A9"/>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10852</TotalTime>
  <Pages>4</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988</cp:revision>
  <cp:lastPrinted>2009-02-06T05:36:00Z</cp:lastPrinted>
  <dcterms:created xsi:type="dcterms:W3CDTF">2024-01-07T13:43:00Z</dcterms:created>
  <dcterms:modified xsi:type="dcterms:W3CDTF">2024-01-24T11:31:00Z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