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4ACE7" w14:textId="24785E2A" w:rsidR="009A4E28" w:rsidRDefault="00943F80" w:rsidP="00943F80">
      <w:r w:rsidRPr="00943F80">
        <w:rPr>
          <w:rFonts w:hint="eastAsia"/>
        </w:rPr>
        <w:t>Якимович</w:t>
      </w:r>
      <w:r w:rsidRPr="00943F80">
        <w:t xml:space="preserve"> </w:t>
      </w:r>
      <w:r w:rsidRPr="00943F80">
        <w:rPr>
          <w:rFonts w:hint="eastAsia"/>
        </w:rPr>
        <w:t>Елена</w:t>
      </w:r>
      <w:r w:rsidRPr="00943F80">
        <w:t xml:space="preserve"> </w:t>
      </w:r>
      <w:r w:rsidRPr="00943F80">
        <w:rPr>
          <w:rFonts w:hint="eastAsia"/>
        </w:rPr>
        <w:t>Александровна</w:t>
      </w:r>
      <w:r>
        <w:t xml:space="preserve"> </w:t>
      </w:r>
      <w:r w:rsidRPr="00943F80">
        <w:rPr>
          <w:rFonts w:hint="eastAsia"/>
        </w:rPr>
        <w:t>Конкурентоспособность</w:t>
      </w:r>
      <w:r w:rsidRPr="00943F80">
        <w:t xml:space="preserve"> </w:t>
      </w:r>
      <w:r w:rsidRPr="00943F80">
        <w:rPr>
          <w:rFonts w:hint="eastAsia"/>
        </w:rPr>
        <w:t>России</w:t>
      </w:r>
      <w:r w:rsidRPr="00943F80">
        <w:t xml:space="preserve"> </w:t>
      </w:r>
      <w:r w:rsidRPr="00943F80">
        <w:rPr>
          <w:rFonts w:hint="eastAsia"/>
        </w:rPr>
        <w:t>на</w:t>
      </w:r>
      <w:r w:rsidRPr="00943F80">
        <w:t xml:space="preserve"> </w:t>
      </w:r>
      <w:r w:rsidRPr="00943F80">
        <w:rPr>
          <w:rFonts w:hint="eastAsia"/>
        </w:rPr>
        <w:t>мировом</w:t>
      </w:r>
      <w:r w:rsidRPr="00943F80">
        <w:t xml:space="preserve"> </w:t>
      </w:r>
      <w:r w:rsidRPr="00943F80">
        <w:rPr>
          <w:rFonts w:hint="eastAsia"/>
        </w:rPr>
        <w:t>рынке</w:t>
      </w:r>
      <w:r w:rsidRPr="00943F80">
        <w:t xml:space="preserve"> </w:t>
      </w:r>
      <w:r w:rsidRPr="00943F80">
        <w:rPr>
          <w:rFonts w:hint="eastAsia"/>
        </w:rPr>
        <w:t>рыбы</w:t>
      </w:r>
    </w:p>
    <w:p w14:paraId="590C3DE1" w14:textId="77777777" w:rsidR="00943F80" w:rsidRDefault="00943F80" w:rsidP="00943F80">
      <w:r>
        <w:rPr>
          <w:rFonts w:hint="eastAsia"/>
        </w:rPr>
        <w:t>ОГЛАВЛЕНИЕ</w:t>
      </w:r>
      <w:r>
        <w:t xml:space="preserve"> </w:t>
      </w:r>
      <w:r>
        <w:rPr>
          <w:rFonts w:hint="eastAsia"/>
        </w:rPr>
        <w:t>ДИССЕРТАЦИИ</w:t>
      </w:r>
    </w:p>
    <w:p w14:paraId="45AEC4C4" w14:textId="77777777" w:rsidR="00943F80" w:rsidRDefault="00943F80" w:rsidP="00943F80">
      <w:r>
        <w:rPr>
          <w:rFonts w:hint="eastAsia"/>
        </w:rPr>
        <w:t>кандидат</w:t>
      </w:r>
      <w:r>
        <w:t xml:space="preserve"> </w:t>
      </w:r>
      <w:r>
        <w:rPr>
          <w:rFonts w:hint="eastAsia"/>
        </w:rPr>
        <w:t>наук</w:t>
      </w:r>
      <w:r>
        <w:t xml:space="preserve"> </w:t>
      </w:r>
      <w:r>
        <w:rPr>
          <w:rFonts w:hint="eastAsia"/>
        </w:rPr>
        <w:t>Якимович</w:t>
      </w:r>
      <w:r>
        <w:t xml:space="preserve"> </w:t>
      </w:r>
      <w:r>
        <w:rPr>
          <w:rFonts w:hint="eastAsia"/>
        </w:rPr>
        <w:t>Елена</w:t>
      </w:r>
      <w:r>
        <w:t xml:space="preserve"> </w:t>
      </w:r>
      <w:r>
        <w:rPr>
          <w:rFonts w:hint="eastAsia"/>
        </w:rPr>
        <w:t>Александровна</w:t>
      </w:r>
    </w:p>
    <w:p w14:paraId="5CBF7FD9" w14:textId="77777777" w:rsidR="00943F80" w:rsidRDefault="00943F80" w:rsidP="00943F80">
      <w:r>
        <w:rPr>
          <w:rFonts w:hint="eastAsia"/>
        </w:rPr>
        <w:t>ВВЕДЕНИЕ</w:t>
      </w:r>
    </w:p>
    <w:p w14:paraId="39989035" w14:textId="77777777" w:rsidR="00943F80" w:rsidRDefault="00943F80" w:rsidP="00943F80"/>
    <w:p w14:paraId="2CE11C12" w14:textId="77777777" w:rsidR="00943F80" w:rsidRDefault="00943F80" w:rsidP="00943F80">
      <w:r>
        <w:rPr>
          <w:rFonts w:hint="eastAsia"/>
        </w:rPr>
        <w:t>ГЛАВА</w:t>
      </w:r>
      <w:r>
        <w:t xml:space="preserve"> 1. </w:t>
      </w:r>
      <w:r>
        <w:rPr>
          <w:rFonts w:hint="eastAsia"/>
        </w:rPr>
        <w:t>ОСОБЕННОСТИ</w:t>
      </w:r>
      <w:r>
        <w:t xml:space="preserve"> </w:t>
      </w:r>
      <w:r>
        <w:rPr>
          <w:rFonts w:hint="eastAsia"/>
        </w:rPr>
        <w:t>ТЕОРЕТИЧЕСКИХ</w:t>
      </w:r>
      <w:r>
        <w:t xml:space="preserve"> </w:t>
      </w:r>
      <w:r>
        <w:rPr>
          <w:rFonts w:hint="eastAsia"/>
        </w:rPr>
        <w:t>И</w:t>
      </w:r>
      <w:r>
        <w:t xml:space="preserve"> </w:t>
      </w:r>
      <w:r>
        <w:rPr>
          <w:rFonts w:hint="eastAsia"/>
        </w:rPr>
        <w:t>ПРАКТИЧЕСКИХ</w:t>
      </w:r>
      <w:r>
        <w:t xml:space="preserve"> </w:t>
      </w:r>
      <w:r>
        <w:rPr>
          <w:rFonts w:hint="eastAsia"/>
        </w:rPr>
        <w:t>ПОДХОДОВ</w:t>
      </w:r>
      <w:r>
        <w:t xml:space="preserve"> </w:t>
      </w:r>
      <w:r>
        <w:rPr>
          <w:rFonts w:hint="eastAsia"/>
        </w:rPr>
        <w:t>К</w:t>
      </w:r>
      <w:r>
        <w:t xml:space="preserve"> </w:t>
      </w:r>
      <w:r>
        <w:rPr>
          <w:rFonts w:hint="eastAsia"/>
        </w:rPr>
        <w:t>ИССЛЕДОВАНИЮ</w:t>
      </w:r>
      <w:r>
        <w:t xml:space="preserve"> </w:t>
      </w:r>
      <w:r>
        <w:rPr>
          <w:rFonts w:hint="eastAsia"/>
        </w:rPr>
        <w:t>КОНКУРЕНТОСПОСОБНОСТИ</w:t>
      </w:r>
      <w:r>
        <w:t xml:space="preserve"> </w:t>
      </w:r>
      <w:r>
        <w:rPr>
          <w:rFonts w:hint="eastAsia"/>
        </w:rPr>
        <w:t>СТРАНЫ</w:t>
      </w:r>
      <w:r>
        <w:t xml:space="preserve"> </w:t>
      </w:r>
      <w:r>
        <w:rPr>
          <w:rFonts w:hint="eastAsia"/>
        </w:rPr>
        <w:t>НА</w:t>
      </w:r>
      <w:r>
        <w:t xml:space="preserve"> </w:t>
      </w:r>
      <w:r>
        <w:rPr>
          <w:rFonts w:hint="eastAsia"/>
        </w:rPr>
        <w:t>МИРОВОМ</w:t>
      </w:r>
      <w:r>
        <w:t xml:space="preserve"> </w:t>
      </w:r>
      <w:r>
        <w:rPr>
          <w:rFonts w:hint="eastAsia"/>
        </w:rPr>
        <w:t>РЫНКЕ</w:t>
      </w:r>
      <w:r>
        <w:t xml:space="preserve"> </w:t>
      </w:r>
      <w:r>
        <w:rPr>
          <w:rFonts w:hint="eastAsia"/>
        </w:rPr>
        <w:t>РЫБЫ</w:t>
      </w:r>
    </w:p>
    <w:p w14:paraId="52FE97B5" w14:textId="77777777" w:rsidR="00943F80" w:rsidRDefault="00943F80" w:rsidP="00943F80"/>
    <w:p w14:paraId="0C0EEB4D" w14:textId="77777777" w:rsidR="00943F80" w:rsidRDefault="00943F80" w:rsidP="00943F80">
      <w:r>
        <w:t xml:space="preserve">1.1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и</w:t>
      </w:r>
      <w:r>
        <w:t xml:space="preserve"> </w:t>
      </w:r>
      <w:r>
        <w:rPr>
          <w:rFonts w:hint="eastAsia"/>
        </w:rPr>
        <w:t>сущности</w:t>
      </w:r>
      <w:r>
        <w:t xml:space="preserve"> </w:t>
      </w:r>
      <w:r>
        <w:rPr>
          <w:rFonts w:hint="eastAsia"/>
        </w:rPr>
        <w:t>понятия</w:t>
      </w:r>
      <w:r>
        <w:t xml:space="preserve"> </w:t>
      </w:r>
      <w:r>
        <w:rPr>
          <w:rFonts w:hint="eastAsia"/>
        </w:rPr>
        <w:t>«</w:t>
      </w:r>
      <w:r>
        <w:rPr>
          <w:rFonts w:hint="eastAsia"/>
        </w:rPr>
        <w:t>конкурентоспособность</w:t>
      </w:r>
      <w:r>
        <w:t xml:space="preserve"> </w:t>
      </w:r>
      <w:r>
        <w:rPr>
          <w:rFonts w:hint="eastAsia"/>
        </w:rPr>
        <w:t>страны</w:t>
      </w:r>
      <w:r>
        <w:rPr>
          <w:rFonts w:hint="eastAsia"/>
        </w:rPr>
        <w:t>»</w:t>
      </w:r>
    </w:p>
    <w:p w14:paraId="336595B5" w14:textId="77777777" w:rsidR="00943F80" w:rsidRDefault="00943F80" w:rsidP="00943F80"/>
    <w:p w14:paraId="5B2D0516" w14:textId="77777777" w:rsidR="00943F80" w:rsidRDefault="00943F80" w:rsidP="00943F80">
      <w:r>
        <w:t xml:space="preserve">1.2. </w:t>
      </w:r>
      <w:r>
        <w:rPr>
          <w:rFonts w:hint="eastAsia"/>
        </w:rPr>
        <w:t>Методологические</w:t>
      </w:r>
      <w:r>
        <w:t xml:space="preserve"> </w:t>
      </w:r>
      <w:r>
        <w:rPr>
          <w:rFonts w:hint="eastAsia"/>
        </w:rPr>
        <w:t>подходы</w:t>
      </w:r>
      <w:r>
        <w:t xml:space="preserve"> (</w:t>
      </w:r>
      <w:r>
        <w:rPr>
          <w:rFonts w:hint="eastAsia"/>
        </w:rPr>
        <w:t>основы</w:t>
      </w:r>
      <w:r>
        <w:t xml:space="preserve">) </w:t>
      </w:r>
      <w:r>
        <w:rPr>
          <w:rFonts w:hint="eastAsia"/>
        </w:rPr>
        <w:t>исследования</w:t>
      </w:r>
      <w:r>
        <w:t xml:space="preserve"> </w:t>
      </w:r>
      <w:r>
        <w:rPr>
          <w:rFonts w:hint="eastAsia"/>
        </w:rPr>
        <w:t>мирового</w:t>
      </w:r>
      <w:r>
        <w:t xml:space="preserve"> </w:t>
      </w:r>
      <w:r>
        <w:rPr>
          <w:rFonts w:hint="eastAsia"/>
        </w:rPr>
        <w:t>рынка</w:t>
      </w:r>
      <w:r>
        <w:t xml:space="preserve"> </w:t>
      </w:r>
      <w:r>
        <w:rPr>
          <w:rFonts w:hint="eastAsia"/>
        </w:rPr>
        <w:t>рыбы</w:t>
      </w:r>
    </w:p>
    <w:p w14:paraId="69291001" w14:textId="77777777" w:rsidR="00943F80" w:rsidRDefault="00943F80" w:rsidP="00943F80"/>
    <w:p w14:paraId="6757EF98" w14:textId="77777777" w:rsidR="00943F80" w:rsidRDefault="00943F80" w:rsidP="00943F80">
      <w:r>
        <w:t xml:space="preserve">1.3. </w:t>
      </w:r>
      <w:r>
        <w:rPr>
          <w:rFonts w:hint="eastAsia"/>
        </w:rPr>
        <w:t>Конкурентные</w:t>
      </w:r>
      <w:r>
        <w:t xml:space="preserve"> </w:t>
      </w:r>
      <w:r>
        <w:rPr>
          <w:rFonts w:hint="eastAsia"/>
        </w:rPr>
        <w:t>преимущества</w:t>
      </w:r>
      <w:r>
        <w:t xml:space="preserve"> </w:t>
      </w:r>
      <w:r>
        <w:rPr>
          <w:rFonts w:hint="eastAsia"/>
        </w:rPr>
        <w:t>производителей</w:t>
      </w:r>
      <w:r>
        <w:t xml:space="preserve"> </w:t>
      </w:r>
      <w:r>
        <w:rPr>
          <w:rFonts w:hint="eastAsia"/>
        </w:rPr>
        <w:t>рыбной</w:t>
      </w:r>
      <w:r>
        <w:t xml:space="preserve"> </w:t>
      </w:r>
      <w:r>
        <w:rPr>
          <w:rFonts w:hint="eastAsia"/>
        </w:rPr>
        <w:t>продукции</w:t>
      </w:r>
      <w:r>
        <w:t xml:space="preserve">, </w:t>
      </w:r>
      <w:r>
        <w:rPr>
          <w:rFonts w:hint="eastAsia"/>
        </w:rPr>
        <w:t>как</w:t>
      </w:r>
      <w:r>
        <w:t xml:space="preserve"> </w:t>
      </w:r>
      <w:r>
        <w:rPr>
          <w:rFonts w:hint="eastAsia"/>
        </w:rPr>
        <w:t>фактор</w:t>
      </w:r>
      <w:r>
        <w:t xml:space="preserve">, </w:t>
      </w:r>
      <w:r>
        <w:rPr>
          <w:rFonts w:hint="eastAsia"/>
        </w:rPr>
        <w:t>определяющий</w:t>
      </w:r>
      <w:r>
        <w:t xml:space="preserve"> </w:t>
      </w:r>
      <w:r>
        <w:rPr>
          <w:rFonts w:hint="eastAsia"/>
        </w:rPr>
        <w:t>конкурентоспособность</w:t>
      </w:r>
      <w:r>
        <w:t xml:space="preserve"> </w:t>
      </w:r>
      <w:r>
        <w:rPr>
          <w:rFonts w:hint="eastAsia"/>
        </w:rPr>
        <w:t>страны</w:t>
      </w:r>
      <w:r>
        <w:t xml:space="preserve"> </w:t>
      </w:r>
      <w:r>
        <w:rPr>
          <w:rFonts w:hint="eastAsia"/>
        </w:rPr>
        <w:t>на</w:t>
      </w:r>
      <w:r>
        <w:t xml:space="preserve"> </w:t>
      </w:r>
      <w:r>
        <w:rPr>
          <w:rFonts w:hint="eastAsia"/>
        </w:rPr>
        <w:t>мировом</w:t>
      </w:r>
      <w:r>
        <w:t xml:space="preserve"> </w:t>
      </w:r>
      <w:r>
        <w:rPr>
          <w:rFonts w:hint="eastAsia"/>
        </w:rPr>
        <w:t>рынке</w:t>
      </w:r>
    </w:p>
    <w:p w14:paraId="338F9660" w14:textId="77777777" w:rsidR="00943F80" w:rsidRDefault="00943F80" w:rsidP="00943F80"/>
    <w:p w14:paraId="2688B9E4" w14:textId="77777777" w:rsidR="00943F80" w:rsidRDefault="00943F80" w:rsidP="00943F80">
      <w:r>
        <w:rPr>
          <w:rFonts w:hint="eastAsia"/>
        </w:rPr>
        <w:t>рыбы</w:t>
      </w:r>
      <w:r>
        <w:t xml:space="preserve">: </w:t>
      </w:r>
      <w:r>
        <w:rPr>
          <w:rFonts w:hint="eastAsia"/>
        </w:rPr>
        <w:t>международный</w:t>
      </w:r>
      <w:r>
        <w:t xml:space="preserve"> </w:t>
      </w:r>
      <w:r>
        <w:rPr>
          <w:rFonts w:hint="eastAsia"/>
        </w:rPr>
        <w:t>опыт</w:t>
      </w:r>
    </w:p>
    <w:p w14:paraId="66503193" w14:textId="77777777" w:rsidR="00943F80" w:rsidRDefault="00943F80" w:rsidP="00943F80"/>
    <w:p w14:paraId="2D8AB4C3" w14:textId="77777777" w:rsidR="00943F80" w:rsidRDefault="00943F80" w:rsidP="00943F80">
      <w:r>
        <w:rPr>
          <w:rFonts w:hint="eastAsia"/>
        </w:rPr>
        <w:t>ГЛАВА</w:t>
      </w:r>
      <w:r>
        <w:t xml:space="preserve"> 2. </w:t>
      </w:r>
      <w:r>
        <w:rPr>
          <w:rFonts w:hint="eastAsia"/>
        </w:rPr>
        <w:t>МЕСТО</w:t>
      </w:r>
      <w:r>
        <w:t xml:space="preserve"> </w:t>
      </w:r>
      <w:r>
        <w:rPr>
          <w:rFonts w:hint="eastAsia"/>
        </w:rPr>
        <w:t>РОССИИ</w:t>
      </w:r>
      <w:r>
        <w:t xml:space="preserve"> </w:t>
      </w:r>
      <w:r>
        <w:rPr>
          <w:rFonts w:hint="eastAsia"/>
        </w:rPr>
        <w:t>НА</w:t>
      </w:r>
      <w:r>
        <w:t xml:space="preserve"> </w:t>
      </w:r>
      <w:r>
        <w:rPr>
          <w:rFonts w:hint="eastAsia"/>
        </w:rPr>
        <w:t>МИРОВОМ</w:t>
      </w:r>
      <w:r>
        <w:t xml:space="preserve"> </w:t>
      </w:r>
      <w:r>
        <w:rPr>
          <w:rFonts w:hint="eastAsia"/>
        </w:rPr>
        <w:t>РЫНКЕ</w:t>
      </w:r>
      <w:r>
        <w:t xml:space="preserve"> </w:t>
      </w:r>
      <w:r>
        <w:rPr>
          <w:rFonts w:hint="eastAsia"/>
        </w:rPr>
        <w:t>РЫБЫ</w:t>
      </w:r>
    </w:p>
    <w:p w14:paraId="3D4566F2" w14:textId="77777777" w:rsidR="00943F80" w:rsidRDefault="00943F80" w:rsidP="00943F80"/>
    <w:p w14:paraId="2A8B1E0B" w14:textId="77777777" w:rsidR="00943F80" w:rsidRDefault="00943F80" w:rsidP="00943F80">
      <w:r>
        <w:t xml:space="preserve">2.1. </w:t>
      </w:r>
      <w:r>
        <w:rPr>
          <w:rFonts w:hint="eastAsia"/>
        </w:rPr>
        <w:t>Состояние</w:t>
      </w:r>
      <w:r>
        <w:t xml:space="preserve"> </w:t>
      </w:r>
      <w:r>
        <w:rPr>
          <w:rFonts w:hint="eastAsia"/>
        </w:rPr>
        <w:t>мирового</w:t>
      </w:r>
      <w:r>
        <w:t xml:space="preserve"> </w:t>
      </w:r>
      <w:r>
        <w:rPr>
          <w:rFonts w:hint="eastAsia"/>
        </w:rPr>
        <w:t>рынка</w:t>
      </w:r>
      <w:r>
        <w:t xml:space="preserve"> </w:t>
      </w:r>
      <w:r>
        <w:rPr>
          <w:rFonts w:hint="eastAsia"/>
        </w:rPr>
        <w:t>рыбы</w:t>
      </w:r>
    </w:p>
    <w:p w14:paraId="360C5474" w14:textId="77777777" w:rsidR="00943F80" w:rsidRDefault="00943F80" w:rsidP="00943F80"/>
    <w:p w14:paraId="1210B26C" w14:textId="77777777" w:rsidR="00943F80" w:rsidRDefault="00943F80" w:rsidP="00943F80">
      <w:r>
        <w:t xml:space="preserve">2.2. </w:t>
      </w:r>
      <w:r>
        <w:rPr>
          <w:rFonts w:hint="eastAsia"/>
        </w:rPr>
        <w:t>Международная</w:t>
      </w:r>
      <w:r>
        <w:t xml:space="preserve"> </w:t>
      </w:r>
      <w:r>
        <w:rPr>
          <w:rFonts w:hint="eastAsia"/>
        </w:rPr>
        <w:t>торговля</w:t>
      </w:r>
      <w:r>
        <w:t xml:space="preserve"> </w:t>
      </w:r>
      <w:r>
        <w:rPr>
          <w:rFonts w:hint="eastAsia"/>
        </w:rPr>
        <w:t>рыбой</w:t>
      </w:r>
      <w:r>
        <w:t xml:space="preserve">: </w:t>
      </w:r>
      <w:r>
        <w:rPr>
          <w:rFonts w:hint="eastAsia"/>
        </w:rPr>
        <w:t>особенности</w:t>
      </w:r>
      <w:r>
        <w:t xml:space="preserve"> </w:t>
      </w:r>
      <w:r>
        <w:rPr>
          <w:rFonts w:hint="eastAsia"/>
        </w:rPr>
        <w:t>и</w:t>
      </w:r>
      <w:r>
        <w:t xml:space="preserve"> </w:t>
      </w:r>
      <w:r>
        <w:rPr>
          <w:rFonts w:hint="eastAsia"/>
        </w:rPr>
        <w:t>тенденции</w:t>
      </w:r>
      <w:r>
        <w:t xml:space="preserve"> </w:t>
      </w:r>
      <w:r>
        <w:rPr>
          <w:rFonts w:hint="eastAsia"/>
        </w:rPr>
        <w:t>развития</w:t>
      </w:r>
    </w:p>
    <w:p w14:paraId="25998944" w14:textId="77777777" w:rsidR="00943F80" w:rsidRDefault="00943F80" w:rsidP="00943F80"/>
    <w:p w14:paraId="0E33B9BE" w14:textId="77777777" w:rsidR="00943F80" w:rsidRDefault="00943F80" w:rsidP="00943F80">
      <w:r>
        <w:t xml:space="preserve">2.3. </w:t>
      </w:r>
      <w:r>
        <w:rPr>
          <w:rFonts w:hint="eastAsia"/>
        </w:rPr>
        <w:t>Россия</w:t>
      </w:r>
      <w:r>
        <w:t xml:space="preserve"> </w:t>
      </w:r>
      <w:r>
        <w:rPr>
          <w:rFonts w:hint="eastAsia"/>
        </w:rPr>
        <w:t>в</w:t>
      </w:r>
      <w:r>
        <w:t xml:space="preserve"> </w:t>
      </w:r>
      <w:r>
        <w:rPr>
          <w:rFonts w:hint="eastAsia"/>
        </w:rPr>
        <w:t>международной</w:t>
      </w:r>
      <w:r>
        <w:t xml:space="preserve"> </w:t>
      </w:r>
      <w:r>
        <w:rPr>
          <w:rFonts w:hint="eastAsia"/>
        </w:rPr>
        <w:t>торговле</w:t>
      </w:r>
      <w:r>
        <w:t xml:space="preserve"> </w:t>
      </w:r>
      <w:r>
        <w:rPr>
          <w:rFonts w:hint="eastAsia"/>
        </w:rPr>
        <w:t>рыбой</w:t>
      </w:r>
    </w:p>
    <w:p w14:paraId="71695ECD" w14:textId="77777777" w:rsidR="00943F80" w:rsidRDefault="00943F80" w:rsidP="00943F80"/>
    <w:p w14:paraId="7266C1D3" w14:textId="77777777" w:rsidR="00943F80" w:rsidRDefault="00943F80" w:rsidP="00943F80">
      <w:r>
        <w:rPr>
          <w:rFonts w:hint="eastAsia"/>
        </w:rPr>
        <w:t>ГЛАВА</w:t>
      </w:r>
      <w:r>
        <w:t xml:space="preserve"> 3. </w:t>
      </w:r>
      <w:r>
        <w:rPr>
          <w:rFonts w:hint="eastAsia"/>
        </w:rPr>
        <w:t>ПОТЕНЦИАЛ</w:t>
      </w:r>
      <w:r>
        <w:t xml:space="preserve"> </w:t>
      </w:r>
      <w:r>
        <w:rPr>
          <w:rFonts w:hint="eastAsia"/>
        </w:rPr>
        <w:t>РЫБНОГО</w:t>
      </w:r>
      <w:r>
        <w:t xml:space="preserve"> </w:t>
      </w:r>
      <w:r>
        <w:rPr>
          <w:rFonts w:hint="eastAsia"/>
        </w:rPr>
        <w:t>ХОЗЯЙСТВА</w:t>
      </w:r>
      <w:r>
        <w:t xml:space="preserve"> </w:t>
      </w:r>
      <w:r>
        <w:rPr>
          <w:rFonts w:hint="eastAsia"/>
        </w:rPr>
        <w:t>РФ</w:t>
      </w:r>
      <w:r>
        <w:t xml:space="preserve"> </w:t>
      </w:r>
      <w:r>
        <w:rPr>
          <w:rFonts w:hint="eastAsia"/>
        </w:rPr>
        <w:t>И</w:t>
      </w:r>
      <w:r>
        <w:t xml:space="preserve"> </w:t>
      </w:r>
      <w:r>
        <w:rPr>
          <w:rFonts w:hint="eastAsia"/>
        </w:rPr>
        <w:t>ПУТИ</w:t>
      </w:r>
      <w:r>
        <w:t xml:space="preserve"> </w:t>
      </w:r>
      <w:r>
        <w:rPr>
          <w:rFonts w:hint="eastAsia"/>
        </w:rPr>
        <w:t>ПОВЫШЕНИЯ</w:t>
      </w:r>
      <w:r>
        <w:t xml:space="preserve"> </w:t>
      </w:r>
      <w:r>
        <w:rPr>
          <w:rFonts w:hint="eastAsia"/>
        </w:rPr>
        <w:t>ЕГО</w:t>
      </w:r>
      <w:r>
        <w:t xml:space="preserve"> </w:t>
      </w:r>
      <w:r>
        <w:rPr>
          <w:rFonts w:hint="eastAsia"/>
        </w:rPr>
        <w:t>КОНКУРЕНТОСПОСОБНОСТИ</w:t>
      </w:r>
    </w:p>
    <w:p w14:paraId="6B26B675" w14:textId="77777777" w:rsidR="00943F80" w:rsidRDefault="00943F80" w:rsidP="00943F80"/>
    <w:p w14:paraId="47329B9E" w14:textId="77777777" w:rsidR="00943F80" w:rsidRDefault="00943F80" w:rsidP="00943F80">
      <w:r>
        <w:lastRenderedPageBreak/>
        <w:t xml:space="preserve">3.1. </w:t>
      </w:r>
      <w:r>
        <w:rPr>
          <w:rFonts w:hint="eastAsia"/>
        </w:rPr>
        <w:t>Современное</w:t>
      </w:r>
      <w:r>
        <w:t xml:space="preserve"> </w:t>
      </w:r>
      <w:r>
        <w:rPr>
          <w:rFonts w:hint="eastAsia"/>
        </w:rPr>
        <w:t>состояние</w:t>
      </w:r>
      <w:r>
        <w:t xml:space="preserve"> </w:t>
      </w:r>
      <w:r>
        <w:rPr>
          <w:rFonts w:hint="eastAsia"/>
        </w:rPr>
        <w:t>рыболовного</w:t>
      </w:r>
      <w:r>
        <w:t xml:space="preserve"> </w:t>
      </w:r>
      <w:r>
        <w:rPr>
          <w:rFonts w:hint="eastAsia"/>
        </w:rPr>
        <w:t>сектора</w:t>
      </w:r>
      <w:r>
        <w:t xml:space="preserve"> </w:t>
      </w:r>
      <w:r>
        <w:rPr>
          <w:rFonts w:hint="eastAsia"/>
        </w:rPr>
        <w:t>РФ</w:t>
      </w:r>
    </w:p>
    <w:p w14:paraId="7B88D2A3" w14:textId="77777777" w:rsidR="00943F80" w:rsidRDefault="00943F80" w:rsidP="00943F80"/>
    <w:p w14:paraId="4B05BA0A" w14:textId="77777777" w:rsidR="00943F80" w:rsidRDefault="00943F80" w:rsidP="00943F80">
      <w:r>
        <w:t xml:space="preserve">3.2. </w:t>
      </w:r>
      <w:r>
        <w:rPr>
          <w:rFonts w:hint="eastAsia"/>
        </w:rPr>
        <w:t>Потенциал</w:t>
      </w:r>
      <w:r>
        <w:t xml:space="preserve"> </w:t>
      </w:r>
      <w:r>
        <w:rPr>
          <w:rFonts w:hint="eastAsia"/>
        </w:rPr>
        <w:t>рыбоперерабатывающих</w:t>
      </w:r>
      <w:r>
        <w:t xml:space="preserve"> </w:t>
      </w:r>
      <w:r>
        <w:rPr>
          <w:rFonts w:hint="eastAsia"/>
        </w:rPr>
        <w:t>компаний</w:t>
      </w:r>
    </w:p>
    <w:p w14:paraId="35BEF12B" w14:textId="77777777" w:rsidR="00943F80" w:rsidRDefault="00943F80" w:rsidP="00943F80"/>
    <w:p w14:paraId="7936C8CC" w14:textId="77777777" w:rsidR="00943F80" w:rsidRDefault="00943F80" w:rsidP="00943F80">
      <w:r>
        <w:t xml:space="preserve">3.3. </w:t>
      </w:r>
      <w:r>
        <w:rPr>
          <w:rFonts w:hint="eastAsia"/>
        </w:rPr>
        <w:t>Современное</w:t>
      </w:r>
      <w:r>
        <w:t xml:space="preserve"> </w:t>
      </w:r>
      <w:r>
        <w:rPr>
          <w:rFonts w:hint="eastAsia"/>
        </w:rPr>
        <w:t>состояние</w:t>
      </w:r>
      <w:r>
        <w:t xml:space="preserve"> </w:t>
      </w:r>
      <w:r>
        <w:rPr>
          <w:rFonts w:hint="eastAsia"/>
        </w:rPr>
        <w:t>сектора</w:t>
      </w:r>
      <w:r>
        <w:t xml:space="preserve"> </w:t>
      </w:r>
      <w:r>
        <w:rPr>
          <w:rFonts w:hint="eastAsia"/>
        </w:rPr>
        <w:t>рыбоводства</w:t>
      </w:r>
      <w:r>
        <w:t xml:space="preserve"> (</w:t>
      </w:r>
      <w:r>
        <w:rPr>
          <w:rFonts w:hint="eastAsia"/>
        </w:rPr>
        <w:t>аквакультуры</w:t>
      </w:r>
      <w:r>
        <w:t>)</w:t>
      </w:r>
    </w:p>
    <w:p w14:paraId="45C23391" w14:textId="77777777" w:rsidR="00943F80" w:rsidRDefault="00943F80" w:rsidP="00943F80"/>
    <w:p w14:paraId="46412C73" w14:textId="77777777" w:rsidR="00943F80" w:rsidRDefault="00943F80" w:rsidP="00943F80">
      <w:r>
        <w:t xml:space="preserve">3.4. </w:t>
      </w:r>
      <w:r>
        <w:rPr>
          <w:rFonts w:hint="eastAsia"/>
        </w:rPr>
        <w:t>Внутренний</w:t>
      </w:r>
      <w:r>
        <w:t xml:space="preserve"> </w:t>
      </w:r>
      <w:r>
        <w:rPr>
          <w:rFonts w:hint="eastAsia"/>
        </w:rPr>
        <w:t>рынок</w:t>
      </w:r>
      <w:r>
        <w:t xml:space="preserve">: </w:t>
      </w:r>
      <w:r>
        <w:rPr>
          <w:rFonts w:hint="eastAsia"/>
        </w:rPr>
        <w:t>состояние</w:t>
      </w:r>
      <w:r>
        <w:t xml:space="preserve"> </w:t>
      </w:r>
      <w:r>
        <w:rPr>
          <w:rFonts w:hint="eastAsia"/>
        </w:rPr>
        <w:t>и</w:t>
      </w:r>
      <w:r>
        <w:t xml:space="preserve"> </w:t>
      </w:r>
      <w:r>
        <w:rPr>
          <w:rFonts w:hint="eastAsia"/>
        </w:rPr>
        <w:t>проблемы</w:t>
      </w:r>
      <w:r>
        <w:t xml:space="preserve"> </w:t>
      </w:r>
      <w:r>
        <w:rPr>
          <w:rFonts w:hint="eastAsia"/>
        </w:rPr>
        <w:t>развития</w:t>
      </w:r>
    </w:p>
    <w:p w14:paraId="4D530B66" w14:textId="77777777" w:rsidR="00943F80" w:rsidRDefault="00943F80" w:rsidP="00943F80"/>
    <w:p w14:paraId="05E916CF" w14:textId="77777777" w:rsidR="00943F80" w:rsidRDefault="00943F80" w:rsidP="00943F80">
      <w:r>
        <w:t xml:space="preserve">3.5. </w:t>
      </w:r>
      <w:r>
        <w:rPr>
          <w:rFonts w:hint="eastAsia"/>
        </w:rPr>
        <w:t>Основные</w:t>
      </w:r>
      <w:r>
        <w:t xml:space="preserve"> </w:t>
      </w:r>
      <w:r>
        <w:rPr>
          <w:rFonts w:hint="eastAsia"/>
        </w:rPr>
        <w:t>направления</w:t>
      </w:r>
      <w:r>
        <w:t xml:space="preserve"> </w:t>
      </w:r>
      <w:r>
        <w:rPr>
          <w:rFonts w:hint="eastAsia"/>
        </w:rPr>
        <w:t>и</w:t>
      </w:r>
      <w:r>
        <w:t xml:space="preserve"> </w:t>
      </w:r>
      <w:r>
        <w:rPr>
          <w:rFonts w:hint="eastAsia"/>
        </w:rPr>
        <w:t>предложения</w:t>
      </w:r>
      <w:r>
        <w:t xml:space="preserve"> </w:t>
      </w:r>
      <w:r>
        <w:rPr>
          <w:rFonts w:hint="eastAsia"/>
        </w:rPr>
        <w:t>по</w:t>
      </w:r>
      <w:r>
        <w:t xml:space="preserve"> </w:t>
      </w:r>
      <w:r>
        <w:rPr>
          <w:rFonts w:hint="eastAsia"/>
        </w:rPr>
        <w:t>повышению</w:t>
      </w:r>
      <w:r>
        <w:t xml:space="preserve"> </w:t>
      </w:r>
      <w:r>
        <w:rPr>
          <w:rFonts w:hint="eastAsia"/>
        </w:rPr>
        <w:t>конкурентоспособности</w:t>
      </w:r>
      <w:r>
        <w:t xml:space="preserve"> </w:t>
      </w:r>
      <w:r>
        <w:rPr>
          <w:rFonts w:hint="eastAsia"/>
        </w:rPr>
        <w:t>рыбного</w:t>
      </w:r>
      <w:r>
        <w:t xml:space="preserve"> </w:t>
      </w:r>
      <w:r>
        <w:rPr>
          <w:rFonts w:hint="eastAsia"/>
        </w:rPr>
        <w:t>хозяйства</w:t>
      </w:r>
      <w:r>
        <w:t xml:space="preserve"> </w:t>
      </w:r>
      <w:r>
        <w:rPr>
          <w:rFonts w:hint="eastAsia"/>
        </w:rPr>
        <w:t>РФ</w:t>
      </w:r>
      <w:r>
        <w:t xml:space="preserve"> </w:t>
      </w:r>
      <w:r>
        <w:rPr>
          <w:rFonts w:hint="eastAsia"/>
        </w:rPr>
        <w:t>на</w:t>
      </w:r>
      <w:r>
        <w:t xml:space="preserve"> </w:t>
      </w:r>
      <w:r>
        <w:rPr>
          <w:rFonts w:hint="eastAsia"/>
        </w:rPr>
        <w:t>мировом</w:t>
      </w:r>
      <w:r>
        <w:t xml:space="preserve"> </w:t>
      </w:r>
      <w:r>
        <w:rPr>
          <w:rFonts w:hint="eastAsia"/>
        </w:rPr>
        <w:t>рынке</w:t>
      </w:r>
      <w:r>
        <w:t xml:space="preserve"> </w:t>
      </w:r>
      <w:r>
        <w:rPr>
          <w:rFonts w:hint="eastAsia"/>
        </w:rPr>
        <w:t>рыбы</w:t>
      </w:r>
    </w:p>
    <w:p w14:paraId="5A1CB301" w14:textId="77777777" w:rsidR="00943F80" w:rsidRDefault="00943F80" w:rsidP="00943F80"/>
    <w:p w14:paraId="1A0C02DC" w14:textId="77777777" w:rsidR="00943F80" w:rsidRDefault="00943F80" w:rsidP="00943F80">
      <w:r>
        <w:rPr>
          <w:rFonts w:hint="eastAsia"/>
        </w:rPr>
        <w:t>ЗАКЛЮЧЕНИЕ</w:t>
      </w:r>
    </w:p>
    <w:p w14:paraId="59D66F10" w14:textId="77777777" w:rsidR="00943F80" w:rsidRDefault="00943F80" w:rsidP="00943F80"/>
    <w:p w14:paraId="649F927C" w14:textId="126F9B0C" w:rsidR="00943F80" w:rsidRPr="00943F80" w:rsidRDefault="00943F80" w:rsidP="00943F80">
      <w:r>
        <w:rPr>
          <w:rFonts w:hint="eastAsia"/>
        </w:rPr>
        <w:t>СПИСОК</w:t>
      </w:r>
      <w:r>
        <w:t xml:space="preserve"> </w:t>
      </w:r>
      <w:r>
        <w:rPr>
          <w:rFonts w:hint="eastAsia"/>
        </w:rPr>
        <w:t>ЛИТЕРАТУРЫ</w:t>
      </w:r>
    </w:p>
    <w:sectPr w:rsidR="00943F80" w:rsidRPr="00943F80" w:rsidSect="008A365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6B932" w14:textId="77777777" w:rsidR="008A3651" w:rsidRDefault="008A3651">
      <w:pPr>
        <w:spacing w:after="0" w:line="240" w:lineRule="auto"/>
      </w:pPr>
      <w:r>
        <w:separator/>
      </w:r>
    </w:p>
  </w:endnote>
  <w:endnote w:type="continuationSeparator" w:id="0">
    <w:p w14:paraId="475F331B" w14:textId="77777777" w:rsidR="008A3651" w:rsidRDefault="008A3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386B8" w14:textId="77777777" w:rsidR="008A3651" w:rsidRDefault="008A3651"/>
    <w:p w14:paraId="24F400E9" w14:textId="77777777" w:rsidR="008A3651" w:rsidRDefault="008A3651"/>
    <w:p w14:paraId="3FD3A9BC" w14:textId="77777777" w:rsidR="008A3651" w:rsidRDefault="008A3651"/>
    <w:p w14:paraId="362368E4" w14:textId="77777777" w:rsidR="008A3651" w:rsidRDefault="008A3651"/>
    <w:p w14:paraId="077BB345" w14:textId="77777777" w:rsidR="008A3651" w:rsidRDefault="008A3651"/>
    <w:p w14:paraId="2F9919A3" w14:textId="77777777" w:rsidR="008A3651" w:rsidRDefault="008A3651"/>
    <w:p w14:paraId="1F794534" w14:textId="77777777" w:rsidR="008A3651" w:rsidRDefault="008A365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39B0E4" wp14:editId="7F43FA8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9AFFF" w14:textId="77777777" w:rsidR="008A3651" w:rsidRDefault="008A36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39B0E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B9AFFF" w14:textId="77777777" w:rsidR="008A3651" w:rsidRDefault="008A36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609E35" w14:textId="77777777" w:rsidR="008A3651" w:rsidRDefault="008A3651"/>
    <w:p w14:paraId="37A20137" w14:textId="77777777" w:rsidR="008A3651" w:rsidRDefault="008A3651"/>
    <w:p w14:paraId="5D156A07" w14:textId="77777777" w:rsidR="008A3651" w:rsidRDefault="008A365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EE4BB4" wp14:editId="69DB299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F150F" w14:textId="77777777" w:rsidR="008A3651" w:rsidRDefault="008A3651"/>
                          <w:p w14:paraId="1F17C6CE" w14:textId="77777777" w:rsidR="008A3651" w:rsidRDefault="008A36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EE4BB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03F150F" w14:textId="77777777" w:rsidR="008A3651" w:rsidRDefault="008A3651"/>
                    <w:p w14:paraId="1F17C6CE" w14:textId="77777777" w:rsidR="008A3651" w:rsidRDefault="008A36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918096" w14:textId="77777777" w:rsidR="008A3651" w:rsidRDefault="008A3651"/>
    <w:p w14:paraId="7DFEBF7F" w14:textId="77777777" w:rsidR="008A3651" w:rsidRDefault="008A3651">
      <w:pPr>
        <w:rPr>
          <w:sz w:val="2"/>
          <w:szCs w:val="2"/>
        </w:rPr>
      </w:pPr>
    </w:p>
    <w:p w14:paraId="31057681" w14:textId="77777777" w:rsidR="008A3651" w:rsidRDefault="008A3651"/>
    <w:p w14:paraId="39A00702" w14:textId="77777777" w:rsidR="008A3651" w:rsidRDefault="008A3651">
      <w:pPr>
        <w:spacing w:after="0" w:line="240" w:lineRule="auto"/>
      </w:pPr>
    </w:p>
  </w:footnote>
  <w:footnote w:type="continuationSeparator" w:id="0">
    <w:p w14:paraId="562459F4" w14:textId="77777777" w:rsidR="008A3651" w:rsidRDefault="008A3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51"/>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15762</TotalTime>
  <Pages>2</Pages>
  <Words>186</Words>
  <Characters>1063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2462</cp:revision>
  <cp:lastPrinted>2009-02-06T05:36:00Z</cp:lastPrinted>
  <dcterms:created xsi:type="dcterms:W3CDTF">2024-04-09T10:20:00Z</dcterms:created>
  <dcterms:modified xsi:type="dcterms:W3CDTF">2024-04-28T07:31:00Z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