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B175" w14:textId="77777777" w:rsidR="004174B9" w:rsidRDefault="004174B9" w:rsidP="004174B9">
      <w:pPr>
        <w:pStyle w:val="afffffffffffffffffffffffffff5"/>
        <w:rPr>
          <w:rFonts w:ascii="Verdana" w:hAnsi="Verdana"/>
          <w:color w:val="000000"/>
          <w:sz w:val="21"/>
          <w:szCs w:val="21"/>
        </w:rPr>
      </w:pPr>
      <w:r>
        <w:rPr>
          <w:rFonts w:ascii="Helvetica Neue" w:hAnsi="Helvetica Neue"/>
          <w:b/>
          <w:bCs w:val="0"/>
          <w:color w:val="222222"/>
          <w:sz w:val="21"/>
          <w:szCs w:val="21"/>
        </w:rPr>
        <w:t>Губарев, Федор Александрович.</w:t>
      </w:r>
      <w:r>
        <w:rPr>
          <w:rFonts w:ascii="Helvetica Neue" w:hAnsi="Helvetica Neue"/>
          <w:color w:val="222222"/>
          <w:sz w:val="21"/>
          <w:szCs w:val="21"/>
        </w:rPr>
        <w:br/>
        <w:t xml:space="preserve">Методы и аппаратура для визуализации и контроля поверхности горения высокоэнергетических материалов на основе нанопорошков металлов в режиме реального </w:t>
      </w:r>
      <w:proofErr w:type="gramStart"/>
      <w:r>
        <w:rPr>
          <w:rFonts w:ascii="Helvetica Neue" w:hAnsi="Helvetica Neue"/>
          <w:color w:val="222222"/>
          <w:sz w:val="21"/>
          <w:szCs w:val="21"/>
        </w:rPr>
        <w:t>времени :</w:t>
      </w:r>
      <w:proofErr w:type="gramEnd"/>
      <w:r>
        <w:rPr>
          <w:rFonts w:ascii="Helvetica Neue" w:hAnsi="Helvetica Neue"/>
          <w:color w:val="222222"/>
          <w:sz w:val="21"/>
          <w:szCs w:val="21"/>
        </w:rPr>
        <w:t xml:space="preserve"> диссертация ... доктора технических наук : 01.04.01 / Губарев Федор Александрович; [Место защиты: ФГАОУ ВО «Национальный исследовательский Томский политехнический университет»]. - Томск, 2021. - 383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2E5778CC" w14:textId="77777777" w:rsidR="004174B9" w:rsidRDefault="004174B9" w:rsidP="004174B9">
      <w:pPr>
        <w:pStyle w:val="20"/>
        <w:spacing w:before="0" w:after="312"/>
        <w:rPr>
          <w:rFonts w:ascii="Arial" w:hAnsi="Arial" w:cs="Arial"/>
          <w:caps/>
          <w:color w:val="333333"/>
          <w:sz w:val="27"/>
          <w:szCs w:val="27"/>
        </w:rPr>
      </w:pPr>
    </w:p>
    <w:p w14:paraId="6CC1F2CA" w14:textId="77777777" w:rsidR="004174B9" w:rsidRDefault="004174B9" w:rsidP="004174B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Губарев Федор Александрович</w:t>
      </w:r>
    </w:p>
    <w:p w14:paraId="678C1090"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6454C9"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и аппаратура для исследования высокотемпературных процессов</w:t>
      </w:r>
    </w:p>
    <w:p w14:paraId="3B1548C9"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Активные среды на парах металлов</w:t>
      </w:r>
    </w:p>
    <w:p w14:paraId="3A960F7A"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Лазерные проекционные системы на основе активных сред на парах металлов</w:t>
      </w:r>
    </w:p>
    <w:p w14:paraId="29DC8799"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Лазерный проекционный микроскоп</w:t>
      </w:r>
    </w:p>
    <w:p w14:paraId="0C4ACEFA"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Формирование изображений в лазерном проекционном микроскопе</w:t>
      </w:r>
    </w:p>
    <w:p w14:paraId="2CF310DB"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Лазерный проекционный микроскоп с усилителем яркости на парах бромида меди</w:t>
      </w:r>
    </w:p>
    <w:p w14:paraId="03DA78B4"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Лазерный проекционный микроскоп с двумя активными элементами</w:t>
      </w:r>
    </w:p>
    <w:p w14:paraId="6F554E61"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Лазерный монитор для исследования поверхности объектов в условиях интенсивной фоновой засветки</w:t>
      </w:r>
    </w:p>
    <w:p w14:paraId="36ACD9E6"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корреляции лазерных спекл-изображений</w:t>
      </w:r>
    </w:p>
    <w:p w14:paraId="20300D5F"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и оборудование для исследования горения высокоэнергетических материалов</w:t>
      </w:r>
    </w:p>
    <w:p w14:paraId="6E7DAD8E"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Горение высокоэнергетических материалов</w:t>
      </w:r>
    </w:p>
    <w:p w14:paraId="66781BB1"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Методы и оборудование для исследования исходных веществ и продуктов сгорания</w:t>
      </w:r>
    </w:p>
    <w:p w14:paraId="28CB3FED"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Методы и оборудование для исследования процесса горения</w:t>
      </w:r>
    </w:p>
    <w:p w14:paraId="18602CC9"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Цель и задачи диссертационного исследования</w:t>
      </w:r>
    </w:p>
    <w:p w14:paraId="3CA2CBA6"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Активные элементы усилителей яркости на парах бромида</w:t>
      </w:r>
    </w:p>
    <w:p w14:paraId="4C6B74B9"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меди и источники накачки</w:t>
      </w:r>
    </w:p>
    <w:p w14:paraId="5169B9BE"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Активные элементы на парах бромида меди с независимым контролем температурных параметров и традиционной накачкой</w:t>
      </w:r>
    </w:p>
    <w:p w14:paraId="60079460"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Активные элементы на парах бромида меди с независимым контролем температурных параметров и емкостной накачкой</w:t>
      </w:r>
    </w:p>
    <w:p w14:paraId="1DD4055D"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Схемы накачки лазеров и усилителей яркости</w:t>
      </w:r>
    </w:p>
    <w:p w14:paraId="69DE7622"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Одноканальные схемы накачки активных элементов на парах бромида меди</w:t>
      </w:r>
    </w:p>
    <w:p w14:paraId="1666DCC8"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Двухканальный источник высоковольтных импульсов</w:t>
      </w:r>
    </w:p>
    <w:p w14:paraId="0330A3C0"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по главе</w:t>
      </w:r>
    </w:p>
    <w:p w14:paraId="7C06ADF9"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Радиальное распределение излучения усилителей яркости на парах бромида меди</w:t>
      </w:r>
    </w:p>
    <w:p w14:paraId="274D36A0"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Радиальное распределение усиления активной среды в системе «задающий генератор - усилитель мощности»</w:t>
      </w:r>
    </w:p>
    <w:p w14:paraId="58356AC5"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условий работы усилителя яркости на радиальное распределение двухпроходового усиления активной среды</w:t>
      </w:r>
    </w:p>
    <w:p w14:paraId="144DEED2"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Радиальное распределение усиления активной среды в импульсе генерации</w:t>
      </w:r>
    </w:p>
    <w:p w14:paraId="0CCFAD4F"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Радиальное распределение усиления активной среды в реальных схемах лазерных мониторов</w:t>
      </w:r>
    </w:p>
    <w:p w14:paraId="163859F6"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главе</w:t>
      </w:r>
    </w:p>
    <w:p w14:paraId="0ADFF6EE"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Лазерный комплекс для скоростной визуализации и исследования параметров высокотемпературного горения</w:t>
      </w:r>
    </w:p>
    <w:p w14:paraId="4D10C3A7"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Техника скоростной видеорегистрации</w:t>
      </w:r>
    </w:p>
    <w:p w14:paraId="172ECA8B"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Техника скоростной визуализации с лазерной подсветкой</w:t>
      </w:r>
    </w:p>
    <w:p w14:paraId="791CE70C"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Лазерный монитор с синхронной регистрацией изображений</w:t>
      </w:r>
    </w:p>
    <w:p w14:paraId="64D8AC2C"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Пространственное разрешение лазерного монитора</w:t>
      </w:r>
    </w:p>
    <w:p w14:paraId="6751F4B7"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Лазерный монитор с увеличенной дальностью наблюдения для исследования поверхности нанопорошков металлов во время горения</w:t>
      </w:r>
    </w:p>
    <w:p w14:paraId="4E25FD6D"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Получение количественных характеристик процесса горения с использованием лазерного монитора</w:t>
      </w:r>
    </w:p>
    <w:p w14:paraId="22781C7C"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Лазерный монитор с независимой подсветкой</w:t>
      </w:r>
    </w:p>
    <w:p w14:paraId="74E98B5F"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Двухканальный лазерный монитор</w:t>
      </w:r>
    </w:p>
    <w:p w14:paraId="3E94C2E8"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Лазерный монитор для исследования поверхности тонких слоев нанопорошков металлов</w:t>
      </w:r>
    </w:p>
    <w:p w14:paraId="6C0620CF"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Характеристики нано- и микропорошков металлов</w:t>
      </w:r>
    </w:p>
    <w:p w14:paraId="42259FEF"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Выводы по главе</w:t>
      </w:r>
    </w:p>
    <w:p w14:paraId="38755BAE"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Визуализация горения нанопорошков металлов и их смесей с использованием лазерного монитора</w:t>
      </w:r>
    </w:p>
    <w:p w14:paraId="094B0379"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Особенности использования лазерного монитора для исследования горения нанопорошков металлов и смесей на их основе</w:t>
      </w:r>
    </w:p>
    <w:p w14:paraId="1DD0E398"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горения нано- и микропорошков металлов и их смесей с использованием традиционного лазерного монитора</w:t>
      </w:r>
    </w:p>
    <w:p w14:paraId="71B7FF41"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лазерного инициирования с использованием лазерного монитора и аппаратный анализ изменения коэффициента отражения поверхности в режиме реального времени</w:t>
      </w:r>
    </w:p>
    <w:p w14:paraId="3AC853EE"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Исследование горения тонких слоев нанопорошков</w:t>
      </w:r>
    </w:p>
    <w:p w14:paraId="324899EB"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Исследование горения энергетических материалов с применением лазерного монитора с увеличенной дальностью наблюдения</w:t>
      </w:r>
    </w:p>
    <w:p w14:paraId="264598A6"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 Исследование нанопорошка алюминия и его смесей с нано-порошком железа и микропорошками алюминия и железа</w:t>
      </w:r>
    </w:p>
    <w:p w14:paraId="56FDEEB2"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5.5.2. Особенности лазерного инициирования нанопорошков металлов, обнаруженные с использованием лазерного монитора</w:t>
      </w:r>
    </w:p>
    <w:p w14:paraId="66BB0D0F"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5.5.3. Наблюдение горения модельного высокоэнергетического материала с использованием лазерного монитора</w:t>
      </w:r>
    </w:p>
    <w:p w14:paraId="30F0F5F5"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5.5.4. Результаты применения лазерного монитора с перемещаемой областью наблюдения</w:t>
      </w:r>
    </w:p>
    <w:p w14:paraId="271874FF"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Возможности бистатического и двухканального лазерных мониторов при исследовании горения энергетических материалов</w:t>
      </w:r>
    </w:p>
    <w:p w14:paraId="704D2EEE"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Системы визуализации горения энергетических материалов с применением лазерной подсветки</w:t>
      </w:r>
    </w:p>
    <w:p w14:paraId="5C0E4790"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Выводы по главе</w:t>
      </w:r>
    </w:p>
    <w:p w14:paraId="2ADC36C1"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Лазерная спекл-диагностика поверхности горения</w:t>
      </w:r>
    </w:p>
    <w:p w14:paraId="5D2D62FA"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нанопорошков металлов</w:t>
      </w:r>
    </w:p>
    <w:p w14:paraId="313AFAFF"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Схема скоростной видеорегистрации лазерных спекл-изображений</w:t>
      </w:r>
    </w:p>
    <w:p w14:paraId="3EBBCAE0"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Методика обработки спекл-изображений</w:t>
      </w:r>
    </w:p>
    <w:p w14:paraId="4562BCBB"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Динамика лазерных спеклов при горении нанопорошков металлов</w:t>
      </w:r>
    </w:p>
    <w:p w14:paraId="77EF251A"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Применение метода лазерной спекл-корреляции для дистанционного контроля горения нанопорошков металлов</w:t>
      </w:r>
    </w:p>
    <w:p w14:paraId="2C6F481D"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Выводы по главе</w:t>
      </w:r>
    </w:p>
    <w:p w14:paraId="442E4924"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EB8C44B"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14F3F65" w14:textId="77777777" w:rsidR="004174B9" w:rsidRDefault="004174B9" w:rsidP="004174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Акты</w:t>
      </w:r>
    </w:p>
    <w:p w14:paraId="071EBB05" w14:textId="4B43D240" w:rsidR="00E67B85" w:rsidRPr="004174B9" w:rsidRDefault="00E67B85" w:rsidP="004174B9"/>
    <w:sectPr w:rsidR="00E67B85" w:rsidRPr="004174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0AF8" w14:textId="77777777" w:rsidR="00B506A6" w:rsidRDefault="00B506A6">
      <w:pPr>
        <w:spacing w:after="0" w:line="240" w:lineRule="auto"/>
      </w:pPr>
      <w:r>
        <w:separator/>
      </w:r>
    </w:p>
  </w:endnote>
  <w:endnote w:type="continuationSeparator" w:id="0">
    <w:p w14:paraId="5B01B5C0" w14:textId="77777777" w:rsidR="00B506A6" w:rsidRDefault="00B5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DA74" w14:textId="77777777" w:rsidR="00B506A6" w:rsidRDefault="00B506A6"/>
    <w:p w14:paraId="5EEE3FAC" w14:textId="77777777" w:rsidR="00B506A6" w:rsidRDefault="00B506A6"/>
    <w:p w14:paraId="750DA347" w14:textId="77777777" w:rsidR="00B506A6" w:rsidRDefault="00B506A6"/>
    <w:p w14:paraId="273DD1A2" w14:textId="77777777" w:rsidR="00B506A6" w:rsidRDefault="00B506A6"/>
    <w:p w14:paraId="099FEAA1" w14:textId="77777777" w:rsidR="00B506A6" w:rsidRDefault="00B506A6"/>
    <w:p w14:paraId="56F8CD7F" w14:textId="77777777" w:rsidR="00B506A6" w:rsidRDefault="00B506A6"/>
    <w:p w14:paraId="21F06505" w14:textId="77777777" w:rsidR="00B506A6" w:rsidRDefault="00B506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814010" wp14:editId="0B8374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0AA0" w14:textId="77777777" w:rsidR="00B506A6" w:rsidRDefault="00B50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140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570AA0" w14:textId="77777777" w:rsidR="00B506A6" w:rsidRDefault="00B50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60292A" w14:textId="77777777" w:rsidR="00B506A6" w:rsidRDefault="00B506A6"/>
    <w:p w14:paraId="6A17FA82" w14:textId="77777777" w:rsidR="00B506A6" w:rsidRDefault="00B506A6"/>
    <w:p w14:paraId="34F24DA8" w14:textId="77777777" w:rsidR="00B506A6" w:rsidRDefault="00B506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1CFE61" wp14:editId="6C579F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8E04A" w14:textId="77777777" w:rsidR="00B506A6" w:rsidRDefault="00B506A6"/>
                          <w:p w14:paraId="1011421D" w14:textId="77777777" w:rsidR="00B506A6" w:rsidRDefault="00B506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CFE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88E04A" w14:textId="77777777" w:rsidR="00B506A6" w:rsidRDefault="00B506A6"/>
                    <w:p w14:paraId="1011421D" w14:textId="77777777" w:rsidR="00B506A6" w:rsidRDefault="00B506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99E63F" w14:textId="77777777" w:rsidR="00B506A6" w:rsidRDefault="00B506A6"/>
    <w:p w14:paraId="0122CBEB" w14:textId="77777777" w:rsidR="00B506A6" w:rsidRDefault="00B506A6">
      <w:pPr>
        <w:rPr>
          <w:sz w:val="2"/>
          <w:szCs w:val="2"/>
        </w:rPr>
      </w:pPr>
    </w:p>
    <w:p w14:paraId="2EF59F5C" w14:textId="77777777" w:rsidR="00B506A6" w:rsidRDefault="00B506A6"/>
    <w:p w14:paraId="1FEF4D9D" w14:textId="77777777" w:rsidR="00B506A6" w:rsidRDefault="00B506A6">
      <w:pPr>
        <w:spacing w:after="0" w:line="240" w:lineRule="auto"/>
      </w:pPr>
    </w:p>
  </w:footnote>
  <w:footnote w:type="continuationSeparator" w:id="0">
    <w:p w14:paraId="4C197829" w14:textId="77777777" w:rsidR="00B506A6" w:rsidRDefault="00B50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6A6"/>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122346</TotalTime>
  <Pages>4</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3012</cp:revision>
  <cp:lastPrinted>2009-02-06T05:36:00Z</cp:lastPrinted>
  <dcterms:created xsi:type="dcterms:W3CDTF">2024-01-07T13:43:00Z</dcterms:created>
  <dcterms:modified xsi:type="dcterms:W3CDTF">2025-06-25T22:30:00Z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