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4D315" w14:textId="77777777" w:rsidR="004604CB" w:rsidRDefault="004604CB" w:rsidP="004604CB">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Райхлин</w:t>
      </w:r>
      <w:proofErr w:type="spellEnd"/>
      <w:r>
        <w:rPr>
          <w:rFonts w:ascii="Helvetica" w:hAnsi="Helvetica" w:cs="Helvetica"/>
          <w:b/>
          <w:bCs w:val="0"/>
          <w:color w:val="222222"/>
          <w:sz w:val="21"/>
          <w:szCs w:val="21"/>
        </w:rPr>
        <w:t>, Борис Маркович.</w:t>
      </w:r>
    </w:p>
    <w:p w14:paraId="00C2BEAD" w14:textId="77777777" w:rsidR="004604CB" w:rsidRDefault="004604CB" w:rsidP="004604CB">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Исследование интерактивного управления выполнением </w:t>
      </w:r>
      <w:proofErr w:type="gramStart"/>
      <w:r>
        <w:rPr>
          <w:rFonts w:ascii="Helvetica" w:hAnsi="Helvetica" w:cs="Helvetica"/>
          <w:caps/>
          <w:color w:val="222222"/>
          <w:sz w:val="21"/>
          <w:szCs w:val="21"/>
        </w:rPr>
        <w:t>программ :</w:t>
      </w:r>
      <w:proofErr w:type="gramEnd"/>
      <w:r>
        <w:rPr>
          <w:rFonts w:ascii="Helvetica" w:hAnsi="Helvetica" w:cs="Helvetica"/>
          <w:caps/>
          <w:color w:val="222222"/>
          <w:sz w:val="21"/>
          <w:szCs w:val="21"/>
        </w:rPr>
        <w:t xml:space="preserve"> диссертация ... кандидата технических наук : 01.01.10. - Москва, 1984. - 130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4A19917E" w14:textId="77777777" w:rsidR="004604CB" w:rsidRDefault="004604CB" w:rsidP="004604CB">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технических наук </w:t>
      </w:r>
      <w:proofErr w:type="spellStart"/>
      <w:r>
        <w:rPr>
          <w:rFonts w:ascii="Arial" w:hAnsi="Arial" w:cs="Arial"/>
          <w:color w:val="646B71"/>
          <w:sz w:val="18"/>
          <w:szCs w:val="18"/>
        </w:rPr>
        <w:t>Райхлин</w:t>
      </w:r>
      <w:proofErr w:type="spellEnd"/>
      <w:r>
        <w:rPr>
          <w:rFonts w:ascii="Arial" w:hAnsi="Arial" w:cs="Arial"/>
          <w:color w:val="646B71"/>
          <w:sz w:val="18"/>
          <w:szCs w:val="18"/>
        </w:rPr>
        <w:t>, Борис Маркович</w:t>
      </w:r>
    </w:p>
    <w:p w14:paraId="51EF73C7" w14:textId="77777777" w:rsidR="004604CB" w:rsidRDefault="004604CB" w:rsidP="004604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ВВЕДЕНИЕ.</w:t>
      </w:r>
    </w:p>
    <w:p w14:paraId="6A3978E6" w14:textId="77777777" w:rsidR="004604CB" w:rsidRDefault="004604CB" w:rsidP="004604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МЕТОД! И СРЕДСТВА ИНТЕРАКТИВНОГО УПРАВЛЕНИЯ ВЫПОЛНЕНИЕМ ПРОГРАММ НА ЭВМ.</w:t>
      </w:r>
    </w:p>
    <w:p w14:paraId="39E00711" w14:textId="77777777" w:rsidR="004604CB" w:rsidRDefault="004604CB" w:rsidP="004604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Интерактивное управление выполнением программ, его место и особенности в классе методов диалогового взаимодействия человека и ЭВМ.</w:t>
      </w:r>
    </w:p>
    <w:p w14:paraId="627BE626" w14:textId="77777777" w:rsidR="004604CB" w:rsidRDefault="004604CB" w:rsidP="004604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Анализ систем с ИУ.</w:t>
      </w:r>
    </w:p>
    <w:p w14:paraId="46392AE1" w14:textId="77777777" w:rsidR="004604CB" w:rsidRDefault="004604CB" w:rsidP="004604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Общие замечания и постановка задачи.</w:t>
      </w:r>
    </w:p>
    <w:p w14:paraId="1A2EC2DF" w14:textId="77777777" w:rsidR="004604CB" w:rsidRDefault="004604CB" w:rsidP="004604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МЕТОД ИНТЕРАКТИВНОГО УПРАВЛЕНИЯ И ПРИНЦИПЫ ЕГО РЕАЛИЗАЦИЙ</w:t>
      </w:r>
    </w:p>
    <w:p w14:paraId="0EF6A348" w14:textId="77777777" w:rsidR="004604CB" w:rsidRDefault="004604CB" w:rsidP="004604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Концепции метода. Аппарат и функции интерактивного управления.</w:t>
      </w:r>
    </w:p>
    <w:p w14:paraId="26E2B276" w14:textId="77777777" w:rsidR="004604CB" w:rsidRDefault="004604CB" w:rsidP="004604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Описание и представление моделей задач.</w:t>
      </w:r>
    </w:p>
    <w:p w14:paraId="61E52046" w14:textId="77777777" w:rsidR="004604CB" w:rsidRDefault="004604CB" w:rsidP="004604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Принципы реализации основных концепций ИУ.</w:t>
      </w:r>
    </w:p>
    <w:p w14:paraId="2E13FB3E" w14:textId="77777777" w:rsidR="004604CB" w:rsidRDefault="004604CB" w:rsidP="004604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ЯЗЫК И ОСОБЕННОСТИ РЕАЛИЗАЦИИ СИСТЕМЫ ИНТЕРАКТИВНОГО управления</w:t>
      </w:r>
    </w:p>
    <w:p w14:paraId="4F9A3CE2" w14:textId="77777777" w:rsidR="004604CB" w:rsidRDefault="004604CB" w:rsidP="004604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Язык взаимодействия с системой ИУ</w:t>
      </w:r>
    </w:p>
    <w:p w14:paraId="6B1E8F41" w14:textId="77777777" w:rsidR="004604CB" w:rsidRDefault="004604CB" w:rsidP="004604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Особенности реализации системы ИУ.</w:t>
      </w:r>
    </w:p>
    <w:p w14:paraId="0E6A92B3" w14:textId="77777777" w:rsidR="004604CB" w:rsidRDefault="004604CB" w:rsidP="004604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4.2.1. Структура системы.</w:t>
      </w:r>
    </w:p>
    <w:p w14:paraId="298A87AA" w14:textId="77777777" w:rsidR="004604CB" w:rsidRDefault="004604CB" w:rsidP="004604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4.2.2. Алгоритмы функционирования монитора и блока обработки операторов ИУ.</w:t>
      </w:r>
    </w:p>
    <w:p w14:paraId="428345CC" w14:textId="77777777" w:rsidR="004604CB" w:rsidRDefault="004604CB" w:rsidP="004604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4.2.3. Алгоритм работы аппарата интерпретации команд.</w:t>
      </w:r>
    </w:p>
    <w:p w14:paraId="41197010" w14:textId="77777777" w:rsidR="004604CB" w:rsidRDefault="004604CB" w:rsidP="004604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4.2.4. Выводы о реализации.</w:t>
      </w:r>
    </w:p>
    <w:p w14:paraId="07ECDE32" w14:textId="77777777" w:rsidR="004604CB" w:rsidRDefault="004604CB" w:rsidP="004604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ПРИМЕР ПРАКТИЧЕСКОГО ИСПОЛЬЗОВАНИЯ СИСТЕМЫ ИНТЕРАКТИВНОГО УПРАВЛЕНИЯ.</w:t>
      </w:r>
    </w:p>
    <w:p w14:paraId="2514E97A" w14:textId="77777777" w:rsidR="004604CB" w:rsidRDefault="004604CB" w:rsidP="004604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5.1. Описание задачи выбора алгоритмов управления ориентацией космического аппарата.</w:t>
      </w:r>
    </w:p>
    <w:p w14:paraId="2E4DA179" w14:textId="77777777" w:rsidR="004604CB" w:rsidRDefault="004604CB" w:rsidP="004604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Процедура интерактивного моделирования системы управления КА.</w:t>
      </w:r>
    </w:p>
    <w:p w14:paraId="4FDAD129" w14:textId="7D7B7798" w:rsidR="00BD642D" w:rsidRPr="004604CB" w:rsidRDefault="00BD642D" w:rsidP="004604CB"/>
    <w:sectPr w:rsidR="00BD642D" w:rsidRPr="004604CB"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FB759" w14:textId="77777777" w:rsidR="00E73F2D" w:rsidRDefault="00E73F2D">
      <w:pPr>
        <w:spacing w:after="0" w:line="240" w:lineRule="auto"/>
      </w:pPr>
      <w:r>
        <w:separator/>
      </w:r>
    </w:p>
  </w:endnote>
  <w:endnote w:type="continuationSeparator" w:id="0">
    <w:p w14:paraId="24D7BFA9" w14:textId="77777777" w:rsidR="00E73F2D" w:rsidRDefault="00E73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81054" w14:textId="77777777" w:rsidR="00E73F2D" w:rsidRDefault="00E73F2D"/>
    <w:p w14:paraId="1DD73BF0" w14:textId="77777777" w:rsidR="00E73F2D" w:rsidRDefault="00E73F2D"/>
    <w:p w14:paraId="65231C5C" w14:textId="77777777" w:rsidR="00E73F2D" w:rsidRDefault="00E73F2D"/>
    <w:p w14:paraId="0F03DBC7" w14:textId="77777777" w:rsidR="00E73F2D" w:rsidRDefault="00E73F2D"/>
    <w:p w14:paraId="2213196B" w14:textId="77777777" w:rsidR="00E73F2D" w:rsidRDefault="00E73F2D"/>
    <w:p w14:paraId="51C2D338" w14:textId="77777777" w:rsidR="00E73F2D" w:rsidRDefault="00E73F2D"/>
    <w:p w14:paraId="3A2DF1C5" w14:textId="77777777" w:rsidR="00E73F2D" w:rsidRDefault="00E73F2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9955D05" wp14:editId="121E547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18EF8D" w14:textId="77777777" w:rsidR="00E73F2D" w:rsidRDefault="00E73F2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9955D0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E18EF8D" w14:textId="77777777" w:rsidR="00E73F2D" w:rsidRDefault="00E73F2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FA0F806" w14:textId="77777777" w:rsidR="00E73F2D" w:rsidRDefault="00E73F2D"/>
    <w:p w14:paraId="2D57AF69" w14:textId="77777777" w:rsidR="00E73F2D" w:rsidRDefault="00E73F2D"/>
    <w:p w14:paraId="17F10F96" w14:textId="77777777" w:rsidR="00E73F2D" w:rsidRDefault="00E73F2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09C5126" wp14:editId="77E1DD7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C35308" w14:textId="77777777" w:rsidR="00E73F2D" w:rsidRDefault="00E73F2D"/>
                          <w:p w14:paraId="5D551E2A" w14:textId="77777777" w:rsidR="00E73F2D" w:rsidRDefault="00E73F2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09C512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1C35308" w14:textId="77777777" w:rsidR="00E73F2D" w:rsidRDefault="00E73F2D"/>
                    <w:p w14:paraId="5D551E2A" w14:textId="77777777" w:rsidR="00E73F2D" w:rsidRDefault="00E73F2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5EFA910" w14:textId="77777777" w:rsidR="00E73F2D" w:rsidRDefault="00E73F2D"/>
    <w:p w14:paraId="26358DCD" w14:textId="77777777" w:rsidR="00E73F2D" w:rsidRDefault="00E73F2D">
      <w:pPr>
        <w:rPr>
          <w:sz w:val="2"/>
          <w:szCs w:val="2"/>
        </w:rPr>
      </w:pPr>
    </w:p>
    <w:p w14:paraId="6F8DB3C8" w14:textId="77777777" w:rsidR="00E73F2D" w:rsidRDefault="00E73F2D"/>
    <w:p w14:paraId="2A36F658" w14:textId="77777777" w:rsidR="00E73F2D" w:rsidRDefault="00E73F2D">
      <w:pPr>
        <w:spacing w:after="0" w:line="240" w:lineRule="auto"/>
      </w:pPr>
    </w:p>
  </w:footnote>
  <w:footnote w:type="continuationSeparator" w:id="0">
    <w:p w14:paraId="29157131" w14:textId="77777777" w:rsidR="00E73F2D" w:rsidRDefault="00E73F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83F"/>
    <w:rsid w:val="002D4890"/>
    <w:rsid w:val="002D48D3"/>
    <w:rsid w:val="002D48DF"/>
    <w:rsid w:val="002D4926"/>
    <w:rsid w:val="002D4977"/>
    <w:rsid w:val="002D49BE"/>
    <w:rsid w:val="002D49D5"/>
    <w:rsid w:val="002D4A36"/>
    <w:rsid w:val="002D4A38"/>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2D"/>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99839</TotalTime>
  <Pages>2</Pages>
  <Words>196</Words>
  <Characters>1119</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1313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1002</cp:revision>
  <cp:lastPrinted>2009-02-06T05:36:00Z</cp:lastPrinted>
  <dcterms:created xsi:type="dcterms:W3CDTF">2024-01-07T13:43:00Z</dcterms:created>
  <dcterms:modified xsi:type="dcterms:W3CDTF">2025-05-28T13:18:00Z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