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67999" w14:textId="77777777" w:rsidR="0017702E" w:rsidRDefault="0017702E" w:rsidP="0017702E"/>
    <w:p w14:paraId="594F6BA4" w14:textId="709E2DC4" w:rsidR="00AB43FA" w:rsidRDefault="0017702E" w:rsidP="0017702E">
      <w:r>
        <w:rPr>
          <w:rFonts w:hint="eastAsia"/>
        </w:rPr>
        <w:t>Жаровский</w:t>
      </w:r>
      <w:r>
        <w:t xml:space="preserve"> </w:t>
      </w:r>
      <w:r>
        <w:rPr>
          <w:rFonts w:hint="eastAsia"/>
        </w:rPr>
        <w:t>Егор</w:t>
      </w:r>
      <w:r>
        <w:t xml:space="preserve"> </w:t>
      </w:r>
      <w:r>
        <w:rPr>
          <w:rFonts w:hint="eastAsia"/>
        </w:rPr>
        <w:t>Романович</w:t>
      </w:r>
      <w:r>
        <w:rPr>
          <w:rFonts w:hint="cs"/>
        </w:rPr>
        <w:t xml:space="preserve"> </w:t>
      </w:r>
      <w:r w:rsidRPr="0017702E">
        <w:rPr>
          <w:rFonts w:hint="eastAsia"/>
        </w:rPr>
        <w:t>Редакционные</w:t>
      </w:r>
      <w:r w:rsidRPr="0017702E">
        <w:t xml:space="preserve"> </w:t>
      </w:r>
      <w:r w:rsidRPr="0017702E">
        <w:rPr>
          <w:rFonts w:hint="eastAsia"/>
        </w:rPr>
        <w:t>практики</w:t>
      </w:r>
      <w:r w:rsidRPr="0017702E">
        <w:t xml:space="preserve"> </w:t>
      </w:r>
      <w:r w:rsidRPr="0017702E">
        <w:rPr>
          <w:rFonts w:hint="eastAsia"/>
        </w:rPr>
        <w:t>и</w:t>
      </w:r>
      <w:r w:rsidRPr="0017702E">
        <w:t xml:space="preserve"> </w:t>
      </w:r>
      <w:r w:rsidRPr="0017702E">
        <w:rPr>
          <w:rFonts w:hint="eastAsia"/>
        </w:rPr>
        <w:t>профессиональная</w:t>
      </w:r>
      <w:r w:rsidRPr="0017702E">
        <w:t xml:space="preserve"> </w:t>
      </w:r>
      <w:r w:rsidRPr="0017702E">
        <w:rPr>
          <w:rFonts w:hint="eastAsia"/>
        </w:rPr>
        <w:t>культура</w:t>
      </w:r>
      <w:r w:rsidRPr="0017702E">
        <w:t xml:space="preserve"> </w:t>
      </w:r>
      <w:r w:rsidRPr="0017702E">
        <w:rPr>
          <w:rFonts w:hint="eastAsia"/>
        </w:rPr>
        <w:t>журналистов</w:t>
      </w:r>
      <w:r w:rsidRPr="0017702E">
        <w:t xml:space="preserve"> </w:t>
      </w:r>
      <w:r w:rsidRPr="0017702E">
        <w:rPr>
          <w:rFonts w:hint="eastAsia"/>
        </w:rPr>
        <w:t>Крымского</w:t>
      </w:r>
      <w:r w:rsidRPr="0017702E">
        <w:t xml:space="preserve"> </w:t>
      </w:r>
      <w:r w:rsidRPr="0017702E">
        <w:rPr>
          <w:rFonts w:hint="eastAsia"/>
        </w:rPr>
        <w:t>полуострова</w:t>
      </w:r>
      <w:r w:rsidRPr="0017702E">
        <w:t xml:space="preserve"> </w:t>
      </w:r>
      <w:r w:rsidRPr="0017702E">
        <w:rPr>
          <w:rFonts w:hint="eastAsia"/>
        </w:rPr>
        <w:t>после</w:t>
      </w:r>
      <w:r w:rsidRPr="0017702E">
        <w:t xml:space="preserve"> 2014 </w:t>
      </w:r>
      <w:r w:rsidRPr="0017702E">
        <w:rPr>
          <w:rFonts w:hint="eastAsia"/>
        </w:rPr>
        <w:t>года</w:t>
      </w:r>
    </w:p>
    <w:p w14:paraId="091CD92E" w14:textId="77777777" w:rsidR="0017702E" w:rsidRDefault="0017702E" w:rsidP="0017702E">
      <w:r>
        <w:rPr>
          <w:rFonts w:hint="eastAsia"/>
        </w:rPr>
        <w:t>ОГЛАВЛЕНИЕ</w:t>
      </w:r>
      <w:r>
        <w:t xml:space="preserve"> </w:t>
      </w:r>
      <w:r>
        <w:rPr>
          <w:rFonts w:hint="eastAsia"/>
        </w:rPr>
        <w:t>ДИССЕРТАЦИИ</w:t>
      </w:r>
    </w:p>
    <w:p w14:paraId="32C46372" w14:textId="77777777" w:rsidR="0017702E" w:rsidRDefault="0017702E" w:rsidP="0017702E">
      <w:r>
        <w:rPr>
          <w:rFonts w:hint="eastAsia"/>
        </w:rPr>
        <w:t>кандидат</w:t>
      </w:r>
      <w:r>
        <w:t xml:space="preserve"> </w:t>
      </w:r>
      <w:r>
        <w:rPr>
          <w:rFonts w:hint="eastAsia"/>
        </w:rPr>
        <w:t>наук</w:t>
      </w:r>
      <w:r>
        <w:t xml:space="preserve"> </w:t>
      </w:r>
      <w:r>
        <w:rPr>
          <w:rFonts w:hint="eastAsia"/>
        </w:rPr>
        <w:t>Жаровский</w:t>
      </w:r>
      <w:r>
        <w:t xml:space="preserve"> </w:t>
      </w:r>
      <w:r>
        <w:rPr>
          <w:rFonts w:hint="eastAsia"/>
        </w:rPr>
        <w:t>Егор</w:t>
      </w:r>
      <w:r>
        <w:t xml:space="preserve"> </w:t>
      </w:r>
      <w:r>
        <w:rPr>
          <w:rFonts w:hint="eastAsia"/>
        </w:rPr>
        <w:t>Романович</w:t>
      </w:r>
    </w:p>
    <w:p w14:paraId="3327ECEC" w14:textId="77777777" w:rsidR="0017702E" w:rsidRDefault="0017702E" w:rsidP="0017702E">
      <w:r>
        <w:rPr>
          <w:rFonts w:hint="eastAsia"/>
        </w:rPr>
        <w:t>ВВЕДЕНИЕ</w:t>
      </w:r>
    </w:p>
    <w:p w14:paraId="1DB8F1C7" w14:textId="77777777" w:rsidR="0017702E" w:rsidRDefault="0017702E" w:rsidP="0017702E"/>
    <w:p w14:paraId="5B20232D" w14:textId="77777777" w:rsidR="0017702E" w:rsidRDefault="0017702E" w:rsidP="0017702E">
      <w:r>
        <w:rPr>
          <w:rFonts w:hint="eastAsia"/>
        </w:rPr>
        <w:t>ГЛАВА</w:t>
      </w:r>
      <w:r>
        <w:t xml:space="preserve"> 1. </w:t>
      </w:r>
      <w:r>
        <w:rPr>
          <w:rFonts w:hint="eastAsia"/>
        </w:rPr>
        <w:t>Основные</w:t>
      </w:r>
      <w:r>
        <w:t xml:space="preserve"> </w:t>
      </w:r>
      <w:r>
        <w:rPr>
          <w:rFonts w:hint="eastAsia"/>
        </w:rPr>
        <w:t>подходы</w:t>
      </w:r>
      <w:r>
        <w:t xml:space="preserve"> </w:t>
      </w:r>
      <w:r>
        <w:rPr>
          <w:rFonts w:hint="eastAsia"/>
        </w:rPr>
        <w:t>к</w:t>
      </w:r>
      <w:r>
        <w:t xml:space="preserve"> </w:t>
      </w:r>
      <w:r>
        <w:rPr>
          <w:rFonts w:hint="eastAsia"/>
        </w:rPr>
        <w:t>изучению</w:t>
      </w:r>
      <w:r>
        <w:t xml:space="preserve"> </w:t>
      </w:r>
      <w:r>
        <w:rPr>
          <w:rFonts w:hint="eastAsia"/>
        </w:rPr>
        <w:t>профессиональной</w:t>
      </w:r>
      <w:r>
        <w:t xml:space="preserve"> </w:t>
      </w:r>
      <w:r>
        <w:rPr>
          <w:rFonts w:hint="eastAsia"/>
        </w:rPr>
        <w:t>деятельности</w:t>
      </w:r>
      <w:r>
        <w:t xml:space="preserve"> </w:t>
      </w:r>
      <w:r>
        <w:rPr>
          <w:rFonts w:hint="eastAsia"/>
        </w:rPr>
        <w:t>журналистов</w:t>
      </w:r>
    </w:p>
    <w:p w14:paraId="7AF264EA" w14:textId="77777777" w:rsidR="0017702E" w:rsidRDefault="0017702E" w:rsidP="0017702E"/>
    <w:p w14:paraId="4016509B" w14:textId="77777777" w:rsidR="0017702E" w:rsidRDefault="0017702E" w:rsidP="0017702E">
      <w:r>
        <w:t xml:space="preserve">1.1. </w:t>
      </w:r>
      <w:r>
        <w:rPr>
          <w:rFonts w:hint="eastAsia"/>
        </w:rPr>
        <w:t>Журналистская</w:t>
      </w:r>
      <w:r>
        <w:t xml:space="preserve"> </w:t>
      </w:r>
      <w:r>
        <w:rPr>
          <w:rFonts w:hint="eastAsia"/>
        </w:rPr>
        <w:t>деятельность</w:t>
      </w:r>
      <w:r>
        <w:t xml:space="preserve"> </w:t>
      </w:r>
      <w:r>
        <w:rPr>
          <w:rFonts w:hint="eastAsia"/>
        </w:rPr>
        <w:t>как</w:t>
      </w:r>
      <w:r>
        <w:t xml:space="preserve"> </w:t>
      </w:r>
      <w:r>
        <w:rPr>
          <w:rFonts w:hint="eastAsia"/>
        </w:rPr>
        <w:t>объект</w:t>
      </w:r>
      <w:r>
        <w:t xml:space="preserve"> </w:t>
      </w:r>
      <w:r>
        <w:rPr>
          <w:rFonts w:hint="eastAsia"/>
        </w:rPr>
        <w:t>исследования</w:t>
      </w:r>
      <w:r>
        <w:t xml:space="preserve"> </w:t>
      </w:r>
      <w:r>
        <w:rPr>
          <w:rFonts w:hint="eastAsia"/>
        </w:rPr>
        <w:t>в</w:t>
      </w:r>
      <w:r>
        <w:t xml:space="preserve"> </w:t>
      </w:r>
      <w:r>
        <w:rPr>
          <w:rFonts w:hint="eastAsia"/>
        </w:rPr>
        <w:t>социальных</w:t>
      </w:r>
      <w:r>
        <w:t xml:space="preserve"> </w:t>
      </w:r>
      <w:r>
        <w:rPr>
          <w:rFonts w:hint="eastAsia"/>
        </w:rPr>
        <w:t>и</w:t>
      </w:r>
      <w:r>
        <w:t xml:space="preserve"> </w:t>
      </w:r>
      <w:r>
        <w:rPr>
          <w:rFonts w:hint="eastAsia"/>
        </w:rPr>
        <w:t>гуманитарных</w:t>
      </w:r>
      <w:r>
        <w:t xml:space="preserve"> </w:t>
      </w:r>
      <w:r>
        <w:rPr>
          <w:rFonts w:hint="eastAsia"/>
        </w:rPr>
        <w:t>науках</w:t>
      </w:r>
    </w:p>
    <w:p w14:paraId="331F1DDB" w14:textId="77777777" w:rsidR="0017702E" w:rsidRDefault="0017702E" w:rsidP="0017702E"/>
    <w:p w14:paraId="4BC92257" w14:textId="77777777" w:rsidR="0017702E" w:rsidRDefault="0017702E" w:rsidP="0017702E">
      <w:r>
        <w:t xml:space="preserve">1.2. </w:t>
      </w:r>
      <w:r>
        <w:rPr>
          <w:rFonts w:hint="eastAsia"/>
        </w:rPr>
        <w:t>Российский</w:t>
      </w:r>
      <w:r>
        <w:t xml:space="preserve"> </w:t>
      </w:r>
      <w:r>
        <w:rPr>
          <w:rFonts w:hint="eastAsia"/>
        </w:rPr>
        <w:t>опыт</w:t>
      </w:r>
      <w:r>
        <w:t xml:space="preserve"> </w:t>
      </w:r>
      <w:r>
        <w:rPr>
          <w:rFonts w:hint="eastAsia"/>
        </w:rPr>
        <w:t>анализа</w:t>
      </w:r>
      <w:r>
        <w:t xml:space="preserve"> </w:t>
      </w:r>
      <w:r>
        <w:rPr>
          <w:rFonts w:hint="eastAsia"/>
        </w:rPr>
        <w:t>деятельности</w:t>
      </w:r>
      <w:r>
        <w:t xml:space="preserve"> </w:t>
      </w:r>
      <w:r>
        <w:rPr>
          <w:rFonts w:hint="eastAsia"/>
        </w:rPr>
        <w:t>журналистов</w:t>
      </w:r>
      <w:r>
        <w:t xml:space="preserve"> </w:t>
      </w:r>
      <w:r>
        <w:rPr>
          <w:rFonts w:hint="eastAsia"/>
        </w:rPr>
        <w:t>на</w:t>
      </w:r>
      <w:r>
        <w:t xml:space="preserve"> </w:t>
      </w:r>
      <w:r>
        <w:rPr>
          <w:rFonts w:hint="eastAsia"/>
        </w:rPr>
        <w:t>региональном</w:t>
      </w:r>
      <w:r>
        <w:t xml:space="preserve"> </w:t>
      </w:r>
      <w:r>
        <w:rPr>
          <w:rFonts w:hint="eastAsia"/>
        </w:rPr>
        <w:t>и</w:t>
      </w:r>
      <w:r>
        <w:t xml:space="preserve"> </w:t>
      </w:r>
      <w:r>
        <w:rPr>
          <w:rFonts w:hint="eastAsia"/>
        </w:rPr>
        <w:t>локальном</w:t>
      </w:r>
      <w:r>
        <w:t xml:space="preserve"> </w:t>
      </w:r>
      <w:r>
        <w:rPr>
          <w:rFonts w:hint="eastAsia"/>
        </w:rPr>
        <w:t>уровнях</w:t>
      </w:r>
    </w:p>
    <w:p w14:paraId="7E373DE4" w14:textId="77777777" w:rsidR="0017702E" w:rsidRDefault="0017702E" w:rsidP="0017702E"/>
    <w:p w14:paraId="284E4F50" w14:textId="77777777" w:rsidR="0017702E" w:rsidRDefault="0017702E" w:rsidP="0017702E">
      <w:r>
        <w:t xml:space="preserve">1.3. </w:t>
      </w:r>
      <w:r>
        <w:rPr>
          <w:rFonts w:hint="eastAsia"/>
        </w:rPr>
        <w:t>Методика</w:t>
      </w:r>
      <w:r>
        <w:t xml:space="preserve"> </w:t>
      </w:r>
      <w:r>
        <w:rPr>
          <w:rFonts w:hint="eastAsia"/>
        </w:rPr>
        <w:t>исследования</w:t>
      </w:r>
      <w:r>
        <w:t xml:space="preserve"> </w:t>
      </w:r>
      <w:r>
        <w:rPr>
          <w:rFonts w:hint="eastAsia"/>
        </w:rPr>
        <w:t>журналистской</w:t>
      </w:r>
      <w:r>
        <w:t xml:space="preserve"> </w:t>
      </w:r>
      <w:r>
        <w:rPr>
          <w:rFonts w:hint="eastAsia"/>
        </w:rPr>
        <w:t>деятельности</w:t>
      </w:r>
      <w:r>
        <w:t xml:space="preserve"> </w:t>
      </w:r>
      <w:r>
        <w:rPr>
          <w:rFonts w:hint="eastAsia"/>
        </w:rPr>
        <w:t>в</w:t>
      </w:r>
      <w:r>
        <w:t xml:space="preserve"> </w:t>
      </w:r>
      <w:r>
        <w:rPr>
          <w:rFonts w:hint="eastAsia"/>
        </w:rPr>
        <w:t>Крыму</w:t>
      </w:r>
    </w:p>
    <w:p w14:paraId="5F4570B9" w14:textId="77777777" w:rsidR="0017702E" w:rsidRDefault="0017702E" w:rsidP="0017702E"/>
    <w:p w14:paraId="0602600C" w14:textId="77777777" w:rsidR="0017702E" w:rsidRDefault="0017702E" w:rsidP="0017702E">
      <w:r>
        <w:t xml:space="preserve">1.4. </w:t>
      </w:r>
      <w:r>
        <w:rPr>
          <w:rFonts w:hint="eastAsia"/>
        </w:rPr>
        <w:t>Выводы</w:t>
      </w:r>
      <w:r>
        <w:t xml:space="preserve"> </w:t>
      </w:r>
      <w:r>
        <w:rPr>
          <w:rFonts w:hint="eastAsia"/>
        </w:rPr>
        <w:t>к</w:t>
      </w:r>
      <w:r>
        <w:t xml:space="preserve"> </w:t>
      </w:r>
      <w:r>
        <w:rPr>
          <w:rFonts w:hint="eastAsia"/>
        </w:rPr>
        <w:t>главе</w:t>
      </w:r>
    </w:p>
    <w:p w14:paraId="242B62FC" w14:textId="77777777" w:rsidR="0017702E" w:rsidRDefault="0017702E" w:rsidP="0017702E"/>
    <w:p w14:paraId="2F8120FC" w14:textId="77777777" w:rsidR="0017702E" w:rsidRDefault="0017702E" w:rsidP="0017702E">
      <w:r>
        <w:rPr>
          <w:rFonts w:hint="eastAsia"/>
        </w:rPr>
        <w:t>ГЛАВА</w:t>
      </w:r>
      <w:r>
        <w:t xml:space="preserve"> 2. </w:t>
      </w:r>
      <w:r>
        <w:rPr>
          <w:rFonts w:hint="eastAsia"/>
        </w:rPr>
        <w:t>Структура</w:t>
      </w:r>
      <w:r>
        <w:t xml:space="preserve"> </w:t>
      </w:r>
      <w:r>
        <w:rPr>
          <w:rFonts w:hint="eastAsia"/>
        </w:rPr>
        <w:t>и</w:t>
      </w:r>
      <w:r>
        <w:t xml:space="preserve"> </w:t>
      </w:r>
      <w:r>
        <w:rPr>
          <w:rFonts w:hint="eastAsia"/>
        </w:rPr>
        <w:t>функционирование</w:t>
      </w:r>
      <w:r>
        <w:t xml:space="preserve"> </w:t>
      </w:r>
      <w:r>
        <w:rPr>
          <w:rFonts w:hint="eastAsia"/>
        </w:rPr>
        <w:t>системы</w:t>
      </w:r>
      <w:r>
        <w:t xml:space="preserve"> </w:t>
      </w:r>
      <w:r>
        <w:rPr>
          <w:rFonts w:hint="eastAsia"/>
        </w:rPr>
        <w:t>СМИ</w:t>
      </w:r>
      <w:r>
        <w:t xml:space="preserve"> </w:t>
      </w:r>
      <w:r>
        <w:rPr>
          <w:rFonts w:hint="eastAsia"/>
        </w:rPr>
        <w:t>Крымского</w:t>
      </w:r>
      <w:r>
        <w:t xml:space="preserve"> </w:t>
      </w:r>
      <w:r>
        <w:rPr>
          <w:rFonts w:hint="eastAsia"/>
        </w:rPr>
        <w:t>полуострова</w:t>
      </w:r>
    </w:p>
    <w:p w14:paraId="07DB294F" w14:textId="77777777" w:rsidR="0017702E" w:rsidRDefault="0017702E" w:rsidP="0017702E"/>
    <w:p w14:paraId="7DCC734B" w14:textId="77777777" w:rsidR="0017702E" w:rsidRDefault="0017702E" w:rsidP="0017702E">
      <w:r>
        <w:t xml:space="preserve">2.1. </w:t>
      </w:r>
      <w:r>
        <w:rPr>
          <w:rFonts w:hint="eastAsia"/>
        </w:rPr>
        <w:t>Общая</w:t>
      </w:r>
      <w:r>
        <w:t xml:space="preserve"> </w:t>
      </w:r>
      <w:r>
        <w:rPr>
          <w:rFonts w:hint="eastAsia"/>
        </w:rPr>
        <w:t>характеристика</w:t>
      </w:r>
      <w:r>
        <w:t xml:space="preserve"> </w:t>
      </w:r>
      <w:r>
        <w:rPr>
          <w:rFonts w:hint="eastAsia"/>
        </w:rPr>
        <w:t>медиапространства</w:t>
      </w:r>
      <w:r>
        <w:t xml:space="preserve"> </w:t>
      </w:r>
      <w:r>
        <w:rPr>
          <w:rFonts w:hint="eastAsia"/>
        </w:rPr>
        <w:t>Крыма</w:t>
      </w:r>
    </w:p>
    <w:p w14:paraId="276FFBE9" w14:textId="77777777" w:rsidR="0017702E" w:rsidRDefault="0017702E" w:rsidP="0017702E"/>
    <w:p w14:paraId="0E1FD045" w14:textId="77777777" w:rsidR="0017702E" w:rsidRDefault="0017702E" w:rsidP="0017702E">
      <w:r>
        <w:t xml:space="preserve">2.2. </w:t>
      </w:r>
      <w:r>
        <w:rPr>
          <w:rFonts w:hint="eastAsia"/>
        </w:rPr>
        <w:t>Деятельность</w:t>
      </w:r>
      <w:r>
        <w:t xml:space="preserve"> </w:t>
      </w:r>
      <w:r>
        <w:rPr>
          <w:rFonts w:hint="eastAsia"/>
        </w:rPr>
        <w:t>редакций</w:t>
      </w:r>
      <w:r>
        <w:t xml:space="preserve"> </w:t>
      </w:r>
      <w:r>
        <w:rPr>
          <w:rFonts w:hint="eastAsia"/>
        </w:rPr>
        <w:t>СМИ</w:t>
      </w:r>
      <w:r>
        <w:t xml:space="preserve"> </w:t>
      </w:r>
      <w:r>
        <w:rPr>
          <w:rFonts w:hint="eastAsia"/>
        </w:rPr>
        <w:t>в</w:t>
      </w:r>
      <w:r>
        <w:t xml:space="preserve"> </w:t>
      </w:r>
      <w:r>
        <w:rPr>
          <w:rFonts w:hint="eastAsia"/>
        </w:rPr>
        <w:t>крымском</w:t>
      </w:r>
      <w:r>
        <w:t xml:space="preserve"> </w:t>
      </w:r>
      <w:r>
        <w:rPr>
          <w:rFonts w:hint="eastAsia"/>
        </w:rPr>
        <w:t>регионе</w:t>
      </w:r>
    </w:p>
    <w:p w14:paraId="7585AA80" w14:textId="77777777" w:rsidR="0017702E" w:rsidRDefault="0017702E" w:rsidP="0017702E"/>
    <w:p w14:paraId="23EADCA0" w14:textId="77777777" w:rsidR="0017702E" w:rsidRDefault="0017702E" w:rsidP="0017702E">
      <w:r>
        <w:t xml:space="preserve">2.2.1. </w:t>
      </w:r>
      <w:r>
        <w:rPr>
          <w:rFonts w:hint="eastAsia"/>
        </w:rPr>
        <w:t>Печатные</w:t>
      </w:r>
      <w:r>
        <w:t xml:space="preserve"> </w:t>
      </w:r>
      <w:r>
        <w:rPr>
          <w:rFonts w:hint="eastAsia"/>
        </w:rPr>
        <w:t>издания</w:t>
      </w:r>
    </w:p>
    <w:p w14:paraId="041E9DCD" w14:textId="77777777" w:rsidR="0017702E" w:rsidRDefault="0017702E" w:rsidP="0017702E"/>
    <w:p w14:paraId="25987360" w14:textId="77777777" w:rsidR="0017702E" w:rsidRDefault="0017702E" w:rsidP="0017702E">
      <w:r>
        <w:t xml:space="preserve">2.2.2. </w:t>
      </w:r>
      <w:r>
        <w:rPr>
          <w:rFonts w:hint="eastAsia"/>
        </w:rPr>
        <w:t>Телерадиовещание</w:t>
      </w:r>
    </w:p>
    <w:p w14:paraId="648F02AA" w14:textId="77777777" w:rsidR="0017702E" w:rsidRDefault="0017702E" w:rsidP="0017702E"/>
    <w:p w14:paraId="5D6616F6" w14:textId="77777777" w:rsidR="0017702E" w:rsidRDefault="0017702E" w:rsidP="0017702E">
      <w:r>
        <w:lastRenderedPageBreak/>
        <w:t xml:space="preserve">2.2.3. </w:t>
      </w:r>
      <w:r>
        <w:rPr>
          <w:rFonts w:hint="eastAsia"/>
        </w:rPr>
        <w:t>Онлайновые</w:t>
      </w:r>
      <w:r>
        <w:t xml:space="preserve"> </w:t>
      </w:r>
      <w:r>
        <w:rPr>
          <w:rFonts w:hint="eastAsia"/>
        </w:rPr>
        <w:t>СМИ</w:t>
      </w:r>
    </w:p>
    <w:p w14:paraId="308BC817" w14:textId="77777777" w:rsidR="0017702E" w:rsidRDefault="0017702E" w:rsidP="0017702E"/>
    <w:p w14:paraId="7D87E355" w14:textId="77777777" w:rsidR="0017702E" w:rsidRDefault="0017702E" w:rsidP="0017702E">
      <w:r>
        <w:t xml:space="preserve">2.3. </w:t>
      </w:r>
      <w:r>
        <w:rPr>
          <w:rFonts w:hint="eastAsia"/>
        </w:rPr>
        <w:t>Выводы</w:t>
      </w:r>
      <w:r>
        <w:t xml:space="preserve"> </w:t>
      </w:r>
      <w:r>
        <w:rPr>
          <w:rFonts w:hint="eastAsia"/>
        </w:rPr>
        <w:t>к</w:t>
      </w:r>
      <w:r>
        <w:t xml:space="preserve"> </w:t>
      </w:r>
      <w:r>
        <w:rPr>
          <w:rFonts w:hint="eastAsia"/>
        </w:rPr>
        <w:t>главе</w:t>
      </w:r>
    </w:p>
    <w:p w14:paraId="612930EF" w14:textId="77777777" w:rsidR="0017702E" w:rsidRDefault="0017702E" w:rsidP="0017702E"/>
    <w:p w14:paraId="044720D0" w14:textId="77777777" w:rsidR="0017702E" w:rsidRDefault="0017702E" w:rsidP="0017702E">
      <w:r>
        <w:rPr>
          <w:rFonts w:hint="eastAsia"/>
        </w:rPr>
        <w:t>ГЛАВА</w:t>
      </w:r>
      <w:r>
        <w:t xml:space="preserve"> 3. </w:t>
      </w:r>
      <w:r>
        <w:rPr>
          <w:rFonts w:hint="eastAsia"/>
        </w:rPr>
        <w:t>Характеристики</w:t>
      </w:r>
      <w:r>
        <w:t xml:space="preserve"> </w:t>
      </w:r>
      <w:r>
        <w:rPr>
          <w:rFonts w:hint="eastAsia"/>
        </w:rPr>
        <w:t>журналистской</w:t>
      </w:r>
      <w:r>
        <w:t xml:space="preserve"> </w:t>
      </w:r>
      <w:r>
        <w:rPr>
          <w:rFonts w:hint="eastAsia"/>
        </w:rPr>
        <w:t>работы</w:t>
      </w:r>
      <w:r>
        <w:t xml:space="preserve"> </w:t>
      </w:r>
      <w:r>
        <w:rPr>
          <w:rFonts w:hint="eastAsia"/>
        </w:rPr>
        <w:t>на</w:t>
      </w:r>
      <w:r>
        <w:t xml:space="preserve"> </w:t>
      </w:r>
      <w:r>
        <w:rPr>
          <w:rFonts w:hint="eastAsia"/>
        </w:rPr>
        <w:t>территории</w:t>
      </w:r>
      <w:r>
        <w:t xml:space="preserve"> </w:t>
      </w:r>
      <w:r>
        <w:rPr>
          <w:rFonts w:hint="eastAsia"/>
        </w:rPr>
        <w:t>Крымского</w:t>
      </w:r>
      <w:r>
        <w:t xml:space="preserve"> </w:t>
      </w:r>
      <w:r>
        <w:rPr>
          <w:rFonts w:hint="eastAsia"/>
        </w:rPr>
        <w:t>полуострова</w:t>
      </w:r>
    </w:p>
    <w:p w14:paraId="37C272D3" w14:textId="77777777" w:rsidR="0017702E" w:rsidRDefault="0017702E" w:rsidP="0017702E"/>
    <w:p w14:paraId="39BBE963" w14:textId="77777777" w:rsidR="0017702E" w:rsidRDefault="0017702E" w:rsidP="0017702E">
      <w:r>
        <w:t xml:space="preserve">3.1. </w:t>
      </w:r>
      <w:r>
        <w:rPr>
          <w:rFonts w:hint="eastAsia"/>
        </w:rPr>
        <w:t>Социально</w:t>
      </w:r>
      <w:r>
        <w:t>-</w:t>
      </w:r>
      <w:r>
        <w:rPr>
          <w:rFonts w:hint="eastAsia"/>
        </w:rPr>
        <w:t>демографический</w:t>
      </w:r>
      <w:r>
        <w:t xml:space="preserve"> </w:t>
      </w:r>
      <w:r>
        <w:rPr>
          <w:rFonts w:hint="eastAsia"/>
        </w:rPr>
        <w:t>портрет</w:t>
      </w:r>
      <w:r>
        <w:t xml:space="preserve"> </w:t>
      </w:r>
      <w:r>
        <w:rPr>
          <w:rFonts w:hint="eastAsia"/>
        </w:rPr>
        <w:t>и</w:t>
      </w:r>
      <w:r>
        <w:t xml:space="preserve"> </w:t>
      </w:r>
      <w:r>
        <w:rPr>
          <w:rFonts w:hint="eastAsia"/>
        </w:rPr>
        <w:t>уровень</w:t>
      </w:r>
      <w:r>
        <w:t xml:space="preserve"> </w:t>
      </w:r>
      <w:r>
        <w:rPr>
          <w:rFonts w:hint="eastAsia"/>
        </w:rPr>
        <w:t>рабочей</w:t>
      </w:r>
      <w:r>
        <w:t xml:space="preserve"> </w:t>
      </w:r>
      <w:r>
        <w:rPr>
          <w:rFonts w:hint="eastAsia"/>
        </w:rPr>
        <w:t>нагрузки</w:t>
      </w:r>
      <w:r>
        <w:t xml:space="preserve"> </w:t>
      </w:r>
      <w:r>
        <w:rPr>
          <w:rFonts w:hint="eastAsia"/>
        </w:rPr>
        <w:t>крымских</w:t>
      </w:r>
      <w:r>
        <w:t xml:space="preserve"> </w:t>
      </w:r>
      <w:r>
        <w:rPr>
          <w:rFonts w:hint="eastAsia"/>
        </w:rPr>
        <w:t>журналистов</w:t>
      </w:r>
    </w:p>
    <w:p w14:paraId="78F5418B" w14:textId="77777777" w:rsidR="0017702E" w:rsidRDefault="0017702E" w:rsidP="0017702E"/>
    <w:p w14:paraId="73E075BE" w14:textId="77777777" w:rsidR="0017702E" w:rsidRDefault="0017702E" w:rsidP="0017702E">
      <w:r>
        <w:t xml:space="preserve">3.2. </w:t>
      </w:r>
      <w:r>
        <w:rPr>
          <w:rFonts w:hint="eastAsia"/>
        </w:rPr>
        <w:t>Представления</w:t>
      </w:r>
      <w:r>
        <w:t xml:space="preserve"> </w:t>
      </w:r>
      <w:r>
        <w:rPr>
          <w:rFonts w:hint="eastAsia"/>
        </w:rPr>
        <w:t>о</w:t>
      </w:r>
      <w:r>
        <w:t xml:space="preserve"> </w:t>
      </w:r>
      <w:r>
        <w:rPr>
          <w:rFonts w:hint="eastAsia"/>
        </w:rPr>
        <w:t>функциях</w:t>
      </w:r>
      <w:r>
        <w:t xml:space="preserve"> </w:t>
      </w:r>
      <w:r>
        <w:rPr>
          <w:rFonts w:hint="eastAsia"/>
        </w:rPr>
        <w:t>журналистики</w:t>
      </w:r>
      <w:r>
        <w:t xml:space="preserve"> </w:t>
      </w:r>
      <w:r>
        <w:rPr>
          <w:rFonts w:hint="eastAsia"/>
        </w:rPr>
        <w:t>и</w:t>
      </w:r>
      <w:r>
        <w:t xml:space="preserve"> </w:t>
      </w:r>
      <w:r>
        <w:rPr>
          <w:rFonts w:hint="eastAsia"/>
        </w:rPr>
        <w:t>нормах</w:t>
      </w:r>
      <w:r>
        <w:t xml:space="preserve"> </w:t>
      </w:r>
      <w:r>
        <w:rPr>
          <w:rFonts w:hint="eastAsia"/>
        </w:rPr>
        <w:t>журналистской</w:t>
      </w:r>
      <w:r>
        <w:t xml:space="preserve"> </w:t>
      </w:r>
      <w:r>
        <w:rPr>
          <w:rFonts w:hint="eastAsia"/>
        </w:rPr>
        <w:t>этики</w:t>
      </w:r>
    </w:p>
    <w:p w14:paraId="0511EACB" w14:textId="77777777" w:rsidR="0017702E" w:rsidRDefault="0017702E" w:rsidP="0017702E"/>
    <w:p w14:paraId="1B692F76" w14:textId="77777777" w:rsidR="0017702E" w:rsidRDefault="0017702E" w:rsidP="0017702E">
      <w:r>
        <w:t xml:space="preserve">3.3. </w:t>
      </w:r>
      <w:r>
        <w:rPr>
          <w:rFonts w:hint="eastAsia"/>
        </w:rPr>
        <w:t>Оценка</w:t>
      </w:r>
      <w:r>
        <w:t xml:space="preserve"> </w:t>
      </w:r>
      <w:r>
        <w:rPr>
          <w:rFonts w:hint="eastAsia"/>
        </w:rPr>
        <w:t>условий</w:t>
      </w:r>
      <w:r>
        <w:t xml:space="preserve"> </w:t>
      </w:r>
      <w:r>
        <w:rPr>
          <w:rFonts w:hint="eastAsia"/>
        </w:rPr>
        <w:t>труда</w:t>
      </w:r>
      <w:r>
        <w:t xml:space="preserve"> </w:t>
      </w:r>
      <w:r>
        <w:rPr>
          <w:rFonts w:hint="eastAsia"/>
        </w:rPr>
        <w:t>и</w:t>
      </w:r>
      <w:r>
        <w:t xml:space="preserve"> </w:t>
      </w:r>
      <w:r>
        <w:rPr>
          <w:rFonts w:hint="eastAsia"/>
        </w:rPr>
        <w:t>ограничений</w:t>
      </w:r>
      <w:r>
        <w:t xml:space="preserve"> </w:t>
      </w:r>
      <w:r>
        <w:rPr>
          <w:rFonts w:hint="eastAsia"/>
        </w:rPr>
        <w:t>журналистской</w:t>
      </w:r>
      <w:r>
        <w:t xml:space="preserve"> </w:t>
      </w:r>
      <w:r>
        <w:rPr>
          <w:rFonts w:hint="eastAsia"/>
        </w:rPr>
        <w:t>свободы</w:t>
      </w:r>
      <w:r>
        <w:t xml:space="preserve"> </w:t>
      </w:r>
      <w:r>
        <w:rPr>
          <w:rFonts w:hint="eastAsia"/>
        </w:rPr>
        <w:t>при</w:t>
      </w:r>
      <w:r>
        <w:t xml:space="preserve"> </w:t>
      </w:r>
      <w:r>
        <w:rPr>
          <w:rFonts w:hint="eastAsia"/>
        </w:rPr>
        <w:t>работе</w:t>
      </w:r>
      <w:r>
        <w:t xml:space="preserve"> </w:t>
      </w:r>
      <w:r>
        <w:rPr>
          <w:rFonts w:hint="eastAsia"/>
        </w:rPr>
        <w:t>в</w:t>
      </w:r>
      <w:r>
        <w:t xml:space="preserve"> </w:t>
      </w:r>
      <w:r>
        <w:rPr>
          <w:rFonts w:hint="eastAsia"/>
        </w:rPr>
        <w:t>СМИ</w:t>
      </w:r>
    </w:p>
    <w:p w14:paraId="2D4E80CF" w14:textId="77777777" w:rsidR="0017702E" w:rsidRDefault="0017702E" w:rsidP="0017702E"/>
    <w:p w14:paraId="37B04EDB" w14:textId="77777777" w:rsidR="0017702E" w:rsidRDefault="0017702E" w:rsidP="0017702E">
      <w:r>
        <w:t xml:space="preserve">3.4. </w:t>
      </w:r>
      <w:r>
        <w:rPr>
          <w:rFonts w:hint="eastAsia"/>
        </w:rPr>
        <w:t>Авторские</w:t>
      </w:r>
      <w:r>
        <w:t xml:space="preserve">, </w:t>
      </w:r>
      <w:r>
        <w:rPr>
          <w:rFonts w:hint="eastAsia"/>
        </w:rPr>
        <w:t>редакторские</w:t>
      </w:r>
      <w:r>
        <w:t xml:space="preserve"> </w:t>
      </w:r>
      <w:r>
        <w:rPr>
          <w:rFonts w:hint="eastAsia"/>
        </w:rPr>
        <w:t>и</w:t>
      </w:r>
      <w:r>
        <w:t xml:space="preserve"> </w:t>
      </w:r>
      <w:r>
        <w:rPr>
          <w:rFonts w:hint="eastAsia"/>
        </w:rPr>
        <w:t>организационные</w:t>
      </w:r>
      <w:r>
        <w:t xml:space="preserve"> </w:t>
      </w:r>
      <w:r>
        <w:rPr>
          <w:rFonts w:hint="eastAsia"/>
        </w:rPr>
        <w:t>аспекты</w:t>
      </w:r>
      <w:r>
        <w:t xml:space="preserve"> </w:t>
      </w:r>
      <w:r>
        <w:rPr>
          <w:rFonts w:hint="eastAsia"/>
        </w:rPr>
        <w:t>деятельности</w:t>
      </w:r>
      <w:r>
        <w:t xml:space="preserve"> </w:t>
      </w:r>
      <w:r>
        <w:rPr>
          <w:rFonts w:hint="eastAsia"/>
        </w:rPr>
        <w:t>в</w:t>
      </w:r>
      <w:r>
        <w:t xml:space="preserve"> </w:t>
      </w:r>
      <w:r>
        <w:rPr>
          <w:rFonts w:hint="eastAsia"/>
        </w:rPr>
        <w:t>редакции</w:t>
      </w:r>
      <w:r>
        <w:t xml:space="preserve"> </w:t>
      </w:r>
      <w:r>
        <w:rPr>
          <w:rFonts w:hint="eastAsia"/>
        </w:rPr>
        <w:t>СМИ</w:t>
      </w:r>
    </w:p>
    <w:p w14:paraId="01CDF03E" w14:textId="77777777" w:rsidR="0017702E" w:rsidRDefault="0017702E" w:rsidP="0017702E"/>
    <w:p w14:paraId="54863557" w14:textId="77777777" w:rsidR="0017702E" w:rsidRDefault="0017702E" w:rsidP="0017702E">
      <w:r>
        <w:t xml:space="preserve">3.5. </w:t>
      </w:r>
      <w:r>
        <w:rPr>
          <w:rFonts w:hint="eastAsia"/>
        </w:rPr>
        <w:t>Выводы</w:t>
      </w:r>
      <w:r>
        <w:t xml:space="preserve"> </w:t>
      </w:r>
      <w:r>
        <w:rPr>
          <w:rFonts w:hint="eastAsia"/>
        </w:rPr>
        <w:t>к</w:t>
      </w:r>
      <w:r>
        <w:t xml:space="preserve"> </w:t>
      </w:r>
      <w:r>
        <w:rPr>
          <w:rFonts w:hint="eastAsia"/>
        </w:rPr>
        <w:t>главе</w:t>
      </w:r>
    </w:p>
    <w:p w14:paraId="3BB93B00" w14:textId="77777777" w:rsidR="0017702E" w:rsidRDefault="0017702E" w:rsidP="0017702E"/>
    <w:p w14:paraId="4C194B29" w14:textId="77777777" w:rsidR="0017702E" w:rsidRDefault="0017702E" w:rsidP="0017702E">
      <w:r>
        <w:rPr>
          <w:rFonts w:hint="eastAsia"/>
        </w:rPr>
        <w:t>ЗАКЛЮЧЕНИЕ</w:t>
      </w:r>
    </w:p>
    <w:p w14:paraId="01654DC6" w14:textId="77777777" w:rsidR="0017702E" w:rsidRDefault="0017702E" w:rsidP="0017702E"/>
    <w:p w14:paraId="26654B4B" w14:textId="77777777" w:rsidR="0017702E" w:rsidRDefault="0017702E" w:rsidP="0017702E">
      <w:r>
        <w:rPr>
          <w:rFonts w:hint="eastAsia"/>
        </w:rPr>
        <w:t>СПИСОК</w:t>
      </w:r>
      <w:r>
        <w:t xml:space="preserve"> </w:t>
      </w:r>
      <w:r>
        <w:rPr>
          <w:rFonts w:hint="eastAsia"/>
        </w:rPr>
        <w:t>ЛИТЕРАТУРЫ</w:t>
      </w:r>
    </w:p>
    <w:p w14:paraId="17065617" w14:textId="77777777" w:rsidR="0017702E" w:rsidRDefault="0017702E" w:rsidP="0017702E"/>
    <w:p w14:paraId="07985B77" w14:textId="6921672A" w:rsidR="0017702E" w:rsidRPr="0017702E" w:rsidRDefault="0017702E" w:rsidP="0017702E">
      <w:r>
        <w:rPr>
          <w:rFonts w:hint="eastAsia"/>
        </w:rPr>
        <w:t>ПРИЛОЖЕНИЕ</w:t>
      </w:r>
    </w:p>
    <w:sectPr w:rsidR="0017702E" w:rsidRPr="0017702E" w:rsidSect="008462B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01614" w14:textId="77777777" w:rsidR="008462B8" w:rsidRDefault="008462B8">
      <w:pPr>
        <w:spacing w:after="0" w:line="240" w:lineRule="auto"/>
      </w:pPr>
      <w:r>
        <w:separator/>
      </w:r>
    </w:p>
  </w:endnote>
  <w:endnote w:type="continuationSeparator" w:id="0">
    <w:p w14:paraId="63B43ACE" w14:textId="77777777" w:rsidR="008462B8" w:rsidRDefault="00846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4E95E" w14:textId="77777777" w:rsidR="008462B8" w:rsidRDefault="008462B8"/>
    <w:p w14:paraId="23299DD5" w14:textId="77777777" w:rsidR="008462B8" w:rsidRDefault="008462B8"/>
    <w:p w14:paraId="0E98B053" w14:textId="77777777" w:rsidR="008462B8" w:rsidRDefault="008462B8"/>
    <w:p w14:paraId="12B11F9F" w14:textId="77777777" w:rsidR="008462B8" w:rsidRDefault="008462B8"/>
    <w:p w14:paraId="3016C478" w14:textId="77777777" w:rsidR="008462B8" w:rsidRDefault="008462B8"/>
    <w:p w14:paraId="747C01CA" w14:textId="77777777" w:rsidR="008462B8" w:rsidRDefault="008462B8"/>
    <w:p w14:paraId="545D8630" w14:textId="77777777" w:rsidR="008462B8" w:rsidRDefault="008462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BA5F63" wp14:editId="34EA0F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DA24C" w14:textId="77777777" w:rsidR="008462B8" w:rsidRDefault="008462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BA5F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0FDA24C" w14:textId="77777777" w:rsidR="008462B8" w:rsidRDefault="008462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F1B72E" w14:textId="77777777" w:rsidR="008462B8" w:rsidRDefault="008462B8"/>
    <w:p w14:paraId="2E0D2E16" w14:textId="77777777" w:rsidR="008462B8" w:rsidRDefault="008462B8"/>
    <w:p w14:paraId="4AADDBAE" w14:textId="77777777" w:rsidR="008462B8" w:rsidRDefault="008462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6A9709" wp14:editId="1E30F1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78492" w14:textId="77777777" w:rsidR="008462B8" w:rsidRDefault="008462B8"/>
                          <w:p w14:paraId="3B05BAA4" w14:textId="77777777" w:rsidR="008462B8" w:rsidRDefault="008462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6A97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4D78492" w14:textId="77777777" w:rsidR="008462B8" w:rsidRDefault="008462B8"/>
                    <w:p w14:paraId="3B05BAA4" w14:textId="77777777" w:rsidR="008462B8" w:rsidRDefault="008462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D18C50" w14:textId="77777777" w:rsidR="008462B8" w:rsidRDefault="008462B8"/>
    <w:p w14:paraId="24009455" w14:textId="77777777" w:rsidR="008462B8" w:rsidRDefault="008462B8">
      <w:pPr>
        <w:rPr>
          <w:sz w:val="2"/>
          <w:szCs w:val="2"/>
        </w:rPr>
      </w:pPr>
    </w:p>
    <w:p w14:paraId="45474E5B" w14:textId="77777777" w:rsidR="008462B8" w:rsidRDefault="008462B8"/>
    <w:p w14:paraId="5B95CBDA" w14:textId="77777777" w:rsidR="008462B8" w:rsidRDefault="008462B8">
      <w:pPr>
        <w:spacing w:after="0" w:line="240" w:lineRule="auto"/>
      </w:pPr>
    </w:p>
  </w:footnote>
  <w:footnote w:type="continuationSeparator" w:id="0">
    <w:p w14:paraId="00AEF231" w14:textId="77777777" w:rsidR="008462B8" w:rsidRDefault="00846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B8"/>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37553</TotalTime>
  <Pages>2</Pages>
  <Words>191</Words>
  <Characters>1093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5121</cp:revision>
  <cp:lastPrinted>2009-02-06T05:36:00Z</cp:lastPrinted>
  <dcterms:created xsi:type="dcterms:W3CDTF">2024-01-07T13:43:00Z</dcterms:created>
  <dcterms:modified xsi:type="dcterms:W3CDTF">2024-03-07T15:56:00Z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