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026B10" w:rsidRDefault="00026B10" w:rsidP="00026B10">
      <w:r w:rsidRPr="00263F71">
        <w:rPr>
          <w:rFonts w:ascii="Times New Roman" w:eastAsia="Calibri" w:hAnsi="Times New Roman" w:cs="Times New Roman"/>
          <w:b/>
          <w:kern w:val="24"/>
          <w:sz w:val="24"/>
          <w:szCs w:val="24"/>
        </w:rPr>
        <w:t>Тоцька Олеся Леонтіївна,</w:t>
      </w:r>
      <w:r w:rsidRPr="00263F71">
        <w:rPr>
          <w:rFonts w:ascii="Times New Roman" w:eastAsia="Calibri" w:hAnsi="Times New Roman" w:cs="Times New Roman"/>
          <w:kern w:val="24"/>
          <w:sz w:val="24"/>
          <w:szCs w:val="24"/>
        </w:rPr>
        <w:t xml:space="preserve"> доцент кафедри фінансів Волинського національного університету імені Лесі Українки. Назва дисертації: «Управління розвитком вищої освіти в Україні». Шифр та назва спеціальності: 08.00.03 – економіка та управління національним господарством. Спецрада Д 47.104.03 Національного університету водного господарства та природокористування</w:t>
      </w:r>
    </w:p>
    <w:sectPr w:rsidR="004111C7" w:rsidRPr="00026B1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026B10" w:rsidRPr="00026B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FC00A-E978-4727-82CF-403185A7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2021-03-18T09:04:00Z</dcterms:created>
  <dcterms:modified xsi:type="dcterms:W3CDTF">2021-03-18T14:50:00Z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