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36C2" w14:textId="5EC27A5A" w:rsidR="00CD5513" w:rsidRDefault="00DA1A4E" w:rsidP="00DA1A4E">
      <w:r w:rsidRPr="00DA1A4E">
        <w:rPr>
          <w:rFonts w:hint="eastAsia"/>
        </w:rPr>
        <w:t>Коррекция</w:t>
      </w:r>
      <w:r w:rsidRPr="00DA1A4E">
        <w:t xml:space="preserve"> </w:t>
      </w:r>
      <w:r w:rsidRPr="00DA1A4E">
        <w:rPr>
          <w:rFonts w:hint="eastAsia"/>
        </w:rPr>
        <w:t>вторичных</w:t>
      </w:r>
      <w:r w:rsidRPr="00DA1A4E">
        <w:t xml:space="preserve"> </w:t>
      </w:r>
      <w:r w:rsidRPr="00DA1A4E">
        <w:rPr>
          <w:rFonts w:hint="eastAsia"/>
        </w:rPr>
        <w:t>иммунодефицитов</w:t>
      </w:r>
      <w:r w:rsidRPr="00DA1A4E">
        <w:t xml:space="preserve"> </w:t>
      </w:r>
      <w:r w:rsidRPr="00DA1A4E">
        <w:rPr>
          <w:rFonts w:hint="eastAsia"/>
        </w:rPr>
        <w:t>в</w:t>
      </w:r>
      <w:r w:rsidRPr="00DA1A4E">
        <w:t xml:space="preserve"> </w:t>
      </w:r>
      <w:r w:rsidRPr="00DA1A4E">
        <w:rPr>
          <w:rFonts w:hint="eastAsia"/>
        </w:rPr>
        <w:t>комплексе</w:t>
      </w:r>
      <w:r w:rsidRPr="00DA1A4E">
        <w:t xml:space="preserve"> </w:t>
      </w:r>
      <w:r w:rsidRPr="00DA1A4E">
        <w:rPr>
          <w:rFonts w:hint="eastAsia"/>
        </w:rPr>
        <w:t>лечения</w:t>
      </w:r>
      <w:r w:rsidRPr="00DA1A4E">
        <w:t xml:space="preserve"> </w:t>
      </w:r>
      <w:r w:rsidRPr="00DA1A4E">
        <w:rPr>
          <w:rFonts w:hint="eastAsia"/>
        </w:rPr>
        <w:t>бронхопневмоний</w:t>
      </w:r>
      <w:r w:rsidRPr="00DA1A4E">
        <w:t xml:space="preserve"> </w:t>
      </w:r>
      <w:r w:rsidRPr="00DA1A4E">
        <w:rPr>
          <w:rFonts w:hint="eastAsia"/>
        </w:rPr>
        <w:t>телят</w:t>
      </w:r>
      <w:r>
        <w:t xml:space="preserve"> </w:t>
      </w:r>
      <w:r w:rsidRPr="00DA1A4E">
        <w:rPr>
          <w:rFonts w:hint="eastAsia"/>
        </w:rPr>
        <w:t>Чвала</w:t>
      </w:r>
      <w:r w:rsidRPr="00DA1A4E">
        <w:t xml:space="preserve">, </w:t>
      </w:r>
      <w:r w:rsidRPr="00DA1A4E">
        <w:rPr>
          <w:rFonts w:hint="eastAsia"/>
        </w:rPr>
        <w:t>Александр</w:t>
      </w:r>
      <w:r w:rsidRPr="00DA1A4E">
        <w:t xml:space="preserve"> </w:t>
      </w:r>
      <w:r w:rsidRPr="00DA1A4E">
        <w:rPr>
          <w:rFonts w:hint="eastAsia"/>
        </w:rPr>
        <w:t>Викторович</w:t>
      </w:r>
    </w:p>
    <w:p w14:paraId="7AD5196D" w14:textId="77777777" w:rsidR="00DA1A4E" w:rsidRDefault="00DA1A4E" w:rsidP="00DA1A4E">
      <w:r>
        <w:rPr>
          <w:rFonts w:hint="eastAsia"/>
        </w:rPr>
        <w:t>ОГЛАВЛЕНИЕ</w:t>
      </w:r>
      <w:r>
        <w:t xml:space="preserve"> </w:t>
      </w:r>
      <w:r>
        <w:rPr>
          <w:rFonts w:hint="eastAsia"/>
        </w:rPr>
        <w:t>ДИССЕРТАЦИИ</w:t>
      </w:r>
    </w:p>
    <w:p w14:paraId="5C3D53DF" w14:textId="77777777" w:rsidR="00DA1A4E" w:rsidRDefault="00DA1A4E" w:rsidP="00DA1A4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Чвала</w:t>
      </w:r>
      <w:r>
        <w:t xml:space="preserve">, </w:t>
      </w:r>
      <w:r>
        <w:rPr>
          <w:rFonts w:hint="eastAsia"/>
        </w:rPr>
        <w:t>Александр</w:t>
      </w:r>
      <w:r>
        <w:t xml:space="preserve"> </w:t>
      </w:r>
      <w:r>
        <w:rPr>
          <w:rFonts w:hint="eastAsia"/>
        </w:rPr>
        <w:t>Викторович</w:t>
      </w:r>
    </w:p>
    <w:p w14:paraId="37C773CB" w14:textId="77777777" w:rsidR="00DA1A4E" w:rsidRDefault="00DA1A4E" w:rsidP="00DA1A4E">
      <w:r>
        <w:t xml:space="preserve">1. </w:t>
      </w:r>
      <w:r>
        <w:rPr>
          <w:rFonts w:hint="eastAsia"/>
        </w:rPr>
        <w:t>ВВЕДЕНИЕ</w:t>
      </w:r>
      <w:r>
        <w:t>.</w:t>
      </w:r>
    </w:p>
    <w:p w14:paraId="79B20E28" w14:textId="77777777" w:rsidR="00DA1A4E" w:rsidRDefault="00DA1A4E" w:rsidP="00DA1A4E"/>
    <w:p w14:paraId="3ED60573" w14:textId="77777777" w:rsidR="00DA1A4E" w:rsidRDefault="00DA1A4E" w:rsidP="00DA1A4E">
      <w:r>
        <w:t xml:space="preserve">2. </w:t>
      </w:r>
      <w:r>
        <w:rPr>
          <w:rFonts w:hint="eastAsia"/>
        </w:rPr>
        <w:t>ОБЗОР</w:t>
      </w:r>
      <w:r>
        <w:t xml:space="preserve"> </w:t>
      </w:r>
      <w:r>
        <w:rPr>
          <w:rFonts w:hint="eastAsia"/>
        </w:rPr>
        <w:t>ЛИТЕРАТУРЫ</w:t>
      </w:r>
      <w:r>
        <w:t>.</w:t>
      </w:r>
    </w:p>
    <w:p w14:paraId="339BDC6D" w14:textId="77777777" w:rsidR="00DA1A4E" w:rsidRDefault="00DA1A4E" w:rsidP="00DA1A4E"/>
    <w:p w14:paraId="7D641EA8" w14:textId="77777777" w:rsidR="00DA1A4E" w:rsidRDefault="00DA1A4E" w:rsidP="00DA1A4E">
      <w:r>
        <w:t xml:space="preserve">2.1.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бронхопневмоний</w:t>
      </w:r>
      <w:r>
        <w:t>.</w:t>
      </w:r>
    </w:p>
    <w:p w14:paraId="04F903CD" w14:textId="77777777" w:rsidR="00DA1A4E" w:rsidRDefault="00DA1A4E" w:rsidP="00DA1A4E"/>
    <w:p w14:paraId="6013912F" w14:textId="77777777" w:rsidR="00DA1A4E" w:rsidRDefault="00DA1A4E" w:rsidP="00DA1A4E">
      <w:r>
        <w:t xml:space="preserve">2.2. </w:t>
      </w:r>
      <w:r>
        <w:rPr>
          <w:rFonts w:hint="eastAsia"/>
        </w:rPr>
        <w:t>Роль</w:t>
      </w:r>
      <w:r>
        <w:t xml:space="preserve"> </w:t>
      </w:r>
      <w:r>
        <w:rPr>
          <w:rFonts w:hint="eastAsia"/>
        </w:rPr>
        <w:t>нервной</w:t>
      </w:r>
      <w:r>
        <w:t xml:space="preserve"> </w:t>
      </w:r>
      <w:r>
        <w:rPr>
          <w:rFonts w:hint="eastAsia"/>
        </w:rPr>
        <w:t>системы</w:t>
      </w:r>
      <w:r>
        <w:t xml:space="preserve"> </w:t>
      </w:r>
      <w:r>
        <w:rPr>
          <w:rFonts w:hint="eastAsia"/>
        </w:rPr>
        <w:t>и</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в</w:t>
      </w:r>
      <w:r>
        <w:t xml:space="preserve"> </w:t>
      </w:r>
      <w:r>
        <w:rPr>
          <w:rFonts w:hint="eastAsia"/>
        </w:rPr>
        <w:t>патогенезе</w:t>
      </w:r>
      <w:r>
        <w:t xml:space="preserve"> </w:t>
      </w:r>
      <w:r>
        <w:rPr>
          <w:rFonts w:hint="eastAsia"/>
        </w:rPr>
        <w:t>заболеваний</w:t>
      </w:r>
      <w:r>
        <w:t xml:space="preserve"> </w:t>
      </w:r>
      <w:r>
        <w:rPr>
          <w:rFonts w:hint="eastAsia"/>
        </w:rPr>
        <w:t>органов</w:t>
      </w:r>
      <w:r>
        <w:t xml:space="preserve"> </w:t>
      </w:r>
      <w:r>
        <w:rPr>
          <w:rFonts w:hint="eastAsia"/>
        </w:rPr>
        <w:t>дыхания</w:t>
      </w:r>
      <w:r>
        <w:t>.</w:t>
      </w:r>
    </w:p>
    <w:p w14:paraId="69B59D60" w14:textId="77777777" w:rsidR="00DA1A4E" w:rsidRDefault="00DA1A4E" w:rsidP="00DA1A4E"/>
    <w:p w14:paraId="77635BE4" w14:textId="77777777" w:rsidR="00DA1A4E" w:rsidRDefault="00DA1A4E" w:rsidP="00DA1A4E">
      <w:r>
        <w:t xml:space="preserve">2.3. </w:t>
      </w:r>
      <w:r>
        <w:rPr>
          <w:rFonts w:hint="eastAsia"/>
        </w:rPr>
        <w:t>Принципы</w:t>
      </w:r>
      <w:r>
        <w:t xml:space="preserve"> </w:t>
      </w:r>
      <w:r>
        <w:rPr>
          <w:rFonts w:hint="eastAsia"/>
        </w:rPr>
        <w:t>лечения</w:t>
      </w:r>
      <w:r>
        <w:t xml:space="preserve"> </w:t>
      </w:r>
      <w:r>
        <w:rPr>
          <w:rFonts w:hint="eastAsia"/>
        </w:rPr>
        <w:t>бронхопневмоний</w:t>
      </w:r>
      <w:r>
        <w:t>.</w:t>
      </w:r>
    </w:p>
    <w:p w14:paraId="39C928DF" w14:textId="77777777" w:rsidR="00DA1A4E" w:rsidRDefault="00DA1A4E" w:rsidP="00DA1A4E"/>
    <w:p w14:paraId="7531D457" w14:textId="77777777" w:rsidR="00DA1A4E" w:rsidRDefault="00DA1A4E" w:rsidP="00DA1A4E">
      <w:r>
        <w:t xml:space="preserve">2.4 </w:t>
      </w:r>
      <w:r>
        <w:rPr>
          <w:rFonts w:hint="eastAsia"/>
        </w:rPr>
        <w:t>Характеристика</w:t>
      </w:r>
      <w:r>
        <w:t xml:space="preserve"> </w:t>
      </w:r>
      <w:r>
        <w:rPr>
          <w:rFonts w:hint="eastAsia"/>
        </w:rPr>
        <w:t>иммуномодуляторов</w:t>
      </w:r>
      <w:r>
        <w:t xml:space="preserve">, </w:t>
      </w:r>
      <w:r>
        <w:rPr>
          <w:rFonts w:hint="eastAsia"/>
        </w:rPr>
        <w:t>используемых</w:t>
      </w:r>
      <w:r>
        <w:t xml:space="preserve"> </w:t>
      </w:r>
      <w:r>
        <w:rPr>
          <w:rFonts w:hint="eastAsia"/>
        </w:rPr>
        <w:t>в</w:t>
      </w:r>
      <w:r>
        <w:t xml:space="preserve"> </w:t>
      </w:r>
      <w:r>
        <w:rPr>
          <w:rFonts w:hint="eastAsia"/>
        </w:rPr>
        <w:t>клинико</w:t>
      </w:r>
      <w:r>
        <w:t>-</w:t>
      </w:r>
      <w:r>
        <w:rPr>
          <w:rFonts w:hint="eastAsia"/>
        </w:rPr>
        <w:t>экспериментальных</w:t>
      </w:r>
      <w:r>
        <w:t xml:space="preserve"> </w:t>
      </w:r>
      <w:r>
        <w:rPr>
          <w:rFonts w:hint="eastAsia"/>
        </w:rPr>
        <w:t>исследованиях</w:t>
      </w:r>
      <w:r>
        <w:t>.</w:t>
      </w:r>
    </w:p>
    <w:p w14:paraId="13AC0BF0" w14:textId="77777777" w:rsidR="00DA1A4E" w:rsidRDefault="00DA1A4E" w:rsidP="00DA1A4E"/>
    <w:p w14:paraId="4A52B341" w14:textId="77777777" w:rsidR="00DA1A4E" w:rsidRDefault="00DA1A4E" w:rsidP="00DA1A4E">
      <w:r>
        <w:t xml:space="preserve">2.4.1. </w:t>
      </w:r>
      <w:r>
        <w:rPr>
          <w:rFonts w:hint="eastAsia"/>
        </w:rPr>
        <w:t>Левамизол</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защитные</w:t>
      </w:r>
      <w:r>
        <w:t xml:space="preserve"> </w:t>
      </w:r>
      <w:r>
        <w:rPr>
          <w:rFonts w:hint="eastAsia"/>
        </w:rPr>
        <w:t>реакции</w:t>
      </w:r>
      <w:r>
        <w:t xml:space="preserve"> </w:t>
      </w:r>
      <w:r>
        <w:rPr>
          <w:rFonts w:hint="eastAsia"/>
        </w:rPr>
        <w:t>организма</w:t>
      </w:r>
      <w:r>
        <w:t xml:space="preserve"> </w:t>
      </w:r>
      <w:r>
        <w:rPr>
          <w:rFonts w:hint="eastAsia"/>
        </w:rPr>
        <w:t>животных</w:t>
      </w:r>
      <w:r>
        <w:t>.</w:t>
      </w:r>
    </w:p>
    <w:p w14:paraId="61B39FE0" w14:textId="77777777" w:rsidR="00DA1A4E" w:rsidRDefault="00DA1A4E" w:rsidP="00DA1A4E"/>
    <w:p w14:paraId="4309375B" w14:textId="77777777" w:rsidR="00DA1A4E" w:rsidRDefault="00DA1A4E" w:rsidP="00DA1A4E">
      <w:r>
        <w:t xml:space="preserve">2.4.2. </w:t>
      </w:r>
      <w:r>
        <w:rPr>
          <w:rFonts w:hint="eastAsia"/>
        </w:rPr>
        <w:t>Продигиозан</w:t>
      </w:r>
      <w:r>
        <w:t xml:space="preserve"> </w:t>
      </w:r>
      <w:r>
        <w:rPr>
          <w:rFonts w:hint="eastAsia"/>
        </w:rPr>
        <w:t>как</w:t>
      </w:r>
      <w:r>
        <w:t xml:space="preserve"> </w:t>
      </w:r>
      <w:r>
        <w:rPr>
          <w:rFonts w:hint="eastAsia"/>
        </w:rPr>
        <w:t>иммуномодулятор</w:t>
      </w:r>
      <w:r>
        <w:t xml:space="preserve"> </w:t>
      </w:r>
      <w:r>
        <w:rPr>
          <w:rFonts w:hint="eastAsia"/>
        </w:rPr>
        <w:t>липополисахаридной</w:t>
      </w:r>
      <w:r>
        <w:t xml:space="preserve"> </w:t>
      </w:r>
      <w:r>
        <w:rPr>
          <w:rFonts w:hint="eastAsia"/>
        </w:rPr>
        <w:t>природы</w:t>
      </w:r>
      <w:r>
        <w:t>.</w:t>
      </w:r>
    </w:p>
    <w:p w14:paraId="539D75E0" w14:textId="77777777" w:rsidR="00DA1A4E" w:rsidRDefault="00DA1A4E" w:rsidP="00DA1A4E"/>
    <w:p w14:paraId="5ABFE7B8" w14:textId="77777777" w:rsidR="00DA1A4E" w:rsidRDefault="00DA1A4E" w:rsidP="00DA1A4E">
      <w:r>
        <w:t xml:space="preserve">2.4.3. </w:t>
      </w:r>
      <w:r>
        <w:rPr>
          <w:rFonts w:hint="eastAsia"/>
        </w:rPr>
        <w:t>Селен</w:t>
      </w:r>
      <w:r>
        <w:t xml:space="preserve"> </w:t>
      </w:r>
      <w:r>
        <w:rPr>
          <w:rFonts w:hint="eastAsia"/>
        </w:rPr>
        <w:t>и</w:t>
      </w:r>
      <w:r>
        <w:t xml:space="preserve"> </w:t>
      </w:r>
      <w:r>
        <w:rPr>
          <w:rFonts w:hint="eastAsia"/>
        </w:rPr>
        <w:t>его</w:t>
      </w:r>
      <w:r>
        <w:t xml:space="preserve"> </w:t>
      </w:r>
      <w:r>
        <w:rPr>
          <w:rFonts w:hint="eastAsia"/>
        </w:rPr>
        <w:t>иммуномодулирующий</w:t>
      </w:r>
      <w:r>
        <w:t xml:space="preserve"> </w:t>
      </w:r>
      <w:r>
        <w:rPr>
          <w:rFonts w:hint="eastAsia"/>
        </w:rPr>
        <w:t>эффект</w:t>
      </w:r>
      <w:r>
        <w:t xml:space="preserve"> </w:t>
      </w:r>
      <w:r>
        <w:rPr>
          <w:rFonts w:hint="eastAsia"/>
        </w:rPr>
        <w:t>при</w:t>
      </w:r>
      <w:r>
        <w:t xml:space="preserve"> </w:t>
      </w:r>
      <w:r>
        <w:rPr>
          <w:rFonts w:hint="eastAsia"/>
        </w:rPr>
        <w:t>заболеваниях</w:t>
      </w:r>
      <w:r>
        <w:t xml:space="preserve"> </w:t>
      </w:r>
      <w:r>
        <w:rPr>
          <w:rFonts w:hint="eastAsia"/>
        </w:rPr>
        <w:t>животных</w:t>
      </w:r>
      <w:r>
        <w:t>.</w:t>
      </w:r>
    </w:p>
    <w:p w14:paraId="0F29536A" w14:textId="77777777" w:rsidR="00DA1A4E" w:rsidRDefault="00DA1A4E" w:rsidP="00DA1A4E"/>
    <w:p w14:paraId="3F71CD9E" w14:textId="77777777" w:rsidR="00DA1A4E" w:rsidRDefault="00DA1A4E" w:rsidP="00DA1A4E">
      <w:r>
        <w:t xml:space="preserve">2.4.4. </w:t>
      </w:r>
      <w:r>
        <w:rPr>
          <w:rFonts w:hint="eastAsia"/>
        </w:rPr>
        <w:t>Тимические</w:t>
      </w:r>
      <w:r>
        <w:t xml:space="preserve"> </w:t>
      </w:r>
      <w:r>
        <w:rPr>
          <w:rFonts w:hint="eastAsia"/>
        </w:rPr>
        <w:t>гормоны</w:t>
      </w:r>
      <w:r>
        <w:t xml:space="preserve"> (</w:t>
      </w:r>
      <w:r>
        <w:rPr>
          <w:rFonts w:hint="eastAsia"/>
        </w:rPr>
        <w:t>пептиды</w:t>
      </w:r>
      <w:r>
        <w:t xml:space="preserve">) </w:t>
      </w:r>
      <w:r>
        <w:rPr>
          <w:rFonts w:hint="eastAsia"/>
        </w:rPr>
        <w:t>и</w:t>
      </w:r>
      <w:r>
        <w:t xml:space="preserve"> </w:t>
      </w:r>
      <w:r>
        <w:rPr>
          <w:rFonts w:hint="eastAsia"/>
        </w:rPr>
        <w:t>их</w:t>
      </w:r>
      <w:r>
        <w:t xml:space="preserve"> </w:t>
      </w:r>
      <w:r>
        <w:rPr>
          <w:rFonts w:hint="eastAsia"/>
        </w:rPr>
        <w:t>синтетические</w:t>
      </w:r>
      <w:r>
        <w:t xml:space="preserve"> </w:t>
      </w:r>
      <w:r>
        <w:rPr>
          <w:rFonts w:hint="eastAsia"/>
        </w:rPr>
        <w:t>аналоги</w:t>
      </w:r>
      <w:r>
        <w:t xml:space="preserve"> - </w:t>
      </w:r>
      <w:r>
        <w:rPr>
          <w:rFonts w:hint="eastAsia"/>
        </w:rPr>
        <w:t>стимуляторы</w:t>
      </w:r>
      <w:r>
        <w:t xml:space="preserve"> </w:t>
      </w:r>
      <w:r>
        <w:rPr>
          <w:rFonts w:hint="eastAsia"/>
        </w:rPr>
        <w:t>иммунитета</w:t>
      </w:r>
    </w:p>
    <w:p w14:paraId="0BEA0483" w14:textId="77777777" w:rsidR="00DA1A4E" w:rsidRDefault="00DA1A4E" w:rsidP="00DA1A4E"/>
    <w:p w14:paraId="2BBBCE76" w14:textId="77777777" w:rsidR="00DA1A4E" w:rsidRDefault="00DA1A4E" w:rsidP="00DA1A4E">
      <w:r>
        <w:t xml:space="preserve">3. </w:t>
      </w:r>
      <w:r>
        <w:rPr>
          <w:rFonts w:hint="eastAsia"/>
        </w:rPr>
        <w:t>СОБСТВЕННЫЕ</w:t>
      </w:r>
      <w:r>
        <w:t xml:space="preserve"> </w:t>
      </w:r>
      <w:r>
        <w:rPr>
          <w:rFonts w:hint="eastAsia"/>
        </w:rPr>
        <w:t>ИССЛЕДОВАНИЯ</w:t>
      </w:r>
      <w:r>
        <w:t>.</w:t>
      </w:r>
    </w:p>
    <w:p w14:paraId="5EEC5989" w14:textId="77777777" w:rsidR="00DA1A4E" w:rsidRDefault="00DA1A4E" w:rsidP="00DA1A4E"/>
    <w:p w14:paraId="2C33C05A" w14:textId="77777777" w:rsidR="00DA1A4E" w:rsidRDefault="00DA1A4E" w:rsidP="00DA1A4E">
      <w:r>
        <w:t xml:space="preserve">3.1.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5866FF88" w14:textId="77777777" w:rsidR="00DA1A4E" w:rsidRDefault="00DA1A4E" w:rsidP="00DA1A4E"/>
    <w:p w14:paraId="0265DF26" w14:textId="77777777" w:rsidR="00DA1A4E" w:rsidRDefault="00DA1A4E" w:rsidP="00DA1A4E">
      <w:r>
        <w:lastRenderedPageBreak/>
        <w:t xml:space="preserve">3.2 </w:t>
      </w:r>
      <w:r>
        <w:rPr>
          <w:rFonts w:hint="eastAsia"/>
        </w:rPr>
        <w:t>Результаты</w:t>
      </w:r>
      <w:r>
        <w:t xml:space="preserve"> </w:t>
      </w:r>
      <w:r>
        <w:rPr>
          <w:rFonts w:hint="eastAsia"/>
        </w:rPr>
        <w:t>исследований</w:t>
      </w:r>
      <w:r>
        <w:t>.</w:t>
      </w:r>
    </w:p>
    <w:p w14:paraId="192E6702" w14:textId="77777777" w:rsidR="00DA1A4E" w:rsidRDefault="00DA1A4E" w:rsidP="00DA1A4E"/>
    <w:p w14:paraId="24328608" w14:textId="77777777" w:rsidR="00DA1A4E" w:rsidRDefault="00DA1A4E" w:rsidP="00DA1A4E">
      <w:r>
        <w:t xml:space="preserve">3.2.1 </w:t>
      </w:r>
      <w:r>
        <w:rPr>
          <w:rFonts w:hint="eastAsia"/>
        </w:rPr>
        <w:t>Изучение</w:t>
      </w:r>
      <w:r>
        <w:t xml:space="preserve"> </w:t>
      </w:r>
      <w:r>
        <w:rPr>
          <w:rFonts w:hint="eastAsia"/>
        </w:rPr>
        <w:t>влияния</w:t>
      </w:r>
      <w:r>
        <w:t xml:space="preserve"> </w:t>
      </w:r>
      <w:r>
        <w:rPr>
          <w:rFonts w:hint="eastAsia"/>
        </w:rPr>
        <w:t>продигиозана</w:t>
      </w:r>
      <w:r>
        <w:t xml:space="preserve"> </w:t>
      </w:r>
      <w:r>
        <w:rPr>
          <w:rFonts w:hint="eastAsia"/>
        </w:rPr>
        <w:t>и</w:t>
      </w:r>
      <w:r>
        <w:t xml:space="preserve"> </w:t>
      </w:r>
      <w:r>
        <w:rPr>
          <w:rFonts w:hint="eastAsia"/>
        </w:rPr>
        <w:t>селенита</w:t>
      </w:r>
      <w:r>
        <w:t xml:space="preserve"> </w:t>
      </w:r>
      <w:r>
        <w:rPr>
          <w:rFonts w:hint="eastAsia"/>
        </w:rPr>
        <w:t>натрия</w:t>
      </w:r>
      <w:r>
        <w:t xml:space="preserve"> </w:t>
      </w:r>
      <w:r>
        <w:rPr>
          <w:rFonts w:hint="eastAsia"/>
        </w:rPr>
        <w:t>на</w:t>
      </w:r>
      <w:r>
        <w:t xml:space="preserve"> </w:t>
      </w:r>
      <w:r>
        <w:rPr>
          <w:rFonts w:hint="eastAsia"/>
        </w:rPr>
        <w:t>показатель</w:t>
      </w:r>
      <w:r>
        <w:t xml:space="preserve"> </w:t>
      </w:r>
      <w:r>
        <w:rPr>
          <w:rFonts w:hint="eastAsia"/>
        </w:rPr>
        <w:t>иммунного</w:t>
      </w:r>
      <w:r>
        <w:t xml:space="preserve"> </w:t>
      </w:r>
      <w:r>
        <w:rPr>
          <w:rFonts w:hint="eastAsia"/>
        </w:rPr>
        <w:t>статуса</w:t>
      </w:r>
      <w:r>
        <w:t xml:space="preserve"> </w:t>
      </w:r>
      <w:r>
        <w:rPr>
          <w:rFonts w:hint="eastAsia"/>
        </w:rPr>
        <w:t>при</w:t>
      </w:r>
      <w:r>
        <w:t xml:space="preserve"> </w:t>
      </w:r>
      <w:r>
        <w:rPr>
          <w:rFonts w:hint="eastAsia"/>
        </w:rPr>
        <w:t>комплексном</w:t>
      </w:r>
      <w:r>
        <w:t xml:space="preserve"> </w:t>
      </w:r>
      <w:r>
        <w:rPr>
          <w:rFonts w:hint="eastAsia"/>
        </w:rPr>
        <w:t>лечении</w:t>
      </w:r>
      <w:r>
        <w:t xml:space="preserve"> </w:t>
      </w:r>
      <w:r>
        <w:rPr>
          <w:rFonts w:hint="eastAsia"/>
        </w:rPr>
        <w:t>бронхопневмонии</w:t>
      </w:r>
      <w:r>
        <w:t xml:space="preserve"> </w:t>
      </w:r>
      <w:r>
        <w:rPr>
          <w:rFonts w:hint="eastAsia"/>
        </w:rPr>
        <w:t>телят</w:t>
      </w:r>
      <w:r>
        <w:t>.</w:t>
      </w:r>
    </w:p>
    <w:p w14:paraId="414CA444" w14:textId="77777777" w:rsidR="00DA1A4E" w:rsidRDefault="00DA1A4E" w:rsidP="00DA1A4E"/>
    <w:p w14:paraId="3446A9DB" w14:textId="77777777" w:rsidR="00DA1A4E" w:rsidRDefault="00DA1A4E" w:rsidP="00DA1A4E">
      <w:r>
        <w:t xml:space="preserve">3.2.2 </w:t>
      </w:r>
      <w:r>
        <w:rPr>
          <w:rFonts w:hint="eastAsia"/>
        </w:rPr>
        <w:t>Влияние</w:t>
      </w:r>
      <w:r>
        <w:t xml:space="preserve"> </w:t>
      </w:r>
      <w:r>
        <w:rPr>
          <w:rFonts w:hint="eastAsia"/>
        </w:rPr>
        <w:t>комбинации</w:t>
      </w:r>
      <w:r>
        <w:t xml:space="preserve"> </w:t>
      </w:r>
      <w:r>
        <w:rPr>
          <w:rFonts w:hint="eastAsia"/>
        </w:rPr>
        <w:t>продигиозана</w:t>
      </w:r>
      <w:r>
        <w:t xml:space="preserve"> </w:t>
      </w:r>
      <w:r>
        <w:rPr>
          <w:rFonts w:hint="eastAsia"/>
        </w:rPr>
        <w:t>и</w:t>
      </w:r>
      <w:r>
        <w:t xml:space="preserve"> </w:t>
      </w:r>
      <w:r>
        <w:rPr>
          <w:rFonts w:hint="eastAsia"/>
        </w:rPr>
        <w:t>Т</w:t>
      </w:r>
      <w:r>
        <w:t>-</w:t>
      </w:r>
      <w:r>
        <w:rPr>
          <w:rFonts w:hint="eastAsia"/>
        </w:rPr>
        <w:t>активина</w:t>
      </w:r>
      <w:r>
        <w:t xml:space="preserve"> </w:t>
      </w:r>
      <w:r>
        <w:rPr>
          <w:rFonts w:hint="eastAsia"/>
        </w:rPr>
        <w:t>на</w:t>
      </w:r>
      <w:r>
        <w:t xml:space="preserve"> </w:t>
      </w:r>
      <w:r>
        <w:rPr>
          <w:rFonts w:hint="eastAsia"/>
        </w:rPr>
        <w:t>иммунобиологическую</w:t>
      </w:r>
      <w:r>
        <w:t xml:space="preserve"> </w:t>
      </w:r>
      <w:r>
        <w:rPr>
          <w:rFonts w:hint="eastAsia"/>
        </w:rPr>
        <w:t>реактивность</w:t>
      </w:r>
      <w:r>
        <w:t xml:space="preserve"> </w:t>
      </w:r>
      <w:r>
        <w:rPr>
          <w:rFonts w:hint="eastAsia"/>
        </w:rPr>
        <w:t>клинически</w:t>
      </w:r>
      <w:r>
        <w:t xml:space="preserve"> </w:t>
      </w:r>
      <w:r>
        <w:rPr>
          <w:rFonts w:hint="eastAsia"/>
        </w:rPr>
        <w:t>здоровых</w:t>
      </w:r>
      <w:r>
        <w:t xml:space="preserve"> </w:t>
      </w:r>
      <w:r>
        <w:rPr>
          <w:rFonts w:hint="eastAsia"/>
        </w:rPr>
        <w:t>телят</w:t>
      </w:r>
      <w:r>
        <w:t>.</w:t>
      </w:r>
    </w:p>
    <w:p w14:paraId="15EF18A5" w14:textId="77777777" w:rsidR="00DA1A4E" w:rsidRDefault="00DA1A4E" w:rsidP="00DA1A4E"/>
    <w:p w14:paraId="10911C81" w14:textId="77777777" w:rsidR="00DA1A4E" w:rsidRDefault="00DA1A4E" w:rsidP="00DA1A4E">
      <w:r>
        <w:t xml:space="preserve">3.2.3 </w:t>
      </w:r>
      <w:r>
        <w:rPr>
          <w:rFonts w:hint="eastAsia"/>
        </w:rPr>
        <w:t>Влияние</w:t>
      </w:r>
      <w:r>
        <w:t xml:space="preserve"> </w:t>
      </w:r>
      <w:r>
        <w:rPr>
          <w:rFonts w:hint="eastAsia"/>
        </w:rPr>
        <w:t>сочетания</w:t>
      </w:r>
      <w:r>
        <w:t xml:space="preserve"> </w:t>
      </w:r>
      <w:r>
        <w:rPr>
          <w:rFonts w:hint="eastAsia"/>
        </w:rPr>
        <w:t>продигиозана</w:t>
      </w:r>
      <w:r>
        <w:t xml:space="preserve"> </w:t>
      </w:r>
      <w:r>
        <w:rPr>
          <w:rFonts w:hint="eastAsia"/>
        </w:rPr>
        <w:t>и</w:t>
      </w:r>
      <w:r>
        <w:t xml:space="preserve"> </w:t>
      </w:r>
      <w:r>
        <w:rPr>
          <w:rFonts w:hint="eastAsia"/>
        </w:rPr>
        <w:t>Т</w:t>
      </w:r>
      <w:r>
        <w:t>-</w:t>
      </w:r>
      <w:r>
        <w:rPr>
          <w:rFonts w:hint="eastAsia"/>
        </w:rPr>
        <w:t>активина</w:t>
      </w:r>
      <w:r>
        <w:t xml:space="preserve"> </w:t>
      </w:r>
      <w:r>
        <w:rPr>
          <w:rFonts w:hint="eastAsia"/>
        </w:rPr>
        <w:t>при</w:t>
      </w:r>
      <w:r>
        <w:t xml:space="preserve"> </w:t>
      </w:r>
      <w:r>
        <w:rPr>
          <w:rFonts w:hint="eastAsia"/>
        </w:rPr>
        <w:t>комплексном</w:t>
      </w:r>
      <w:r>
        <w:t xml:space="preserve"> </w:t>
      </w:r>
      <w:r>
        <w:rPr>
          <w:rFonts w:hint="eastAsia"/>
        </w:rPr>
        <w:t>лечении</w:t>
      </w:r>
      <w:r>
        <w:t xml:space="preserve"> </w:t>
      </w:r>
      <w:r>
        <w:rPr>
          <w:rFonts w:hint="eastAsia"/>
        </w:rPr>
        <w:t>бронхпневмонии</w:t>
      </w:r>
      <w:r>
        <w:t xml:space="preserve"> </w:t>
      </w:r>
      <w:r>
        <w:rPr>
          <w:rFonts w:hint="eastAsia"/>
        </w:rPr>
        <w:t>телят</w:t>
      </w:r>
      <w:r>
        <w:t>.</w:t>
      </w:r>
    </w:p>
    <w:p w14:paraId="29FF3AEF" w14:textId="77777777" w:rsidR="00DA1A4E" w:rsidRDefault="00DA1A4E" w:rsidP="00DA1A4E"/>
    <w:p w14:paraId="3F84B3E6" w14:textId="77777777" w:rsidR="00DA1A4E" w:rsidRDefault="00DA1A4E" w:rsidP="00DA1A4E">
      <w:r>
        <w:t xml:space="preserve">3.2.4 </w:t>
      </w:r>
      <w:r>
        <w:rPr>
          <w:rFonts w:hint="eastAsia"/>
        </w:rPr>
        <w:t>Коррекция</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бронхопневмонией</w:t>
      </w:r>
      <w:r>
        <w:t xml:space="preserve"> </w:t>
      </w:r>
      <w:r>
        <w:rPr>
          <w:rFonts w:hint="eastAsia"/>
        </w:rPr>
        <w:t>телят</w:t>
      </w:r>
      <w:r>
        <w:t xml:space="preserve"> </w:t>
      </w:r>
      <w:r>
        <w:rPr>
          <w:rFonts w:hint="eastAsia"/>
        </w:rPr>
        <w:t>с</w:t>
      </w:r>
      <w:r>
        <w:t xml:space="preserve"> </w:t>
      </w:r>
      <w:r>
        <w:rPr>
          <w:rFonts w:hint="eastAsia"/>
        </w:rPr>
        <w:t>помощью</w:t>
      </w:r>
      <w:r>
        <w:t xml:space="preserve"> </w:t>
      </w:r>
      <w:r>
        <w:rPr>
          <w:rFonts w:hint="eastAsia"/>
        </w:rPr>
        <w:t>комбинации</w:t>
      </w:r>
      <w:r>
        <w:t xml:space="preserve"> </w:t>
      </w:r>
      <w:r>
        <w:rPr>
          <w:rFonts w:hint="eastAsia"/>
        </w:rPr>
        <w:t>продигиозана</w:t>
      </w:r>
      <w:r>
        <w:t xml:space="preserve">, </w:t>
      </w:r>
      <w:r>
        <w:rPr>
          <w:rFonts w:hint="eastAsia"/>
        </w:rPr>
        <w:t>Т</w:t>
      </w:r>
      <w:r>
        <w:t>-</w:t>
      </w:r>
      <w:r>
        <w:rPr>
          <w:rFonts w:hint="eastAsia"/>
        </w:rPr>
        <w:t>активина</w:t>
      </w:r>
      <w:r>
        <w:t xml:space="preserve"> </w:t>
      </w:r>
      <w:r>
        <w:rPr>
          <w:rFonts w:hint="eastAsia"/>
        </w:rPr>
        <w:t>и</w:t>
      </w:r>
      <w:r>
        <w:t xml:space="preserve"> </w:t>
      </w:r>
      <w:r>
        <w:rPr>
          <w:rFonts w:hint="eastAsia"/>
        </w:rPr>
        <w:t>селенита</w:t>
      </w:r>
      <w:r>
        <w:t xml:space="preserve"> </w:t>
      </w:r>
      <w:r>
        <w:rPr>
          <w:rFonts w:hint="eastAsia"/>
        </w:rPr>
        <w:t>натрия</w:t>
      </w:r>
      <w:r>
        <w:t>.</w:t>
      </w:r>
    </w:p>
    <w:p w14:paraId="60F6468F" w14:textId="77777777" w:rsidR="00DA1A4E" w:rsidRDefault="00DA1A4E" w:rsidP="00DA1A4E"/>
    <w:p w14:paraId="62FDCB24" w14:textId="77777777" w:rsidR="00DA1A4E" w:rsidRDefault="00DA1A4E" w:rsidP="00DA1A4E">
      <w:r>
        <w:t xml:space="preserve">3.2.5 </w:t>
      </w:r>
      <w:r>
        <w:rPr>
          <w:rFonts w:hint="eastAsia"/>
        </w:rPr>
        <w:t>Влияние</w:t>
      </w:r>
      <w:r>
        <w:t xml:space="preserve"> </w:t>
      </w:r>
      <w:r>
        <w:rPr>
          <w:rFonts w:hint="eastAsia"/>
        </w:rPr>
        <w:t>левамизола</w:t>
      </w:r>
      <w:r>
        <w:t xml:space="preserve">, </w:t>
      </w:r>
      <w:r>
        <w:rPr>
          <w:rFonts w:hint="eastAsia"/>
        </w:rPr>
        <w:t>продигиозана</w:t>
      </w:r>
      <w:r>
        <w:t xml:space="preserve"> </w:t>
      </w:r>
      <w:r>
        <w:rPr>
          <w:rFonts w:hint="eastAsia"/>
        </w:rPr>
        <w:t>и</w:t>
      </w:r>
      <w:r>
        <w:t xml:space="preserve"> </w:t>
      </w:r>
      <w:r>
        <w:rPr>
          <w:rFonts w:hint="eastAsia"/>
        </w:rPr>
        <w:t>селенита</w:t>
      </w:r>
      <w:r>
        <w:t xml:space="preserve"> </w:t>
      </w:r>
      <w:r>
        <w:rPr>
          <w:rFonts w:hint="eastAsia"/>
        </w:rPr>
        <w:t>натрия</w:t>
      </w:r>
      <w:r>
        <w:t xml:space="preserve"> </w:t>
      </w:r>
      <w:r>
        <w:rPr>
          <w:rFonts w:hint="eastAsia"/>
        </w:rPr>
        <w:t>на</w:t>
      </w:r>
      <w:r>
        <w:t xml:space="preserve"> </w:t>
      </w:r>
      <w:r>
        <w:rPr>
          <w:rFonts w:hint="eastAsia"/>
        </w:rPr>
        <w:t>иммунологическую</w:t>
      </w:r>
      <w:r>
        <w:t xml:space="preserve"> </w:t>
      </w:r>
      <w:r>
        <w:rPr>
          <w:rFonts w:hint="eastAsia"/>
        </w:rPr>
        <w:t>реактивность</w:t>
      </w:r>
      <w:r>
        <w:t xml:space="preserve"> </w:t>
      </w:r>
      <w:r>
        <w:rPr>
          <w:rFonts w:hint="eastAsia"/>
        </w:rPr>
        <w:t>при</w:t>
      </w:r>
      <w:r>
        <w:t xml:space="preserve"> </w:t>
      </w:r>
      <w:r>
        <w:rPr>
          <w:rFonts w:hint="eastAsia"/>
        </w:rPr>
        <w:t>комплексном</w:t>
      </w:r>
      <w:r>
        <w:t xml:space="preserve"> </w:t>
      </w:r>
      <w:r>
        <w:rPr>
          <w:rFonts w:hint="eastAsia"/>
        </w:rPr>
        <w:t>лечении</w:t>
      </w:r>
      <w:r>
        <w:t xml:space="preserve"> </w:t>
      </w:r>
      <w:r>
        <w:rPr>
          <w:rFonts w:hint="eastAsia"/>
        </w:rPr>
        <w:t>бронхопневмонии</w:t>
      </w:r>
      <w:r>
        <w:t xml:space="preserve"> </w:t>
      </w:r>
      <w:r>
        <w:rPr>
          <w:rFonts w:hint="eastAsia"/>
        </w:rPr>
        <w:t>телят</w:t>
      </w:r>
      <w:r>
        <w:t>.</w:t>
      </w:r>
    </w:p>
    <w:p w14:paraId="3D671332" w14:textId="77777777" w:rsidR="00DA1A4E" w:rsidRDefault="00DA1A4E" w:rsidP="00DA1A4E"/>
    <w:p w14:paraId="5FC6E415" w14:textId="36584D51" w:rsidR="00DA1A4E" w:rsidRPr="00DA1A4E" w:rsidRDefault="00DA1A4E" w:rsidP="00DA1A4E">
      <w:r>
        <w:t xml:space="preserve">3.2.6 </w:t>
      </w:r>
      <w:r>
        <w:rPr>
          <w:rFonts w:hint="eastAsia"/>
        </w:rPr>
        <w:t>Экономическая</w:t>
      </w:r>
      <w:r>
        <w:t xml:space="preserve"> </w:t>
      </w:r>
      <w:r>
        <w:rPr>
          <w:rFonts w:hint="eastAsia"/>
        </w:rPr>
        <w:t>эффективность</w:t>
      </w:r>
      <w:r>
        <w:t xml:space="preserve"> </w:t>
      </w:r>
      <w:r>
        <w:rPr>
          <w:rFonts w:hint="eastAsia"/>
        </w:rPr>
        <w:t>комплексного</w:t>
      </w:r>
      <w:r>
        <w:t xml:space="preserve"> </w:t>
      </w:r>
      <w:r>
        <w:rPr>
          <w:rFonts w:hint="eastAsia"/>
        </w:rPr>
        <w:t>лечения</w:t>
      </w:r>
      <w:r>
        <w:t xml:space="preserve"> </w:t>
      </w:r>
      <w:r>
        <w:rPr>
          <w:rFonts w:hint="eastAsia"/>
        </w:rPr>
        <w:t>бронхопневмонии</w:t>
      </w:r>
      <w:r>
        <w:t xml:space="preserve"> </w:t>
      </w:r>
      <w:r>
        <w:rPr>
          <w:rFonts w:hint="eastAsia"/>
        </w:rPr>
        <w:t>телят</w:t>
      </w:r>
      <w:r>
        <w:t xml:space="preserve"> </w:t>
      </w:r>
      <w:r>
        <w:rPr>
          <w:rFonts w:hint="eastAsia"/>
        </w:rPr>
        <w:t>с</w:t>
      </w:r>
      <w:r>
        <w:t xml:space="preserve"> </w:t>
      </w:r>
      <w:r>
        <w:rPr>
          <w:rFonts w:hint="eastAsia"/>
        </w:rPr>
        <w:t>применением</w:t>
      </w:r>
      <w:r>
        <w:t xml:space="preserve"> </w:t>
      </w:r>
      <w:r>
        <w:rPr>
          <w:rFonts w:hint="eastAsia"/>
        </w:rPr>
        <w:t>иммуномодуляторов</w:t>
      </w:r>
      <w:r>
        <w:t>.</w:t>
      </w:r>
    </w:p>
    <w:sectPr w:rsidR="00DA1A4E" w:rsidRPr="00DA1A4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EB5D0" w14:textId="77777777" w:rsidR="00BA17F9" w:rsidRPr="008D1934" w:rsidRDefault="00BA17F9">
      <w:pPr>
        <w:spacing w:after="0" w:line="240" w:lineRule="auto"/>
      </w:pPr>
      <w:r w:rsidRPr="008D1934">
        <w:separator/>
      </w:r>
    </w:p>
  </w:endnote>
  <w:endnote w:type="continuationSeparator" w:id="0">
    <w:p w14:paraId="2C356B28" w14:textId="77777777" w:rsidR="00BA17F9" w:rsidRPr="008D1934" w:rsidRDefault="00BA17F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CF68D" w14:textId="77777777" w:rsidR="00BA17F9" w:rsidRPr="008D1934" w:rsidRDefault="00BA17F9"/>
    <w:p w14:paraId="00CB516C" w14:textId="77777777" w:rsidR="00BA17F9" w:rsidRPr="008D1934" w:rsidRDefault="00BA17F9"/>
    <w:p w14:paraId="12FF59AE" w14:textId="77777777" w:rsidR="00BA17F9" w:rsidRPr="008D1934" w:rsidRDefault="00BA17F9"/>
    <w:p w14:paraId="69201996" w14:textId="77777777" w:rsidR="00BA17F9" w:rsidRPr="008D1934" w:rsidRDefault="00BA17F9"/>
    <w:p w14:paraId="0F828FBC" w14:textId="77777777" w:rsidR="00BA17F9" w:rsidRPr="008D1934" w:rsidRDefault="00BA17F9"/>
    <w:p w14:paraId="1ED0E13C" w14:textId="77777777" w:rsidR="00BA17F9" w:rsidRPr="008D1934" w:rsidRDefault="00BA17F9"/>
    <w:p w14:paraId="4E5D8EA4" w14:textId="77777777" w:rsidR="00BA17F9" w:rsidRPr="008D1934" w:rsidRDefault="00BA17F9">
      <w:pPr>
        <w:rPr>
          <w:sz w:val="2"/>
          <w:szCs w:val="2"/>
        </w:rPr>
      </w:pPr>
      <w:r>
        <w:rPr>
          <w:noProof/>
        </w:rPr>
        <mc:AlternateContent>
          <mc:Choice Requires="wps">
            <w:drawing>
              <wp:anchor distT="0" distB="0" distL="63500" distR="63500" simplePos="0" relativeHeight="251660288" behindDoc="1" locked="0" layoutInCell="1" allowOverlap="1" wp14:anchorId="41583A04" wp14:editId="70B68A6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6DC2463" w14:textId="77777777" w:rsidR="00BA17F9" w:rsidRPr="008D1934" w:rsidRDefault="00BA17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83A0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DC2463" w14:textId="77777777" w:rsidR="00BA17F9" w:rsidRPr="008D1934" w:rsidRDefault="00BA17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360D3B" w14:textId="77777777" w:rsidR="00BA17F9" w:rsidRPr="008D1934" w:rsidRDefault="00BA17F9"/>
    <w:p w14:paraId="12A6809B" w14:textId="77777777" w:rsidR="00BA17F9" w:rsidRPr="008D1934" w:rsidRDefault="00BA17F9"/>
    <w:p w14:paraId="18A06AA4" w14:textId="77777777" w:rsidR="00BA17F9" w:rsidRPr="008D1934" w:rsidRDefault="00BA17F9">
      <w:pPr>
        <w:rPr>
          <w:sz w:val="2"/>
          <w:szCs w:val="2"/>
        </w:rPr>
      </w:pPr>
      <w:r>
        <w:rPr>
          <w:noProof/>
        </w:rPr>
        <mc:AlternateContent>
          <mc:Choice Requires="wps">
            <w:drawing>
              <wp:anchor distT="0" distB="0" distL="63500" distR="63500" simplePos="0" relativeHeight="251659264" behindDoc="1" locked="0" layoutInCell="1" allowOverlap="1" wp14:anchorId="25E7D720" wp14:editId="4A34B47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6F3B840" w14:textId="77777777" w:rsidR="00BA17F9" w:rsidRPr="008D1934" w:rsidRDefault="00BA17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7D72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F3B840" w14:textId="77777777" w:rsidR="00BA17F9" w:rsidRPr="008D1934" w:rsidRDefault="00BA17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D27CF1F" w14:textId="77777777" w:rsidR="00BA17F9" w:rsidRPr="008D1934" w:rsidRDefault="00BA17F9"/>
    <w:p w14:paraId="5B41C548" w14:textId="77777777" w:rsidR="00BA17F9" w:rsidRPr="008D1934" w:rsidRDefault="00BA17F9">
      <w:pPr>
        <w:rPr>
          <w:sz w:val="2"/>
          <w:szCs w:val="2"/>
        </w:rPr>
      </w:pPr>
    </w:p>
    <w:p w14:paraId="053A4003" w14:textId="77777777" w:rsidR="00BA17F9" w:rsidRPr="008D1934" w:rsidRDefault="00BA17F9"/>
    <w:p w14:paraId="26B6794D" w14:textId="77777777" w:rsidR="00BA17F9" w:rsidRPr="008D1934" w:rsidRDefault="00BA17F9">
      <w:pPr>
        <w:spacing w:after="0" w:line="240" w:lineRule="auto"/>
      </w:pPr>
    </w:p>
  </w:footnote>
  <w:footnote w:type="continuationSeparator" w:id="0">
    <w:p w14:paraId="0B1E56CE" w14:textId="77777777" w:rsidR="00BA17F9" w:rsidRPr="008D1934" w:rsidRDefault="00BA17F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7F9"/>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cp:revision>
  <cp:lastPrinted>2024-05-12T14:21:00Z</cp:lastPrinted>
  <dcterms:created xsi:type="dcterms:W3CDTF">2024-06-09T18:55:00Z</dcterms:created>
  <dcterms:modified xsi:type="dcterms:W3CDTF">2024-06-09T19:30:00Z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