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5B44D2" w:rsidRDefault="005B44D2" w:rsidP="005B44D2">
      <w:r w:rsidRPr="00073A6F">
        <w:rPr>
          <w:rFonts w:ascii="Times New Roman" w:eastAsia="Calibri" w:hAnsi="Times New Roman" w:cs="Times New Roman"/>
          <w:b/>
          <w:kern w:val="24"/>
          <w:sz w:val="24"/>
          <w:szCs w:val="24"/>
        </w:rPr>
        <w:t>Мушникова Світлана Анатоліївна</w:t>
      </w:r>
      <w:r w:rsidRPr="00073A6F">
        <w:rPr>
          <w:rFonts w:ascii="Times New Roman" w:eastAsia="Calibri" w:hAnsi="Times New Roman" w:cs="Times New Roman"/>
          <w:kern w:val="24"/>
          <w:sz w:val="24"/>
          <w:szCs w:val="24"/>
        </w:rPr>
        <w:t>, доцент кафедри фінансів Національної металургійної академії України (м. Дніпро). Назва дисертації: «Управління безпекою розвитку промислових підприємств». Шифр та назва спеціальності – 08.00.04 – економіка та управління підприємствами (за видами економічної діяльності). Спецрада Д 08.080.01 Національного технічного університету «Дніпровська політехніка»</w:t>
      </w:r>
    </w:p>
    <w:sectPr w:rsidR="001136ED" w:rsidRPr="005B44D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5B44D2" w:rsidRPr="005B44D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61"/>
        <o:r id="V:Rule2" type="connector" idref="#_x0000_s1159"/>
        <o:r id="V:Rule3" type="connector" idref="#_x0000_s1160"/>
        <o:r id="V:Rule4" type="connector" idref="#_x0000_s1158"/>
        <o:r id="V:Rule5" type="connector" idref="#_x0000_s1149"/>
        <o:r id="V:Rule6" type="connector" idref="#_x0000_s1150"/>
        <o:r id="V:Rule7" type="connector" idref="#_x0000_s1148"/>
        <o:r id="V:Rule8" type="connector" idref="#_x0000_s1210"/>
        <o:r id="V:Rule9" type="connector" idref="#_x0000_s1208"/>
        <o:r id="V:Rule10" type="connector" idref="#_x0000_s1209"/>
        <o:r id="V:Rule11" type="connector" idref="#_x0000_s1207"/>
        <o:r id="V:Rule12" type="connector" idref="#_x0000_s1198"/>
        <o:r id="V:Rule13" type="connector" idref="#_x0000_s1199"/>
        <o:r id="V:Rule14" type="connector" idref="#_x0000_s119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9E2DB-B76E-422E-B160-DEE78430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2021-01-12T18:43:00Z</dcterms:created>
  <dcterms:modified xsi:type="dcterms:W3CDTF">2021-01-12T19:44:00Z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