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F73B" w14:textId="77777777" w:rsidR="00A8308E" w:rsidRDefault="00A8308E" w:rsidP="00A8308E"/>
    <w:p w14:paraId="5ABF1CDD" w14:textId="7C1A7B8A" w:rsidR="00936A08" w:rsidRDefault="00A8308E" w:rsidP="00A8308E">
      <w:r>
        <w:rPr>
          <w:rFonts w:hint="eastAsia"/>
        </w:rPr>
        <w:t>Копытина</w:t>
      </w:r>
      <w:r>
        <w:t xml:space="preserve"> </w:t>
      </w:r>
      <w:r>
        <w:rPr>
          <w:rFonts w:hint="eastAsia"/>
        </w:rPr>
        <w:t>Юлия</w:t>
      </w:r>
      <w:r>
        <w:t xml:space="preserve"> </w:t>
      </w:r>
      <w:r>
        <w:rPr>
          <w:rFonts w:hint="eastAsia"/>
        </w:rPr>
        <w:t>Александровна</w:t>
      </w:r>
      <w:r>
        <w:t xml:space="preserve"> </w:t>
      </w:r>
      <w:r w:rsidRPr="00A8308E">
        <w:rPr>
          <w:rFonts w:hint="eastAsia"/>
        </w:rPr>
        <w:t>Совершенствование</w:t>
      </w:r>
      <w:r w:rsidRPr="00A8308E">
        <w:t xml:space="preserve"> </w:t>
      </w:r>
      <w:r w:rsidRPr="00A8308E">
        <w:rPr>
          <w:rFonts w:hint="eastAsia"/>
        </w:rPr>
        <w:t>информационной</w:t>
      </w:r>
      <w:r w:rsidRPr="00A8308E">
        <w:t xml:space="preserve"> </w:t>
      </w:r>
      <w:r w:rsidRPr="00A8308E">
        <w:rPr>
          <w:rFonts w:hint="eastAsia"/>
        </w:rPr>
        <w:t>поддержки</w:t>
      </w:r>
      <w:r w:rsidRPr="00A8308E">
        <w:t xml:space="preserve"> </w:t>
      </w:r>
      <w:r w:rsidRPr="00A8308E">
        <w:rPr>
          <w:rFonts w:hint="eastAsia"/>
        </w:rPr>
        <w:t>развития</w:t>
      </w:r>
      <w:r w:rsidRPr="00A8308E">
        <w:t xml:space="preserve"> </w:t>
      </w:r>
      <w:r w:rsidRPr="00A8308E">
        <w:rPr>
          <w:rFonts w:hint="eastAsia"/>
        </w:rPr>
        <w:t>малого</w:t>
      </w:r>
      <w:r w:rsidRPr="00A8308E">
        <w:t xml:space="preserve"> </w:t>
      </w:r>
      <w:r w:rsidRPr="00A8308E">
        <w:rPr>
          <w:rFonts w:hint="eastAsia"/>
        </w:rPr>
        <w:t>предпринимательства</w:t>
      </w:r>
      <w:r w:rsidRPr="00A8308E">
        <w:t xml:space="preserve"> </w:t>
      </w:r>
      <w:r w:rsidRPr="00A8308E">
        <w:rPr>
          <w:rFonts w:hint="eastAsia"/>
        </w:rPr>
        <w:t>в</w:t>
      </w:r>
      <w:r w:rsidRPr="00A8308E">
        <w:t xml:space="preserve"> </w:t>
      </w:r>
      <w:r w:rsidRPr="00A8308E">
        <w:rPr>
          <w:rFonts w:hint="eastAsia"/>
        </w:rPr>
        <w:t>сфере</w:t>
      </w:r>
      <w:r w:rsidRPr="00A8308E">
        <w:t xml:space="preserve"> </w:t>
      </w:r>
      <w:r w:rsidRPr="00A8308E">
        <w:rPr>
          <w:rFonts w:hint="eastAsia"/>
        </w:rPr>
        <w:t>бытового</w:t>
      </w:r>
      <w:r w:rsidRPr="00A8308E">
        <w:t xml:space="preserve"> </w:t>
      </w:r>
      <w:r w:rsidRPr="00A8308E">
        <w:rPr>
          <w:rFonts w:hint="eastAsia"/>
        </w:rPr>
        <w:t>обслуживания</w:t>
      </w:r>
    </w:p>
    <w:p w14:paraId="7436A547" w14:textId="77777777" w:rsidR="00A8308E" w:rsidRDefault="00A8308E" w:rsidP="00A8308E">
      <w:r>
        <w:rPr>
          <w:rFonts w:hint="eastAsia"/>
        </w:rPr>
        <w:t>ОГЛАВЛЕНИЕ</w:t>
      </w:r>
      <w:r>
        <w:t xml:space="preserve"> </w:t>
      </w:r>
      <w:r>
        <w:rPr>
          <w:rFonts w:hint="eastAsia"/>
        </w:rPr>
        <w:t>ДИССЕРТАЦИИ</w:t>
      </w:r>
    </w:p>
    <w:p w14:paraId="6F6F9C7C" w14:textId="77777777" w:rsidR="00A8308E" w:rsidRDefault="00A8308E" w:rsidP="00A8308E">
      <w:r>
        <w:rPr>
          <w:rFonts w:hint="eastAsia"/>
        </w:rPr>
        <w:t>кандидат</w:t>
      </w:r>
      <w:r>
        <w:t xml:space="preserve"> </w:t>
      </w:r>
      <w:r>
        <w:rPr>
          <w:rFonts w:hint="eastAsia"/>
        </w:rPr>
        <w:t>наук</w:t>
      </w:r>
      <w:r>
        <w:t xml:space="preserve"> </w:t>
      </w:r>
      <w:r>
        <w:rPr>
          <w:rFonts w:hint="eastAsia"/>
        </w:rPr>
        <w:t>Копытина</w:t>
      </w:r>
      <w:r>
        <w:t xml:space="preserve"> </w:t>
      </w:r>
      <w:r>
        <w:rPr>
          <w:rFonts w:hint="eastAsia"/>
        </w:rPr>
        <w:t>Юлия</w:t>
      </w:r>
      <w:r>
        <w:t xml:space="preserve"> </w:t>
      </w:r>
      <w:r>
        <w:rPr>
          <w:rFonts w:hint="eastAsia"/>
        </w:rPr>
        <w:t>Александровна</w:t>
      </w:r>
    </w:p>
    <w:p w14:paraId="27D33F74" w14:textId="77777777" w:rsidR="00A8308E" w:rsidRDefault="00A8308E" w:rsidP="00A8308E">
      <w:r>
        <w:rPr>
          <w:rFonts w:hint="eastAsia"/>
        </w:rPr>
        <w:t>ВВЕДЕНИЕ</w:t>
      </w:r>
    </w:p>
    <w:p w14:paraId="6E360919" w14:textId="77777777" w:rsidR="00A8308E" w:rsidRDefault="00A8308E" w:rsidP="00A8308E"/>
    <w:p w14:paraId="2A07FA9F" w14:textId="77777777" w:rsidR="00A8308E" w:rsidRDefault="00A8308E" w:rsidP="00A8308E">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ПРЕДПРИНИМАТЕЛЬСКОЙ</w:t>
      </w:r>
      <w:r>
        <w:t xml:space="preserve"> </w:t>
      </w:r>
      <w:r>
        <w:rPr>
          <w:rFonts w:hint="eastAsia"/>
        </w:rPr>
        <w:t>ДЕЯТЕЛЬНОСТИ</w:t>
      </w:r>
      <w:r>
        <w:t xml:space="preserve"> </w:t>
      </w:r>
      <w:r>
        <w:rPr>
          <w:rFonts w:hint="eastAsia"/>
        </w:rPr>
        <w:t>В</w:t>
      </w:r>
      <w:r>
        <w:t xml:space="preserve"> </w:t>
      </w:r>
      <w:r>
        <w:rPr>
          <w:rFonts w:hint="eastAsia"/>
        </w:rPr>
        <w:t>СФЕРЕ</w:t>
      </w:r>
      <w:r>
        <w:t xml:space="preserve"> </w:t>
      </w:r>
      <w:r>
        <w:rPr>
          <w:rFonts w:hint="eastAsia"/>
        </w:rPr>
        <w:t>БЫТОВОГО</w:t>
      </w:r>
      <w:r>
        <w:t xml:space="preserve"> </w:t>
      </w:r>
      <w:r>
        <w:rPr>
          <w:rFonts w:hint="eastAsia"/>
        </w:rPr>
        <w:t>ОБСЛУЖИВАНИЯ</w:t>
      </w:r>
    </w:p>
    <w:p w14:paraId="0F266707" w14:textId="77777777" w:rsidR="00A8308E" w:rsidRDefault="00A8308E" w:rsidP="00A8308E"/>
    <w:p w14:paraId="4F4B3309" w14:textId="77777777" w:rsidR="00A8308E" w:rsidRDefault="00A8308E" w:rsidP="00A8308E">
      <w:r>
        <w:t xml:space="preserve">1.1 </w:t>
      </w:r>
      <w:r>
        <w:rPr>
          <w:rFonts w:hint="eastAsia"/>
        </w:rPr>
        <w:t>Предпринимательская</w:t>
      </w:r>
      <w:r>
        <w:t xml:space="preserve"> </w:t>
      </w:r>
      <w:r>
        <w:rPr>
          <w:rFonts w:hint="eastAsia"/>
        </w:rPr>
        <w:t>деятельность</w:t>
      </w:r>
      <w:r>
        <w:t xml:space="preserve"> </w:t>
      </w:r>
      <w:r>
        <w:rPr>
          <w:rFonts w:hint="eastAsia"/>
        </w:rPr>
        <w:t>в</w:t>
      </w:r>
      <w:r>
        <w:t xml:space="preserve"> </w:t>
      </w:r>
      <w:r>
        <w:rPr>
          <w:rFonts w:hint="eastAsia"/>
        </w:rPr>
        <w:t>сфере</w:t>
      </w:r>
      <w:r>
        <w:t xml:space="preserve"> </w:t>
      </w:r>
      <w:r>
        <w:rPr>
          <w:rFonts w:hint="eastAsia"/>
        </w:rPr>
        <w:t>услуг</w:t>
      </w:r>
    </w:p>
    <w:p w14:paraId="12F1C2A7" w14:textId="77777777" w:rsidR="00A8308E" w:rsidRDefault="00A8308E" w:rsidP="00A8308E"/>
    <w:p w14:paraId="5FC54719" w14:textId="77777777" w:rsidR="00A8308E" w:rsidRDefault="00A8308E" w:rsidP="00A8308E">
      <w:r>
        <w:t xml:space="preserve">1.2 </w:t>
      </w:r>
      <w:r>
        <w:rPr>
          <w:rFonts w:hint="eastAsia"/>
        </w:rPr>
        <w:t>Особенности</w:t>
      </w:r>
      <w:r>
        <w:t xml:space="preserve"> </w:t>
      </w:r>
      <w:r>
        <w:rPr>
          <w:rFonts w:hint="eastAsia"/>
        </w:rPr>
        <w:t>предпринимательства</w:t>
      </w:r>
      <w:r>
        <w:t xml:space="preserve"> </w:t>
      </w:r>
      <w:r>
        <w:rPr>
          <w:rFonts w:hint="eastAsia"/>
        </w:rPr>
        <w:t>в</w:t>
      </w:r>
      <w:r>
        <w:t xml:space="preserve"> </w:t>
      </w:r>
      <w:r>
        <w:rPr>
          <w:rFonts w:hint="eastAsia"/>
        </w:rPr>
        <w:t>сфере</w:t>
      </w:r>
      <w:r>
        <w:t xml:space="preserve"> </w:t>
      </w:r>
      <w:r>
        <w:rPr>
          <w:rFonts w:hint="eastAsia"/>
        </w:rPr>
        <w:t>бытового</w:t>
      </w:r>
      <w:r>
        <w:t xml:space="preserve"> </w:t>
      </w:r>
      <w:r>
        <w:rPr>
          <w:rFonts w:hint="eastAsia"/>
        </w:rPr>
        <w:t>обслуживания</w:t>
      </w:r>
      <w:r>
        <w:t xml:space="preserve"> </w:t>
      </w:r>
      <w:r>
        <w:rPr>
          <w:rFonts w:hint="eastAsia"/>
        </w:rPr>
        <w:t>населения</w:t>
      </w:r>
    </w:p>
    <w:p w14:paraId="2E458065" w14:textId="77777777" w:rsidR="00A8308E" w:rsidRDefault="00A8308E" w:rsidP="00A8308E"/>
    <w:p w14:paraId="3B5B7543" w14:textId="77777777" w:rsidR="00A8308E" w:rsidRDefault="00A8308E" w:rsidP="00A8308E">
      <w:r>
        <w:t xml:space="preserve">1.3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развития</w:t>
      </w:r>
      <w:r>
        <w:t xml:space="preserve"> </w:t>
      </w:r>
      <w:r>
        <w:rPr>
          <w:rFonts w:hint="eastAsia"/>
        </w:rPr>
        <w:t>сферы</w:t>
      </w:r>
      <w:r>
        <w:t xml:space="preserve"> </w:t>
      </w:r>
      <w:r>
        <w:rPr>
          <w:rFonts w:hint="eastAsia"/>
        </w:rPr>
        <w:t>бытового</w:t>
      </w:r>
      <w:r>
        <w:t xml:space="preserve"> </w:t>
      </w:r>
      <w:r>
        <w:rPr>
          <w:rFonts w:hint="eastAsia"/>
        </w:rPr>
        <w:t>обслуживания</w:t>
      </w:r>
      <w:r>
        <w:t xml:space="preserve"> </w:t>
      </w:r>
      <w:r>
        <w:rPr>
          <w:rFonts w:hint="eastAsia"/>
        </w:rPr>
        <w:t>в</w:t>
      </w:r>
      <w:r>
        <w:t xml:space="preserve"> </w:t>
      </w:r>
      <w:r>
        <w:rPr>
          <w:rFonts w:hint="eastAsia"/>
        </w:rPr>
        <w:t>РФ</w:t>
      </w:r>
    </w:p>
    <w:p w14:paraId="3EAE6BA0" w14:textId="77777777" w:rsidR="00A8308E" w:rsidRDefault="00A8308E" w:rsidP="00A8308E"/>
    <w:p w14:paraId="44639C43" w14:textId="77777777" w:rsidR="00A8308E" w:rsidRDefault="00A8308E" w:rsidP="00A8308E">
      <w:r>
        <w:t xml:space="preserve">1.4 </w:t>
      </w:r>
      <w:r>
        <w:rPr>
          <w:rFonts w:hint="eastAsia"/>
        </w:rPr>
        <w:t>Проблемы</w:t>
      </w:r>
      <w:r>
        <w:t xml:space="preserve"> </w:t>
      </w:r>
      <w:r>
        <w:rPr>
          <w:rFonts w:hint="eastAsia"/>
        </w:rPr>
        <w:t>государственного</w:t>
      </w:r>
      <w:r>
        <w:t xml:space="preserve"> </w:t>
      </w:r>
      <w:r>
        <w:rPr>
          <w:rFonts w:hint="eastAsia"/>
        </w:rPr>
        <w:t>регулирования</w:t>
      </w:r>
      <w:r>
        <w:t xml:space="preserve"> </w:t>
      </w:r>
      <w:r>
        <w:rPr>
          <w:rFonts w:hint="eastAsia"/>
        </w:rPr>
        <w:t>и</w:t>
      </w:r>
      <w:r>
        <w:t xml:space="preserve"> </w:t>
      </w:r>
      <w:r>
        <w:rPr>
          <w:rFonts w:hint="eastAsia"/>
        </w:rPr>
        <w:t>формирования</w:t>
      </w:r>
      <w:r>
        <w:t xml:space="preserve"> </w:t>
      </w:r>
      <w:r>
        <w:rPr>
          <w:rFonts w:hint="eastAsia"/>
        </w:rPr>
        <w:t>нормативно</w:t>
      </w:r>
      <w:r>
        <w:t>-</w:t>
      </w:r>
      <w:r>
        <w:rPr>
          <w:rFonts w:hint="eastAsia"/>
        </w:rPr>
        <w:t>правовой</w:t>
      </w:r>
      <w:r>
        <w:t xml:space="preserve"> </w:t>
      </w:r>
      <w:r>
        <w:rPr>
          <w:rFonts w:hint="eastAsia"/>
        </w:rPr>
        <w:t>базы</w:t>
      </w:r>
      <w:r>
        <w:t xml:space="preserve"> </w:t>
      </w:r>
      <w:r>
        <w:rPr>
          <w:rFonts w:hint="eastAsia"/>
        </w:rPr>
        <w:t>малого</w:t>
      </w:r>
      <w:r>
        <w:t xml:space="preserve"> </w:t>
      </w:r>
      <w:r>
        <w:rPr>
          <w:rFonts w:hint="eastAsia"/>
        </w:rPr>
        <w:t>предпринимательства</w:t>
      </w:r>
      <w:r>
        <w:t xml:space="preserve"> </w:t>
      </w:r>
      <w:r>
        <w:rPr>
          <w:rFonts w:hint="eastAsia"/>
        </w:rPr>
        <w:t>в</w:t>
      </w:r>
      <w:r>
        <w:t xml:space="preserve"> </w:t>
      </w:r>
      <w:r>
        <w:rPr>
          <w:rFonts w:hint="eastAsia"/>
        </w:rPr>
        <w:t>сфере</w:t>
      </w:r>
      <w:r>
        <w:t xml:space="preserve"> </w:t>
      </w:r>
      <w:r>
        <w:rPr>
          <w:rFonts w:hint="eastAsia"/>
        </w:rPr>
        <w:t>бытового</w:t>
      </w:r>
      <w:r>
        <w:t xml:space="preserve"> </w:t>
      </w:r>
      <w:r>
        <w:rPr>
          <w:rFonts w:hint="eastAsia"/>
        </w:rPr>
        <w:t>обслуживания</w:t>
      </w:r>
    </w:p>
    <w:p w14:paraId="3C6E8697" w14:textId="77777777" w:rsidR="00A8308E" w:rsidRDefault="00A8308E" w:rsidP="00A8308E"/>
    <w:p w14:paraId="772E16EF" w14:textId="77777777" w:rsidR="00A8308E" w:rsidRDefault="00A8308E" w:rsidP="00A8308E">
      <w:r>
        <w:rPr>
          <w:rFonts w:hint="eastAsia"/>
        </w:rPr>
        <w:t>населения</w:t>
      </w:r>
    </w:p>
    <w:p w14:paraId="3E32C4FD" w14:textId="77777777" w:rsidR="00A8308E" w:rsidRDefault="00A8308E" w:rsidP="00A8308E"/>
    <w:p w14:paraId="3CBBE29F" w14:textId="77777777" w:rsidR="00A8308E" w:rsidRDefault="00A8308E" w:rsidP="00A8308E">
      <w:r>
        <w:rPr>
          <w:rFonts w:hint="eastAsia"/>
        </w:rPr>
        <w:t>ГЛАВА</w:t>
      </w:r>
      <w:r>
        <w:t xml:space="preserve"> 2 </w:t>
      </w:r>
      <w:r>
        <w:rPr>
          <w:rFonts w:hint="eastAsia"/>
        </w:rPr>
        <w:t>ИНФОРМАЦИОННО</w:t>
      </w:r>
      <w:r>
        <w:t>-</w:t>
      </w:r>
      <w:r>
        <w:rPr>
          <w:rFonts w:hint="eastAsia"/>
        </w:rPr>
        <w:t>АНАЛИТИЧЕСКИЙ</w:t>
      </w:r>
      <w:r>
        <w:t xml:space="preserve"> </w:t>
      </w:r>
      <w:r>
        <w:rPr>
          <w:rFonts w:hint="eastAsia"/>
        </w:rPr>
        <w:t>ПОДХОД</w:t>
      </w:r>
      <w:r>
        <w:t xml:space="preserve"> </w:t>
      </w:r>
      <w:r>
        <w:rPr>
          <w:rFonts w:hint="eastAsia"/>
        </w:rPr>
        <w:t>К</w:t>
      </w:r>
      <w:r>
        <w:t xml:space="preserve"> </w:t>
      </w:r>
      <w:r>
        <w:rPr>
          <w:rFonts w:hint="eastAsia"/>
        </w:rPr>
        <w:t>РАЗВИТИЮ</w:t>
      </w:r>
      <w:r>
        <w:t xml:space="preserve"> </w:t>
      </w:r>
      <w:r>
        <w:rPr>
          <w:rFonts w:hint="eastAsia"/>
        </w:rPr>
        <w:t>МАЛОГО</w:t>
      </w:r>
      <w:r>
        <w:t xml:space="preserve"> </w:t>
      </w:r>
      <w:r>
        <w:rPr>
          <w:rFonts w:hint="eastAsia"/>
        </w:rPr>
        <w:t>ПРЕДПРИНИМАТЕЛЬСТВА</w:t>
      </w:r>
      <w:r>
        <w:t xml:space="preserve"> </w:t>
      </w:r>
      <w:r>
        <w:rPr>
          <w:rFonts w:hint="eastAsia"/>
        </w:rPr>
        <w:t>В</w:t>
      </w:r>
      <w:r>
        <w:t xml:space="preserve"> </w:t>
      </w:r>
      <w:r>
        <w:rPr>
          <w:rFonts w:hint="eastAsia"/>
        </w:rPr>
        <w:t>СФЕРЕ</w:t>
      </w:r>
      <w:r>
        <w:t xml:space="preserve"> </w:t>
      </w:r>
      <w:r>
        <w:rPr>
          <w:rFonts w:hint="eastAsia"/>
        </w:rPr>
        <w:t>БЫТОВОГО</w:t>
      </w:r>
      <w:r>
        <w:t xml:space="preserve"> </w:t>
      </w:r>
      <w:r>
        <w:rPr>
          <w:rFonts w:hint="eastAsia"/>
        </w:rPr>
        <w:t>ОБСЛУЖИВАНИЯ</w:t>
      </w:r>
    </w:p>
    <w:p w14:paraId="0EF1B6E5" w14:textId="77777777" w:rsidR="00A8308E" w:rsidRDefault="00A8308E" w:rsidP="00A8308E"/>
    <w:p w14:paraId="6A022D74" w14:textId="77777777" w:rsidR="00A8308E" w:rsidRDefault="00A8308E" w:rsidP="00A8308E">
      <w:r>
        <w:t xml:space="preserve">2.1 </w:t>
      </w:r>
      <w:r>
        <w:rPr>
          <w:rFonts w:hint="eastAsia"/>
        </w:rPr>
        <w:t>Концепция</w:t>
      </w:r>
      <w:r>
        <w:t xml:space="preserve"> </w:t>
      </w:r>
      <w:r>
        <w:rPr>
          <w:rFonts w:hint="eastAsia"/>
        </w:rPr>
        <w:t>информационно</w:t>
      </w:r>
      <w:r>
        <w:t>-</w:t>
      </w:r>
      <w:r>
        <w:rPr>
          <w:rFonts w:hint="eastAsia"/>
        </w:rPr>
        <w:t>аналитического</w:t>
      </w:r>
      <w:r>
        <w:t xml:space="preserve"> </w:t>
      </w:r>
      <w:r>
        <w:rPr>
          <w:rFonts w:hint="eastAsia"/>
        </w:rPr>
        <w:t>подхода</w:t>
      </w:r>
      <w:r>
        <w:t xml:space="preserve"> </w:t>
      </w:r>
      <w:r>
        <w:rPr>
          <w:rFonts w:hint="eastAsia"/>
        </w:rPr>
        <w:t>к</w:t>
      </w:r>
      <w:r>
        <w:t xml:space="preserve"> </w:t>
      </w:r>
      <w:r>
        <w:rPr>
          <w:rFonts w:hint="eastAsia"/>
        </w:rPr>
        <w:t>развитию</w:t>
      </w:r>
      <w:r>
        <w:t xml:space="preserve"> </w:t>
      </w:r>
      <w:r>
        <w:rPr>
          <w:rFonts w:hint="eastAsia"/>
        </w:rPr>
        <w:t>малого</w:t>
      </w:r>
      <w:r>
        <w:t xml:space="preserve"> </w:t>
      </w:r>
      <w:r>
        <w:rPr>
          <w:rFonts w:hint="eastAsia"/>
        </w:rPr>
        <w:t>предпринимательства</w:t>
      </w:r>
      <w:r>
        <w:t xml:space="preserve"> </w:t>
      </w:r>
      <w:r>
        <w:rPr>
          <w:rFonts w:hint="eastAsia"/>
        </w:rPr>
        <w:t>в</w:t>
      </w:r>
      <w:r>
        <w:t xml:space="preserve"> </w:t>
      </w:r>
      <w:r>
        <w:rPr>
          <w:rFonts w:hint="eastAsia"/>
        </w:rPr>
        <w:t>сфере</w:t>
      </w:r>
      <w:r>
        <w:t xml:space="preserve"> </w:t>
      </w:r>
      <w:r>
        <w:rPr>
          <w:rFonts w:hint="eastAsia"/>
        </w:rPr>
        <w:t>бытового</w:t>
      </w:r>
      <w:r>
        <w:t xml:space="preserve"> </w:t>
      </w:r>
      <w:r>
        <w:rPr>
          <w:rFonts w:hint="eastAsia"/>
        </w:rPr>
        <w:t>обслуживания</w:t>
      </w:r>
    </w:p>
    <w:p w14:paraId="7096B92B" w14:textId="77777777" w:rsidR="00A8308E" w:rsidRDefault="00A8308E" w:rsidP="00A8308E"/>
    <w:p w14:paraId="614A9464" w14:textId="77777777" w:rsidR="00A8308E" w:rsidRDefault="00A8308E" w:rsidP="00A8308E">
      <w:r>
        <w:t xml:space="preserve">2.2 </w:t>
      </w:r>
      <w:r>
        <w:rPr>
          <w:rFonts w:hint="eastAsia"/>
        </w:rPr>
        <w:t>Модель</w:t>
      </w:r>
      <w:r>
        <w:t xml:space="preserve"> </w:t>
      </w:r>
      <w:r>
        <w:rPr>
          <w:rFonts w:hint="eastAsia"/>
        </w:rPr>
        <w:t>единого</w:t>
      </w:r>
      <w:r>
        <w:t xml:space="preserve"> </w:t>
      </w:r>
      <w:r>
        <w:rPr>
          <w:rFonts w:hint="eastAsia"/>
        </w:rPr>
        <w:t>информационного</w:t>
      </w:r>
      <w:r>
        <w:t xml:space="preserve"> </w:t>
      </w:r>
      <w:r>
        <w:rPr>
          <w:rFonts w:hint="eastAsia"/>
        </w:rPr>
        <w:t>центра</w:t>
      </w:r>
      <w:r>
        <w:t xml:space="preserve"> </w:t>
      </w:r>
      <w:r>
        <w:rPr>
          <w:rFonts w:hint="eastAsia"/>
        </w:rPr>
        <w:t>сферы</w:t>
      </w:r>
      <w:r>
        <w:t xml:space="preserve"> </w:t>
      </w:r>
      <w:r>
        <w:rPr>
          <w:rFonts w:hint="eastAsia"/>
        </w:rPr>
        <w:t>б</w:t>
      </w:r>
      <w:r>
        <w:rPr>
          <w:rFonts w:hint="eastAsia"/>
        </w:rPr>
        <w:lastRenderedPageBreak/>
        <w:t>ытового</w:t>
      </w:r>
      <w:r>
        <w:t xml:space="preserve"> </w:t>
      </w:r>
      <w:r>
        <w:rPr>
          <w:rFonts w:hint="eastAsia"/>
        </w:rPr>
        <w:t>обслуживания</w:t>
      </w:r>
    </w:p>
    <w:p w14:paraId="052B9E38" w14:textId="77777777" w:rsidR="00A8308E" w:rsidRDefault="00A8308E" w:rsidP="00A8308E"/>
    <w:p w14:paraId="75616E4E" w14:textId="77777777" w:rsidR="00A8308E" w:rsidRDefault="00A8308E" w:rsidP="00A8308E">
      <w:r>
        <w:t xml:space="preserve">2.3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формированию</w:t>
      </w:r>
      <w:r>
        <w:t xml:space="preserve"> </w:t>
      </w:r>
      <w:r>
        <w:rPr>
          <w:rFonts w:hint="eastAsia"/>
        </w:rPr>
        <w:t>и</w:t>
      </w:r>
      <w:r>
        <w:t xml:space="preserve"> </w:t>
      </w:r>
      <w:r>
        <w:rPr>
          <w:rFonts w:hint="eastAsia"/>
        </w:rPr>
        <w:t>ведению</w:t>
      </w:r>
      <w:r>
        <w:t xml:space="preserve"> </w:t>
      </w:r>
      <w:r>
        <w:rPr>
          <w:rFonts w:hint="eastAsia"/>
        </w:rPr>
        <w:t>реестра</w:t>
      </w:r>
      <w:r>
        <w:t xml:space="preserve"> </w:t>
      </w:r>
      <w:r>
        <w:rPr>
          <w:rFonts w:hint="eastAsia"/>
        </w:rPr>
        <w:t>предприятий</w:t>
      </w:r>
      <w:r>
        <w:t xml:space="preserve"> </w:t>
      </w:r>
      <w:r>
        <w:rPr>
          <w:rFonts w:hint="eastAsia"/>
        </w:rPr>
        <w:t>бытового</w:t>
      </w:r>
      <w:r>
        <w:t xml:space="preserve"> </w:t>
      </w:r>
      <w:r>
        <w:rPr>
          <w:rFonts w:hint="eastAsia"/>
        </w:rPr>
        <w:t>обслуживания</w:t>
      </w:r>
    </w:p>
    <w:p w14:paraId="35D1ADBB" w14:textId="77777777" w:rsidR="00A8308E" w:rsidRDefault="00A8308E" w:rsidP="00A8308E"/>
    <w:p w14:paraId="4802C177" w14:textId="77777777" w:rsidR="00A8308E" w:rsidRDefault="00A8308E" w:rsidP="00A8308E">
      <w:r>
        <w:t xml:space="preserve">2.4. </w:t>
      </w:r>
      <w:r>
        <w:rPr>
          <w:rFonts w:hint="eastAsia"/>
        </w:rPr>
        <w:t>Методика</w:t>
      </w:r>
      <w:r>
        <w:t xml:space="preserve"> </w:t>
      </w:r>
      <w:r>
        <w:rPr>
          <w:rFonts w:hint="eastAsia"/>
        </w:rPr>
        <w:t>мониторинга</w:t>
      </w:r>
      <w:r>
        <w:t xml:space="preserve"> </w:t>
      </w:r>
      <w:r>
        <w:rPr>
          <w:rFonts w:hint="eastAsia"/>
        </w:rPr>
        <w:t>потребителей</w:t>
      </w:r>
      <w:r>
        <w:t xml:space="preserve"> </w:t>
      </w:r>
      <w:r>
        <w:rPr>
          <w:rFonts w:hint="eastAsia"/>
        </w:rPr>
        <w:t>и</w:t>
      </w:r>
      <w:r>
        <w:t xml:space="preserve"> </w:t>
      </w:r>
      <w:r>
        <w:rPr>
          <w:rFonts w:hint="eastAsia"/>
        </w:rPr>
        <w:t>предприятий</w:t>
      </w:r>
      <w:r>
        <w:t xml:space="preserve"> </w:t>
      </w:r>
      <w:r>
        <w:rPr>
          <w:rFonts w:hint="eastAsia"/>
        </w:rPr>
        <w:t>в</w:t>
      </w:r>
      <w:r>
        <w:t xml:space="preserve"> </w:t>
      </w:r>
      <w:r>
        <w:rPr>
          <w:rFonts w:hint="eastAsia"/>
        </w:rPr>
        <w:t>сфере</w:t>
      </w:r>
      <w:r>
        <w:t xml:space="preserve"> </w:t>
      </w:r>
      <w:r>
        <w:rPr>
          <w:rFonts w:hint="eastAsia"/>
        </w:rPr>
        <w:t>бытового</w:t>
      </w:r>
    </w:p>
    <w:p w14:paraId="2CC4C69A" w14:textId="77777777" w:rsidR="00A8308E" w:rsidRDefault="00A8308E" w:rsidP="00A8308E"/>
    <w:p w14:paraId="1403C9A8" w14:textId="77777777" w:rsidR="00A8308E" w:rsidRDefault="00A8308E" w:rsidP="00A8308E">
      <w:r>
        <w:rPr>
          <w:rFonts w:hint="eastAsia"/>
        </w:rPr>
        <w:t>обслуживания</w:t>
      </w:r>
    </w:p>
    <w:p w14:paraId="705BDEFC" w14:textId="77777777" w:rsidR="00A8308E" w:rsidRDefault="00A8308E" w:rsidP="00A8308E"/>
    <w:p w14:paraId="0F866927" w14:textId="77777777" w:rsidR="00A8308E" w:rsidRDefault="00A8308E" w:rsidP="00A8308E">
      <w:r>
        <w:rPr>
          <w:rFonts w:hint="eastAsia"/>
        </w:rPr>
        <w:t>ГЛАВА</w:t>
      </w:r>
      <w:r>
        <w:t xml:space="preserve"> 3 </w:t>
      </w:r>
      <w:r>
        <w:rPr>
          <w:rFonts w:hint="eastAsia"/>
        </w:rPr>
        <w:t>АПРОБАЦИЯ</w:t>
      </w:r>
      <w:r>
        <w:t xml:space="preserve"> </w:t>
      </w:r>
      <w:r>
        <w:rPr>
          <w:rFonts w:hint="eastAsia"/>
        </w:rPr>
        <w:t>ИНФОРМАЦИОННО</w:t>
      </w:r>
      <w:r>
        <w:t>-</w:t>
      </w:r>
      <w:r>
        <w:rPr>
          <w:rFonts w:hint="eastAsia"/>
        </w:rPr>
        <w:t>АНАЛИТИЧЕСКОГО</w:t>
      </w:r>
      <w:r>
        <w:t xml:space="preserve"> </w:t>
      </w:r>
      <w:r>
        <w:rPr>
          <w:rFonts w:hint="eastAsia"/>
        </w:rPr>
        <w:t>ПОДХОДА</w:t>
      </w:r>
      <w:r>
        <w:t xml:space="preserve"> </w:t>
      </w:r>
      <w:r>
        <w:rPr>
          <w:rFonts w:hint="eastAsia"/>
        </w:rPr>
        <w:t>К</w:t>
      </w:r>
      <w:r>
        <w:t xml:space="preserve"> </w:t>
      </w:r>
      <w:r>
        <w:rPr>
          <w:rFonts w:hint="eastAsia"/>
        </w:rPr>
        <w:t>РАЗВИТИЮ</w:t>
      </w:r>
      <w:r>
        <w:t xml:space="preserve"> </w:t>
      </w:r>
      <w:r>
        <w:rPr>
          <w:rFonts w:hint="eastAsia"/>
        </w:rPr>
        <w:t>МАЛЫХ</w:t>
      </w:r>
      <w:r>
        <w:t xml:space="preserve"> </w:t>
      </w:r>
      <w:r>
        <w:rPr>
          <w:rFonts w:hint="eastAsia"/>
        </w:rPr>
        <w:t>ПРЕДПРИЯТИЙ</w:t>
      </w:r>
      <w:r>
        <w:t xml:space="preserve"> </w:t>
      </w:r>
      <w:r>
        <w:rPr>
          <w:rFonts w:hint="eastAsia"/>
        </w:rPr>
        <w:t>В</w:t>
      </w:r>
      <w:r>
        <w:t xml:space="preserve"> </w:t>
      </w:r>
      <w:r>
        <w:rPr>
          <w:rFonts w:hint="eastAsia"/>
        </w:rPr>
        <w:t>СФЕРЕ</w:t>
      </w:r>
      <w:r>
        <w:t xml:space="preserve"> </w:t>
      </w:r>
      <w:r>
        <w:rPr>
          <w:rFonts w:hint="eastAsia"/>
        </w:rPr>
        <w:t>БЫТОВОГО</w:t>
      </w:r>
      <w:r>
        <w:t xml:space="preserve"> </w:t>
      </w:r>
      <w:r>
        <w:rPr>
          <w:rFonts w:hint="eastAsia"/>
        </w:rPr>
        <w:t>ОБСЛУЖИВАНИЯ</w:t>
      </w:r>
    </w:p>
    <w:p w14:paraId="327CBD88" w14:textId="77777777" w:rsidR="00A8308E" w:rsidRDefault="00A8308E" w:rsidP="00A8308E"/>
    <w:p w14:paraId="767FE55E" w14:textId="77777777" w:rsidR="00A8308E" w:rsidRDefault="00A8308E" w:rsidP="00A8308E">
      <w:r>
        <w:t xml:space="preserve">3.1 </w:t>
      </w:r>
      <w:r>
        <w:rPr>
          <w:rFonts w:hint="eastAsia"/>
        </w:rPr>
        <w:t>Анализ</w:t>
      </w:r>
      <w:r>
        <w:t xml:space="preserve"> </w:t>
      </w:r>
      <w:r>
        <w:rPr>
          <w:rFonts w:hint="eastAsia"/>
        </w:rPr>
        <w:t>развития</w:t>
      </w:r>
      <w:r>
        <w:t xml:space="preserve"> </w:t>
      </w:r>
      <w:r>
        <w:rPr>
          <w:rFonts w:hint="eastAsia"/>
        </w:rPr>
        <w:t>предпринимательства</w:t>
      </w:r>
      <w:r>
        <w:t xml:space="preserve"> </w:t>
      </w:r>
      <w:r>
        <w:rPr>
          <w:rFonts w:hint="eastAsia"/>
        </w:rPr>
        <w:t>на</w:t>
      </w:r>
      <w:r>
        <w:t xml:space="preserve"> </w:t>
      </w:r>
      <w:r>
        <w:rPr>
          <w:rFonts w:hint="eastAsia"/>
        </w:rPr>
        <w:t>рынке</w:t>
      </w:r>
      <w:r>
        <w:t xml:space="preserve"> </w:t>
      </w:r>
      <w:r>
        <w:rPr>
          <w:rFonts w:hint="eastAsia"/>
        </w:rPr>
        <w:t>бытовых</w:t>
      </w:r>
      <w:r>
        <w:t xml:space="preserve"> </w:t>
      </w:r>
      <w:r>
        <w:rPr>
          <w:rFonts w:hint="eastAsia"/>
        </w:rPr>
        <w:t>услуг</w:t>
      </w:r>
      <w:r>
        <w:t xml:space="preserve"> </w:t>
      </w:r>
      <w:r>
        <w:rPr>
          <w:rFonts w:hint="eastAsia"/>
        </w:rPr>
        <w:t>муниципального</w:t>
      </w:r>
      <w:r>
        <w:t xml:space="preserve"> </w:t>
      </w:r>
      <w:r>
        <w:rPr>
          <w:rFonts w:hint="eastAsia"/>
        </w:rPr>
        <w:t>образования</w:t>
      </w:r>
      <w:r>
        <w:t xml:space="preserve"> </w:t>
      </w:r>
      <w:r>
        <w:rPr>
          <w:rFonts w:hint="eastAsia"/>
        </w:rPr>
        <w:t>«</w:t>
      </w:r>
      <w:r>
        <w:rPr>
          <w:rFonts w:hint="eastAsia"/>
        </w:rPr>
        <w:t>Город</w:t>
      </w:r>
      <w:r>
        <w:t xml:space="preserve"> </w:t>
      </w:r>
      <w:r>
        <w:rPr>
          <w:rFonts w:hint="eastAsia"/>
        </w:rPr>
        <w:t>Киров</w:t>
      </w:r>
      <w:r>
        <w:rPr>
          <w:rFonts w:hint="eastAsia"/>
        </w:rPr>
        <w:t>»</w:t>
      </w:r>
    </w:p>
    <w:p w14:paraId="238F349F" w14:textId="77777777" w:rsidR="00A8308E" w:rsidRDefault="00A8308E" w:rsidP="00A8308E"/>
    <w:p w14:paraId="47E279C6" w14:textId="77777777" w:rsidR="00A8308E" w:rsidRDefault="00A8308E" w:rsidP="00A8308E">
      <w:r>
        <w:t xml:space="preserve">3.2 </w:t>
      </w:r>
      <w:r>
        <w:rPr>
          <w:rFonts w:hint="eastAsia"/>
        </w:rPr>
        <w:t>Оценка</w:t>
      </w:r>
      <w:r>
        <w:t xml:space="preserve"> </w:t>
      </w:r>
      <w:r>
        <w:rPr>
          <w:rFonts w:hint="eastAsia"/>
        </w:rPr>
        <w:t>теневой</w:t>
      </w:r>
      <w:r>
        <w:t xml:space="preserve"> </w:t>
      </w:r>
      <w:r>
        <w:rPr>
          <w:rFonts w:hint="eastAsia"/>
        </w:rPr>
        <w:t>деятельности</w:t>
      </w:r>
      <w:r>
        <w:t xml:space="preserve"> </w:t>
      </w:r>
      <w:r>
        <w:rPr>
          <w:rFonts w:hint="eastAsia"/>
        </w:rPr>
        <w:t>малых</w:t>
      </w:r>
      <w:r>
        <w:t xml:space="preserve"> </w:t>
      </w:r>
      <w:r>
        <w:rPr>
          <w:rFonts w:hint="eastAsia"/>
        </w:rPr>
        <w:t>предприятий</w:t>
      </w:r>
      <w:r>
        <w:t xml:space="preserve"> </w:t>
      </w:r>
      <w:r>
        <w:rPr>
          <w:rFonts w:hint="eastAsia"/>
        </w:rPr>
        <w:t>в</w:t>
      </w:r>
      <w:r>
        <w:t xml:space="preserve"> </w:t>
      </w:r>
      <w:r>
        <w:rPr>
          <w:rFonts w:hint="eastAsia"/>
        </w:rPr>
        <w:t>сфере</w:t>
      </w:r>
      <w:r>
        <w:t xml:space="preserve"> </w:t>
      </w:r>
      <w:r>
        <w:rPr>
          <w:rFonts w:hint="eastAsia"/>
        </w:rPr>
        <w:t>бытового</w:t>
      </w:r>
      <w:r>
        <w:t xml:space="preserve"> </w:t>
      </w:r>
      <w:r>
        <w:rPr>
          <w:rFonts w:hint="eastAsia"/>
        </w:rPr>
        <w:t>обслуживания</w:t>
      </w:r>
      <w:r>
        <w:t xml:space="preserve"> </w:t>
      </w:r>
      <w:r>
        <w:rPr>
          <w:rFonts w:hint="eastAsia"/>
        </w:rPr>
        <w:t>муниципального</w:t>
      </w:r>
      <w:r>
        <w:t xml:space="preserve"> </w:t>
      </w:r>
      <w:r>
        <w:rPr>
          <w:rFonts w:hint="eastAsia"/>
        </w:rPr>
        <w:t>образования</w:t>
      </w:r>
      <w:r>
        <w:t xml:space="preserve"> </w:t>
      </w:r>
      <w:r>
        <w:rPr>
          <w:rFonts w:hint="eastAsia"/>
        </w:rPr>
        <w:t>«</w:t>
      </w:r>
      <w:r>
        <w:rPr>
          <w:rFonts w:hint="eastAsia"/>
        </w:rPr>
        <w:t>Город</w:t>
      </w:r>
      <w:r>
        <w:t xml:space="preserve"> </w:t>
      </w:r>
      <w:r>
        <w:rPr>
          <w:rFonts w:hint="eastAsia"/>
        </w:rPr>
        <w:t>Киров</w:t>
      </w:r>
      <w:r>
        <w:rPr>
          <w:rFonts w:hint="eastAsia"/>
        </w:rPr>
        <w:t>»</w:t>
      </w:r>
    </w:p>
    <w:p w14:paraId="56667BBE" w14:textId="77777777" w:rsidR="00A8308E" w:rsidRDefault="00A8308E" w:rsidP="00A8308E"/>
    <w:p w14:paraId="34A6078F" w14:textId="77777777" w:rsidR="00A8308E" w:rsidRDefault="00A8308E" w:rsidP="00A8308E">
      <w:r>
        <w:t xml:space="preserve">3.3 </w:t>
      </w:r>
      <w:r>
        <w:rPr>
          <w:rFonts w:hint="eastAsia"/>
        </w:rPr>
        <w:t>Комплексная</w:t>
      </w:r>
      <w:r>
        <w:t xml:space="preserve"> </w:t>
      </w:r>
      <w:r>
        <w:rPr>
          <w:rFonts w:hint="eastAsia"/>
        </w:rPr>
        <w:t>оценка</w:t>
      </w:r>
      <w:r>
        <w:t xml:space="preserve"> </w:t>
      </w:r>
      <w:r>
        <w:rPr>
          <w:rFonts w:hint="eastAsia"/>
        </w:rPr>
        <w:t>развития</w:t>
      </w:r>
      <w:r>
        <w:t xml:space="preserve"> </w:t>
      </w:r>
      <w:r>
        <w:rPr>
          <w:rFonts w:hint="eastAsia"/>
        </w:rPr>
        <w:t>сферы</w:t>
      </w:r>
      <w:r>
        <w:t xml:space="preserve"> </w:t>
      </w:r>
      <w:r>
        <w:rPr>
          <w:rFonts w:hint="eastAsia"/>
        </w:rPr>
        <w:t>бытового</w:t>
      </w:r>
      <w:r>
        <w:t xml:space="preserve"> </w:t>
      </w:r>
      <w:r>
        <w:rPr>
          <w:rFonts w:hint="eastAsia"/>
        </w:rPr>
        <w:t>обслуживания</w:t>
      </w:r>
      <w:r>
        <w:t xml:space="preserve"> </w:t>
      </w:r>
      <w:r>
        <w:rPr>
          <w:rFonts w:hint="eastAsia"/>
        </w:rPr>
        <w:t>на</w:t>
      </w:r>
      <w:r>
        <w:t xml:space="preserve"> </w:t>
      </w:r>
      <w:r>
        <w:rPr>
          <w:rFonts w:hint="eastAsia"/>
        </w:rPr>
        <w:t>основе</w:t>
      </w:r>
      <w:r>
        <w:t xml:space="preserve"> </w:t>
      </w:r>
      <w:r>
        <w:rPr>
          <w:rFonts w:hint="eastAsia"/>
        </w:rPr>
        <w:t>базы</w:t>
      </w:r>
      <w:r>
        <w:t xml:space="preserve"> </w:t>
      </w:r>
      <w:r>
        <w:rPr>
          <w:rFonts w:hint="eastAsia"/>
        </w:rPr>
        <w:t>данных</w:t>
      </w:r>
      <w:r>
        <w:t xml:space="preserve"> </w:t>
      </w:r>
      <w:r>
        <w:rPr>
          <w:rFonts w:hint="eastAsia"/>
        </w:rPr>
        <w:t>единого</w:t>
      </w:r>
      <w:r>
        <w:t xml:space="preserve"> </w:t>
      </w:r>
      <w:r>
        <w:rPr>
          <w:rFonts w:hint="eastAsia"/>
        </w:rPr>
        <w:t>информационного</w:t>
      </w:r>
      <w:r>
        <w:t xml:space="preserve"> </w:t>
      </w:r>
      <w:r>
        <w:rPr>
          <w:rFonts w:hint="eastAsia"/>
        </w:rPr>
        <w:t>центра</w:t>
      </w:r>
    </w:p>
    <w:p w14:paraId="607CC320" w14:textId="77777777" w:rsidR="00A8308E" w:rsidRDefault="00A8308E" w:rsidP="00A8308E"/>
    <w:p w14:paraId="2D569C16" w14:textId="77777777" w:rsidR="00A8308E" w:rsidRDefault="00A8308E" w:rsidP="00A8308E">
      <w:r>
        <w:t xml:space="preserve">3.4 </w:t>
      </w:r>
      <w:r>
        <w:rPr>
          <w:rFonts w:hint="eastAsia"/>
        </w:rPr>
        <w:t>Применение</w:t>
      </w:r>
      <w:r>
        <w:t xml:space="preserve"> </w:t>
      </w:r>
      <w:r>
        <w:rPr>
          <w:rFonts w:hint="eastAsia"/>
        </w:rPr>
        <w:t>комплексной</w:t>
      </w:r>
      <w:r>
        <w:t xml:space="preserve"> </w:t>
      </w:r>
      <w:r>
        <w:rPr>
          <w:rFonts w:hint="eastAsia"/>
        </w:rPr>
        <w:t>системы</w:t>
      </w:r>
      <w:r>
        <w:t xml:space="preserve"> </w:t>
      </w:r>
      <w:r>
        <w:rPr>
          <w:rFonts w:hint="eastAsia"/>
        </w:rPr>
        <w:t>показателей</w:t>
      </w:r>
      <w:r>
        <w:t xml:space="preserve"> </w:t>
      </w:r>
      <w:r>
        <w:rPr>
          <w:rFonts w:hint="eastAsia"/>
        </w:rPr>
        <w:t>развития</w:t>
      </w:r>
      <w:r>
        <w:t xml:space="preserve"> </w:t>
      </w:r>
      <w:r>
        <w:rPr>
          <w:rFonts w:hint="eastAsia"/>
        </w:rPr>
        <w:t>сферы</w:t>
      </w:r>
      <w:r>
        <w:t xml:space="preserve"> </w:t>
      </w:r>
      <w:r>
        <w:rPr>
          <w:rFonts w:hint="eastAsia"/>
        </w:rPr>
        <w:t>бытового</w:t>
      </w:r>
    </w:p>
    <w:p w14:paraId="6EAEBC53" w14:textId="77777777" w:rsidR="00A8308E" w:rsidRDefault="00A8308E" w:rsidP="00A8308E"/>
    <w:p w14:paraId="407BAF2B" w14:textId="77777777" w:rsidR="00A8308E" w:rsidRDefault="00A8308E" w:rsidP="00A8308E">
      <w:r>
        <w:rPr>
          <w:rFonts w:hint="eastAsia"/>
        </w:rPr>
        <w:t>обслуживания</w:t>
      </w:r>
    </w:p>
    <w:p w14:paraId="63FBD791" w14:textId="77777777" w:rsidR="00A8308E" w:rsidRDefault="00A8308E" w:rsidP="00A8308E"/>
    <w:p w14:paraId="4F89B270" w14:textId="77777777" w:rsidR="00A8308E" w:rsidRDefault="00A8308E" w:rsidP="00A8308E">
      <w:r>
        <w:rPr>
          <w:rFonts w:hint="eastAsia"/>
        </w:rPr>
        <w:t>ЗАКЛЮЧЕНИЕ</w:t>
      </w:r>
    </w:p>
    <w:p w14:paraId="708F4794" w14:textId="77777777" w:rsidR="00A8308E" w:rsidRDefault="00A8308E" w:rsidP="00A8308E"/>
    <w:p w14:paraId="43B9F140" w14:textId="77777777" w:rsidR="00A8308E" w:rsidRDefault="00A8308E" w:rsidP="00A8308E">
      <w:r>
        <w:rPr>
          <w:rFonts w:hint="eastAsia"/>
        </w:rPr>
        <w:t>БИБЛИОГРАФИЧЕСКИЙ</w:t>
      </w:r>
      <w:r>
        <w:t xml:space="preserve"> </w:t>
      </w:r>
      <w:r>
        <w:rPr>
          <w:rFonts w:hint="eastAsia"/>
        </w:rPr>
        <w:t>СПИСОК</w:t>
      </w:r>
    </w:p>
    <w:p w14:paraId="4F690116" w14:textId="77777777" w:rsidR="00A8308E" w:rsidRDefault="00A8308E" w:rsidP="00A8308E"/>
    <w:p w14:paraId="0A5B84DC" w14:textId="77777777" w:rsidR="00A8308E" w:rsidRDefault="00A8308E" w:rsidP="00A8308E">
      <w:r>
        <w:rPr>
          <w:rFonts w:hint="eastAsia"/>
        </w:rPr>
        <w:lastRenderedPageBreak/>
        <w:t>Приложение</w:t>
      </w:r>
      <w:r>
        <w:t xml:space="preserve"> </w:t>
      </w:r>
      <w:r>
        <w:rPr>
          <w:rFonts w:hint="eastAsia"/>
        </w:rPr>
        <w:t>А</w:t>
      </w:r>
      <w:r>
        <w:t xml:space="preserve"> </w:t>
      </w:r>
      <w:r>
        <w:rPr>
          <w:rFonts w:hint="eastAsia"/>
        </w:rPr>
        <w:t>Особенности</w:t>
      </w:r>
      <w:r>
        <w:t xml:space="preserve"> </w:t>
      </w:r>
      <w:r>
        <w:rPr>
          <w:rFonts w:hint="eastAsia"/>
        </w:rPr>
        <w:t>развития</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предпринимательства</w:t>
      </w:r>
      <w:r>
        <w:t xml:space="preserve"> (</w:t>
      </w:r>
      <w:r>
        <w:rPr>
          <w:rFonts w:hint="eastAsia"/>
        </w:rPr>
        <w:t>МСП</w:t>
      </w:r>
      <w:r>
        <w:t xml:space="preserve">) </w:t>
      </w:r>
      <w:r>
        <w:rPr>
          <w:rFonts w:hint="eastAsia"/>
        </w:rPr>
        <w:t>в</w:t>
      </w:r>
    </w:p>
    <w:p w14:paraId="7404938E" w14:textId="77777777" w:rsidR="00A8308E" w:rsidRDefault="00A8308E" w:rsidP="00A8308E"/>
    <w:p w14:paraId="6E9DB228" w14:textId="77777777" w:rsidR="00A8308E" w:rsidRDefault="00A8308E" w:rsidP="00A8308E">
      <w:r>
        <w:rPr>
          <w:rFonts w:hint="eastAsia"/>
        </w:rPr>
        <w:t>России</w:t>
      </w:r>
      <w:r>
        <w:t xml:space="preserve"> </w:t>
      </w:r>
      <w:r>
        <w:rPr>
          <w:rFonts w:hint="eastAsia"/>
        </w:rPr>
        <w:t>и</w:t>
      </w:r>
      <w:r>
        <w:t xml:space="preserve"> </w:t>
      </w:r>
      <w:r>
        <w:rPr>
          <w:rFonts w:hint="eastAsia"/>
        </w:rPr>
        <w:t>зарубежных</w:t>
      </w:r>
      <w:r>
        <w:t xml:space="preserve"> </w:t>
      </w:r>
      <w:r>
        <w:rPr>
          <w:rFonts w:hint="eastAsia"/>
        </w:rPr>
        <w:t>странах</w:t>
      </w:r>
    </w:p>
    <w:p w14:paraId="32C8A73C" w14:textId="77777777" w:rsidR="00A8308E" w:rsidRDefault="00A8308E" w:rsidP="00A8308E"/>
    <w:p w14:paraId="56C488A1" w14:textId="77777777" w:rsidR="00A8308E" w:rsidRDefault="00A8308E" w:rsidP="00A8308E">
      <w:r>
        <w:rPr>
          <w:rFonts w:hint="eastAsia"/>
        </w:rPr>
        <w:t>Приложение</w:t>
      </w:r>
      <w:r>
        <w:t xml:space="preserve"> </w:t>
      </w:r>
      <w:r>
        <w:rPr>
          <w:rFonts w:hint="eastAsia"/>
        </w:rPr>
        <w:t>Б</w:t>
      </w:r>
      <w:r>
        <w:t xml:space="preserve"> </w:t>
      </w:r>
      <w:r>
        <w:rPr>
          <w:rFonts w:hint="eastAsia"/>
        </w:rPr>
        <w:t>Подходы</w:t>
      </w:r>
      <w:r>
        <w:t xml:space="preserve"> </w:t>
      </w:r>
      <w:r>
        <w:rPr>
          <w:rFonts w:hint="eastAsia"/>
        </w:rPr>
        <w:t>к</w:t>
      </w:r>
      <w:r>
        <w:t xml:space="preserve"> </w:t>
      </w:r>
      <w:r>
        <w:rPr>
          <w:rFonts w:hint="eastAsia"/>
        </w:rPr>
        <w:t>классификации</w:t>
      </w:r>
      <w:r>
        <w:t xml:space="preserve"> </w:t>
      </w:r>
      <w:r>
        <w:rPr>
          <w:rFonts w:hint="eastAsia"/>
        </w:rPr>
        <w:t>сферы</w:t>
      </w:r>
      <w:r>
        <w:t xml:space="preserve"> </w:t>
      </w:r>
      <w:r>
        <w:rPr>
          <w:rFonts w:hint="eastAsia"/>
        </w:rPr>
        <w:t>услуг</w:t>
      </w:r>
    </w:p>
    <w:p w14:paraId="4CBA6E8A" w14:textId="77777777" w:rsidR="00A8308E" w:rsidRDefault="00A8308E" w:rsidP="00A8308E"/>
    <w:p w14:paraId="272F8D1C" w14:textId="77777777" w:rsidR="00A8308E" w:rsidRDefault="00A8308E" w:rsidP="00A8308E">
      <w:r>
        <w:rPr>
          <w:rFonts w:hint="eastAsia"/>
        </w:rPr>
        <w:t>Приложение</w:t>
      </w:r>
      <w:r>
        <w:t xml:space="preserve"> </w:t>
      </w:r>
      <w:r>
        <w:rPr>
          <w:rFonts w:hint="eastAsia"/>
        </w:rPr>
        <w:t>В</w:t>
      </w:r>
      <w:r>
        <w:t xml:space="preserve"> </w:t>
      </w:r>
      <w:r>
        <w:rPr>
          <w:rFonts w:hint="eastAsia"/>
        </w:rPr>
        <w:t>Функции</w:t>
      </w:r>
      <w:r>
        <w:t xml:space="preserve"> </w:t>
      </w:r>
      <w:r>
        <w:rPr>
          <w:rFonts w:hint="eastAsia"/>
        </w:rPr>
        <w:t>предпринимательской</w:t>
      </w:r>
      <w:r>
        <w:t xml:space="preserve"> </w:t>
      </w:r>
      <w:r>
        <w:rPr>
          <w:rFonts w:hint="eastAsia"/>
        </w:rPr>
        <w:t>деятельности</w:t>
      </w:r>
      <w:r>
        <w:t xml:space="preserve"> </w:t>
      </w:r>
      <w:r>
        <w:rPr>
          <w:rFonts w:hint="eastAsia"/>
        </w:rPr>
        <w:t>в</w:t>
      </w:r>
      <w:r>
        <w:t xml:space="preserve"> </w:t>
      </w:r>
      <w:r>
        <w:rPr>
          <w:rFonts w:hint="eastAsia"/>
        </w:rPr>
        <w:t>сфере</w:t>
      </w:r>
      <w:r>
        <w:t xml:space="preserve"> </w:t>
      </w:r>
      <w:r>
        <w:rPr>
          <w:rFonts w:hint="eastAsia"/>
        </w:rPr>
        <w:t>услуг</w:t>
      </w:r>
    </w:p>
    <w:p w14:paraId="66453101" w14:textId="77777777" w:rsidR="00A8308E" w:rsidRDefault="00A8308E" w:rsidP="00A8308E"/>
    <w:p w14:paraId="0775D84C" w14:textId="77777777" w:rsidR="00A8308E" w:rsidRDefault="00A8308E" w:rsidP="00A8308E">
      <w:r>
        <w:rPr>
          <w:rFonts w:hint="eastAsia"/>
        </w:rPr>
        <w:t>Приложение</w:t>
      </w:r>
      <w:r>
        <w:t xml:space="preserve"> </w:t>
      </w:r>
      <w:r>
        <w:rPr>
          <w:rFonts w:hint="eastAsia"/>
        </w:rPr>
        <w:t>Г</w:t>
      </w:r>
      <w:r>
        <w:t xml:space="preserve"> </w:t>
      </w:r>
      <w:r>
        <w:rPr>
          <w:rFonts w:hint="eastAsia"/>
        </w:rPr>
        <w:t>Особенности</w:t>
      </w:r>
      <w:r>
        <w:t xml:space="preserve"> </w:t>
      </w:r>
      <w:r>
        <w:rPr>
          <w:rFonts w:hint="eastAsia"/>
        </w:rPr>
        <w:t>ремесленной</w:t>
      </w:r>
      <w:r>
        <w:t xml:space="preserve"> </w:t>
      </w:r>
      <w:r>
        <w:rPr>
          <w:rFonts w:hint="eastAsia"/>
        </w:rPr>
        <w:t>деятельности</w:t>
      </w:r>
      <w:r>
        <w:t xml:space="preserve"> </w:t>
      </w:r>
      <w:r>
        <w:rPr>
          <w:rFonts w:hint="eastAsia"/>
        </w:rPr>
        <w:t>в</w:t>
      </w:r>
      <w:r>
        <w:t xml:space="preserve"> </w:t>
      </w:r>
      <w:r>
        <w:rPr>
          <w:rFonts w:hint="eastAsia"/>
        </w:rPr>
        <w:t>зарубежных</w:t>
      </w:r>
      <w:r>
        <w:t xml:space="preserve"> </w:t>
      </w:r>
      <w:r>
        <w:rPr>
          <w:rFonts w:hint="eastAsia"/>
        </w:rPr>
        <w:t>странах</w:t>
      </w:r>
    </w:p>
    <w:p w14:paraId="4EF7826C" w14:textId="77777777" w:rsidR="00A8308E" w:rsidRDefault="00A8308E" w:rsidP="00A8308E"/>
    <w:p w14:paraId="08534686" w14:textId="77777777" w:rsidR="00A8308E" w:rsidRDefault="00A8308E" w:rsidP="00A8308E">
      <w:r>
        <w:rPr>
          <w:rFonts w:hint="eastAsia"/>
        </w:rPr>
        <w:t>Приложение</w:t>
      </w:r>
      <w:r>
        <w:t xml:space="preserve"> </w:t>
      </w:r>
      <w:r>
        <w:rPr>
          <w:rFonts w:hint="eastAsia"/>
        </w:rPr>
        <w:t>Д</w:t>
      </w:r>
      <w:r>
        <w:t xml:space="preserve"> </w:t>
      </w:r>
      <w:r>
        <w:rPr>
          <w:rFonts w:hint="eastAsia"/>
        </w:rPr>
        <w:t>Правовые</w:t>
      </w:r>
      <w:r>
        <w:t xml:space="preserve"> </w:t>
      </w:r>
      <w:r>
        <w:rPr>
          <w:rFonts w:hint="eastAsia"/>
        </w:rPr>
        <w:t>инструменты</w:t>
      </w:r>
      <w:r>
        <w:t xml:space="preserve"> </w:t>
      </w:r>
      <w:r>
        <w:rPr>
          <w:rFonts w:hint="eastAsia"/>
        </w:rPr>
        <w:t>информационной</w:t>
      </w:r>
      <w:r>
        <w:t xml:space="preserve"> </w:t>
      </w:r>
      <w:r>
        <w:rPr>
          <w:rFonts w:hint="eastAsia"/>
        </w:rPr>
        <w:t>базы</w:t>
      </w:r>
      <w:r>
        <w:t xml:space="preserve"> </w:t>
      </w:r>
      <w:r>
        <w:rPr>
          <w:rFonts w:hint="eastAsia"/>
        </w:rPr>
        <w:t>субъектов</w:t>
      </w:r>
      <w:r>
        <w:t xml:space="preserve"> </w:t>
      </w:r>
      <w:r>
        <w:rPr>
          <w:rFonts w:hint="eastAsia"/>
        </w:rPr>
        <w:t>хозяйственной</w:t>
      </w:r>
    </w:p>
    <w:p w14:paraId="7DC53B9F" w14:textId="77777777" w:rsidR="00A8308E" w:rsidRDefault="00A8308E" w:rsidP="00A8308E"/>
    <w:p w14:paraId="3A5BABA0" w14:textId="128D44C4" w:rsidR="00A8308E" w:rsidRPr="00A8308E" w:rsidRDefault="00A8308E" w:rsidP="00A8308E">
      <w:r>
        <w:rPr>
          <w:rFonts w:hint="eastAsia"/>
        </w:rPr>
        <w:t>деятельности</w:t>
      </w:r>
    </w:p>
    <w:sectPr w:rsidR="00A8308E" w:rsidRPr="00A8308E" w:rsidSect="008622D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3C65" w14:textId="77777777" w:rsidR="008622DF" w:rsidRDefault="008622DF">
      <w:pPr>
        <w:spacing w:after="0" w:line="240" w:lineRule="auto"/>
      </w:pPr>
      <w:r>
        <w:separator/>
      </w:r>
    </w:p>
  </w:endnote>
  <w:endnote w:type="continuationSeparator" w:id="0">
    <w:p w14:paraId="4315A539" w14:textId="77777777" w:rsidR="008622DF" w:rsidRDefault="0086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8F24" w14:textId="77777777" w:rsidR="008622DF" w:rsidRDefault="008622DF"/>
    <w:p w14:paraId="30EB39C9" w14:textId="77777777" w:rsidR="008622DF" w:rsidRDefault="008622DF"/>
    <w:p w14:paraId="4B14A877" w14:textId="77777777" w:rsidR="008622DF" w:rsidRDefault="008622DF"/>
    <w:p w14:paraId="728FABE7" w14:textId="77777777" w:rsidR="008622DF" w:rsidRDefault="008622DF"/>
    <w:p w14:paraId="0CC2B27C" w14:textId="77777777" w:rsidR="008622DF" w:rsidRDefault="008622DF"/>
    <w:p w14:paraId="2445F260" w14:textId="77777777" w:rsidR="008622DF" w:rsidRDefault="008622DF"/>
    <w:p w14:paraId="2A70109D" w14:textId="77777777" w:rsidR="008622DF" w:rsidRDefault="008622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CFB728" wp14:editId="1DB243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423B" w14:textId="77777777" w:rsidR="008622DF" w:rsidRDefault="008622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CFB7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45423B" w14:textId="77777777" w:rsidR="008622DF" w:rsidRDefault="008622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3A124E" w14:textId="77777777" w:rsidR="008622DF" w:rsidRDefault="008622DF"/>
    <w:p w14:paraId="56DD07D0" w14:textId="77777777" w:rsidR="008622DF" w:rsidRDefault="008622DF"/>
    <w:p w14:paraId="7881895B" w14:textId="77777777" w:rsidR="008622DF" w:rsidRDefault="008622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DF5015" wp14:editId="44101C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CA32C" w14:textId="77777777" w:rsidR="008622DF" w:rsidRDefault="008622DF"/>
                          <w:p w14:paraId="7B6C7D49" w14:textId="77777777" w:rsidR="008622DF" w:rsidRDefault="008622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F50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DCA32C" w14:textId="77777777" w:rsidR="008622DF" w:rsidRDefault="008622DF"/>
                    <w:p w14:paraId="7B6C7D49" w14:textId="77777777" w:rsidR="008622DF" w:rsidRDefault="008622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7F5D40" w14:textId="77777777" w:rsidR="008622DF" w:rsidRDefault="008622DF"/>
    <w:p w14:paraId="5D291705" w14:textId="77777777" w:rsidR="008622DF" w:rsidRDefault="008622DF">
      <w:pPr>
        <w:rPr>
          <w:sz w:val="2"/>
          <w:szCs w:val="2"/>
        </w:rPr>
      </w:pPr>
    </w:p>
    <w:p w14:paraId="0C65128E" w14:textId="77777777" w:rsidR="008622DF" w:rsidRDefault="008622DF"/>
    <w:p w14:paraId="1C858F1B" w14:textId="77777777" w:rsidR="008622DF" w:rsidRDefault="008622DF">
      <w:pPr>
        <w:spacing w:after="0" w:line="240" w:lineRule="auto"/>
      </w:pPr>
    </w:p>
  </w:footnote>
  <w:footnote w:type="continuationSeparator" w:id="0">
    <w:p w14:paraId="3F269B81" w14:textId="77777777" w:rsidR="008622DF" w:rsidRDefault="00862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2DF"/>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11767</TotalTime>
  <Pages>3</Pages>
  <Words>319</Words>
  <Characters>1820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1720</cp:revision>
  <cp:lastPrinted>2009-02-06T05:36:00Z</cp:lastPrinted>
  <dcterms:created xsi:type="dcterms:W3CDTF">2024-04-09T10:20:00Z</dcterms:created>
  <dcterms:modified xsi:type="dcterms:W3CDTF">2024-04-24T07:47:00Z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