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3A18" w14:textId="15839001" w:rsidR="00F21753" w:rsidRDefault="00660F79" w:rsidP="00660F79">
      <w:r w:rsidRPr="00660F79">
        <w:rPr>
          <w:rFonts w:hint="eastAsia"/>
        </w:rPr>
        <w:t>Рабцевич</w:t>
      </w:r>
      <w:r w:rsidRPr="00660F79">
        <w:t xml:space="preserve">, </w:t>
      </w:r>
      <w:r w:rsidRPr="00660F79">
        <w:rPr>
          <w:rFonts w:hint="eastAsia"/>
        </w:rPr>
        <w:t>Андрей</w:t>
      </w:r>
      <w:r w:rsidRPr="00660F79">
        <w:t xml:space="preserve"> </w:t>
      </w:r>
      <w:r w:rsidRPr="00660F79">
        <w:rPr>
          <w:rFonts w:hint="eastAsia"/>
        </w:rPr>
        <w:t>Александрович</w:t>
      </w:r>
      <w:r>
        <w:t xml:space="preserve"> </w:t>
      </w:r>
      <w:r w:rsidRPr="00660F79">
        <w:rPr>
          <w:rFonts w:hint="eastAsia"/>
        </w:rPr>
        <w:t>Формирование</w:t>
      </w:r>
      <w:r w:rsidRPr="00660F79">
        <w:t xml:space="preserve"> </w:t>
      </w:r>
      <w:r w:rsidRPr="00660F79">
        <w:rPr>
          <w:rFonts w:hint="eastAsia"/>
        </w:rPr>
        <w:t>инновационных</w:t>
      </w:r>
      <w:r w:rsidRPr="00660F79">
        <w:t xml:space="preserve"> </w:t>
      </w:r>
      <w:r w:rsidRPr="00660F79">
        <w:rPr>
          <w:rFonts w:hint="eastAsia"/>
        </w:rPr>
        <w:t>характеристик</w:t>
      </w:r>
      <w:r w:rsidRPr="00660F79">
        <w:t xml:space="preserve"> </w:t>
      </w:r>
      <w:r w:rsidRPr="00660F79">
        <w:rPr>
          <w:rFonts w:hint="eastAsia"/>
        </w:rPr>
        <w:t>субъектов</w:t>
      </w:r>
      <w:r w:rsidRPr="00660F79">
        <w:t xml:space="preserve"> </w:t>
      </w:r>
      <w:r w:rsidRPr="00660F79">
        <w:rPr>
          <w:rFonts w:hint="eastAsia"/>
        </w:rPr>
        <w:t>рынка</w:t>
      </w:r>
      <w:r w:rsidRPr="00660F79">
        <w:t xml:space="preserve"> </w:t>
      </w:r>
      <w:r w:rsidRPr="00660F79">
        <w:rPr>
          <w:rFonts w:hint="eastAsia"/>
        </w:rPr>
        <w:t>труда</w:t>
      </w:r>
      <w:r w:rsidRPr="00660F79">
        <w:t xml:space="preserve">: </w:t>
      </w:r>
      <w:r w:rsidRPr="00660F79">
        <w:rPr>
          <w:rFonts w:hint="eastAsia"/>
        </w:rPr>
        <w:t>на</w:t>
      </w:r>
      <w:r w:rsidRPr="00660F79">
        <w:t xml:space="preserve"> </w:t>
      </w:r>
      <w:r w:rsidRPr="00660F79">
        <w:rPr>
          <w:rFonts w:hint="eastAsia"/>
        </w:rPr>
        <w:t>примере</w:t>
      </w:r>
      <w:r w:rsidRPr="00660F79">
        <w:t xml:space="preserve"> </w:t>
      </w:r>
      <w:r w:rsidRPr="00660F79">
        <w:rPr>
          <w:rFonts w:hint="eastAsia"/>
        </w:rPr>
        <w:t>Республики</w:t>
      </w:r>
      <w:r w:rsidRPr="00660F79">
        <w:t xml:space="preserve"> </w:t>
      </w:r>
      <w:r w:rsidRPr="00660F79">
        <w:rPr>
          <w:rFonts w:hint="eastAsia"/>
        </w:rPr>
        <w:t>Башкортостан</w:t>
      </w:r>
    </w:p>
    <w:p w14:paraId="3FDCB2D6" w14:textId="77777777" w:rsidR="00660F79" w:rsidRDefault="00660F79" w:rsidP="00660F79">
      <w:r>
        <w:rPr>
          <w:rFonts w:hint="eastAsia"/>
        </w:rPr>
        <w:t>ОГЛАВЛЕНИЕ</w:t>
      </w:r>
      <w:r>
        <w:t xml:space="preserve"> </w:t>
      </w:r>
      <w:r>
        <w:rPr>
          <w:rFonts w:hint="eastAsia"/>
        </w:rPr>
        <w:t>ДИССЕРТАЦИИ</w:t>
      </w:r>
    </w:p>
    <w:p w14:paraId="10C58720" w14:textId="77777777" w:rsidR="00660F79" w:rsidRDefault="00660F79" w:rsidP="00660F79">
      <w:r>
        <w:rPr>
          <w:rFonts w:hint="eastAsia"/>
        </w:rPr>
        <w:t>кандидат</w:t>
      </w:r>
      <w:r>
        <w:t xml:space="preserve"> </w:t>
      </w:r>
      <w:r>
        <w:rPr>
          <w:rFonts w:hint="eastAsia"/>
        </w:rPr>
        <w:t>наук</w:t>
      </w:r>
      <w:r>
        <w:t xml:space="preserve"> </w:t>
      </w:r>
      <w:r>
        <w:rPr>
          <w:rFonts w:hint="eastAsia"/>
        </w:rPr>
        <w:t>Рабцевич</w:t>
      </w:r>
      <w:r>
        <w:t xml:space="preserve">, </w:t>
      </w:r>
      <w:r>
        <w:rPr>
          <w:rFonts w:hint="eastAsia"/>
        </w:rPr>
        <w:t>Андрей</w:t>
      </w:r>
      <w:r>
        <w:t xml:space="preserve"> </w:t>
      </w:r>
      <w:r>
        <w:rPr>
          <w:rFonts w:hint="eastAsia"/>
        </w:rPr>
        <w:t>Александрович</w:t>
      </w:r>
    </w:p>
    <w:p w14:paraId="04DD7FC4" w14:textId="77777777" w:rsidR="00660F79" w:rsidRDefault="00660F79" w:rsidP="00660F79">
      <w:r>
        <w:rPr>
          <w:rFonts w:hint="eastAsia"/>
        </w:rPr>
        <w:t>ОГЛАВЛЕНИЕ</w:t>
      </w:r>
    </w:p>
    <w:p w14:paraId="407B2AF7" w14:textId="77777777" w:rsidR="00660F79" w:rsidRDefault="00660F79" w:rsidP="00660F79"/>
    <w:p w14:paraId="502C1860" w14:textId="77777777" w:rsidR="00660F79" w:rsidRDefault="00660F79" w:rsidP="00660F79">
      <w:r>
        <w:rPr>
          <w:rFonts w:hint="eastAsia"/>
        </w:rPr>
        <w:t>ВВЕДЕНИЕ</w:t>
      </w:r>
    </w:p>
    <w:p w14:paraId="46B00220" w14:textId="77777777" w:rsidR="00660F79" w:rsidRDefault="00660F79" w:rsidP="00660F79"/>
    <w:p w14:paraId="694E6B00" w14:textId="77777777" w:rsidR="00660F79" w:rsidRDefault="00660F79" w:rsidP="00660F79">
      <w:r>
        <w:t xml:space="preserve">1. </w:t>
      </w:r>
      <w:r>
        <w:rPr>
          <w:rFonts w:hint="eastAsia"/>
        </w:rPr>
        <w:t>ТЕОРЕТИЧЕСКИЕ</w:t>
      </w:r>
      <w:r>
        <w:t xml:space="preserve"> </w:t>
      </w:r>
      <w:r>
        <w:rPr>
          <w:rFonts w:hint="eastAsia"/>
        </w:rPr>
        <w:t>ОСНОВЫ</w:t>
      </w:r>
      <w:r>
        <w:t xml:space="preserve"> </w:t>
      </w:r>
      <w:r>
        <w:rPr>
          <w:rFonts w:hint="eastAsia"/>
        </w:rPr>
        <w:t>ВЛИЯНИЯ</w:t>
      </w:r>
      <w:r>
        <w:t xml:space="preserve"> </w:t>
      </w:r>
      <w:r>
        <w:rPr>
          <w:rFonts w:hint="eastAsia"/>
        </w:rPr>
        <w:t>ИННОВАЦИОННОГО</w:t>
      </w:r>
      <w:r>
        <w:t xml:space="preserve"> </w:t>
      </w:r>
      <w:r>
        <w:rPr>
          <w:rFonts w:hint="eastAsia"/>
        </w:rPr>
        <w:t>РАЗВИТИЯ</w:t>
      </w:r>
      <w:r>
        <w:t xml:space="preserve"> </w:t>
      </w:r>
      <w:r>
        <w:rPr>
          <w:rFonts w:hint="eastAsia"/>
        </w:rPr>
        <w:t>ЭКОНОМИКИ</w:t>
      </w:r>
      <w:r>
        <w:t xml:space="preserve"> </w:t>
      </w:r>
      <w:r>
        <w:rPr>
          <w:rFonts w:hint="eastAsia"/>
        </w:rPr>
        <w:t>НА</w:t>
      </w:r>
      <w:r>
        <w:t xml:space="preserve"> </w:t>
      </w:r>
      <w:r>
        <w:rPr>
          <w:rFonts w:hint="eastAsia"/>
        </w:rPr>
        <w:t>РЫНОК</w:t>
      </w:r>
      <w:r>
        <w:t xml:space="preserve"> </w:t>
      </w:r>
      <w:r>
        <w:rPr>
          <w:rFonts w:hint="eastAsia"/>
        </w:rPr>
        <w:t>ТРУДА</w:t>
      </w:r>
    </w:p>
    <w:p w14:paraId="006BD5FE" w14:textId="77777777" w:rsidR="00660F79" w:rsidRDefault="00660F79" w:rsidP="00660F79"/>
    <w:p w14:paraId="43FD0F78" w14:textId="77777777" w:rsidR="00660F79" w:rsidRDefault="00660F79" w:rsidP="00660F79">
      <w:r>
        <w:t xml:space="preserve">1.1 </w:t>
      </w:r>
      <w:r>
        <w:rPr>
          <w:rFonts w:hint="eastAsia"/>
        </w:rPr>
        <w:t>Основы</w:t>
      </w:r>
      <w:r>
        <w:t xml:space="preserve"> </w:t>
      </w:r>
      <w:r>
        <w:rPr>
          <w:rFonts w:hint="eastAsia"/>
        </w:rPr>
        <w:t>функционирования</w:t>
      </w:r>
      <w:r>
        <w:t xml:space="preserve"> </w:t>
      </w:r>
      <w:r>
        <w:rPr>
          <w:rFonts w:hint="eastAsia"/>
        </w:rPr>
        <w:t>рынка</w:t>
      </w:r>
      <w:r>
        <w:t xml:space="preserve"> </w:t>
      </w:r>
      <w:r>
        <w:rPr>
          <w:rFonts w:hint="eastAsia"/>
        </w:rPr>
        <w:t>труда</w:t>
      </w:r>
    </w:p>
    <w:p w14:paraId="5E475026" w14:textId="77777777" w:rsidR="00660F79" w:rsidRDefault="00660F79" w:rsidP="00660F79"/>
    <w:p w14:paraId="70DABA23" w14:textId="77777777" w:rsidR="00660F79" w:rsidRDefault="00660F79" w:rsidP="00660F79">
      <w:r>
        <w:t xml:space="preserve">1.2 </w:t>
      </w:r>
      <w:r>
        <w:rPr>
          <w:rFonts w:hint="eastAsia"/>
        </w:rPr>
        <w:t>Инновационные</w:t>
      </w:r>
      <w:r>
        <w:t xml:space="preserve"> </w:t>
      </w:r>
      <w:r>
        <w:rPr>
          <w:rFonts w:hint="eastAsia"/>
        </w:rPr>
        <w:t>характеристики</w:t>
      </w:r>
      <w:r>
        <w:t xml:space="preserve"> </w:t>
      </w:r>
      <w:r>
        <w:rPr>
          <w:rFonts w:hint="eastAsia"/>
        </w:rPr>
        <w:t>субъектов</w:t>
      </w:r>
      <w:r>
        <w:t xml:space="preserve"> </w:t>
      </w:r>
      <w:r>
        <w:rPr>
          <w:rFonts w:hint="eastAsia"/>
        </w:rPr>
        <w:t>рынка</w:t>
      </w:r>
      <w:r>
        <w:t xml:space="preserve"> </w:t>
      </w:r>
      <w:r>
        <w:rPr>
          <w:rFonts w:hint="eastAsia"/>
        </w:rPr>
        <w:t>труда</w:t>
      </w:r>
    </w:p>
    <w:p w14:paraId="1223C5FB" w14:textId="77777777" w:rsidR="00660F79" w:rsidRDefault="00660F79" w:rsidP="00660F79"/>
    <w:p w14:paraId="016EEC01" w14:textId="77777777" w:rsidR="00660F79" w:rsidRDefault="00660F79" w:rsidP="00660F79">
      <w:r>
        <w:t xml:space="preserve">1.3 </w:t>
      </w:r>
      <w:r>
        <w:rPr>
          <w:rFonts w:hint="eastAsia"/>
        </w:rPr>
        <w:t>Концептуальные</w:t>
      </w:r>
      <w:r>
        <w:t xml:space="preserve"> </w:t>
      </w:r>
      <w:r>
        <w:rPr>
          <w:rFonts w:hint="eastAsia"/>
        </w:rPr>
        <w:t>основы</w:t>
      </w:r>
      <w:r>
        <w:t xml:space="preserve"> </w:t>
      </w:r>
      <w:r>
        <w:rPr>
          <w:rFonts w:hint="eastAsia"/>
        </w:rPr>
        <w:t>управления</w:t>
      </w:r>
      <w:r>
        <w:t xml:space="preserve"> </w:t>
      </w:r>
      <w:r>
        <w:rPr>
          <w:rFonts w:hint="eastAsia"/>
        </w:rPr>
        <w:t>рынком</w:t>
      </w:r>
      <w:r>
        <w:t xml:space="preserve"> </w:t>
      </w:r>
      <w:r>
        <w:rPr>
          <w:rFonts w:hint="eastAsia"/>
        </w:rPr>
        <w:t>труда</w:t>
      </w:r>
      <w:r>
        <w:t xml:space="preserve"> </w:t>
      </w:r>
      <w:r>
        <w:rPr>
          <w:rFonts w:hint="eastAsia"/>
        </w:rPr>
        <w:t>в</w:t>
      </w:r>
      <w:r>
        <w:t xml:space="preserve"> </w:t>
      </w:r>
      <w:r>
        <w:rPr>
          <w:rFonts w:hint="eastAsia"/>
        </w:rPr>
        <w:t>целях</w:t>
      </w:r>
      <w:r>
        <w:t xml:space="preserve"> </w:t>
      </w:r>
      <w:r>
        <w:rPr>
          <w:rFonts w:hint="eastAsia"/>
        </w:rPr>
        <w:t>инновационного</w:t>
      </w:r>
      <w:r>
        <w:t xml:space="preserve"> </w:t>
      </w:r>
      <w:r>
        <w:rPr>
          <w:rFonts w:hint="eastAsia"/>
        </w:rPr>
        <w:t>развития</w:t>
      </w:r>
      <w:r>
        <w:t xml:space="preserve"> </w:t>
      </w:r>
      <w:r>
        <w:rPr>
          <w:rFonts w:hint="eastAsia"/>
        </w:rPr>
        <w:t>экономики</w:t>
      </w:r>
    </w:p>
    <w:p w14:paraId="17609039" w14:textId="77777777" w:rsidR="00660F79" w:rsidRDefault="00660F79" w:rsidP="00660F79"/>
    <w:p w14:paraId="6E89947A" w14:textId="77777777" w:rsidR="00660F79" w:rsidRDefault="00660F79" w:rsidP="00660F79">
      <w:r>
        <w:t xml:space="preserve">2.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АНАЛИЗУ</w:t>
      </w:r>
      <w:r>
        <w:t xml:space="preserve"> </w:t>
      </w:r>
      <w:r>
        <w:rPr>
          <w:rFonts w:hint="eastAsia"/>
        </w:rPr>
        <w:t>РЫНКА</w:t>
      </w:r>
      <w:r>
        <w:t xml:space="preserve"> </w:t>
      </w:r>
      <w:r>
        <w:rPr>
          <w:rFonts w:hint="eastAsia"/>
        </w:rPr>
        <w:t>ТРУДА</w:t>
      </w:r>
      <w:r>
        <w:t xml:space="preserve"> </w:t>
      </w:r>
      <w:r>
        <w:rPr>
          <w:rFonts w:hint="eastAsia"/>
        </w:rPr>
        <w:t>В</w:t>
      </w:r>
      <w:r>
        <w:t xml:space="preserve"> </w:t>
      </w:r>
      <w:r>
        <w:rPr>
          <w:rFonts w:hint="eastAsia"/>
        </w:rPr>
        <w:t>КОНТЕКСТЕ</w:t>
      </w:r>
      <w:r>
        <w:t xml:space="preserve"> </w:t>
      </w:r>
      <w:r>
        <w:rPr>
          <w:rFonts w:hint="eastAsia"/>
        </w:rPr>
        <w:t>СООТВЕТСТВИЯ</w:t>
      </w:r>
      <w:r>
        <w:t xml:space="preserve"> </w:t>
      </w:r>
      <w:r>
        <w:rPr>
          <w:rFonts w:hint="eastAsia"/>
        </w:rPr>
        <w:t>ИННОВАЦИОННОМУ</w:t>
      </w:r>
      <w:r>
        <w:t xml:space="preserve"> </w:t>
      </w:r>
      <w:r>
        <w:rPr>
          <w:rFonts w:hint="eastAsia"/>
        </w:rPr>
        <w:t>РАЗВИТИЮ</w:t>
      </w:r>
      <w:r>
        <w:t xml:space="preserve"> </w:t>
      </w:r>
      <w:r>
        <w:rPr>
          <w:rFonts w:hint="eastAsia"/>
        </w:rPr>
        <w:t>ЭКОНОМИКИ</w:t>
      </w:r>
      <w:r>
        <w:t xml:space="preserve"> (</w:t>
      </w:r>
      <w:r>
        <w:rPr>
          <w:rFonts w:hint="eastAsia"/>
        </w:rPr>
        <w:t>НА</w:t>
      </w:r>
      <w:r>
        <w:t xml:space="preserve"> </w:t>
      </w:r>
      <w:r>
        <w:rPr>
          <w:rFonts w:hint="eastAsia"/>
        </w:rPr>
        <w:t>ПРИМЕРЕ</w:t>
      </w:r>
      <w:r>
        <w:t xml:space="preserve"> </w:t>
      </w:r>
      <w:r>
        <w:rPr>
          <w:rFonts w:hint="eastAsia"/>
        </w:rPr>
        <w:t>РЕСПУБЛИКИ</w:t>
      </w:r>
      <w:r>
        <w:t xml:space="preserve"> </w:t>
      </w:r>
      <w:r>
        <w:rPr>
          <w:rFonts w:hint="eastAsia"/>
        </w:rPr>
        <w:t>БАШКОРТОСТАН</w:t>
      </w:r>
      <w:r>
        <w:t>)</w:t>
      </w:r>
    </w:p>
    <w:p w14:paraId="2F11F363" w14:textId="77777777" w:rsidR="00660F79" w:rsidRDefault="00660F79" w:rsidP="00660F79"/>
    <w:p w14:paraId="5EB2DDC7" w14:textId="77777777" w:rsidR="00660F79" w:rsidRDefault="00660F79" w:rsidP="00660F79">
      <w:r>
        <w:t xml:space="preserve">2.1 </w:t>
      </w:r>
      <w:r>
        <w:rPr>
          <w:rFonts w:hint="eastAsia"/>
        </w:rPr>
        <w:t>Методика</w:t>
      </w:r>
      <w:r>
        <w:t xml:space="preserve"> </w:t>
      </w:r>
      <w:r>
        <w:rPr>
          <w:rFonts w:hint="eastAsia"/>
        </w:rPr>
        <w:t>анализа</w:t>
      </w:r>
      <w:r>
        <w:t xml:space="preserve"> </w:t>
      </w:r>
      <w:r>
        <w:rPr>
          <w:rFonts w:hint="eastAsia"/>
        </w:rPr>
        <w:t>соответствия</w:t>
      </w:r>
      <w:r>
        <w:t xml:space="preserve"> </w:t>
      </w:r>
      <w:r>
        <w:rPr>
          <w:rFonts w:hint="eastAsia"/>
        </w:rPr>
        <w:t>характеристик</w:t>
      </w:r>
      <w:r>
        <w:t xml:space="preserve"> </w:t>
      </w:r>
      <w:r>
        <w:rPr>
          <w:rFonts w:hint="eastAsia"/>
        </w:rPr>
        <w:t>субъектов</w:t>
      </w:r>
      <w:r>
        <w:t xml:space="preserve"> </w:t>
      </w:r>
      <w:r>
        <w:rPr>
          <w:rFonts w:hint="eastAsia"/>
        </w:rPr>
        <w:t>рынка</w:t>
      </w:r>
      <w:r>
        <w:t xml:space="preserve"> </w:t>
      </w:r>
      <w:r>
        <w:rPr>
          <w:rFonts w:hint="eastAsia"/>
        </w:rPr>
        <w:t>труда</w:t>
      </w:r>
      <w:r>
        <w:t xml:space="preserve"> </w:t>
      </w:r>
      <w:r>
        <w:rPr>
          <w:rFonts w:hint="eastAsia"/>
        </w:rPr>
        <w:t>инновационному</w:t>
      </w:r>
      <w:r>
        <w:t xml:space="preserve"> </w:t>
      </w:r>
      <w:r>
        <w:rPr>
          <w:rFonts w:hint="eastAsia"/>
        </w:rPr>
        <w:t>развитию</w:t>
      </w:r>
      <w:r>
        <w:t xml:space="preserve"> </w:t>
      </w:r>
      <w:r>
        <w:rPr>
          <w:rFonts w:hint="eastAsia"/>
        </w:rPr>
        <w:t>экономики</w:t>
      </w:r>
    </w:p>
    <w:p w14:paraId="0EF2F9B5" w14:textId="77777777" w:rsidR="00660F79" w:rsidRDefault="00660F79" w:rsidP="00660F79"/>
    <w:p w14:paraId="1A624323" w14:textId="77777777" w:rsidR="00660F79" w:rsidRDefault="00660F79" w:rsidP="00660F79">
      <w:r>
        <w:t xml:space="preserve">2.2 </w:t>
      </w:r>
      <w:r>
        <w:rPr>
          <w:rFonts w:hint="eastAsia"/>
        </w:rPr>
        <w:t>Анализ</w:t>
      </w:r>
      <w:r>
        <w:t xml:space="preserve"> </w:t>
      </w:r>
      <w:r>
        <w:rPr>
          <w:rFonts w:hint="eastAsia"/>
        </w:rPr>
        <w:t>инновационной</w:t>
      </w:r>
      <w:r>
        <w:t xml:space="preserve"> </w:t>
      </w:r>
      <w:r>
        <w:rPr>
          <w:rFonts w:hint="eastAsia"/>
        </w:rPr>
        <w:t>ориентации</w:t>
      </w:r>
      <w:r>
        <w:t xml:space="preserve"> </w:t>
      </w:r>
      <w:r>
        <w:rPr>
          <w:rFonts w:hint="eastAsia"/>
        </w:rPr>
        <w:t>субъектов</w:t>
      </w:r>
      <w:r>
        <w:t xml:space="preserve"> </w:t>
      </w:r>
      <w:r>
        <w:rPr>
          <w:rFonts w:hint="eastAsia"/>
        </w:rPr>
        <w:t>рынка</w:t>
      </w:r>
      <w:r>
        <w:t xml:space="preserve"> </w:t>
      </w:r>
      <w:r>
        <w:rPr>
          <w:rFonts w:hint="eastAsia"/>
        </w:rPr>
        <w:t>труда</w:t>
      </w:r>
      <w:r>
        <w:t xml:space="preserve"> </w:t>
      </w:r>
      <w:r>
        <w:rPr>
          <w:rFonts w:hint="eastAsia"/>
        </w:rPr>
        <w:t>Республики</w:t>
      </w:r>
      <w:r>
        <w:t xml:space="preserve"> </w:t>
      </w:r>
      <w:r>
        <w:rPr>
          <w:rFonts w:hint="eastAsia"/>
        </w:rPr>
        <w:t>Башкортостан</w:t>
      </w:r>
      <w:r>
        <w:t xml:space="preserve"> </w:t>
      </w:r>
      <w:r>
        <w:rPr>
          <w:rFonts w:hint="eastAsia"/>
        </w:rPr>
        <w:t>в</w:t>
      </w:r>
      <w:r>
        <w:t xml:space="preserve"> </w:t>
      </w:r>
      <w:r>
        <w:rPr>
          <w:rFonts w:hint="eastAsia"/>
        </w:rPr>
        <w:t>разрезе</w:t>
      </w:r>
      <w:r>
        <w:t xml:space="preserve"> </w:t>
      </w:r>
      <w:r>
        <w:rPr>
          <w:rFonts w:hint="eastAsia"/>
        </w:rPr>
        <w:t>городских</w:t>
      </w:r>
      <w:r>
        <w:t xml:space="preserve"> </w:t>
      </w:r>
      <w:r>
        <w:rPr>
          <w:rFonts w:hint="eastAsia"/>
        </w:rPr>
        <w:t>округов</w:t>
      </w:r>
      <w:r>
        <w:t xml:space="preserve"> </w:t>
      </w:r>
      <w:r>
        <w:rPr>
          <w:rFonts w:hint="eastAsia"/>
        </w:rPr>
        <w:t>и</w:t>
      </w:r>
      <w:r>
        <w:t xml:space="preserve"> </w:t>
      </w:r>
      <w:r>
        <w:rPr>
          <w:rFonts w:hint="eastAsia"/>
        </w:rPr>
        <w:t>муниципальных</w:t>
      </w:r>
      <w:r>
        <w:t xml:space="preserve"> </w:t>
      </w:r>
      <w:r>
        <w:rPr>
          <w:rFonts w:hint="eastAsia"/>
        </w:rPr>
        <w:t>районов</w:t>
      </w:r>
    </w:p>
    <w:p w14:paraId="46B659E6" w14:textId="77777777" w:rsidR="00660F79" w:rsidRDefault="00660F79" w:rsidP="00660F79"/>
    <w:p w14:paraId="5CA3B1A2" w14:textId="77777777" w:rsidR="00660F79" w:rsidRDefault="00660F79" w:rsidP="00660F79">
      <w:r>
        <w:t xml:space="preserve">2.3 </w:t>
      </w:r>
      <w:r>
        <w:rPr>
          <w:rFonts w:hint="eastAsia"/>
        </w:rPr>
        <w:t>Группировка</w:t>
      </w:r>
      <w:r>
        <w:t xml:space="preserve"> </w:t>
      </w:r>
      <w:r>
        <w:rPr>
          <w:rFonts w:hint="eastAsia"/>
        </w:rPr>
        <w:t>и</w:t>
      </w:r>
      <w:r>
        <w:t xml:space="preserve"> </w:t>
      </w:r>
      <w:r>
        <w:rPr>
          <w:rFonts w:hint="eastAsia"/>
        </w:rPr>
        <w:t>типологизация</w:t>
      </w:r>
      <w:r>
        <w:t xml:space="preserve"> </w:t>
      </w:r>
      <w:r>
        <w:rPr>
          <w:rFonts w:hint="eastAsia"/>
        </w:rPr>
        <w:t>ситуаций</w:t>
      </w:r>
      <w:r>
        <w:t xml:space="preserve"> </w:t>
      </w:r>
      <w:r>
        <w:rPr>
          <w:rFonts w:hint="eastAsia"/>
        </w:rPr>
        <w:t>на</w:t>
      </w:r>
      <w:r>
        <w:t xml:space="preserve"> </w:t>
      </w:r>
      <w:r>
        <w:rPr>
          <w:rFonts w:hint="eastAsia"/>
        </w:rPr>
        <w:t>локальных</w:t>
      </w:r>
      <w:r>
        <w:t xml:space="preserve"> </w:t>
      </w:r>
      <w:r>
        <w:rPr>
          <w:rFonts w:hint="eastAsia"/>
        </w:rPr>
        <w:t>рынках</w:t>
      </w:r>
      <w:r>
        <w:t xml:space="preserve"> </w:t>
      </w:r>
      <w:r>
        <w:rPr>
          <w:rFonts w:hint="eastAsia"/>
        </w:rPr>
        <w:t>труда</w:t>
      </w:r>
      <w:r>
        <w:t xml:space="preserve"> </w:t>
      </w:r>
      <w:r>
        <w:rPr>
          <w:rFonts w:hint="eastAsia"/>
        </w:rPr>
        <w:t>Республики</w:t>
      </w:r>
      <w:r>
        <w:t xml:space="preserve"> </w:t>
      </w:r>
      <w:r>
        <w:rPr>
          <w:rFonts w:hint="eastAsia"/>
        </w:rPr>
        <w:t>Башкортостан</w:t>
      </w:r>
      <w:r>
        <w:t xml:space="preserve"> </w:t>
      </w:r>
      <w:r>
        <w:rPr>
          <w:rFonts w:hint="eastAsia"/>
        </w:rPr>
        <w:t>по</w:t>
      </w:r>
      <w:r>
        <w:t xml:space="preserve"> </w:t>
      </w:r>
      <w:r>
        <w:rPr>
          <w:rFonts w:hint="eastAsia"/>
        </w:rPr>
        <w:t>состоянию</w:t>
      </w:r>
      <w:r>
        <w:t xml:space="preserve"> </w:t>
      </w:r>
      <w:r>
        <w:rPr>
          <w:rFonts w:hint="eastAsia"/>
        </w:rPr>
        <w:t>сформированности</w:t>
      </w:r>
      <w:r>
        <w:t xml:space="preserve"> </w:t>
      </w:r>
      <w:r>
        <w:rPr>
          <w:rFonts w:hint="eastAsia"/>
        </w:rPr>
        <w:t>инновационных</w:t>
      </w:r>
      <w:r>
        <w:t xml:space="preserve"> </w:t>
      </w:r>
      <w:r>
        <w:rPr>
          <w:rFonts w:hint="eastAsia"/>
        </w:rPr>
        <w:t>характеристик</w:t>
      </w:r>
      <w:r>
        <w:t xml:space="preserve"> </w:t>
      </w:r>
      <w:r>
        <w:rPr>
          <w:rFonts w:hint="eastAsia"/>
        </w:rPr>
        <w:t>субъектов</w:t>
      </w:r>
    </w:p>
    <w:p w14:paraId="0EE26EF8" w14:textId="77777777" w:rsidR="00660F79" w:rsidRDefault="00660F79" w:rsidP="00660F79"/>
    <w:p w14:paraId="1FC7CEC7" w14:textId="77777777" w:rsidR="00660F79" w:rsidRDefault="00660F79" w:rsidP="00660F79">
      <w:r>
        <w:t xml:space="preserve">3. </w:t>
      </w:r>
      <w:r>
        <w:rPr>
          <w:rFonts w:hint="eastAsia"/>
        </w:rPr>
        <w:t>МЕХАНИЗМ</w:t>
      </w:r>
      <w:r>
        <w:t xml:space="preserve"> </w:t>
      </w:r>
      <w:r>
        <w:rPr>
          <w:rFonts w:hint="eastAsia"/>
        </w:rPr>
        <w:t>УПРАВЛЕНИЯ</w:t>
      </w:r>
      <w:r>
        <w:t xml:space="preserve"> </w:t>
      </w:r>
      <w:r>
        <w:rPr>
          <w:rFonts w:hint="eastAsia"/>
        </w:rPr>
        <w:t>РЕГИОНАЛЬНЫМ</w:t>
      </w:r>
      <w:r>
        <w:t xml:space="preserve"> </w:t>
      </w:r>
      <w:r>
        <w:rPr>
          <w:rFonts w:hint="eastAsia"/>
        </w:rPr>
        <w:t>РЫНКОМ</w:t>
      </w:r>
      <w:r>
        <w:t xml:space="preserve"> </w:t>
      </w:r>
      <w:r>
        <w:rPr>
          <w:rFonts w:hint="eastAsia"/>
        </w:rPr>
        <w:t>ТРУДА</w:t>
      </w:r>
      <w:r>
        <w:t xml:space="preserve"> </w:t>
      </w:r>
      <w:r>
        <w:rPr>
          <w:rFonts w:hint="eastAsia"/>
        </w:rPr>
        <w:t>В</w:t>
      </w:r>
      <w:r>
        <w:t xml:space="preserve"> </w:t>
      </w:r>
      <w:r>
        <w:rPr>
          <w:rFonts w:hint="eastAsia"/>
        </w:rPr>
        <w:t>НАПРАВЛЕНИИ</w:t>
      </w:r>
      <w:r>
        <w:t xml:space="preserve"> </w:t>
      </w:r>
      <w:r>
        <w:rPr>
          <w:rFonts w:hint="eastAsia"/>
        </w:rPr>
        <w:t>АКТИВИЗАЦИИ</w:t>
      </w:r>
      <w:r>
        <w:t xml:space="preserve"> </w:t>
      </w:r>
      <w:r>
        <w:rPr>
          <w:rFonts w:hint="eastAsia"/>
        </w:rPr>
        <w:t>ИННОВАЦИОННЫХ</w:t>
      </w:r>
      <w:r>
        <w:t xml:space="preserve"> </w:t>
      </w:r>
      <w:r>
        <w:rPr>
          <w:rFonts w:hint="eastAsia"/>
        </w:rPr>
        <w:t>ПРОЦЕССОВ</w:t>
      </w:r>
      <w:r>
        <w:t xml:space="preserve"> </w:t>
      </w:r>
      <w:r>
        <w:rPr>
          <w:rFonts w:hint="eastAsia"/>
        </w:rPr>
        <w:t>В</w:t>
      </w:r>
      <w:r>
        <w:t xml:space="preserve"> </w:t>
      </w:r>
      <w:r>
        <w:rPr>
          <w:rFonts w:hint="eastAsia"/>
        </w:rPr>
        <w:t>ЭКОНОМИКЕ</w:t>
      </w:r>
    </w:p>
    <w:p w14:paraId="4F5461FD" w14:textId="77777777" w:rsidR="00660F79" w:rsidRDefault="00660F79" w:rsidP="00660F79"/>
    <w:p w14:paraId="733FFB80" w14:textId="77777777" w:rsidR="00660F79" w:rsidRDefault="00660F79" w:rsidP="00660F79">
      <w:r>
        <w:t xml:space="preserve">3.1 </w:t>
      </w:r>
      <w:r>
        <w:rPr>
          <w:rFonts w:hint="eastAsia"/>
        </w:rPr>
        <w:t>Механизм</w:t>
      </w:r>
      <w:r>
        <w:t xml:space="preserve"> </w:t>
      </w:r>
      <w:r>
        <w:rPr>
          <w:rFonts w:hint="eastAsia"/>
        </w:rPr>
        <w:t>повышения</w:t>
      </w:r>
      <w:r>
        <w:t xml:space="preserve"> </w:t>
      </w:r>
      <w:r>
        <w:rPr>
          <w:rFonts w:hint="eastAsia"/>
        </w:rPr>
        <w:t>готовности</w:t>
      </w:r>
      <w:r>
        <w:t xml:space="preserve"> </w:t>
      </w:r>
      <w:r>
        <w:rPr>
          <w:rFonts w:hint="eastAsia"/>
        </w:rPr>
        <w:t>работника</w:t>
      </w:r>
      <w:r>
        <w:t xml:space="preserve"> </w:t>
      </w:r>
      <w:r>
        <w:rPr>
          <w:rFonts w:hint="eastAsia"/>
        </w:rPr>
        <w:t>к</w:t>
      </w:r>
      <w:r>
        <w:t xml:space="preserve"> </w:t>
      </w:r>
      <w:r>
        <w:rPr>
          <w:rFonts w:hint="eastAsia"/>
        </w:rPr>
        <w:t>инновационному</w:t>
      </w:r>
      <w:r>
        <w:t xml:space="preserve"> </w:t>
      </w:r>
      <w:r>
        <w:rPr>
          <w:rFonts w:hint="eastAsia"/>
        </w:rPr>
        <w:t>развитию</w:t>
      </w:r>
      <w:r>
        <w:t xml:space="preserve"> </w:t>
      </w:r>
      <w:r>
        <w:rPr>
          <w:rFonts w:hint="eastAsia"/>
        </w:rPr>
        <w:t>региональной</w:t>
      </w:r>
      <w:r>
        <w:t xml:space="preserve"> </w:t>
      </w:r>
      <w:r>
        <w:rPr>
          <w:rFonts w:hint="eastAsia"/>
        </w:rPr>
        <w:t>экономической</w:t>
      </w:r>
      <w:r>
        <w:t xml:space="preserve"> </w:t>
      </w:r>
      <w:r>
        <w:rPr>
          <w:rFonts w:hint="eastAsia"/>
        </w:rPr>
        <w:t>системы</w:t>
      </w:r>
    </w:p>
    <w:p w14:paraId="78A06079" w14:textId="77777777" w:rsidR="00660F79" w:rsidRDefault="00660F79" w:rsidP="00660F79"/>
    <w:p w14:paraId="3BA1EF47" w14:textId="77777777" w:rsidR="00660F79" w:rsidRDefault="00660F79" w:rsidP="00660F79">
      <w:r>
        <w:t xml:space="preserve">3.2 </w:t>
      </w:r>
      <w:r>
        <w:rPr>
          <w:rFonts w:hint="eastAsia"/>
        </w:rPr>
        <w:t>Механизм</w:t>
      </w:r>
      <w:r>
        <w:t xml:space="preserve"> </w:t>
      </w:r>
      <w:r>
        <w:rPr>
          <w:rFonts w:hint="eastAsia"/>
        </w:rPr>
        <w:t>активизации</w:t>
      </w:r>
      <w:r>
        <w:t xml:space="preserve"> </w:t>
      </w:r>
      <w:r>
        <w:rPr>
          <w:rFonts w:hint="eastAsia"/>
        </w:rPr>
        <w:t>инновационных</w:t>
      </w:r>
      <w:r>
        <w:t xml:space="preserve"> </w:t>
      </w:r>
      <w:r>
        <w:rPr>
          <w:rFonts w:hint="eastAsia"/>
        </w:rPr>
        <w:t>процессов</w:t>
      </w:r>
      <w:r>
        <w:t xml:space="preserve"> </w:t>
      </w:r>
      <w:r>
        <w:rPr>
          <w:rFonts w:hint="eastAsia"/>
        </w:rPr>
        <w:t>в</w:t>
      </w:r>
      <w:r>
        <w:t xml:space="preserve"> </w:t>
      </w:r>
      <w:r>
        <w:rPr>
          <w:rFonts w:hint="eastAsia"/>
        </w:rPr>
        <w:t>экономике</w:t>
      </w:r>
      <w:r>
        <w:t xml:space="preserve"> </w:t>
      </w:r>
      <w:r>
        <w:rPr>
          <w:rFonts w:hint="eastAsia"/>
        </w:rPr>
        <w:t>с</w:t>
      </w:r>
      <w:r>
        <w:t xml:space="preserve"> </w:t>
      </w:r>
      <w:r>
        <w:rPr>
          <w:rFonts w:hint="eastAsia"/>
        </w:rPr>
        <w:t>позиции</w:t>
      </w:r>
      <w:r>
        <w:t xml:space="preserve"> </w:t>
      </w:r>
      <w:r>
        <w:rPr>
          <w:rFonts w:hint="eastAsia"/>
        </w:rPr>
        <w:t>комплексного</w:t>
      </w:r>
      <w:r>
        <w:t xml:space="preserve"> </w:t>
      </w:r>
      <w:r>
        <w:rPr>
          <w:rFonts w:hint="eastAsia"/>
        </w:rPr>
        <w:t>развития</w:t>
      </w:r>
      <w:r>
        <w:t xml:space="preserve"> </w:t>
      </w:r>
      <w:r>
        <w:rPr>
          <w:rFonts w:hint="eastAsia"/>
        </w:rPr>
        <w:t>инновационных</w:t>
      </w:r>
      <w:r>
        <w:t xml:space="preserve"> </w:t>
      </w:r>
      <w:r>
        <w:rPr>
          <w:rFonts w:hint="eastAsia"/>
        </w:rPr>
        <w:t>характеристик</w:t>
      </w:r>
      <w:r>
        <w:t xml:space="preserve"> </w:t>
      </w:r>
      <w:r>
        <w:rPr>
          <w:rFonts w:hint="eastAsia"/>
        </w:rPr>
        <w:t>работодателя</w:t>
      </w:r>
    </w:p>
    <w:p w14:paraId="4E65513B" w14:textId="77777777" w:rsidR="00660F79" w:rsidRDefault="00660F79" w:rsidP="00660F79"/>
    <w:p w14:paraId="1FEA277E" w14:textId="77777777" w:rsidR="00660F79" w:rsidRDefault="00660F79" w:rsidP="00660F79">
      <w:r>
        <w:t xml:space="preserve">3.3 </w:t>
      </w:r>
      <w:r>
        <w:rPr>
          <w:rFonts w:hint="eastAsia"/>
        </w:rPr>
        <w:t>Условия</w:t>
      </w:r>
      <w:r>
        <w:t xml:space="preserve"> </w:t>
      </w:r>
      <w:r>
        <w:rPr>
          <w:rFonts w:hint="eastAsia"/>
        </w:rPr>
        <w:t>повышения</w:t>
      </w:r>
      <w:r>
        <w:t xml:space="preserve"> </w:t>
      </w:r>
      <w:r>
        <w:rPr>
          <w:rFonts w:hint="eastAsia"/>
        </w:rPr>
        <w:t>уровня</w:t>
      </w:r>
      <w:r>
        <w:t xml:space="preserve"> </w:t>
      </w:r>
      <w:r>
        <w:rPr>
          <w:rFonts w:hint="eastAsia"/>
        </w:rPr>
        <w:t>инновационной</w:t>
      </w:r>
      <w:r>
        <w:t xml:space="preserve"> </w:t>
      </w:r>
      <w:r>
        <w:rPr>
          <w:rFonts w:hint="eastAsia"/>
        </w:rPr>
        <w:t>ориентации</w:t>
      </w:r>
      <w:r>
        <w:t xml:space="preserve"> </w:t>
      </w:r>
      <w:r>
        <w:rPr>
          <w:rFonts w:hint="eastAsia"/>
        </w:rPr>
        <w:t>субъектов</w:t>
      </w:r>
      <w:r>
        <w:t xml:space="preserve"> </w:t>
      </w:r>
      <w:r>
        <w:rPr>
          <w:rFonts w:hint="eastAsia"/>
        </w:rPr>
        <w:t>рынка</w:t>
      </w:r>
      <w:r>
        <w:t xml:space="preserve"> </w:t>
      </w:r>
      <w:r>
        <w:rPr>
          <w:rFonts w:hint="eastAsia"/>
        </w:rPr>
        <w:t>труда</w:t>
      </w:r>
      <w:r>
        <w:t xml:space="preserve"> </w:t>
      </w:r>
      <w:r>
        <w:rPr>
          <w:rFonts w:hint="eastAsia"/>
        </w:rPr>
        <w:t>Республики</w:t>
      </w:r>
      <w:r>
        <w:t xml:space="preserve"> </w:t>
      </w:r>
      <w:r>
        <w:rPr>
          <w:rFonts w:hint="eastAsia"/>
        </w:rPr>
        <w:t>Башкортостан</w:t>
      </w:r>
    </w:p>
    <w:p w14:paraId="74F9C531" w14:textId="77777777" w:rsidR="00660F79" w:rsidRDefault="00660F79" w:rsidP="00660F79"/>
    <w:p w14:paraId="2D0EE063" w14:textId="77777777" w:rsidR="00660F79" w:rsidRDefault="00660F79" w:rsidP="00660F79">
      <w:r>
        <w:rPr>
          <w:rFonts w:hint="eastAsia"/>
        </w:rPr>
        <w:t>ЗАКЛЮЧЕНИЕ</w:t>
      </w:r>
    </w:p>
    <w:p w14:paraId="2EC30BE9" w14:textId="77777777" w:rsidR="00660F79" w:rsidRDefault="00660F79" w:rsidP="00660F79"/>
    <w:p w14:paraId="0BACAA3C" w14:textId="77777777" w:rsidR="00660F79" w:rsidRDefault="00660F79" w:rsidP="00660F79">
      <w:r>
        <w:rPr>
          <w:rFonts w:hint="eastAsia"/>
        </w:rPr>
        <w:t>СПИСОК</w:t>
      </w:r>
      <w:r>
        <w:t xml:space="preserve"> </w:t>
      </w:r>
      <w:r>
        <w:rPr>
          <w:rFonts w:hint="eastAsia"/>
        </w:rPr>
        <w:t>ЛИТЕРАТУРЫ</w:t>
      </w:r>
    </w:p>
    <w:p w14:paraId="7A0B894C" w14:textId="77777777" w:rsidR="00660F79" w:rsidRDefault="00660F79" w:rsidP="00660F79"/>
    <w:p w14:paraId="4F7B6E51" w14:textId="279F3015" w:rsidR="00660F79" w:rsidRPr="00660F79" w:rsidRDefault="00660F79" w:rsidP="00660F79">
      <w:r>
        <w:rPr>
          <w:rFonts w:hint="eastAsia"/>
        </w:rPr>
        <w:t>ПРИЛОЖЕНИЯ</w:t>
      </w:r>
    </w:p>
    <w:sectPr w:rsidR="00660F79" w:rsidRPr="00660F79" w:rsidSect="00307B0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737A" w14:textId="77777777" w:rsidR="00307B04" w:rsidRDefault="00307B04">
      <w:pPr>
        <w:spacing w:after="0" w:line="240" w:lineRule="auto"/>
      </w:pPr>
      <w:r>
        <w:separator/>
      </w:r>
    </w:p>
  </w:endnote>
  <w:endnote w:type="continuationSeparator" w:id="0">
    <w:p w14:paraId="05C8881E" w14:textId="77777777" w:rsidR="00307B04" w:rsidRDefault="0030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91F3C" w14:textId="77777777" w:rsidR="00307B04" w:rsidRDefault="00307B04"/>
    <w:p w14:paraId="0B402295" w14:textId="77777777" w:rsidR="00307B04" w:rsidRDefault="00307B04"/>
    <w:p w14:paraId="367B632E" w14:textId="77777777" w:rsidR="00307B04" w:rsidRDefault="00307B04"/>
    <w:p w14:paraId="3698A644" w14:textId="77777777" w:rsidR="00307B04" w:rsidRDefault="00307B04"/>
    <w:p w14:paraId="192F4E48" w14:textId="77777777" w:rsidR="00307B04" w:rsidRDefault="00307B04"/>
    <w:p w14:paraId="46DACFE3" w14:textId="77777777" w:rsidR="00307B04" w:rsidRDefault="00307B04"/>
    <w:p w14:paraId="536605FD" w14:textId="77777777" w:rsidR="00307B04" w:rsidRDefault="00307B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6E54E7" wp14:editId="74BBCC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C479E" w14:textId="77777777" w:rsidR="00307B04" w:rsidRDefault="00307B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E54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1C479E" w14:textId="77777777" w:rsidR="00307B04" w:rsidRDefault="00307B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00A28A" w14:textId="77777777" w:rsidR="00307B04" w:rsidRDefault="00307B04"/>
    <w:p w14:paraId="0F6843A1" w14:textId="77777777" w:rsidR="00307B04" w:rsidRDefault="00307B04"/>
    <w:p w14:paraId="2DF73382" w14:textId="77777777" w:rsidR="00307B04" w:rsidRDefault="00307B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94C545" wp14:editId="5D60C9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66FF2" w14:textId="77777777" w:rsidR="00307B04" w:rsidRDefault="00307B04"/>
                          <w:p w14:paraId="1A914872" w14:textId="77777777" w:rsidR="00307B04" w:rsidRDefault="00307B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94C5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D66FF2" w14:textId="77777777" w:rsidR="00307B04" w:rsidRDefault="00307B04"/>
                    <w:p w14:paraId="1A914872" w14:textId="77777777" w:rsidR="00307B04" w:rsidRDefault="00307B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7FC8A8" w14:textId="77777777" w:rsidR="00307B04" w:rsidRDefault="00307B04"/>
    <w:p w14:paraId="6441CB57" w14:textId="77777777" w:rsidR="00307B04" w:rsidRDefault="00307B04">
      <w:pPr>
        <w:rPr>
          <w:sz w:val="2"/>
          <w:szCs w:val="2"/>
        </w:rPr>
      </w:pPr>
    </w:p>
    <w:p w14:paraId="4B22C19D" w14:textId="77777777" w:rsidR="00307B04" w:rsidRDefault="00307B04"/>
    <w:p w14:paraId="0F6A8B4A" w14:textId="77777777" w:rsidR="00307B04" w:rsidRDefault="00307B04">
      <w:pPr>
        <w:spacing w:after="0" w:line="240" w:lineRule="auto"/>
      </w:pPr>
    </w:p>
  </w:footnote>
  <w:footnote w:type="continuationSeparator" w:id="0">
    <w:p w14:paraId="16A818A9" w14:textId="77777777" w:rsidR="00307B04" w:rsidRDefault="0030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04"/>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14398</TotalTime>
  <Pages>2</Pages>
  <Words>228</Words>
  <Characters>1302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2205</cp:revision>
  <cp:lastPrinted>2009-02-06T05:36:00Z</cp:lastPrinted>
  <dcterms:created xsi:type="dcterms:W3CDTF">2024-04-09T10:20:00Z</dcterms:created>
  <dcterms:modified xsi:type="dcterms:W3CDTF">2024-04-26T09:53:00Z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