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3BF47" w14:textId="77777777" w:rsidR="0060382F" w:rsidRPr="0060382F" w:rsidRDefault="0060382F" w:rsidP="0060382F">
      <w:pPr>
        <w:rPr>
          <w:rFonts w:ascii="Helvetica" w:hAnsi="Helvetica" w:cs="Helvetica"/>
          <w:b/>
          <w:bCs/>
          <w:color w:val="222222"/>
          <w:sz w:val="21"/>
          <w:szCs w:val="21"/>
        </w:rPr>
      </w:pPr>
      <w:r w:rsidRPr="0060382F">
        <w:rPr>
          <w:rFonts w:ascii="Helvetica" w:hAnsi="Helvetica" w:cs="Helvetica" w:hint="eastAsia"/>
          <w:b/>
          <w:bCs/>
          <w:color w:val="222222"/>
          <w:sz w:val="21"/>
          <w:szCs w:val="21"/>
        </w:rPr>
        <w:t>Овчинников</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Владимир</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Васильевич</w:t>
      </w:r>
      <w:r w:rsidRPr="0060382F">
        <w:rPr>
          <w:rFonts w:ascii="Helvetica" w:hAnsi="Helvetica" w:cs="Helvetica"/>
          <w:b/>
          <w:bCs/>
          <w:color w:val="222222"/>
          <w:sz w:val="21"/>
          <w:szCs w:val="21"/>
        </w:rPr>
        <w:t>.</w:t>
      </w:r>
    </w:p>
    <w:p w14:paraId="3BFDE131" w14:textId="77777777" w:rsidR="0060382F" w:rsidRPr="0060382F" w:rsidRDefault="0060382F" w:rsidP="0060382F">
      <w:pPr>
        <w:rPr>
          <w:rFonts w:ascii="Helvetica" w:hAnsi="Helvetica" w:cs="Helvetica"/>
          <w:b/>
          <w:bCs/>
          <w:color w:val="222222"/>
          <w:sz w:val="21"/>
          <w:szCs w:val="21"/>
        </w:rPr>
      </w:pPr>
      <w:r w:rsidRPr="0060382F">
        <w:rPr>
          <w:rFonts w:ascii="Helvetica" w:hAnsi="Helvetica" w:cs="Helvetica" w:hint="eastAsia"/>
          <w:b/>
          <w:bCs/>
          <w:color w:val="222222"/>
          <w:sz w:val="21"/>
          <w:szCs w:val="21"/>
        </w:rPr>
        <w:t>Математическая</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модель</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Т</w:t>
      </w:r>
      <w:r w:rsidRPr="0060382F">
        <w:rPr>
          <w:rFonts w:ascii="Helvetica" w:hAnsi="Helvetica" w:cs="Helvetica"/>
          <w:b/>
          <w:bCs/>
          <w:color w:val="222222"/>
          <w:sz w:val="21"/>
          <w:szCs w:val="21"/>
        </w:rPr>
        <w:t>-</w:t>
      </w:r>
      <w:r w:rsidRPr="0060382F">
        <w:rPr>
          <w:rFonts w:ascii="Helvetica" w:hAnsi="Helvetica" w:cs="Helvetica" w:hint="eastAsia"/>
          <w:b/>
          <w:bCs/>
          <w:color w:val="222222"/>
          <w:sz w:val="21"/>
          <w:szCs w:val="21"/>
        </w:rPr>
        <w:t>слоя</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взаимодействующего</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с</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потоком</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неэлектропроводного</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газа</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в</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МГД</w:t>
      </w:r>
      <w:r w:rsidRPr="0060382F">
        <w:rPr>
          <w:rFonts w:ascii="Helvetica" w:hAnsi="Helvetica" w:cs="Helvetica"/>
          <w:b/>
          <w:bCs/>
          <w:color w:val="222222"/>
          <w:sz w:val="21"/>
          <w:szCs w:val="21"/>
        </w:rPr>
        <w:t>-</w:t>
      </w:r>
      <w:r w:rsidRPr="0060382F">
        <w:rPr>
          <w:rFonts w:ascii="Helvetica" w:hAnsi="Helvetica" w:cs="Helvetica" w:hint="eastAsia"/>
          <w:b/>
          <w:bCs/>
          <w:color w:val="222222"/>
          <w:sz w:val="21"/>
          <w:szCs w:val="21"/>
        </w:rPr>
        <w:t>канале</w:t>
      </w:r>
      <w:r w:rsidRPr="0060382F">
        <w:rPr>
          <w:rFonts w:ascii="Helvetica" w:hAnsi="Helvetica" w:cs="Helvetica"/>
          <w:b/>
          <w:bCs/>
          <w:color w:val="222222"/>
          <w:sz w:val="21"/>
          <w:szCs w:val="21"/>
        </w:rPr>
        <w:t xml:space="preserve"> : </w:t>
      </w:r>
      <w:r w:rsidRPr="0060382F">
        <w:rPr>
          <w:rFonts w:ascii="Helvetica" w:hAnsi="Helvetica" w:cs="Helvetica" w:hint="eastAsia"/>
          <w:b/>
          <w:bCs/>
          <w:color w:val="222222"/>
          <w:sz w:val="21"/>
          <w:szCs w:val="21"/>
        </w:rPr>
        <w:t>диссертация</w:t>
      </w:r>
      <w:r w:rsidRPr="0060382F">
        <w:rPr>
          <w:rFonts w:ascii="Helvetica" w:hAnsi="Helvetica" w:cs="Helvetica"/>
          <w:b/>
          <w:bCs/>
          <w:color w:val="222222"/>
          <w:sz w:val="21"/>
          <w:szCs w:val="21"/>
        </w:rPr>
        <w:t xml:space="preserve"> ... </w:t>
      </w:r>
      <w:r w:rsidRPr="0060382F">
        <w:rPr>
          <w:rFonts w:ascii="Helvetica" w:hAnsi="Helvetica" w:cs="Helvetica" w:hint="eastAsia"/>
          <w:b/>
          <w:bCs/>
          <w:color w:val="222222"/>
          <w:sz w:val="21"/>
          <w:szCs w:val="21"/>
        </w:rPr>
        <w:t>кандидата</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физико</w:t>
      </w:r>
      <w:r w:rsidRPr="0060382F">
        <w:rPr>
          <w:rFonts w:ascii="Helvetica" w:hAnsi="Helvetica" w:cs="Helvetica"/>
          <w:b/>
          <w:bCs/>
          <w:color w:val="222222"/>
          <w:sz w:val="21"/>
          <w:szCs w:val="21"/>
        </w:rPr>
        <w:t>-</w:t>
      </w:r>
      <w:r w:rsidRPr="0060382F">
        <w:rPr>
          <w:rFonts w:ascii="Helvetica" w:hAnsi="Helvetica" w:cs="Helvetica" w:hint="eastAsia"/>
          <w:b/>
          <w:bCs/>
          <w:color w:val="222222"/>
          <w:sz w:val="21"/>
          <w:szCs w:val="21"/>
        </w:rPr>
        <w:t>математических</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наук</w:t>
      </w:r>
      <w:r w:rsidRPr="0060382F">
        <w:rPr>
          <w:rFonts w:ascii="Helvetica" w:hAnsi="Helvetica" w:cs="Helvetica"/>
          <w:b/>
          <w:bCs/>
          <w:color w:val="222222"/>
          <w:sz w:val="21"/>
          <w:szCs w:val="21"/>
        </w:rPr>
        <w:t xml:space="preserve"> : 01.02.05. - </w:t>
      </w:r>
      <w:r w:rsidRPr="0060382F">
        <w:rPr>
          <w:rFonts w:ascii="Helvetica" w:hAnsi="Helvetica" w:cs="Helvetica" w:hint="eastAsia"/>
          <w:b/>
          <w:bCs/>
          <w:color w:val="222222"/>
          <w:sz w:val="21"/>
          <w:szCs w:val="21"/>
        </w:rPr>
        <w:t>Красноярск</w:t>
      </w:r>
      <w:r w:rsidRPr="0060382F">
        <w:rPr>
          <w:rFonts w:ascii="Helvetica" w:hAnsi="Helvetica" w:cs="Helvetica"/>
          <w:b/>
          <w:bCs/>
          <w:color w:val="222222"/>
          <w:sz w:val="21"/>
          <w:szCs w:val="21"/>
        </w:rPr>
        <w:t xml:space="preserve">, 1984. - 168 </w:t>
      </w:r>
      <w:r w:rsidRPr="0060382F">
        <w:rPr>
          <w:rFonts w:ascii="Helvetica" w:hAnsi="Helvetica" w:cs="Helvetica" w:hint="eastAsia"/>
          <w:b/>
          <w:bCs/>
          <w:color w:val="222222"/>
          <w:sz w:val="21"/>
          <w:szCs w:val="21"/>
        </w:rPr>
        <w:t>с</w:t>
      </w:r>
      <w:r w:rsidRPr="0060382F">
        <w:rPr>
          <w:rFonts w:ascii="Helvetica" w:hAnsi="Helvetica" w:cs="Helvetica"/>
          <w:b/>
          <w:bCs/>
          <w:color w:val="222222"/>
          <w:sz w:val="21"/>
          <w:szCs w:val="21"/>
        </w:rPr>
        <w:t xml:space="preserve">. : </w:t>
      </w:r>
      <w:r w:rsidRPr="0060382F">
        <w:rPr>
          <w:rFonts w:ascii="Helvetica" w:hAnsi="Helvetica" w:cs="Helvetica" w:hint="eastAsia"/>
          <w:b/>
          <w:bCs/>
          <w:color w:val="222222"/>
          <w:sz w:val="21"/>
          <w:szCs w:val="21"/>
        </w:rPr>
        <w:t>ил</w:t>
      </w:r>
      <w:r w:rsidRPr="0060382F">
        <w:rPr>
          <w:rFonts w:ascii="Helvetica" w:hAnsi="Helvetica" w:cs="Helvetica"/>
          <w:b/>
          <w:bCs/>
          <w:color w:val="222222"/>
          <w:sz w:val="21"/>
          <w:szCs w:val="21"/>
        </w:rPr>
        <w:t>.</w:t>
      </w:r>
    </w:p>
    <w:p w14:paraId="15B4D996" w14:textId="77777777" w:rsidR="0060382F" w:rsidRPr="0060382F" w:rsidRDefault="0060382F" w:rsidP="0060382F">
      <w:pPr>
        <w:rPr>
          <w:rFonts w:ascii="Helvetica" w:hAnsi="Helvetica" w:cs="Helvetica"/>
          <w:b/>
          <w:bCs/>
          <w:color w:val="222222"/>
          <w:sz w:val="21"/>
          <w:szCs w:val="21"/>
        </w:rPr>
      </w:pPr>
      <w:r w:rsidRPr="0060382F">
        <w:rPr>
          <w:rFonts w:ascii="Helvetica" w:hAnsi="Helvetica" w:cs="Helvetica" w:hint="eastAsia"/>
          <w:b/>
          <w:bCs/>
          <w:color w:val="222222"/>
          <w:sz w:val="21"/>
          <w:szCs w:val="21"/>
        </w:rPr>
        <w:t>больше</w:t>
      </w:r>
    </w:p>
    <w:p w14:paraId="560C1F97" w14:textId="77777777" w:rsidR="0060382F" w:rsidRPr="0060382F" w:rsidRDefault="0060382F" w:rsidP="0060382F">
      <w:pPr>
        <w:rPr>
          <w:rFonts w:ascii="Helvetica" w:hAnsi="Helvetica" w:cs="Helvetica"/>
          <w:b/>
          <w:bCs/>
          <w:color w:val="222222"/>
          <w:sz w:val="21"/>
          <w:szCs w:val="21"/>
        </w:rPr>
      </w:pPr>
      <w:r w:rsidRPr="0060382F">
        <w:rPr>
          <w:rFonts w:ascii="Helvetica" w:hAnsi="Helvetica" w:cs="Helvetica" w:hint="eastAsia"/>
          <w:b/>
          <w:bCs/>
          <w:color w:val="222222"/>
          <w:sz w:val="21"/>
          <w:szCs w:val="21"/>
        </w:rPr>
        <w:t>Цитаты</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из</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текста</w:t>
      </w:r>
      <w:r w:rsidRPr="0060382F">
        <w:rPr>
          <w:rFonts w:ascii="Helvetica" w:hAnsi="Helvetica" w:cs="Helvetica"/>
          <w:b/>
          <w:bCs/>
          <w:color w:val="222222"/>
          <w:sz w:val="21"/>
          <w:szCs w:val="21"/>
        </w:rPr>
        <w:t>:</w:t>
      </w:r>
    </w:p>
    <w:p w14:paraId="2A24C45D" w14:textId="77777777" w:rsidR="0060382F" w:rsidRPr="0060382F" w:rsidRDefault="0060382F" w:rsidP="0060382F">
      <w:pPr>
        <w:rPr>
          <w:rFonts w:ascii="Helvetica" w:hAnsi="Helvetica" w:cs="Helvetica"/>
          <w:b/>
          <w:bCs/>
          <w:color w:val="222222"/>
          <w:sz w:val="21"/>
          <w:szCs w:val="21"/>
        </w:rPr>
      </w:pPr>
      <w:r w:rsidRPr="0060382F">
        <w:rPr>
          <w:rFonts w:ascii="Helvetica" w:hAnsi="Helvetica" w:cs="Helvetica" w:hint="eastAsia"/>
          <w:b/>
          <w:bCs/>
          <w:color w:val="222222"/>
          <w:sz w:val="21"/>
          <w:szCs w:val="21"/>
        </w:rPr>
        <w:t>стр</w:t>
      </w:r>
      <w:r w:rsidRPr="0060382F">
        <w:rPr>
          <w:rFonts w:ascii="Helvetica" w:hAnsi="Helvetica" w:cs="Helvetica"/>
          <w:b/>
          <w:bCs/>
          <w:color w:val="222222"/>
          <w:sz w:val="21"/>
          <w:szCs w:val="21"/>
        </w:rPr>
        <w:t>. 1</w:t>
      </w:r>
    </w:p>
    <w:p w14:paraId="5F8DFBD3" w14:textId="77777777" w:rsidR="0060382F" w:rsidRPr="0060382F" w:rsidRDefault="0060382F" w:rsidP="0060382F">
      <w:pPr>
        <w:rPr>
          <w:rFonts w:ascii="Helvetica" w:hAnsi="Helvetica" w:cs="Helvetica"/>
          <w:b/>
          <w:bCs/>
          <w:color w:val="222222"/>
          <w:sz w:val="21"/>
          <w:szCs w:val="21"/>
        </w:rPr>
      </w:pPr>
      <w:r w:rsidRPr="0060382F">
        <w:rPr>
          <w:rFonts w:ascii="Helvetica" w:hAnsi="Helvetica" w:cs="Helvetica"/>
          <w:b/>
          <w:bCs/>
          <w:color w:val="222222"/>
          <w:sz w:val="21"/>
          <w:szCs w:val="21"/>
        </w:rPr>
        <w:t xml:space="preserve">/ MB </w:t>
      </w:r>
      <w:r w:rsidRPr="0060382F">
        <w:rPr>
          <w:rFonts w:ascii="Helvetica" w:hAnsi="Helvetica" w:cs="Helvetica" w:hint="eastAsia"/>
          <w:b/>
          <w:bCs/>
          <w:color w:val="222222"/>
          <w:sz w:val="21"/>
          <w:szCs w:val="21"/>
        </w:rPr>
        <w:t>и</w:t>
      </w:r>
      <w:r w:rsidRPr="0060382F">
        <w:rPr>
          <w:rFonts w:ascii="Helvetica" w:hAnsi="Helvetica" w:cs="Helvetica"/>
          <w:b/>
          <w:bCs/>
          <w:color w:val="222222"/>
          <w:sz w:val="21"/>
          <w:szCs w:val="21"/>
        </w:rPr>
        <w:t xml:space="preserve"> ceo </w:t>
      </w:r>
      <w:r w:rsidRPr="0060382F">
        <w:rPr>
          <w:rFonts w:ascii="Helvetica" w:hAnsi="Helvetica" w:cs="Helvetica" w:hint="eastAsia"/>
          <w:b/>
          <w:bCs/>
          <w:color w:val="222222"/>
          <w:sz w:val="21"/>
          <w:szCs w:val="21"/>
        </w:rPr>
        <w:t>РСФСР</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КРАСНОЯРСКИЙ</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ГОСУДАРСТВЕННЫЙ</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УНИВЕРСИТЕТ</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На</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правах</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рукописи</w:t>
      </w:r>
      <w:r w:rsidRPr="0060382F">
        <w:rPr>
          <w:rFonts w:ascii="Helvetica" w:hAnsi="Helvetica" w:cs="Helvetica"/>
          <w:b/>
          <w:bCs/>
          <w:color w:val="222222"/>
          <w:sz w:val="21"/>
          <w:szCs w:val="21"/>
        </w:rPr>
        <w:t xml:space="preserve"> ^ </w:t>
      </w:r>
      <w:r w:rsidRPr="0060382F">
        <w:rPr>
          <w:rFonts w:ascii="Helvetica" w:hAnsi="Helvetica" w:cs="Helvetica" w:hint="eastAsia"/>
          <w:b/>
          <w:bCs/>
          <w:color w:val="222222"/>
          <w:sz w:val="21"/>
          <w:szCs w:val="21"/>
        </w:rPr>
        <w:t>Овчинников</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Владимир</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Васильевич</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УДК</w:t>
      </w:r>
      <w:r w:rsidRPr="0060382F">
        <w:rPr>
          <w:rFonts w:ascii="Helvetica" w:hAnsi="Helvetica" w:cs="Helvetica"/>
          <w:b/>
          <w:bCs/>
          <w:color w:val="222222"/>
          <w:sz w:val="21"/>
          <w:szCs w:val="21"/>
        </w:rPr>
        <w:t xml:space="preserve"> 538.4:533.95 </w:t>
      </w:r>
      <w:r w:rsidRPr="0060382F">
        <w:rPr>
          <w:rFonts w:ascii="Helvetica" w:hAnsi="Helvetica" w:cs="Helvetica" w:hint="eastAsia"/>
          <w:b/>
          <w:bCs/>
          <w:color w:val="222222"/>
          <w:sz w:val="21"/>
          <w:szCs w:val="21"/>
        </w:rPr>
        <w:t>МАТЕМАТИЧЕСКАЯ</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МОДЕЛЬ</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Т</w:t>
      </w:r>
      <w:r w:rsidRPr="0060382F">
        <w:rPr>
          <w:rFonts w:ascii="Helvetica" w:hAnsi="Helvetica" w:cs="Helvetica"/>
          <w:b/>
          <w:bCs/>
          <w:color w:val="222222"/>
          <w:sz w:val="21"/>
          <w:szCs w:val="21"/>
        </w:rPr>
        <w:t>-</w:t>
      </w:r>
      <w:r w:rsidRPr="0060382F">
        <w:rPr>
          <w:rFonts w:ascii="Helvetica" w:hAnsi="Helvetica" w:cs="Helvetica" w:hint="eastAsia"/>
          <w:b/>
          <w:bCs/>
          <w:color w:val="222222"/>
          <w:sz w:val="21"/>
          <w:szCs w:val="21"/>
        </w:rPr>
        <w:t>СЛОЯ</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ВЗАИМОДЕЙСТВУЮЩЕГО</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С</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ПОТОКОМ</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НЕЭЛЕКТРОПРОЮДНОГО</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ГАЗА</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В</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МГД</w:t>
      </w:r>
      <w:r w:rsidRPr="0060382F">
        <w:rPr>
          <w:rFonts w:ascii="Helvetica" w:hAnsi="Helvetica" w:cs="Helvetica"/>
          <w:b/>
          <w:bCs/>
          <w:color w:val="222222"/>
          <w:sz w:val="21"/>
          <w:szCs w:val="21"/>
        </w:rPr>
        <w:t>-</w:t>
      </w:r>
      <w:r w:rsidRPr="0060382F">
        <w:rPr>
          <w:rFonts w:ascii="Helvetica" w:hAnsi="Helvetica" w:cs="Helvetica" w:hint="eastAsia"/>
          <w:b/>
          <w:bCs/>
          <w:color w:val="222222"/>
          <w:sz w:val="21"/>
          <w:szCs w:val="21"/>
        </w:rPr>
        <w:t>КАНАЛЕ</w:t>
      </w:r>
      <w:r w:rsidRPr="0060382F">
        <w:rPr>
          <w:rFonts w:ascii="Helvetica" w:hAnsi="Helvetica" w:cs="Helvetica"/>
          <w:b/>
          <w:bCs/>
          <w:color w:val="222222"/>
          <w:sz w:val="21"/>
          <w:szCs w:val="21"/>
        </w:rPr>
        <w:t xml:space="preserve"> 01,02.05 </w:t>
      </w:r>
      <w:r w:rsidRPr="0060382F">
        <w:rPr>
          <w:rFonts w:ascii="Helvetica" w:hAnsi="Helvetica" w:cs="Helvetica" w:hint="eastAsia"/>
          <w:b/>
          <w:bCs/>
          <w:color w:val="222222"/>
          <w:sz w:val="21"/>
          <w:szCs w:val="21"/>
        </w:rPr>
        <w:t>Механика</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жидкостей</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газа</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и</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плазмы</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Диссертация</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на</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соискание</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ученой</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степени</w:t>
      </w:r>
    </w:p>
    <w:p w14:paraId="6502B7E6" w14:textId="77777777" w:rsidR="0060382F" w:rsidRPr="0060382F" w:rsidRDefault="0060382F" w:rsidP="0060382F">
      <w:pPr>
        <w:rPr>
          <w:rFonts w:ascii="Helvetica" w:hAnsi="Helvetica" w:cs="Helvetica"/>
          <w:b/>
          <w:bCs/>
          <w:color w:val="222222"/>
          <w:sz w:val="21"/>
          <w:szCs w:val="21"/>
        </w:rPr>
      </w:pPr>
      <w:r w:rsidRPr="0060382F">
        <w:rPr>
          <w:rFonts w:ascii="Helvetica" w:hAnsi="Helvetica" w:cs="Helvetica" w:hint="eastAsia"/>
          <w:b/>
          <w:bCs/>
          <w:color w:val="222222"/>
          <w:sz w:val="21"/>
          <w:szCs w:val="21"/>
        </w:rPr>
        <w:t>стр</w:t>
      </w:r>
      <w:r w:rsidRPr="0060382F">
        <w:rPr>
          <w:rFonts w:ascii="Helvetica" w:hAnsi="Helvetica" w:cs="Helvetica"/>
          <w:b/>
          <w:bCs/>
          <w:color w:val="222222"/>
          <w:sz w:val="21"/>
          <w:szCs w:val="21"/>
        </w:rPr>
        <w:t>. 8</w:t>
      </w:r>
    </w:p>
    <w:p w14:paraId="3455E220" w14:textId="77777777" w:rsidR="0060382F" w:rsidRPr="0060382F" w:rsidRDefault="0060382F" w:rsidP="0060382F">
      <w:pPr>
        <w:rPr>
          <w:rFonts w:ascii="Helvetica" w:hAnsi="Helvetica" w:cs="Helvetica"/>
          <w:b/>
          <w:bCs/>
          <w:color w:val="222222"/>
          <w:sz w:val="21"/>
          <w:szCs w:val="21"/>
        </w:rPr>
      </w:pPr>
      <w:r w:rsidRPr="0060382F">
        <w:rPr>
          <w:rFonts w:ascii="Helvetica" w:hAnsi="Helvetica" w:cs="Helvetica" w:hint="eastAsia"/>
          <w:b/>
          <w:bCs/>
          <w:color w:val="222222"/>
          <w:sz w:val="21"/>
          <w:szCs w:val="21"/>
        </w:rPr>
        <w:t>течений</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в</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канале</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МГДГ</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Научная</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новизна</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Разработана</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математическая</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модель</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Т</w:t>
      </w:r>
      <w:r w:rsidRPr="0060382F">
        <w:rPr>
          <w:rFonts w:ascii="Helvetica" w:hAnsi="Helvetica" w:cs="Helvetica"/>
          <w:b/>
          <w:bCs/>
          <w:color w:val="222222"/>
          <w:sz w:val="21"/>
          <w:szCs w:val="21"/>
        </w:rPr>
        <w:t>-</w:t>
      </w:r>
      <w:r w:rsidRPr="0060382F">
        <w:rPr>
          <w:rFonts w:ascii="Helvetica" w:hAnsi="Helvetica" w:cs="Helvetica" w:hint="eastAsia"/>
          <w:b/>
          <w:bCs/>
          <w:color w:val="222222"/>
          <w:sz w:val="21"/>
          <w:szCs w:val="21"/>
        </w:rPr>
        <w:t>слоя</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взаимодействующего</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с</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потоком</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неэлектропроводного</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газа</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в</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МГД</w:t>
      </w:r>
      <w:r w:rsidRPr="0060382F">
        <w:rPr>
          <w:rFonts w:ascii="Helvetica" w:hAnsi="Helvetica" w:cs="Helvetica"/>
          <w:b/>
          <w:bCs/>
          <w:color w:val="222222"/>
          <w:sz w:val="21"/>
          <w:szCs w:val="21"/>
        </w:rPr>
        <w:t>-</w:t>
      </w:r>
      <w:r w:rsidRPr="0060382F">
        <w:rPr>
          <w:rFonts w:ascii="Helvetica" w:hAnsi="Helvetica" w:cs="Helvetica" w:hint="eastAsia"/>
          <w:b/>
          <w:bCs/>
          <w:color w:val="222222"/>
          <w:sz w:val="21"/>
          <w:szCs w:val="21"/>
        </w:rPr>
        <w:t>ка­</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нале</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Показано</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существование</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оптимальных</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характеристик</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МГД</w:t>
      </w:r>
      <w:r w:rsidRPr="0060382F">
        <w:rPr>
          <w:rFonts w:ascii="Helvetica" w:hAnsi="Helvetica" w:cs="Helvetica"/>
          <w:b/>
          <w:bCs/>
          <w:color w:val="222222"/>
          <w:sz w:val="21"/>
          <w:szCs w:val="21"/>
        </w:rPr>
        <w:t>-</w:t>
      </w:r>
      <w:r w:rsidRPr="0060382F">
        <w:rPr>
          <w:rFonts w:ascii="Helvetica" w:hAnsi="Helvetica" w:cs="Helvetica" w:hint="eastAsia"/>
          <w:b/>
          <w:bCs/>
          <w:color w:val="222222"/>
          <w:sz w:val="21"/>
          <w:szCs w:val="21"/>
        </w:rPr>
        <w:t>генератора</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с</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Т</w:t>
      </w:r>
      <w:r w:rsidRPr="0060382F">
        <w:rPr>
          <w:rFonts w:ascii="Helvetica" w:hAnsi="Helvetica" w:cs="Helvetica"/>
          <w:b/>
          <w:bCs/>
          <w:color w:val="222222"/>
          <w:sz w:val="21"/>
          <w:szCs w:val="21"/>
        </w:rPr>
        <w:t>-</w:t>
      </w:r>
      <w:r w:rsidRPr="0060382F">
        <w:rPr>
          <w:rFonts w:ascii="Helvetica" w:hAnsi="Helvetica" w:cs="Helvetica" w:hint="eastAsia"/>
          <w:b/>
          <w:bCs/>
          <w:color w:val="222222"/>
          <w:sz w:val="21"/>
          <w:szCs w:val="21"/>
        </w:rPr>
        <w:t>слоем</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при</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которых</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достигается</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максимальная</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степень</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преобразования</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тепловой</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энергии</w:t>
      </w:r>
    </w:p>
    <w:p w14:paraId="5DD0AADB" w14:textId="77777777" w:rsidR="0060382F" w:rsidRPr="0060382F" w:rsidRDefault="0060382F" w:rsidP="0060382F">
      <w:pPr>
        <w:rPr>
          <w:rFonts w:ascii="Helvetica" w:hAnsi="Helvetica" w:cs="Helvetica"/>
          <w:b/>
          <w:bCs/>
          <w:color w:val="222222"/>
          <w:sz w:val="21"/>
          <w:szCs w:val="21"/>
        </w:rPr>
      </w:pPr>
      <w:r w:rsidRPr="0060382F">
        <w:rPr>
          <w:rFonts w:ascii="Helvetica" w:hAnsi="Helvetica" w:cs="Helvetica" w:hint="eastAsia"/>
          <w:b/>
          <w:bCs/>
          <w:color w:val="222222"/>
          <w:sz w:val="21"/>
          <w:szCs w:val="21"/>
        </w:rPr>
        <w:t>стр</w:t>
      </w:r>
      <w:r w:rsidRPr="0060382F">
        <w:rPr>
          <w:rFonts w:ascii="Helvetica" w:hAnsi="Helvetica" w:cs="Helvetica"/>
          <w:b/>
          <w:bCs/>
          <w:color w:val="222222"/>
          <w:sz w:val="21"/>
          <w:szCs w:val="21"/>
        </w:rPr>
        <w:t>. 23</w:t>
      </w:r>
    </w:p>
    <w:p w14:paraId="29378D78" w14:textId="77777777" w:rsidR="0060382F" w:rsidRPr="0060382F" w:rsidRDefault="0060382F" w:rsidP="0060382F">
      <w:pPr>
        <w:rPr>
          <w:rFonts w:ascii="Helvetica" w:hAnsi="Helvetica" w:cs="Helvetica"/>
          <w:b/>
          <w:bCs/>
          <w:color w:val="222222"/>
          <w:sz w:val="21"/>
          <w:szCs w:val="21"/>
        </w:rPr>
      </w:pPr>
      <w:r w:rsidRPr="0060382F">
        <w:rPr>
          <w:rFonts w:ascii="Helvetica" w:hAnsi="Helvetica" w:cs="Helvetica" w:hint="eastAsia"/>
          <w:b/>
          <w:bCs/>
          <w:color w:val="222222"/>
          <w:sz w:val="21"/>
          <w:szCs w:val="21"/>
        </w:rPr>
        <w:t>математической</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модели</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Т</w:t>
      </w:r>
      <w:r w:rsidRPr="0060382F">
        <w:rPr>
          <w:rFonts w:ascii="Helvetica" w:hAnsi="Helvetica" w:cs="Helvetica"/>
          <w:b/>
          <w:bCs/>
          <w:color w:val="222222"/>
          <w:sz w:val="21"/>
          <w:szCs w:val="21"/>
        </w:rPr>
        <w:t>-</w:t>
      </w:r>
      <w:r w:rsidRPr="0060382F">
        <w:rPr>
          <w:rFonts w:ascii="Helvetica" w:hAnsi="Helvetica" w:cs="Helvetica" w:hint="eastAsia"/>
          <w:b/>
          <w:bCs/>
          <w:color w:val="222222"/>
          <w:sz w:val="21"/>
          <w:szCs w:val="21"/>
        </w:rPr>
        <w:t>слоя</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взаимодействующе­</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го</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с</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потоком</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неэлектропроводного</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газа</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в</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МГД</w:t>
      </w:r>
      <w:r w:rsidRPr="0060382F">
        <w:rPr>
          <w:rFonts w:ascii="Helvetica" w:hAnsi="Helvetica" w:cs="Helvetica"/>
          <w:b/>
          <w:bCs/>
          <w:color w:val="222222"/>
          <w:sz w:val="21"/>
          <w:szCs w:val="21"/>
        </w:rPr>
        <w:t>-</w:t>
      </w:r>
      <w:r w:rsidRPr="0060382F">
        <w:rPr>
          <w:rFonts w:ascii="Helvetica" w:hAnsi="Helvetica" w:cs="Helvetica" w:hint="eastAsia"/>
          <w:b/>
          <w:bCs/>
          <w:color w:val="222222"/>
          <w:sz w:val="21"/>
          <w:szCs w:val="21"/>
        </w:rPr>
        <w:t>канале</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Эта</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математи­</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ческая</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модель</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должна</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учитывать</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взаимовлияние</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ударно</w:t>
      </w:r>
      <w:r w:rsidRPr="0060382F">
        <w:rPr>
          <w:rFonts w:ascii="Helvetica" w:hAnsi="Helvetica" w:cs="Helvetica"/>
          <w:b/>
          <w:bCs/>
          <w:color w:val="222222"/>
          <w:sz w:val="21"/>
          <w:szCs w:val="21"/>
        </w:rPr>
        <w:t>-</w:t>
      </w:r>
      <w:r w:rsidRPr="0060382F">
        <w:rPr>
          <w:rFonts w:ascii="Helvetica" w:hAnsi="Helvetica" w:cs="Helvetica" w:hint="eastAsia"/>
          <w:b/>
          <w:bCs/>
          <w:color w:val="222222"/>
          <w:sz w:val="21"/>
          <w:szCs w:val="21"/>
        </w:rPr>
        <w:t>волновой</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структуры</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непроводящего</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потока</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и</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структуры</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Т</w:t>
      </w:r>
      <w:r w:rsidRPr="0060382F">
        <w:rPr>
          <w:rFonts w:ascii="Helvetica" w:hAnsi="Helvetica" w:cs="Helvetica"/>
          <w:b/>
          <w:bCs/>
          <w:color w:val="222222"/>
          <w:sz w:val="21"/>
          <w:szCs w:val="21"/>
        </w:rPr>
        <w:t>-</w:t>
      </w:r>
      <w:r w:rsidRPr="0060382F">
        <w:rPr>
          <w:rFonts w:ascii="Helvetica" w:hAnsi="Helvetica" w:cs="Helvetica" w:hint="eastAsia"/>
          <w:b/>
          <w:bCs/>
          <w:color w:val="222222"/>
          <w:sz w:val="21"/>
          <w:szCs w:val="21"/>
        </w:rPr>
        <w:t>слоя</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Формирование</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структуры</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Т</w:t>
      </w:r>
      <w:r w:rsidRPr="0060382F">
        <w:rPr>
          <w:rFonts w:ascii="Helvetica" w:hAnsi="Helvetica" w:cs="Helvetica"/>
          <w:b/>
          <w:bCs/>
          <w:color w:val="222222"/>
          <w:sz w:val="21"/>
          <w:szCs w:val="21"/>
        </w:rPr>
        <w:t>-</w:t>
      </w:r>
      <w:r w:rsidRPr="0060382F">
        <w:rPr>
          <w:rFonts w:ascii="Helvetica" w:hAnsi="Helvetica" w:cs="Helvetica" w:hint="eastAsia"/>
          <w:b/>
          <w:bCs/>
          <w:color w:val="222222"/>
          <w:sz w:val="21"/>
          <w:szCs w:val="21"/>
        </w:rPr>
        <w:t>слоя</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происходит</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во</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время</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его</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дви</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жения</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по</w:t>
      </w:r>
      <w:r w:rsidRPr="0060382F">
        <w:rPr>
          <w:rFonts w:ascii="Helvetica" w:hAnsi="Helvetica" w:cs="Helvetica"/>
          <w:b/>
          <w:bCs/>
          <w:color w:val="222222"/>
          <w:sz w:val="21"/>
          <w:szCs w:val="21"/>
        </w:rPr>
        <w:t xml:space="preserve"> 1</w:t>
      </w:r>
      <w:r w:rsidRPr="0060382F">
        <w:rPr>
          <w:rFonts w:ascii="Helvetica" w:hAnsi="Helvetica" w:cs="Helvetica" w:hint="eastAsia"/>
          <w:b/>
          <w:bCs/>
          <w:color w:val="222222"/>
          <w:sz w:val="21"/>
          <w:szCs w:val="21"/>
        </w:rPr>
        <w:t>ад</w:t>
      </w:r>
      <w:r w:rsidRPr="0060382F">
        <w:rPr>
          <w:rFonts w:ascii="Helvetica" w:hAnsi="Helvetica" w:cs="Helvetica"/>
          <w:b/>
          <w:bCs/>
          <w:color w:val="222222"/>
          <w:sz w:val="21"/>
          <w:szCs w:val="21"/>
        </w:rPr>
        <w:t>-</w:t>
      </w:r>
      <w:r w:rsidRPr="0060382F">
        <w:rPr>
          <w:rFonts w:ascii="Helvetica" w:hAnsi="Helvetica" w:cs="Helvetica" w:hint="eastAsia"/>
          <w:b/>
          <w:bCs/>
          <w:color w:val="222222"/>
          <w:sz w:val="21"/>
          <w:szCs w:val="21"/>
        </w:rPr>
        <w:t>каналу</w:t>
      </w:r>
      <w:r w:rsidRPr="0060382F">
        <w:rPr>
          <w:rFonts w:ascii="Helvetica" w:hAnsi="Helvetica" w:cs="Helvetica"/>
          <w:b/>
          <w:bCs/>
          <w:color w:val="222222"/>
          <w:sz w:val="21"/>
          <w:szCs w:val="21"/>
        </w:rPr>
        <w:t>.-</w:t>
      </w:r>
    </w:p>
    <w:p w14:paraId="533AFC60" w14:textId="77777777" w:rsidR="0060382F" w:rsidRPr="0060382F" w:rsidRDefault="0060382F" w:rsidP="0060382F">
      <w:pPr>
        <w:rPr>
          <w:rFonts w:ascii="Helvetica" w:hAnsi="Helvetica" w:cs="Helvetica"/>
          <w:b/>
          <w:bCs/>
          <w:color w:val="222222"/>
          <w:sz w:val="21"/>
          <w:szCs w:val="21"/>
        </w:rPr>
      </w:pPr>
    </w:p>
    <w:p w14:paraId="18F0C92B" w14:textId="77777777" w:rsidR="0060382F" w:rsidRPr="0060382F" w:rsidRDefault="0060382F" w:rsidP="0060382F">
      <w:pPr>
        <w:rPr>
          <w:rFonts w:ascii="Helvetica" w:hAnsi="Helvetica" w:cs="Helvetica"/>
          <w:b/>
          <w:bCs/>
          <w:color w:val="222222"/>
          <w:sz w:val="21"/>
          <w:szCs w:val="21"/>
        </w:rPr>
      </w:pPr>
      <w:r w:rsidRPr="0060382F">
        <w:rPr>
          <w:rFonts w:ascii="Helvetica" w:hAnsi="Helvetica" w:cs="Helvetica" w:hint="eastAsia"/>
          <w:b/>
          <w:bCs/>
          <w:color w:val="222222"/>
          <w:sz w:val="21"/>
          <w:szCs w:val="21"/>
        </w:rPr>
        <w:t>Оглавление</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диссертации</w:t>
      </w:r>
    </w:p>
    <w:p w14:paraId="68622560" w14:textId="77777777" w:rsidR="0060382F" w:rsidRPr="0060382F" w:rsidRDefault="0060382F" w:rsidP="0060382F">
      <w:pPr>
        <w:rPr>
          <w:rFonts w:ascii="Helvetica" w:hAnsi="Helvetica" w:cs="Helvetica"/>
          <w:b/>
          <w:bCs/>
          <w:color w:val="222222"/>
          <w:sz w:val="21"/>
          <w:szCs w:val="21"/>
        </w:rPr>
      </w:pPr>
      <w:r w:rsidRPr="0060382F">
        <w:rPr>
          <w:rFonts w:ascii="Helvetica" w:hAnsi="Helvetica" w:cs="Helvetica" w:hint="eastAsia"/>
          <w:b/>
          <w:bCs/>
          <w:color w:val="222222"/>
          <w:sz w:val="21"/>
          <w:szCs w:val="21"/>
        </w:rPr>
        <w:t>кандидат</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физико</w:t>
      </w:r>
      <w:r w:rsidRPr="0060382F">
        <w:rPr>
          <w:rFonts w:ascii="Helvetica" w:hAnsi="Helvetica" w:cs="Helvetica"/>
          <w:b/>
          <w:bCs/>
          <w:color w:val="222222"/>
          <w:sz w:val="21"/>
          <w:szCs w:val="21"/>
        </w:rPr>
        <w:t>-</w:t>
      </w:r>
      <w:r w:rsidRPr="0060382F">
        <w:rPr>
          <w:rFonts w:ascii="Helvetica" w:hAnsi="Helvetica" w:cs="Helvetica" w:hint="eastAsia"/>
          <w:b/>
          <w:bCs/>
          <w:color w:val="222222"/>
          <w:sz w:val="21"/>
          <w:szCs w:val="21"/>
        </w:rPr>
        <w:t>математических</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наук</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Овчинников</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Владимир</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Васильевич</w:t>
      </w:r>
    </w:p>
    <w:p w14:paraId="1840BAE7" w14:textId="77777777" w:rsidR="0060382F" w:rsidRPr="0060382F" w:rsidRDefault="0060382F" w:rsidP="0060382F">
      <w:pPr>
        <w:rPr>
          <w:rFonts w:ascii="Helvetica" w:hAnsi="Helvetica" w:cs="Helvetica"/>
          <w:b/>
          <w:bCs/>
          <w:color w:val="222222"/>
          <w:sz w:val="21"/>
          <w:szCs w:val="21"/>
        </w:rPr>
      </w:pPr>
      <w:r w:rsidRPr="0060382F">
        <w:rPr>
          <w:rFonts w:ascii="Helvetica" w:hAnsi="Helvetica" w:cs="Helvetica" w:hint="eastAsia"/>
          <w:b/>
          <w:bCs/>
          <w:color w:val="222222"/>
          <w:sz w:val="21"/>
          <w:szCs w:val="21"/>
        </w:rPr>
        <w:lastRenderedPageBreak/>
        <w:t>ВВЕДЕНИЕ</w:t>
      </w:r>
      <w:r w:rsidRPr="0060382F">
        <w:rPr>
          <w:rFonts w:ascii="Helvetica" w:hAnsi="Helvetica" w:cs="Helvetica"/>
          <w:b/>
          <w:bCs/>
          <w:color w:val="222222"/>
          <w:sz w:val="21"/>
          <w:szCs w:val="21"/>
        </w:rPr>
        <w:t>.</w:t>
      </w:r>
    </w:p>
    <w:p w14:paraId="064F0065" w14:textId="77777777" w:rsidR="0060382F" w:rsidRPr="0060382F" w:rsidRDefault="0060382F" w:rsidP="0060382F">
      <w:pPr>
        <w:rPr>
          <w:rFonts w:ascii="Helvetica" w:hAnsi="Helvetica" w:cs="Helvetica"/>
          <w:b/>
          <w:bCs/>
          <w:color w:val="222222"/>
          <w:sz w:val="21"/>
          <w:szCs w:val="21"/>
        </w:rPr>
      </w:pPr>
    </w:p>
    <w:p w14:paraId="1FCED951" w14:textId="77777777" w:rsidR="0060382F" w:rsidRPr="0060382F" w:rsidRDefault="0060382F" w:rsidP="0060382F">
      <w:pPr>
        <w:rPr>
          <w:rFonts w:ascii="Helvetica" w:hAnsi="Helvetica" w:cs="Helvetica"/>
          <w:b/>
          <w:bCs/>
          <w:color w:val="222222"/>
          <w:sz w:val="21"/>
          <w:szCs w:val="21"/>
        </w:rPr>
      </w:pPr>
      <w:r w:rsidRPr="0060382F">
        <w:rPr>
          <w:rFonts w:ascii="Helvetica" w:hAnsi="Helvetica" w:cs="Helvetica" w:hint="eastAsia"/>
          <w:b/>
          <w:bCs/>
          <w:color w:val="222222"/>
          <w:sz w:val="21"/>
          <w:szCs w:val="21"/>
        </w:rPr>
        <w:t>ГЛАВА</w:t>
      </w:r>
      <w:r w:rsidRPr="0060382F">
        <w:rPr>
          <w:rFonts w:ascii="Helvetica" w:hAnsi="Helvetica" w:cs="Helvetica"/>
          <w:b/>
          <w:bCs/>
          <w:color w:val="222222"/>
          <w:sz w:val="21"/>
          <w:szCs w:val="21"/>
        </w:rPr>
        <w:t xml:space="preserve"> I. </w:t>
      </w:r>
      <w:r w:rsidRPr="0060382F">
        <w:rPr>
          <w:rFonts w:ascii="Helvetica" w:hAnsi="Helvetica" w:cs="Helvetica" w:hint="eastAsia"/>
          <w:b/>
          <w:bCs/>
          <w:color w:val="222222"/>
          <w:sz w:val="21"/>
          <w:szCs w:val="21"/>
        </w:rPr>
        <w:t>ОБЗОР</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ЛИТЕРАТУРЫ</w:t>
      </w:r>
      <w:r w:rsidRPr="0060382F">
        <w:rPr>
          <w:rFonts w:ascii="Helvetica" w:hAnsi="Helvetica" w:cs="Helvetica"/>
          <w:b/>
          <w:bCs/>
          <w:color w:val="222222"/>
          <w:sz w:val="21"/>
          <w:szCs w:val="21"/>
        </w:rPr>
        <w:t>.</w:t>
      </w:r>
    </w:p>
    <w:p w14:paraId="5D73BBDC" w14:textId="77777777" w:rsidR="0060382F" w:rsidRPr="0060382F" w:rsidRDefault="0060382F" w:rsidP="0060382F">
      <w:pPr>
        <w:rPr>
          <w:rFonts w:ascii="Helvetica" w:hAnsi="Helvetica" w:cs="Helvetica"/>
          <w:b/>
          <w:bCs/>
          <w:color w:val="222222"/>
          <w:sz w:val="21"/>
          <w:szCs w:val="21"/>
        </w:rPr>
      </w:pPr>
    </w:p>
    <w:p w14:paraId="3BFAD30B" w14:textId="77777777" w:rsidR="0060382F" w:rsidRPr="0060382F" w:rsidRDefault="0060382F" w:rsidP="0060382F">
      <w:pPr>
        <w:rPr>
          <w:rFonts w:ascii="Helvetica" w:hAnsi="Helvetica" w:cs="Helvetica"/>
          <w:b/>
          <w:bCs/>
          <w:color w:val="222222"/>
          <w:sz w:val="21"/>
          <w:szCs w:val="21"/>
        </w:rPr>
      </w:pPr>
      <w:r w:rsidRPr="0060382F">
        <w:rPr>
          <w:rFonts w:ascii="Helvetica" w:hAnsi="Helvetica" w:cs="Helvetica" w:hint="eastAsia"/>
          <w:b/>
          <w:bCs/>
          <w:color w:val="222222"/>
          <w:sz w:val="21"/>
          <w:szCs w:val="21"/>
        </w:rPr>
        <w:t>ГЛАВА</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П</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ЛОКАЛЬНЫЙ</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АНАЛИЗ</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МГД</w:t>
      </w:r>
      <w:r w:rsidRPr="0060382F">
        <w:rPr>
          <w:rFonts w:ascii="Helvetica" w:hAnsi="Helvetica" w:cs="Helvetica"/>
          <w:b/>
          <w:bCs/>
          <w:color w:val="222222"/>
          <w:sz w:val="21"/>
          <w:szCs w:val="21"/>
        </w:rPr>
        <w:t>-</w:t>
      </w:r>
      <w:r w:rsidRPr="0060382F">
        <w:rPr>
          <w:rFonts w:ascii="Helvetica" w:hAnsi="Helvetica" w:cs="Helvetica" w:hint="eastAsia"/>
          <w:b/>
          <w:bCs/>
          <w:color w:val="222222"/>
          <w:sz w:val="21"/>
          <w:szCs w:val="21"/>
        </w:rPr>
        <w:t>ГЕНЕРАТОРА</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С</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Т</w:t>
      </w:r>
      <w:r w:rsidRPr="0060382F">
        <w:rPr>
          <w:rFonts w:ascii="Helvetica" w:hAnsi="Helvetica" w:cs="Helvetica"/>
          <w:b/>
          <w:bCs/>
          <w:color w:val="222222"/>
          <w:sz w:val="21"/>
          <w:szCs w:val="21"/>
        </w:rPr>
        <w:t>-</w:t>
      </w:r>
      <w:r w:rsidRPr="0060382F">
        <w:rPr>
          <w:rFonts w:ascii="Helvetica" w:hAnsi="Helvetica" w:cs="Helvetica" w:hint="eastAsia"/>
          <w:b/>
          <w:bCs/>
          <w:color w:val="222222"/>
          <w:sz w:val="21"/>
          <w:szCs w:val="21"/>
        </w:rPr>
        <w:t>СЛОЕМ</w:t>
      </w:r>
    </w:p>
    <w:p w14:paraId="207F2AF5" w14:textId="77777777" w:rsidR="0060382F" w:rsidRPr="0060382F" w:rsidRDefault="0060382F" w:rsidP="0060382F">
      <w:pPr>
        <w:rPr>
          <w:rFonts w:ascii="Helvetica" w:hAnsi="Helvetica" w:cs="Helvetica"/>
          <w:b/>
          <w:bCs/>
          <w:color w:val="222222"/>
          <w:sz w:val="21"/>
          <w:szCs w:val="21"/>
        </w:rPr>
      </w:pPr>
    </w:p>
    <w:p w14:paraId="499FCA4D" w14:textId="77777777" w:rsidR="0060382F" w:rsidRPr="0060382F" w:rsidRDefault="0060382F" w:rsidP="0060382F">
      <w:pPr>
        <w:rPr>
          <w:rFonts w:ascii="Helvetica" w:hAnsi="Helvetica" w:cs="Helvetica"/>
          <w:b/>
          <w:bCs/>
          <w:color w:val="222222"/>
          <w:sz w:val="21"/>
          <w:szCs w:val="21"/>
        </w:rPr>
      </w:pPr>
      <w:r w:rsidRPr="0060382F">
        <w:rPr>
          <w:rFonts w:ascii="Helvetica" w:hAnsi="Helvetica" w:cs="Helvetica" w:hint="eastAsia"/>
          <w:b/>
          <w:bCs/>
          <w:color w:val="222222"/>
          <w:sz w:val="21"/>
          <w:szCs w:val="21"/>
        </w:rPr>
        <w:t>§</w:t>
      </w:r>
      <w:r w:rsidRPr="0060382F">
        <w:rPr>
          <w:rFonts w:ascii="Helvetica" w:hAnsi="Helvetica" w:cs="Helvetica"/>
          <w:b/>
          <w:bCs/>
          <w:color w:val="222222"/>
          <w:sz w:val="21"/>
          <w:szCs w:val="21"/>
        </w:rPr>
        <w:t xml:space="preserve"> I. </w:t>
      </w:r>
      <w:r w:rsidRPr="0060382F">
        <w:rPr>
          <w:rFonts w:ascii="Helvetica" w:hAnsi="Helvetica" w:cs="Helvetica" w:hint="eastAsia"/>
          <w:b/>
          <w:bCs/>
          <w:color w:val="222222"/>
          <w:sz w:val="21"/>
          <w:szCs w:val="21"/>
        </w:rPr>
        <w:t>Постановка</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задачи</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и</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вывод</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основных</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уравнений</w:t>
      </w:r>
    </w:p>
    <w:p w14:paraId="1220C8E3" w14:textId="77777777" w:rsidR="0060382F" w:rsidRPr="0060382F" w:rsidRDefault="0060382F" w:rsidP="0060382F">
      <w:pPr>
        <w:rPr>
          <w:rFonts w:ascii="Helvetica" w:hAnsi="Helvetica" w:cs="Helvetica"/>
          <w:b/>
          <w:bCs/>
          <w:color w:val="222222"/>
          <w:sz w:val="21"/>
          <w:szCs w:val="21"/>
        </w:rPr>
      </w:pPr>
    </w:p>
    <w:p w14:paraId="0EC768EF" w14:textId="77777777" w:rsidR="0060382F" w:rsidRPr="0060382F" w:rsidRDefault="0060382F" w:rsidP="0060382F">
      <w:pPr>
        <w:rPr>
          <w:rFonts w:ascii="Helvetica" w:hAnsi="Helvetica" w:cs="Helvetica"/>
          <w:b/>
          <w:bCs/>
          <w:color w:val="222222"/>
          <w:sz w:val="21"/>
          <w:szCs w:val="21"/>
        </w:rPr>
      </w:pPr>
      <w:r w:rsidRPr="0060382F">
        <w:rPr>
          <w:rFonts w:ascii="Helvetica" w:hAnsi="Helvetica" w:cs="Helvetica"/>
          <w:b/>
          <w:bCs/>
          <w:color w:val="222222"/>
          <w:sz w:val="21"/>
          <w:szCs w:val="21"/>
        </w:rPr>
        <w:t xml:space="preserve">1. </w:t>
      </w:r>
      <w:r w:rsidRPr="0060382F">
        <w:rPr>
          <w:rFonts w:ascii="Helvetica" w:hAnsi="Helvetica" w:cs="Helvetica" w:hint="eastAsia"/>
          <w:b/>
          <w:bCs/>
          <w:color w:val="222222"/>
          <w:sz w:val="21"/>
          <w:szCs w:val="21"/>
        </w:rPr>
        <w:t>Переход</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к</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безразмерным</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параметрам</w:t>
      </w:r>
      <w:r w:rsidRPr="0060382F">
        <w:rPr>
          <w:rFonts w:ascii="Helvetica" w:hAnsi="Helvetica" w:cs="Helvetica"/>
          <w:b/>
          <w:bCs/>
          <w:color w:val="222222"/>
          <w:sz w:val="21"/>
          <w:szCs w:val="21"/>
        </w:rPr>
        <w:t>.</w:t>
      </w:r>
    </w:p>
    <w:p w14:paraId="131162B5" w14:textId="77777777" w:rsidR="0060382F" w:rsidRPr="0060382F" w:rsidRDefault="0060382F" w:rsidP="0060382F">
      <w:pPr>
        <w:rPr>
          <w:rFonts w:ascii="Helvetica" w:hAnsi="Helvetica" w:cs="Helvetica"/>
          <w:b/>
          <w:bCs/>
          <w:color w:val="222222"/>
          <w:sz w:val="21"/>
          <w:szCs w:val="21"/>
        </w:rPr>
      </w:pPr>
    </w:p>
    <w:p w14:paraId="1D0470FB" w14:textId="77777777" w:rsidR="0060382F" w:rsidRPr="0060382F" w:rsidRDefault="0060382F" w:rsidP="0060382F">
      <w:pPr>
        <w:rPr>
          <w:rFonts w:ascii="Helvetica" w:hAnsi="Helvetica" w:cs="Helvetica"/>
          <w:b/>
          <w:bCs/>
          <w:color w:val="222222"/>
          <w:sz w:val="21"/>
          <w:szCs w:val="21"/>
        </w:rPr>
      </w:pPr>
      <w:r w:rsidRPr="0060382F">
        <w:rPr>
          <w:rFonts w:ascii="Helvetica" w:hAnsi="Helvetica" w:cs="Helvetica"/>
          <w:b/>
          <w:bCs/>
          <w:color w:val="222222"/>
          <w:sz w:val="21"/>
          <w:szCs w:val="21"/>
        </w:rPr>
        <w:t xml:space="preserve">2. </w:t>
      </w:r>
      <w:r w:rsidRPr="0060382F">
        <w:rPr>
          <w:rFonts w:ascii="Helvetica" w:hAnsi="Helvetica" w:cs="Helvetica" w:hint="eastAsia"/>
          <w:b/>
          <w:bCs/>
          <w:color w:val="222222"/>
          <w:sz w:val="21"/>
          <w:szCs w:val="21"/>
        </w:rPr>
        <w:t>Степень</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преобразования</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тепловой</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энергии</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в</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электрическую</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для</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МГД</w:t>
      </w:r>
      <w:r w:rsidRPr="0060382F">
        <w:rPr>
          <w:rFonts w:ascii="Helvetica" w:hAnsi="Helvetica" w:cs="Helvetica"/>
          <w:b/>
          <w:bCs/>
          <w:color w:val="222222"/>
          <w:sz w:val="21"/>
          <w:szCs w:val="21"/>
        </w:rPr>
        <w:t>-</w:t>
      </w:r>
      <w:r w:rsidRPr="0060382F">
        <w:rPr>
          <w:rFonts w:ascii="Helvetica" w:hAnsi="Helvetica" w:cs="Helvetica" w:hint="eastAsia"/>
          <w:b/>
          <w:bCs/>
          <w:color w:val="222222"/>
          <w:sz w:val="21"/>
          <w:szCs w:val="21"/>
        </w:rPr>
        <w:t>генератора</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с</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Т</w:t>
      </w:r>
      <w:r w:rsidRPr="0060382F">
        <w:rPr>
          <w:rFonts w:ascii="Helvetica" w:hAnsi="Helvetica" w:cs="Helvetica"/>
          <w:b/>
          <w:bCs/>
          <w:color w:val="222222"/>
          <w:sz w:val="21"/>
          <w:szCs w:val="21"/>
        </w:rPr>
        <w:t>-</w:t>
      </w:r>
      <w:r w:rsidRPr="0060382F">
        <w:rPr>
          <w:rFonts w:ascii="Helvetica" w:hAnsi="Helvetica" w:cs="Helvetica" w:hint="eastAsia"/>
          <w:b/>
          <w:bCs/>
          <w:color w:val="222222"/>
          <w:sz w:val="21"/>
          <w:szCs w:val="21"/>
        </w:rPr>
        <w:t>слоем</w:t>
      </w:r>
    </w:p>
    <w:p w14:paraId="4E6EFBA3" w14:textId="77777777" w:rsidR="0060382F" w:rsidRPr="0060382F" w:rsidRDefault="0060382F" w:rsidP="0060382F">
      <w:pPr>
        <w:rPr>
          <w:rFonts w:ascii="Helvetica" w:hAnsi="Helvetica" w:cs="Helvetica"/>
          <w:b/>
          <w:bCs/>
          <w:color w:val="222222"/>
          <w:sz w:val="21"/>
          <w:szCs w:val="21"/>
        </w:rPr>
      </w:pPr>
    </w:p>
    <w:p w14:paraId="12B88DBC" w14:textId="77777777" w:rsidR="0060382F" w:rsidRPr="0060382F" w:rsidRDefault="0060382F" w:rsidP="0060382F">
      <w:pPr>
        <w:rPr>
          <w:rFonts w:ascii="Helvetica" w:hAnsi="Helvetica" w:cs="Helvetica"/>
          <w:b/>
          <w:bCs/>
          <w:color w:val="222222"/>
          <w:sz w:val="21"/>
          <w:szCs w:val="21"/>
        </w:rPr>
      </w:pPr>
      <w:r w:rsidRPr="0060382F">
        <w:rPr>
          <w:rFonts w:ascii="Helvetica" w:hAnsi="Helvetica" w:cs="Helvetica" w:hint="eastAsia"/>
          <w:b/>
          <w:bCs/>
          <w:color w:val="222222"/>
          <w:sz w:val="21"/>
          <w:szCs w:val="21"/>
        </w:rPr>
        <w:t>§</w:t>
      </w:r>
      <w:r w:rsidRPr="0060382F">
        <w:rPr>
          <w:rFonts w:ascii="Helvetica" w:hAnsi="Helvetica" w:cs="Helvetica"/>
          <w:b/>
          <w:bCs/>
          <w:color w:val="222222"/>
          <w:sz w:val="21"/>
          <w:szCs w:val="21"/>
        </w:rPr>
        <w:t xml:space="preserve"> 2. </w:t>
      </w:r>
      <w:r w:rsidRPr="0060382F">
        <w:rPr>
          <w:rFonts w:ascii="Helvetica" w:hAnsi="Helvetica" w:cs="Helvetica" w:hint="eastAsia"/>
          <w:b/>
          <w:bCs/>
          <w:color w:val="222222"/>
          <w:sz w:val="21"/>
          <w:szCs w:val="21"/>
        </w:rPr>
        <w:t>Адиабатическое</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формирование</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структуры</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Т</w:t>
      </w:r>
      <w:r w:rsidRPr="0060382F">
        <w:rPr>
          <w:rFonts w:ascii="Helvetica" w:hAnsi="Helvetica" w:cs="Helvetica"/>
          <w:b/>
          <w:bCs/>
          <w:color w:val="222222"/>
          <w:sz w:val="21"/>
          <w:szCs w:val="21"/>
        </w:rPr>
        <w:t>-</w:t>
      </w:r>
      <w:r w:rsidRPr="0060382F">
        <w:rPr>
          <w:rFonts w:ascii="Helvetica" w:hAnsi="Helvetica" w:cs="Helvetica" w:hint="eastAsia"/>
          <w:b/>
          <w:bCs/>
          <w:color w:val="222222"/>
          <w:sz w:val="21"/>
          <w:szCs w:val="21"/>
        </w:rPr>
        <w:t>слоя</w:t>
      </w:r>
    </w:p>
    <w:p w14:paraId="4D221FE4" w14:textId="77777777" w:rsidR="0060382F" w:rsidRPr="0060382F" w:rsidRDefault="0060382F" w:rsidP="0060382F">
      <w:pPr>
        <w:rPr>
          <w:rFonts w:ascii="Helvetica" w:hAnsi="Helvetica" w:cs="Helvetica"/>
          <w:b/>
          <w:bCs/>
          <w:color w:val="222222"/>
          <w:sz w:val="21"/>
          <w:szCs w:val="21"/>
        </w:rPr>
      </w:pPr>
    </w:p>
    <w:p w14:paraId="312E4951" w14:textId="77777777" w:rsidR="0060382F" w:rsidRPr="0060382F" w:rsidRDefault="0060382F" w:rsidP="0060382F">
      <w:pPr>
        <w:rPr>
          <w:rFonts w:ascii="Helvetica" w:hAnsi="Helvetica" w:cs="Helvetica"/>
          <w:b/>
          <w:bCs/>
          <w:color w:val="222222"/>
          <w:sz w:val="21"/>
          <w:szCs w:val="21"/>
        </w:rPr>
      </w:pPr>
      <w:r w:rsidRPr="0060382F">
        <w:rPr>
          <w:rFonts w:ascii="Helvetica" w:hAnsi="Helvetica" w:cs="Helvetica" w:hint="eastAsia"/>
          <w:b/>
          <w:bCs/>
          <w:color w:val="222222"/>
          <w:sz w:val="21"/>
          <w:szCs w:val="21"/>
        </w:rPr>
        <w:t>§</w:t>
      </w:r>
      <w:r w:rsidRPr="0060382F">
        <w:rPr>
          <w:rFonts w:ascii="Helvetica" w:hAnsi="Helvetica" w:cs="Helvetica"/>
          <w:b/>
          <w:bCs/>
          <w:color w:val="222222"/>
          <w:sz w:val="21"/>
          <w:szCs w:val="21"/>
        </w:rPr>
        <w:t xml:space="preserve"> 3. </w:t>
      </w:r>
      <w:r w:rsidRPr="0060382F">
        <w:rPr>
          <w:rFonts w:ascii="Helvetica" w:hAnsi="Helvetica" w:cs="Helvetica" w:hint="eastAsia"/>
          <w:b/>
          <w:bCs/>
          <w:color w:val="222222"/>
          <w:sz w:val="21"/>
          <w:szCs w:val="21"/>
        </w:rPr>
        <w:t>Влияние</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диссипации</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энергии</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в</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Т</w:t>
      </w:r>
      <w:r w:rsidRPr="0060382F">
        <w:rPr>
          <w:rFonts w:ascii="Helvetica" w:hAnsi="Helvetica" w:cs="Helvetica"/>
          <w:b/>
          <w:bCs/>
          <w:color w:val="222222"/>
          <w:sz w:val="21"/>
          <w:szCs w:val="21"/>
        </w:rPr>
        <w:t>-</w:t>
      </w:r>
      <w:r w:rsidRPr="0060382F">
        <w:rPr>
          <w:rFonts w:ascii="Helvetica" w:hAnsi="Helvetica" w:cs="Helvetica" w:hint="eastAsia"/>
          <w:b/>
          <w:bCs/>
          <w:color w:val="222222"/>
          <w:sz w:val="21"/>
          <w:szCs w:val="21"/>
        </w:rPr>
        <w:t>слое</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на</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работу</w:t>
      </w:r>
    </w:p>
    <w:p w14:paraId="57BF79F2" w14:textId="77777777" w:rsidR="0060382F" w:rsidRPr="0060382F" w:rsidRDefault="0060382F" w:rsidP="0060382F">
      <w:pPr>
        <w:rPr>
          <w:rFonts w:ascii="Helvetica" w:hAnsi="Helvetica" w:cs="Helvetica"/>
          <w:b/>
          <w:bCs/>
          <w:color w:val="222222"/>
          <w:sz w:val="21"/>
          <w:szCs w:val="21"/>
        </w:rPr>
      </w:pPr>
    </w:p>
    <w:p w14:paraId="67B62ABA" w14:textId="77777777" w:rsidR="0060382F" w:rsidRPr="0060382F" w:rsidRDefault="0060382F" w:rsidP="0060382F">
      <w:pPr>
        <w:rPr>
          <w:rFonts w:ascii="Helvetica" w:hAnsi="Helvetica" w:cs="Helvetica"/>
          <w:b/>
          <w:bCs/>
          <w:color w:val="222222"/>
          <w:sz w:val="21"/>
          <w:szCs w:val="21"/>
        </w:rPr>
      </w:pPr>
      <w:r w:rsidRPr="0060382F">
        <w:rPr>
          <w:rFonts w:ascii="Helvetica" w:hAnsi="Helvetica" w:cs="Helvetica" w:hint="eastAsia"/>
          <w:b/>
          <w:bCs/>
          <w:color w:val="222222"/>
          <w:sz w:val="21"/>
          <w:szCs w:val="21"/>
        </w:rPr>
        <w:t>МГД</w:t>
      </w:r>
      <w:r w:rsidRPr="0060382F">
        <w:rPr>
          <w:rFonts w:ascii="Helvetica" w:hAnsi="Helvetica" w:cs="Helvetica"/>
          <w:b/>
          <w:bCs/>
          <w:color w:val="222222"/>
          <w:sz w:val="21"/>
          <w:szCs w:val="21"/>
        </w:rPr>
        <w:t>-</w:t>
      </w:r>
      <w:r w:rsidRPr="0060382F">
        <w:rPr>
          <w:rFonts w:ascii="Helvetica" w:hAnsi="Helvetica" w:cs="Helvetica" w:hint="eastAsia"/>
          <w:b/>
          <w:bCs/>
          <w:color w:val="222222"/>
          <w:sz w:val="21"/>
          <w:szCs w:val="21"/>
        </w:rPr>
        <w:t>генератора</w:t>
      </w:r>
      <w:r w:rsidRPr="0060382F">
        <w:rPr>
          <w:rFonts w:ascii="Helvetica" w:hAnsi="Helvetica" w:cs="Helvetica"/>
          <w:b/>
          <w:bCs/>
          <w:color w:val="222222"/>
          <w:sz w:val="21"/>
          <w:szCs w:val="21"/>
        </w:rPr>
        <w:t>.</w:t>
      </w:r>
    </w:p>
    <w:p w14:paraId="52921E66" w14:textId="77777777" w:rsidR="0060382F" w:rsidRPr="0060382F" w:rsidRDefault="0060382F" w:rsidP="0060382F">
      <w:pPr>
        <w:rPr>
          <w:rFonts w:ascii="Helvetica" w:hAnsi="Helvetica" w:cs="Helvetica"/>
          <w:b/>
          <w:bCs/>
          <w:color w:val="222222"/>
          <w:sz w:val="21"/>
          <w:szCs w:val="21"/>
        </w:rPr>
      </w:pPr>
    </w:p>
    <w:p w14:paraId="4AA5206C" w14:textId="77777777" w:rsidR="0060382F" w:rsidRPr="0060382F" w:rsidRDefault="0060382F" w:rsidP="0060382F">
      <w:pPr>
        <w:rPr>
          <w:rFonts w:ascii="Helvetica" w:hAnsi="Helvetica" w:cs="Helvetica"/>
          <w:b/>
          <w:bCs/>
          <w:color w:val="222222"/>
          <w:sz w:val="21"/>
          <w:szCs w:val="21"/>
        </w:rPr>
      </w:pPr>
      <w:r w:rsidRPr="0060382F">
        <w:rPr>
          <w:rFonts w:ascii="Helvetica" w:hAnsi="Helvetica" w:cs="Helvetica" w:hint="eastAsia"/>
          <w:b/>
          <w:bCs/>
          <w:color w:val="222222"/>
          <w:sz w:val="21"/>
          <w:szCs w:val="21"/>
        </w:rPr>
        <w:t>§</w:t>
      </w:r>
      <w:r w:rsidRPr="0060382F">
        <w:rPr>
          <w:rFonts w:ascii="Helvetica" w:hAnsi="Helvetica" w:cs="Helvetica"/>
          <w:b/>
          <w:bCs/>
          <w:color w:val="222222"/>
          <w:sz w:val="21"/>
          <w:szCs w:val="21"/>
        </w:rPr>
        <w:t xml:space="preserve"> 4. </w:t>
      </w:r>
      <w:r w:rsidRPr="0060382F">
        <w:rPr>
          <w:rFonts w:ascii="Helvetica" w:hAnsi="Helvetica" w:cs="Helvetica" w:hint="eastAsia"/>
          <w:b/>
          <w:bCs/>
          <w:color w:val="222222"/>
          <w:sz w:val="21"/>
          <w:szCs w:val="21"/>
        </w:rPr>
        <w:t>Результаты</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применения</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локального</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анализа</w:t>
      </w:r>
    </w:p>
    <w:p w14:paraId="3BD9A241" w14:textId="77777777" w:rsidR="0060382F" w:rsidRPr="0060382F" w:rsidRDefault="0060382F" w:rsidP="0060382F">
      <w:pPr>
        <w:rPr>
          <w:rFonts w:ascii="Helvetica" w:hAnsi="Helvetica" w:cs="Helvetica"/>
          <w:b/>
          <w:bCs/>
          <w:color w:val="222222"/>
          <w:sz w:val="21"/>
          <w:szCs w:val="21"/>
        </w:rPr>
      </w:pPr>
    </w:p>
    <w:p w14:paraId="27327B58" w14:textId="77777777" w:rsidR="0060382F" w:rsidRPr="0060382F" w:rsidRDefault="0060382F" w:rsidP="0060382F">
      <w:pPr>
        <w:rPr>
          <w:rFonts w:ascii="Helvetica" w:hAnsi="Helvetica" w:cs="Helvetica"/>
          <w:b/>
          <w:bCs/>
          <w:color w:val="222222"/>
          <w:sz w:val="21"/>
          <w:szCs w:val="21"/>
        </w:rPr>
      </w:pPr>
      <w:r w:rsidRPr="0060382F">
        <w:rPr>
          <w:rFonts w:ascii="Helvetica" w:hAnsi="Helvetica" w:cs="Helvetica" w:hint="eastAsia"/>
          <w:b/>
          <w:bCs/>
          <w:color w:val="222222"/>
          <w:sz w:val="21"/>
          <w:szCs w:val="21"/>
        </w:rPr>
        <w:t>ГЛАВА</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Ш</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ФОРМИРОВАНИЕ</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УСТОЙЧИВОГО</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САМОПОДДЕРЖИВАЮЩЕГОСЯ</w:t>
      </w:r>
    </w:p>
    <w:p w14:paraId="56B2AFBE" w14:textId="77777777" w:rsidR="0060382F" w:rsidRPr="0060382F" w:rsidRDefault="0060382F" w:rsidP="0060382F">
      <w:pPr>
        <w:rPr>
          <w:rFonts w:ascii="Helvetica" w:hAnsi="Helvetica" w:cs="Helvetica"/>
          <w:b/>
          <w:bCs/>
          <w:color w:val="222222"/>
          <w:sz w:val="21"/>
          <w:szCs w:val="21"/>
        </w:rPr>
      </w:pPr>
    </w:p>
    <w:p w14:paraId="200CDE86" w14:textId="77777777" w:rsidR="0060382F" w:rsidRPr="0060382F" w:rsidRDefault="0060382F" w:rsidP="0060382F">
      <w:pPr>
        <w:rPr>
          <w:rFonts w:ascii="Helvetica" w:hAnsi="Helvetica" w:cs="Helvetica"/>
          <w:b/>
          <w:bCs/>
          <w:color w:val="222222"/>
          <w:sz w:val="21"/>
          <w:szCs w:val="21"/>
        </w:rPr>
      </w:pPr>
      <w:r w:rsidRPr="0060382F">
        <w:rPr>
          <w:rFonts w:ascii="Helvetica" w:hAnsi="Helvetica" w:cs="Helvetica" w:hint="eastAsia"/>
          <w:b/>
          <w:bCs/>
          <w:color w:val="222222"/>
          <w:sz w:val="21"/>
          <w:szCs w:val="21"/>
        </w:rPr>
        <w:t>ТОКОВОГО</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СЛОЯ</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В</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КАНАЛЕ</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МГД</w:t>
      </w:r>
      <w:r w:rsidRPr="0060382F">
        <w:rPr>
          <w:rFonts w:ascii="Helvetica" w:hAnsi="Helvetica" w:cs="Helvetica"/>
          <w:b/>
          <w:bCs/>
          <w:color w:val="222222"/>
          <w:sz w:val="21"/>
          <w:szCs w:val="21"/>
        </w:rPr>
        <w:t>-</w:t>
      </w:r>
      <w:r w:rsidRPr="0060382F">
        <w:rPr>
          <w:rFonts w:ascii="Helvetica" w:hAnsi="Helvetica" w:cs="Helvetica" w:hint="eastAsia"/>
          <w:b/>
          <w:bCs/>
          <w:color w:val="222222"/>
          <w:sz w:val="21"/>
          <w:szCs w:val="21"/>
        </w:rPr>
        <w:t>ГЕНЕРАТОРА</w:t>
      </w:r>
      <w:r w:rsidRPr="0060382F">
        <w:rPr>
          <w:rFonts w:ascii="Helvetica" w:hAnsi="Helvetica" w:cs="Helvetica"/>
          <w:b/>
          <w:bCs/>
          <w:color w:val="222222"/>
          <w:sz w:val="21"/>
          <w:szCs w:val="21"/>
        </w:rPr>
        <w:t>.</w:t>
      </w:r>
    </w:p>
    <w:p w14:paraId="28C16DA2" w14:textId="77777777" w:rsidR="0060382F" w:rsidRPr="0060382F" w:rsidRDefault="0060382F" w:rsidP="0060382F">
      <w:pPr>
        <w:rPr>
          <w:rFonts w:ascii="Helvetica" w:hAnsi="Helvetica" w:cs="Helvetica"/>
          <w:b/>
          <w:bCs/>
          <w:color w:val="222222"/>
          <w:sz w:val="21"/>
          <w:szCs w:val="21"/>
        </w:rPr>
      </w:pPr>
    </w:p>
    <w:p w14:paraId="1F97A71C" w14:textId="77777777" w:rsidR="0060382F" w:rsidRPr="0060382F" w:rsidRDefault="0060382F" w:rsidP="0060382F">
      <w:pPr>
        <w:rPr>
          <w:rFonts w:ascii="Helvetica" w:hAnsi="Helvetica" w:cs="Helvetica"/>
          <w:b/>
          <w:bCs/>
          <w:color w:val="222222"/>
          <w:sz w:val="21"/>
          <w:szCs w:val="21"/>
        </w:rPr>
      </w:pPr>
      <w:r w:rsidRPr="0060382F">
        <w:rPr>
          <w:rFonts w:ascii="Helvetica" w:hAnsi="Helvetica" w:cs="Helvetica" w:hint="eastAsia"/>
          <w:b/>
          <w:bCs/>
          <w:color w:val="222222"/>
          <w:sz w:val="21"/>
          <w:szCs w:val="21"/>
        </w:rPr>
        <w:lastRenderedPageBreak/>
        <w:t>§</w:t>
      </w:r>
      <w:r w:rsidRPr="0060382F">
        <w:rPr>
          <w:rFonts w:ascii="Helvetica" w:hAnsi="Helvetica" w:cs="Helvetica"/>
          <w:b/>
          <w:bCs/>
          <w:color w:val="222222"/>
          <w:sz w:val="21"/>
          <w:szCs w:val="21"/>
        </w:rPr>
        <w:t xml:space="preserve"> I. </w:t>
      </w:r>
      <w:r w:rsidRPr="0060382F">
        <w:rPr>
          <w:rFonts w:ascii="Helvetica" w:hAnsi="Helvetica" w:cs="Helvetica" w:hint="eastAsia"/>
          <w:b/>
          <w:bCs/>
          <w:color w:val="222222"/>
          <w:sz w:val="21"/>
          <w:szCs w:val="21"/>
        </w:rPr>
        <w:t>Алгоритм</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численного</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решения</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системы</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уравнений</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описывающей</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динамику</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распределения</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параметров</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в</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токовом</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слое</w:t>
      </w:r>
    </w:p>
    <w:p w14:paraId="17F2AD0C" w14:textId="77777777" w:rsidR="0060382F" w:rsidRPr="0060382F" w:rsidRDefault="0060382F" w:rsidP="0060382F">
      <w:pPr>
        <w:rPr>
          <w:rFonts w:ascii="Helvetica" w:hAnsi="Helvetica" w:cs="Helvetica"/>
          <w:b/>
          <w:bCs/>
          <w:color w:val="222222"/>
          <w:sz w:val="21"/>
          <w:szCs w:val="21"/>
        </w:rPr>
      </w:pPr>
    </w:p>
    <w:p w14:paraId="53E570F6" w14:textId="77777777" w:rsidR="0060382F" w:rsidRPr="0060382F" w:rsidRDefault="0060382F" w:rsidP="0060382F">
      <w:pPr>
        <w:rPr>
          <w:rFonts w:ascii="Helvetica" w:hAnsi="Helvetica" w:cs="Helvetica"/>
          <w:b/>
          <w:bCs/>
          <w:color w:val="222222"/>
          <w:sz w:val="21"/>
          <w:szCs w:val="21"/>
        </w:rPr>
      </w:pPr>
      <w:r w:rsidRPr="0060382F">
        <w:rPr>
          <w:rFonts w:ascii="Helvetica" w:hAnsi="Helvetica" w:cs="Helvetica" w:hint="eastAsia"/>
          <w:b/>
          <w:bCs/>
          <w:color w:val="222222"/>
          <w:sz w:val="21"/>
          <w:szCs w:val="21"/>
        </w:rPr>
        <w:t>§</w:t>
      </w:r>
      <w:r w:rsidRPr="0060382F">
        <w:rPr>
          <w:rFonts w:ascii="Helvetica" w:hAnsi="Helvetica" w:cs="Helvetica"/>
          <w:b/>
          <w:bCs/>
          <w:color w:val="222222"/>
          <w:sz w:val="21"/>
          <w:szCs w:val="21"/>
        </w:rPr>
        <w:t xml:space="preserve"> 2. </w:t>
      </w:r>
      <w:r w:rsidRPr="0060382F">
        <w:rPr>
          <w:rFonts w:ascii="Helvetica" w:hAnsi="Helvetica" w:cs="Helvetica" w:hint="eastAsia"/>
          <w:b/>
          <w:bCs/>
          <w:color w:val="222222"/>
          <w:sz w:val="21"/>
          <w:szCs w:val="21"/>
        </w:rPr>
        <w:t>Формирование</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стабилизированной</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структуры</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Т</w:t>
      </w:r>
      <w:r w:rsidRPr="0060382F">
        <w:rPr>
          <w:rFonts w:ascii="Helvetica" w:hAnsi="Helvetica" w:cs="Helvetica"/>
          <w:b/>
          <w:bCs/>
          <w:color w:val="222222"/>
          <w:sz w:val="21"/>
          <w:szCs w:val="21"/>
        </w:rPr>
        <w:t>-</w:t>
      </w:r>
      <w:r w:rsidRPr="0060382F">
        <w:rPr>
          <w:rFonts w:ascii="Helvetica" w:hAnsi="Helvetica" w:cs="Helvetica" w:hint="eastAsia"/>
          <w:b/>
          <w:bCs/>
          <w:color w:val="222222"/>
          <w:sz w:val="21"/>
          <w:szCs w:val="21"/>
        </w:rPr>
        <w:t>слоя</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из</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начальной</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плазменной</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неоднородности</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в</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потоке</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непроводящего</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газа</w:t>
      </w:r>
      <w:r w:rsidRPr="0060382F">
        <w:rPr>
          <w:rFonts w:ascii="Helvetica" w:hAnsi="Helvetica" w:cs="Helvetica"/>
          <w:b/>
          <w:bCs/>
          <w:color w:val="222222"/>
          <w:sz w:val="21"/>
          <w:szCs w:val="21"/>
        </w:rPr>
        <w:t>.</w:t>
      </w:r>
    </w:p>
    <w:p w14:paraId="242B71C6" w14:textId="77777777" w:rsidR="0060382F" w:rsidRPr="0060382F" w:rsidRDefault="0060382F" w:rsidP="0060382F">
      <w:pPr>
        <w:rPr>
          <w:rFonts w:ascii="Helvetica" w:hAnsi="Helvetica" w:cs="Helvetica"/>
          <w:b/>
          <w:bCs/>
          <w:color w:val="222222"/>
          <w:sz w:val="21"/>
          <w:szCs w:val="21"/>
        </w:rPr>
      </w:pPr>
    </w:p>
    <w:p w14:paraId="31B87BB1" w14:textId="77777777" w:rsidR="0060382F" w:rsidRPr="0060382F" w:rsidRDefault="0060382F" w:rsidP="0060382F">
      <w:pPr>
        <w:rPr>
          <w:rFonts w:ascii="Helvetica" w:hAnsi="Helvetica" w:cs="Helvetica"/>
          <w:b/>
          <w:bCs/>
          <w:color w:val="222222"/>
          <w:sz w:val="21"/>
          <w:szCs w:val="21"/>
        </w:rPr>
      </w:pPr>
      <w:r w:rsidRPr="0060382F">
        <w:rPr>
          <w:rFonts w:ascii="Helvetica" w:hAnsi="Helvetica" w:cs="Helvetica"/>
          <w:b/>
          <w:bCs/>
          <w:color w:val="222222"/>
          <w:sz w:val="21"/>
          <w:szCs w:val="21"/>
        </w:rPr>
        <w:t xml:space="preserve">1. </w:t>
      </w:r>
      <w:r w:rsidRPr="0060382F">
        <w:rPr>
          <w:rFonts w:ascii="Helvetica" w:hAnsi="Helvetica" w:cs="Helvetica" w:hint="eastAsia"/>
          <w:b/>
          <w:bCs/>
          <w:color w:val="222222"/>
          <w:sz w:val="21"/>
          <w:szCs w:val="21"/>
        </w:rPr>
        <w:t>Стабилизированная</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структура</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Т</w:t>
      </w:r>
      <w:r w:rsidRPr="0060382F">
        <w:rPr>
          <w:rFonts w:ascii="Helvetica" w:hAnsi="Helvetica" w:cs="Helvetica"/>
          <w:b/>
          <w:bCs/>
          <w:color w:val="222222"/>
          <w:sz w:val="21"/>
          <w:szCs w:val="21"/>
        </w:rPr>
        <w:t>-</w:t>
      </w:r>
      <w:r w:rsidRPr="0060382F">
        <w:rPr>
          <w:rFonts w:ascii="Helvetica" w:hAnsi="Helvetica" w:cs="Helvetica" w:hint="eastAsia"/>
          <w:b/>
          <w:bCs/>
          <w:color w:val="222222"/>
          <w:sz w:val="21"/>
          <w:szCs w:val="21"/>
        </w:rPr>
        <w:t>слоя</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в</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продуктах</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воздушной</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газификации</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угля</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без</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легкоионизирую</w:t>
      </w:r>
      <w:r w:rsidRPr="0060382F">
        <w:rPr>
          <w:rFonts w:ascii="Helvetica" w:hAnsi="Helvetica" w:cs="Helvetica"/>
          <w:b/>
          <w:bCs/>
          <w:color w:val="222222"/>
          <w:sz w:val="21"/>
          <w:szCs w:val="21"/>
        </w:rPr>
        <w:t>-</w:t>
      </w:r>
      <w:r w:rsidRPr="0060382F">
        <w:rPr>
          <w:rFonts w:ascii="Helvetica" w:hAnsi="Helvetica" w:cs="Helvetica" w:hint="eastAsia"/>
          <w:b/>
          <w:bCs/>
          <w:color w:val="222222"/>
          <w:sz w:val="21"/>
          <w:szCs w:val="21"/>
        </w:rPr>
        <w:t>щейся</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присадки</w:t>
      </w:r>
    </w:p>
    <w:p w14:paraId="0D6E0913" w14:textId="77777777" w:rsidR="0060382F" w:rsidRPr="0060382F" w:rsidRDefault="0060382F" w:rsidP="0060382F">
      <w:pPr>
        <w:rPr>
          <w:rFonts w:ascii="Helvetica" w:hAnsi="Helvetica" w:cs="Helvetica"/>
          <w:b/>
          <w:bCs/>
          <w:color w:val="222222"/>
          <w:sz w:val="21"/>
          <w:szCs w:val="21"/>
        </w:rPr>
      </w:pPr>
    </w:p>
    <w:p w14:paraId="515ED43A" w14:textId="77777777" w:rsidR="0060382F" w:rsidRPr="0060382F" w:rsidRDefault="0060382F" w:rsidP="0060382F">
      <w:pPr>
        <w:rPr>
          <w:rFonts w:ascii="Helvetica" w:hAnsi="Helvetica" w:cs="Helvetica"/>
          <w:b/>
          <w:bCs/>
          <w:color w:val="222222"/>
          <w:sz w:val="21"/>
          <w:szCs w:val="21"/>
        </w:rPr>
      </w:pPr>
      <w:r w:rsidRPr="0060382F">
        <w:rPr>
          <w:rFonts w:ascii="Helvetica" w:hAnsi="Helvetica" w:cs="Helvetica"/>
          <w:b/>
          <w:bCs/>
          <w:color w:val="222222"/>
          <w:sz w:val="21"/>
          <w:szCs w:val="21"/>
        </w:rPr>
        <w:t xml:space="preserve">2. </w:t>
      </w:r>
      <w:r w:rsidRPr="0060382F">
        <w:rPr>
          <w:rFonts w:ascii="Helvetica" w:hAnsi="Helvetica" w:cs="Helvetica" w:hint="eastAsia"/>
          <w:b/>
          <w:bCs/>
          <w:color w:val="222222"/>
          <w:sz w:val="21"/>
          <w:szCs w:val="21"/>
        </w:rPr>
        <w:t>Стабилизированная</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структура</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Т</w:t>
      </w:r>
      <w:r w:rsidRPr="0060382F">
        <w:rPr>
          <w:rFonts w:ascii="Helvetica" w:hAnsi="Helvetica" w:cs="Helvetica"/>
          <w:b/>
          <w:bCs/>
          <w:color w:val="222222"/>
          <w:sz w:val="21"/>
          <w:szCs w:val="21"/>
        </w:rPr>
        <w:t>-</w:t>
      </w:r>
      <w:r w:rsidRPr="0060382F">
        <w:rPr>
          <w:rFonts w:ascii="Helvetica" w:hAnsi="Helvetica" w:cs="Helvetica" w:hint="eastAsia"/>
          <w:b/>
          <w:bCs/>
          <w:color w:val="222222"/>
          <w:sz w:val="21"/>
          <w:szCs w:val="21"/>
        </w:rPr>
        <w:t>слоя</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в</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воздухе</w:t>
      </w:r>
    </w:p>
    <w:p w14:paraId="3E0082FF" w14:textId="77777777" w:rsidR="0060382F" w:rsidRPr="0060382F" w:rsidRDefault="0060382F" w:rsidP="0060382F">
      <w:pPr>
        <w:rPr>
          <w:rFonts w:ascii="Helvetica" w:hAnsi="Helvetica" w:cs="Helvetica"/>
          <w:b/>
          <w:bCs/>
          <w:color w:val="222222"/>
          <w:sz w:val="21"/>
          <w:szCs w:val="21"/>
        </w:rPr>
      </w:pPr>
    </w:p>
    <w:p w14:paraId="34AE46E1" w14:textId="77777777" w:rsidR="0060382F" w:rsidRPr="0060382F" w:rsidRDefault="0060382F" w:rsidP="0060382F">
      <w:pPr>
        <w:rPr>
          <w:rFonts w:ascii="Helvetica" w:hAnsi="Helvetica" w:cs="Helvetica"/>
          <w:b/>
          <w:bCs/>
          <w:color w:val="222222"/>
          <w:sz w:val="21"/>
          <w:szCs w:val="21"/>
        </w:rPr>
      </w:pPr>
      <w:r w:rsidRPr="0060382F">
        <w:rPr>
          <w:rFonts w:ascii="Helvetica" w:hAnsi="Helvetica" w:cs="Helvetica" w:hint="eastAsia"/>
          <w:b/>
          <w:bCs/>
          <w:color w:val="222222"/>
          <w:sz w:val="21"/>
          <w:szCs w:val="21"/>
        </w:rPr>
        <w:t>§</w:t>
      </w:r>
      <w:r w:rsidRPr="0060382F">
        <w:rPr>
          <w:rFonts w:ascii="Helvetica" w:hAnsi="Helvetica" w:cs="Helvetica"/>
          <w:b/>
          <w:bCs/>
          <w:color w:val="222222"/>
          <w:sz w:val="21"/>
          <w:szCs w:val="21"/>
        </w:rPr>
        <w:t xml:space="preserve"> 3. </w:t>
      </w:r>
      <w:r w:rsidRPr="0060382F">
        <w:rPr>
          <w:rFonts w:ascii="Helvetica" w:hAnsi="Helvetica" w:cs="Helvetica" w:hint="eastAsia"/>
          <w:b/>
          <w:bCs/>
          <w:color w:val="222222"/>
          <w:sz w:val="21"/>
          <w:szCs w:val="21"/>
        </w:rPr>
        <w:t>Краткие</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выводы</w:t>
      </w:r>
    </w:p>
    <w:p w14:paraId="1CE20234" w14:textId="77777777" w:rsidR="0060382F" w:rsidRPr="0060382F" w:rsidRDefault="0060382F" w:rsidP="0060382F">
      <w:pPr>
        <w:rPr>
          <w:rFonts w:ascii="Helvetica" w:hAnsi="Helvetica" w:cs="Helvetica"/>
          <w:b/>
          <w:bCs/>
          <w:color w:val="222222"/>
          <w:sz w:val="21"/>
          <w:szCs w:val="21"/>
        </w:rPr>
      </w:pPr>
    </w:p>
    <w:p w14:paraId="257B3DEA" w14:textId="77777777" w:rsidR="0060382F" w:rsidRPr="0060382F" w:rsidRDefault="0060382F" w:rsidP="0060382F">
      <w:pPr>
        <w:rPr>
          <w:rFonts w:ascii="Helvetica" w:hAnsi="Helvetica" w:cs="Helvetica"/>
          <w:b/>
          <w:bCs/>
          <w:color w:val="222222"/>
          <w:sz w:val="21"/>
          <w:szCs w:val="21"/>
        </w:rPr>
      </w:pPr>
      <w:r w:rsidRPr="0060382F">
        <w:rPr>
          <w:rFonts w:ascii="Helvetica" w:hAnsi="Helvetica" w:cs="Helvetica" w:hint="eastAsia"/>
          <w:b/>
          <w:bCs/>
          <w:color w:val="222222"/>
          <w:sz w:val="21"/>
          <w:szCs w:val="21"/>
        </w:rPr>
        <w:t>ГЛАВА</w:t>
      </w:r>
      <w:r w:rsidRPr="0060382F">
        <w:rPr>
          <w:rFonts w:ascii="Helvetica" w:hAnsi="Helvetica" w:cs="Helvetica"/>
          <w:b/>
          <w:bCs/>
          <w:color w:val="222222"/>
          <w:sz w:val="21"/>
          <w:szCs w:val="21"/>
        </w:rPr>
        <w:t xml:space="preserve"> 1</w:t>
      </w:r>
      <w:r w:rsidRPr="0060382F">
        <w:rPr>
          <w:rFonts w:ascii="Helvetica" w:hAnsi="Helvetica" w:cs="Helvetica" w:hint="eastAsia"/>
          <w:b/>
          <w:bCs/>
          <w:color w:val="222222"/>
          <w:sz w:val="21"/>
          <w:szCs w:val="21"/>
        </w:rPr>
        <w:t>У</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КОНЦЕВОЙ</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ЭФФЕКТ</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В</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МГД</w:t>
      </w:r>
      <w:r w:rsidRPr="0060382F">
        <w:rPr>
          <w:rFonts w:ascii="Helvetica" w:hAnsi="Helvetica" w:cs="Helvetica"/>
          <w:b/>
          <w:bCs/>
          <w:color w:val="222222"/>
          <w:sz w:val="21"/>
          <w:szCs w:val="21"/>
        </w:rPr>
        <w:t>-</w:t>
      </w:r>
      <w:r w:rsidRPr="0060382F">
        <w:rPr>
          <w:rFonts w:ascii="Helvetica" w:hAnsi="Helvetica" w:cs="Helvetica" w:hint="eastAsia"/>
          <w:b/>
          <w:bCs/>
          <w:color w:val="222222"/>
          <w:sz w:val="21"/>
          <w:szCs w:val="21"/>
        </w:rPr>
        <w:t>ГЕНЕРАТОРЕ</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С</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Т</w:t>
      </w:r>
      <w:r w:rsidRPr="0060382F">
        <w:rPr>
          <w:rFonts w:ascii="Helvetica" w:hAnsi="Helvetica" w:cs="Helvetica"/>
          <w:b/>
          <w:bCs/>
          <w:color w:val="222222"/>
          <w:sz w:val="21"/>
          <w:szCs w:val="21"/>
        </w:rPr>
        <w:t>-</w:t>
      </w:r>
      <w:r w:rsidRPr="0060382F">
        <w:rPr>
          <w:rFonts w:ascii="Helvetica" w:hAnsi="Helvetica" w:cs="Helvetica" w:hint="eastAsia"/>
          <w:b/>
          <w:bCs/>
          <w:color w:val="222222"/>
          <w:sz w:val="21"/>
          <w:szCs w:val="21"/>
        </w:rPr>
        <w:t>СЛОЕМ</w:t>
      </w:r>
    </w:p>
    <w:p w14:paraId="0402F641" w14:textId="77777777" w:rsidR="0060382F" w:rsidRPr="0060382F" w:rsidRDefault="0060382F" w:rsidP="0060382F">
      <w:pPr>
        <w:rPr>
          <w:rFonts w:ascii="Helvetica" w:hAnsi="Helvetica" w:cs="Helvetica"/>
          <w:b/>
          <w:bCs/>
          <w:color w:val="222222"/>
          <w:sz w:val="21"/>
          <w:szCs w:val="21"/>
        </w:rPr>
      </w:pPr>
    </w:p>
    <w:p w14:paraId="00ADD097" w14:textId="77777777" w:rsidR="0060382F" w:rsidRPr="0060382F" w:rsidRDefault="0060382F" w:rsidP="0060382F">
      <w:pPr>
        <w:rPr>
          <w:rFonts w:ascii="Helvetica" w:hAnsi="Helvetica" w:cs="Helvetica"/>
          <w:b/>
          <w:bCs/>
          <w:color w:val="222222"/>
          <w:sz w:val="21"/>
          <w:szCs w:val="21"/>
        </w:rPr>
      </w:pPr>
      <w:r w:rsidRPr="0060382F">
        <w:rPr>
          <w:rFonts w:ascii="Helvetica" w:hAnsi="Helvetica" w:cs="Helvetica" w:hint="eastAsia"/>
          <w:b/>
          <w:bCs/>
          <w:color w:val="222222"/>
          <w:sz w:val="21"/>
          <w:szCs w:val="21"/>
        </w:rPr>
        <w:t>§</w:t>
      </w:r>
      <w:r w:rsidRPr="0060382F">
        <w:rPr>
          <w:rFonts w:ascii="Helvetica" w:hAnsi="Helvetica" w:cs="Helvetica"/>
          <w:b/>
          <w:bCs/>
          <w:color w:val="222222"/>
          <w:sz w:val="21"/>
          <w:szCs w:val="21"/>
        </w:rPr>
        <w:t xml:space="preserve"> I. </w:t>
      </w:r>
      <w:r w:rsidRPr="0060382F">
        <w:rPr>
          <w:rFonts w:ascii="Helvetica" w:hAnsi="Helvetica" w:cs="Helvetica" w:hint="eastAsia"/>
          <w:b/>
          <w:bCs/>
          <w:color w:val="222222"/>
          <w:sz w:val="21"/>
          <w:szCs w:val="21"/>
        </w:rPr>
        <w:t>Математическая</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формулировка</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задачи</w:t>
      </w:r>
    </w:p>
    <w:p w14:paraId="2727F471" w14:textId="77777777" w:rsidR="0060382F" w:rsidRPr="0060382F" w:rsidRDefault="0060382F" w:rsidP="0060382F">
      <w:pPr>
        <w:rPr>
          <w:rFonts w:ascii="Helvetica" w:hAnsi="Helvetica" w:cs="Helvetica"/>
          <w:b/>
          <w:bCs/>
          <w:color w:val="222222"/>
          <w:sz w:val="21"/>
          <w:szCs w:val="21"/>
        </w:rPr>
      </w:pPr>
    </w:p>
    <w:p w14:paraId="42D966BF" w14:textId="77777777" w:rsidR="0060382F" w:rsidRPr="0060382F" w:rsidRDefault="0060382F" w:rsidP="0060382F">
      <w:pPr>
        <w:rPr>
          <w:rFonts w:ascii="Helvetica" w:hAnsi="Helvetica" w:cs="Helvetica"/>
          <w:b/>
          <w:bCs/>
          <w:color w:val="222222"/>
          <w:sz w:val="21"/>
          <w:szCs w:val="21"/>
        </w:rPr>
      </w:pPr>
      <w:r w:rsidRPr="0060382F">
        <w:rPr>
          <w:rFonts w:ascii="Helvetica" w:hAnsi="Helvetica" w:cs="Helvetica" w:hint="eastAsia"/>
          <w:b/>
          <w:bCs/>
          <w:color w:val="222222"/>
          <w:sz w:val="21"/>
          <w:szCs w:val="21"/>
        </w:rPr>
        <w:t>§</w:t>
      </w:r>
      <w:r w:rsidRPr="0060382F">
        <w:rPr>
          <w:rFonts w:ascii="Helvetica" w:hAnsi="Helvetica" w:cs="Helvetica"/>
          <w:b/>
          <w:bCs/>
          <w:color w:val="222222"/>
          <w:sz w:val="21"/>
          <w:szCs w:val="21"/>
        </w:rPr>
        <w:t xml:space="preserve"> 2. </w:t>
      </w:r>
      <w:r w:rsidRPr="0060382F">
        <w:rPr>
          <w:rFonts w:ascii="Helvetica" w:hAnsi="Helvetica" w:cs="Helvetica" w:hint="eastAsia"/>
          <w:b/>
          <w:bCs/>
          <w:color w:val="222222"/>
          <w:sz w:val="21"/>
          <w:szCs w:val="21"/>
        </w:rPr>
        <w:t>Алгоритм</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численного</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решения</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системы</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уравнений</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магнитной</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газодинамики</w:t>
      </w:r>
    </w:p>
    <w:p w14:paraId="29478E9C" w14:textId="77777777" w:rsidR="0060382F" w:rsidRPr="0060382F" w:rsidRDefault="0060382F" w:rsidP="0060382F">
      <w:pPr>
        <w:rPr>
          <w:rFonts w:ascii="Helvetica" w:hAnsi="Helvetica" w:cs="Helvetica"/>
          <w:b/>
          <w:bCs/>
          <w:color w:val="222222"/>
          <w:sz w:val="21"/>
          <w:szCs w:val="21"/>
        </w:rPr>
      </w:pPr>
    </w:p>
    <w:p w14:paraId="3936B0F8" w14:textId="77777777" w:rsidR="0060382F" w:rsidRPr="0060382F" w:rsidRDefault="0060382F" w:rsidP="0060382F">
      <w:pPr>
        <w:rPr>
          <w:rFonts w:ascii="Helvetica" w:hAnsi="Helvetica" w:cs="Helvetica"/>
          <w:b/>
          <w:bCs/>
          <w:color w:val="222222"/>
          <w:sz w:val="21"/>
          <w:szCs w:val="21"/>
        </w:rPr>
      </w:pPr>
      <w:r w:rsidRPr="0060382F">
        <w:rPr>
          <w:rFonts w:ascii="Helvetica" w:hAnsi="Helvetica" w:cs="Helvetica"/>
          <w:b/>
          <w:bCs/>
          <w:color w:val="222222"/>
          <w:sz w:val="21"/>
          <w:szCs w:val="21"/>
        </w:rPr>
        <w:t xml:space="preserve">1. </w:t>
      </w:r>
      <w:r w:rsidRPr="0060382F">
        <w:rPr>
          <w:rFonts w:ascii="Helvetica" w:hAnsi="Helvetica" w:cs="Helvetica" w:hint="eastAsia"/>
          <w:b/>
          <w:bCs/>
          <w:color w:val="222222"/>
          <w:sz w:val="21"/>
          <w:szCs w:val="21"/>
        </w:rPr>
        <w:t>Группа</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уравнений</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газовой</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динамики</w:t>
      </w:r>
    </w:p>
    <w:p w14:paraId="022FD9B6" w14:textId="77777777" w:rsidR="0060382F" w:rsidRPr="0060382F" w:rsidRDefault="0060382F" w:rsidP="0060382F">
      <w:pPr>
        <w:rPr>
          <w:rFonts w:ascii="Helvetica" w:hAnsi="Helvetica" w:cs="Helvetica"/>
          <w:b/>
          <w:bCs/>
          <w:color w:val="222222"/>
          <w:sz w:val="21"/>
          <w:szCs w:val="21"/>
        </w:rPr>
      </w:pPr>
    </w:p>
    <w:p w14:paraId="00BFD6C4" w14:textId="77777777" w:rsidR="0060382F" w:rsidRPr="0060382F" w:rsidRDefault="0060382F" w:rsidP="0060382F">
      <w:pPr>
        <w:rPr>
          <w:rFonts w:ascii="Helvetica" w:hAnsi="Helvetica" w:cs="Helvetica"/>
          <w:b/>
          <w:bCs/>
          <w:color w:val="222222"/>
          <w:sz w:val="21"/>
          <w:szCs w:val="21"/>
        </w:rPr>
      </w:pPr>
      <w:r w:rsidRPr="0060382F">
        <w:rPr>
          <w:rFonts w:ascii="Helvetica" w:hAnsi="Helvetica" w:cs="Helvetica"/>
          <w:b/>
          <w:bCs/>
          <w:color w:val="222222"/>
          <w:sz w:val="21"/>
          <w:szCs w:val="21"/>
        </w:rPr>
        <w:t xml:space="preserve">2. </w:t>
      </w:r>
      <w:r w:rsidRPr="0060382F">
        <w:rPr>
          <w:rFonts w:ascii="Helvetica" w:hAnsi="Helvetica" w:cs="Helvetica" w:hint="eastAsia"/>
          <w:b/>
          <w:bCs/>
          <w:color w:val="222222"/>
          <w:sz w:val="21"/>
          <w:szCs w:val="21"/>
        </w:rPr>
        <w:t>Уравнение</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определяющее</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распределение</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электрического</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поля</w:t>
      </w:r>
    </w:p>
    <w:p w14:paraId="5A9EC0CC" w14:textId="77777777" w:rsidR="0060382F" w:rsidRPr="0060382F" w:rsidRDefault="0060382F" w:rsidP="0060382F">
      <w:pPr>
        <w:rPr>
          <w:rFonts w:ascii="Helvetica" w:hAnsi="Helvetica" w:cs="Helvetica"/>
          <w:b/>
          <w:bCs/>
          <w:color w:val="222222"/>
          <w:sz w:val="21"/>
          <w:szCs w:val="21"/>
        </w:rPr>
      </w:pPr>
    </w:p>
    <w:p w14:paraId="1757274D" w14:textId="77777777" w:rsidR="0060382F" w:rsidRPr="0060382F" w:rsidRDefault="0060382F" w:rsidP="0060382F">
      <w:pPr>
        <w:rPr>
          <w:rFonts w:ascii="Helvetica" w:hAnsi="Helvetica" w:cs="Helvetica"/>
          <w:b/>
          <w:bCs/>
          <w:color w:val="222222"/>
          <w:sz w:val="21"/>
          <w:szCs w:val="21"/>
        </w:rPr>
      </w:pPr>
      <w:r w:rsidRPr="0060382F">
        <w:rPr>
          <w:rFonts w:ascii="Helvetica" w:hAnsi="Helvetica" w:cs="Helvetica"/>
          <w:b/>
          <w:bCs/>
          <w:color w:val="222222"/>
          <w:sz w:val="21"/>
          <w:szCs w:val="21"/>
        </w:rPr>
        <w:t xml:space="preserve">3. </w:t>
      </w:r>
      <w:r w:rsidRPr="0060382F">
        <w:rPr>
          <w:rFonts w:ascii="Helvetica" w:hAnsi="Helvetica" w:cs="Helvetica" w:hint="eastAsia"/>
          <w:b/>
          <w:bCs/>
          <w:color w:val="222222"/>
          <w:sz w:val="21"/>
          <w:szCs w:val="21"/>
        </w:rPr>
        <w:t>Совместное</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решение</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уравнений</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газовой</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динамики</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с</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уравнением</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описывающим</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распределение</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электрического</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поля</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w:t>
      </w:r>
      <w:r w:rsidRPr="0060382F">
        <w:rPr>
          <w:rFonts w:ascii="Helvetica" w:hAnsi="Helvetica" w:cs="Helvetica"/>
          <w:b/>
          <w:bCs/>
          <w:color w:val="222222"/>
          <w:sz w:val="21"/>
          <w:szCs w:val="21"/>
        </w:rPr>
        <w:t>.</w:t>
      </w:r>
    </w:p>
    <w:p w14:paraId="058B6980" w14:textId="77777777" w:rsidR="0060382F" w:rsidRPr="0060382F" w:rsidRDefault="0060382F" w:rsidP="0060382F">
      <w:pPr>
        <w:rPr>
          <w:rFonts w:ascii="Helvetica" w:hAnsi="Helvetica" w:cs="Helvetica"/>
          <w:b/>
          <w:bCs/>
          <w:color w:val="222222"/>
          <w:sz w:val="21"/>
          <w:szCs w:val="21"/>
        </w:rPr>
      </w:pPr>
    </w:p>
    <w:p w14:paraId="4CCADE6E" w14:textId="505B13A3" w:rsidR="004F7911" w:rsidRPr="0060382F" w:rsidRDefault="0060382F" w:rsidP="0060382F">
      <w:r w:rsidRPr="0060382F">
        <w:rPr>
          <w:rFonts w:ascii="Helvetica" w:hAnsi="Helvetica" w:cs="Helvetica" w:hint="eastAsia"/>
          <w:b/>
          <w:bCs/>
          <w:color w:val="222222"/>
          <w:sz w:val="21"/>
          <w:szCs w:val="21"/>
        </w:rPr>
        <w:t>§</w:t>
      </w:r>
      <w:r w:rsidRPr="0060382F">
        <w:rPr>
          <w:rFonts w:ascii="Helvetica" w:hAnsi="Helvetica" w:cs="Helvetica"/>
          <w:b/>
          <w:bCs/>
          <w:color w:val="222222"/>
          <w:sz w:val="21"/>
          <w:szCs w:val="21"/>
        </w:rPr>
        <w:t xml:space="preserve"> 3. </w:t>
      </w:r>
      <w:r w:rsidRPr="0060382F">
        <w:rPr>
          <w:rFonts w:ascii="Helvetica" w:hAnsi="Helvetica" w:cs="Helvetica" w:hint="eastAsia"/>
          <w:b/>
          <w:bCs/>
          <w:color w:val="222222"/>
          <w:sz w:val="21"/>
          <w:szCs w:val="21"/>
        </w:rPr>
        <w:t>Результаты</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численного</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расчета</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задачи</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о</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концевом</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эффекте</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в</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МГД</w:t>
      </w:r>
      <w:r w:rsidRPr="0060382F">
        <w:rPr>
          <w:rFonts w:ascii="Helvetica" w:hAnsi="Helvetica" w:cs="Helvetica"/>
          <w:b/>
          <w:bCs/>
          <w:color w:val="222222"/>
          <w:sz w:val="21"/>
          <w:szCs w:val="21"/>
        </w:rPr>
        <w:t>-</w:t>
      </w:r>
      <w:r w:rsidRPr="0060382F">
        <w:rPr>
          <w:rFonts w:ascii="Helvetica" w:hAnsi="Helvetica" w:cs="Helvetica" w:hint="eastAsia"/>
          <w:b/>
          <w:bCs/>
          <w:color w:val="222222"/>
          <w:sz w:val="21"/>
          <w:szCs w:val="21"/>
        </w:rPr>
        <w:t>генераторе</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с</w:t>
      </w:r>
      <w:r w:rsidRPr="0060382F">
        <w:rPr>
          <w:rFonts w:ascii="Helvetica" w:hAnsi="Helvetica" w:cs="Helvetica"/>
          <w:b/>
          <w:bCs/>
          <w:color w:val="222222"/>
          <w:sz w:val="21"/>
          <w:szCs w:val="21"/>
        </w:rPr>
        <w:t xml:space="preserve"> </w:t>
      </w:r>
      <w:r w:rsidRPr="0060382F">
        <w:rPr>
          <w:rFonts w:ascii="Helvetica" w:hAnsi="Helvetica" w:cs="Helvetica" w:hint="eastAsia"/>
          <w:b/>
          <w:bCs/>
          <w:color w:val="222222"/>
          <w:sz w:val="21"/>
          <w:szCs w:val="21"/>
        </w:rPr>
        <w:t>Т</w:t>
      </w:r>
      <w:r w:rsidRPr="0060382F">
        <w:rPr>
          <w:rFonts w:ascii="Helvetica" w:hAnsi="Helvetica" w:cs="Helvetica"/>
          <w:b/>
          <w:bCs/>
          <w:color w:val="222222"/>
          <w:sz w:val="21"/>
          <w:szCs w:val="21"/>
        </w:rPr>
        <w:t>-</w:t>
      </w:r>
      <w:r w:rsidRPr="0060382F">
        <w:rPr>
          <w:rFonts w:ascii="Helvetica" w:hAnsi="Helvetica" w:cs="Helvetica" w:hint="eastAsia"/>
          <w:b/>
          <w:bCs/>
          <w:color w:val="222222"/>
          <w:sz w:val="21"/>
          <w:szCs w:val="21"/>
        </w:rPr>
        <w:t>слоем</w:t>
      </w:r>
    </w:p>
    <w:sectPr w:rsidR="004F7911" w:rsidRPr="0060382F"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33C96" w14:textId="77777777" w:rsidR="006577AC" w:rsidRDefault="006577AC">
      <w:pPr>
        <w:spacing w:after="0" w:line="240" w:lineRule="auto"/>
      </w:pPr>
      <w:r>
        <w:separator/>
      </w:r>
    </w:p>
  </w:endnote>
  <w:endnote w:type="continuationSeparator" w:id="0">
    <w:p w14:paraId="39335A31" w14:textId="77777777" w:rsidR="006577AC" w:rsidRDefault="00657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6AB4A" w14:textId="77777777" w:rsidR="006577AC" w:rsidRDefault="006577AC"/>
    <w:p w14:paraId="4DC5FB7E" w14:textId="77777777" w:rsidR="006577AC" w:rsidRDefault="006577AC"/>
    <w:p w14:paraId="3F4DE0CC" w14:textId="77777777" w:rsidR="006577AC" w:rsidRDefault="006577AC"/>
    <w:p w14:paraId="29B5CBA6" w14:textId="77777777" w:rsidR="006577AC" w:rsidRDefault="006577AC"/>
    <w:p w14:paraId="3E527B78" w14:textId="77777777" w:rsidR="006577AC" w:rsidRDefault="006577AC"/>
    <w:p w14:paraId="7D576E1A" w14:textId="77777777" w:rsidR="006577AC" w:rsidRDefault="006577AC"/>
    <w:p w14:paraId="1E27CE8A" w14:textId="77777777" w:rsidR="006577AC" w:rsidRDefault="006577A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716703" wp14:editId="2789DDD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37629" w14:textId="77777777" w:rsidR="006577AC" w:rsidRDefault="006577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71670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5D37629" w14:textId="77777777" w:rsidR="006577AC" w:rsidRDefault="006577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2B379B" w14:textId="77777777" w:rsidR="006577AC" w:rsidRDefault="006577AC"/>
    <w:p w14:paraId="2D012D58" w14:textId="77777777" w:rsidR="006577AC" w:rsidRDefault="006577AC"/>
    <w:p w14:paraId="21356283" w14:textId="77777777" w:rsidR="006577AC" w:rsidRDefault="006577A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1075B1" wp14:editId="657FF96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C8688" w14:textId="77777777" w:rsidR="006577AC" w:rsidRDefault="006577AC"/>
                          <w:p w14:paraId="52C1FE86" w14:textId="77777777" w:rsidR="006577AC" w:rsidRDefault="006577A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1075B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0FC8688" w14:textId="77777777" w:rsidR="006577AC" w:rsidRDefault="006577AC"/>
                    <w:p w14:paraId="52C1FE86" w14:textId="77777777" w:rsidR="006577AC" w:rsidRDefault="006577A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10F164" w14:textId="77777777" w:rsidR="006577AC" w:rsidRDefault="006577AC"/>
    <w:p w14:paraId="5D094CD6" w14:textId="77777777" w:rsidR="006577AC" w:rsidRDefault="006577AC">
      <w:pPr>
        <w:rPr>
          <w:sz w:val="2"/>
          <w:szCs w:val="2"/>
        </w:rPr>
      </w:pPr>
    </w:p>
    <w:p w14:paraId="48D5A0D5" w14:textId="77777777" w:rsidR="006577AC" w:rsidRDefault="006577AC"/>
    <w:p w14:paraId="4687E538" w14:textId="77777777" w:rsidR="006577AC" w:rsidRDefault="006577AC">
      <w:pPr>
        <w:spacing w:after="0" w:line="240" w:lineRule="auto"/>
      </w:pPr>
    </w:p>
  </w:footnote>
  <w:footnote w:type="continuationSeparator" w:id="0">
    <w:p w14:paraId="2F70CA96" w14:textId="77777777" w:rsidR="006577AC" w:rsidRDefault="00657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65"/>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A6"/>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3D1"/>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18D"/>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C7A"/>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1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CEB"/>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76"/>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4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37"/>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73"/>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32"/>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A2"/>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9D"/>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9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CF0"/>
    <w:rsid w:val="00183D30"/>
    <w:rsid w:val="00183E35"/>
    <w:rsid w:val="00183E5B"/>
    <w:rsid w:val="0018400B"/>
    <w:rsid w:val="0018404D"/>
    <w:rsid w:val="001840DE"/>
    <w:rsid w:val="00184135"/>
    <w:rsid w:val="0018414C"/>
    <w:rsid w:val="0018417C"/>
    <w:rsid w:val="00184229"/>
    <w:rsid w:val="00184252"/>
    <w:rsid w:val="0018425B"/>
    <w:rsid w:val="00184263"/>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AC3"/>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32"/>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2A"/>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AB0"/>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26"/>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C8"/>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DAC"/>
    <w:rsid w:val="00260E3F"/>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2F"/>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4D"/>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57"/>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CE"/>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C6"/>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BE9"/>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269"/>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CC"/>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0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4FE5"/>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2EF"/>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64"/>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90"/>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29"/>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3E"/>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73"/>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88B"/>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BD3"/>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86B"/>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AC"/>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0A"/>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BDA"/>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0F9"/>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4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2F"/>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2CE"/>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7AC"/>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B80"/>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23"/>
    <w:rsid w:val="006D3641"/>
    <w:rsid w:val="006D36A9"/>
    <w:rsid w:val="006D3784"/>
    <w:rsid w:val="006D37B3"/>
    <w:rsid w:val="006D383D"/>
    <w:rsid w:val="006D3866"/>
    <w:rsid w:val="006D386D"/>
    <w:rsid w:val="006D388E"/>
    <w:rsid w:val="006D38B0"/>
    <w:rsid w:val="006D391F"/>
    <w:rsid w:val="006D3A12"/>
    <w:rsid w:val="006D3B2B"/>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2FC"/>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EC5"/>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78C"/>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80"/>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D92"/>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4E3"/>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ADA"/>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4C"/>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27"/>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9A4"/>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7"/>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9"/>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54"/>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8A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2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3EB"/>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54"/>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3E"/>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3ED"/>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3F9"/>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61D"/>
    <w:rsid w:val="009F17BD"/>
    <w:rsid w:val="009F180A"/>
    <w:rsid w:val="009F183F"/>
    <w:rsid w:val="009F1844"/>
    <w:rsid w:val="009F1899"/>
    <w:rsid w:val="009F18CB"/>
    <w:rsid w:val="009F18EC"/>
    <w:rsid w:val="009F193A"/>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D3A"/>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5"/>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CC"/>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508"/>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14"/>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84B"/>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3F"/>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B2"/>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6A9"/>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9F"/>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333"/>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3EF"/>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DEF"/>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18"/>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744"/>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144"/>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33"/>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7C"/>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35"/>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39C"/>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679"/>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1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AD7"/>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1E"/>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95"/>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48"/>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4"/>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56"/>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BF2"/>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26"/>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0F8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0A"/>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70"/>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BD5"/>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CA"/>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2756">
      <w:bodyDiv w:val="1"/>
      <w:marLeft w:val="0"/>
      <w:marRight w:val="0"/>
      <w:marTop w:val="0"/>
      <w:marBottom w:val="0"/>
      <w:divBdr>
        <w:top w:val="none" w:sz="0" w:space="0" w:color="auto"/>
        <w:left w:val="none" w:sz="0" w:space="0" w:color="auto"/>
        <w:bottom w:val="none" w:sz="0" w:space="0" w:color="auto"/>
        <w:right w:val="none" w:sz="0" w:space="0" w:color="auto"/>
      </w:divBdr>
      <w:divsChild>
        <w:div w:id="369456445">
          <w:marLeft w:val="0"/>
          <w:marRight w:val="0"/>
          <w:marTop w:val="0"/>
          <w:marBottom w:val="0"/>
          <w:divBdr>
            <w:top w:val="none" w:sz="0" w:space="0" w:color="auto"/>
            <w:left w:val="none" w:sz="0" w:space="0" w:color="auto"/>
            <w:bottom w:val="none" w:sz="0" w:space="0" w:color="auto"/>
            <w:right w:val="none" w:sz="0" w:space="0" w:color="auto"/>
          </w:divBdr>
        </w:div>
        <w:div w:id="1219900516">
          <w:marLeft w:val="0"/>
          <w:marRight w:val="0"/>
          <w:marTop w:val="150"/>
          <w:marBottom w:val="0"/>
          <w:divBdr>
            <w:top w:val="none" w:sz="0" w:space="0" w:color="auto"/>
            <w:left w:val="none" w:sz="0" w:space="0" w:color="auto"/>
            <w:bottom w:val="none" w:sz="0" w:space="0" w:color="auto"/>
            <w:right w:val="none" w:sz="0" w:space="0" w:color="auto"/>
          </w:divBdr>
          <w:divsChild>
            <w:div w:id="928319679">
              <w:marLeft w:val="1155"/>
              <w:marRight w:val="0"/>
              <w:marTop w:val="0"/>
              <w:marBottom w:val="0"/>
              <w:divBdr>
                <w:top w:val="none" w:sz="0" w:space="0" w:color="auto"/>
                <w:left w:val="none" w:sz="0" w:space="0" w:color="auto"/>
                <w:bottom w:val="none" w:sz="0" w:space="0" w:color="auto"/>
                <w:right w:val="none" w:sz="0" w:space="0" w:color="auto"/>
              </w:divBdr>
            </w:div>
            <w:div w:id="167597436">
              <w:marLeft w:val="1155"/>
              <w:marRight w:val="0"/>
              <w:marTop w:val="0"/>
              <w:marBottom w:val="0"/>
              <w:divBdr>
                <w:top w:val="none" w:sz="0" w:space="0" w:color="auto"/>
                <w:left w:val="none" w:sz="0" w:space="0" w:color="auto"/>
                <w:bottom w:val="none" w:sz="0" w:space="0" w:color="auto"/>
                <w:right w:val="none" w:sz="0" w:space="0" w:color="auto"/>
              </w:divBdr>
            </w:div>
            <w:div w:id="189728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5625">
      <w:bodyDiv w:val="1"/>
      <w:marLeft w:val="0"/>
      <w:marRight w:val="0"/>
      <w:marTop w:val="0"/>
      <w:marBottom w:val="0"/>
      <w:divBdr>
        <w:top w:val="none" w:sz="0" w:space="0" w:color="auto"/>
        <w:left w:val="none" w:sz="0" w:space="0" w:color="auto"/>
        <w:bottom w:val="none" w:sz="0" w:space="0" w:color="auto"/>
        <w:right w:val="none" w:sz="0" w:space="0" w:color="auto"/>
      </w:divBdr>
      <w:divsChild>
        <w:div w:id="2042972779">
          <w:marLeft w:val="0"/>
          <w:marRight w:val="0"/>
          <w:marTop w:val="0"/>
          <w:marBottom w:val="0"/>
          <w:divBdr>
            <w:top w:val="none" w:sz="0" w:space="0" w:color="auto"/>
            <w:left w:val="none" w:sz="0" w:space="0" w:color="auto"/>
            <w:bottom w:val="none" w:sz="0" w:space="0" w:color="auto"/>
            <w:right w:val="none" w:sz="0" w:space="0" w:color="auto"/>
          </w:divBdr>
        </w:div>
        <w:div w:id="2046131235">
          <w:marLeft w:val="0"/>
          <w:marRight w:val="0"/>
          <w:marTop w:val="150"/>
          <w:marBottom w:val="0"/>
          <w:divBdr>
            <w:top w:val="none" w:sz="0" w:space="0" w:color="auto"/>
            <w:left w:val="none" w:sz="0" w:space="0" w:color="auto"/>
            <w:bottom w:val="none" w:sz="0" w:space="0" w:color="auto"/>
            <w:right w:val="none" w:sz="0" w:space="0" w:color="auto"/>
          </w:divBdr>
          <w:divsChild>
            <w:div w:id="1650597772">
              <w:marLeft w:val="1155"/>
              <w:marRight w:val="0"/>
              <w:marTop w:val="0"/>
              <w:marBottom w:val="0"/>
              <w:divBdr>
                <w:top w:val="none" w:sz="0" w:space="0" w:color="auto"/>
                <w:left w:val="none" w:sz="0" w:space="0" w:color="auto"/>
                <w:bottom w:val="none" w:sz="0" w:space="0" w:color="auto"/>
                <w:right w:val="none" w:sz="0" w:space="0" w:color="auto"/>
              </w:divBdr>
            </w:div>
            <w:div w:id="1400061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55093">
      <w:bodyDiv w:val="1"/>
      <w:marLeft w:val="0"/>
      <w:marRight w:val="0"/>
      <w:marTop w:val="0"/>
      <w:marBottom w:val="0"/>
      <w:divBdr>
        <w:top w:val="none" w:sz="0" w:space="0" w:color="auto"/>
        <w:left w:val="none" w:sz="0" w:space="0" w:color="auto"/>
        <w:bottom w:val="none" w:sz="0" w:space="0" w:color="auto"/>
        <w:right w:val="none" w:sz="0" w:space="0" w:color="auto"/>
      </w:divBdr>
      <w:divsChild>
        <w:div w:id="154999014">
          <w:marLeft w:val="0"/>
          <w:marRight w:val="0"/>
          <w:marTop w:val="0"/>
          <w:marBottom w:val="0"/>
          <w:divBdr>
            <w:top w:val="none" w:sz="0" w:space="0" w:color="auto"/>
            <w:left w:val="none" w:sz="0" w:space="0" w:color="auto"/>
            <w:bottom w:val="none" w:sz="0" w:space="0" w:color="auto"/>
            <w:right w:val="none" w:sz="0" w:space="0" w:color="auto"/>
          </w:divBdr>
        </w:div>
        <w:div w:id="788472638">
          <w:marLeft w:val="0"/>
          <w:marRight w:val="0"/>
          <w:marTop w:val="150"/>
          <w:marBottom w:val="0"/>
          <w:divBdr>
            <w:top w:val="none" w:sz="0" w:space="0" w:color="auto"/>
            <w:left w:val="none" w:sz="0" w:space="0" w:color="auto"/>
            <w:bottom w:val="none" w:sz="0" w:space="0" w:color="auto"/>
            <w:right w:val="none" w:sz="0" w:space="0" w:color="auto"/>
          </w:divBdr>
          <w:divsChild>
            <w:div w:id="174656923">
              <w:marLeft w:val="1155"/>
              <w:marRight w:val="0"/>
              <w:marTop w:val="0"/>
              <w:marBottom w:val="0"/>
              <w:divBdr>
                <w:top w:val="none" w:sz="0" w:space="0" w:color="auto"/>
                <w:left w:val="none" w:sz="0" w:space="0" w:color="auto"/>
                <w:bottom w:val="none" w:sz="0" w:space="0" w:color="auto"/>
                <w:right w:val="none" w:sz="0" w:space="0" w:color="auto"/>
              </w:divBdr>
            </w:div>
            <w:div w:id="2086107018">
              <w:marLeft w:val="1155"/>
              <w:marRight w:val="0"/>
              <w:marTop w:val="0"/>
              <w:marBottom w:val="0"/>
              <w:divBdr>
                <w:top w:val="none" w:sz="0" w:space="0" w:color="auto"/>
                <w:left w:val="none" w:sz="0" w:space="0" w:color="auto"/>
                <w:bottom w:val="none" w:sz="0" w:space="0" w:color="auto"/>
                <w:right w:val="none" w:sz="0" w:space="0" w:color="auto"/>
              </w:divBdr>
            </w:div>
            <w:div w:id="5947505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379797">
      <w:bodyDiv w:val="1"/>
      <w:marLeft w:val="0"/>
      <w:marRight w:val="0"/>
      <w:marTop w:val="0"/>
      <w:marBottom w:val="0"/>
      <w:divBdr>
        <w:top w:val="none" w:sz="0" w:space="0" w:color="auto"/>
        <w:left w:val="none" w:sz="0" w:space="0" w:color="auto"/>
        <w:bottom w:val="none" w:sz="0" w:space="0" w:color="auto"/>
        <w:right w:val="none" w:sz="0" w:space="0" w:color="auto"/>
      </w:divBdr>
      <w:divsChild>
        <w:div w:id="676427947">
          <w:marLeft w:val="0"/>
          <w:marRight w:val="0"/>
          <w:marTop w:val="0"/>
          <w:marBottom w:val="0"/>
          <w:divBdr>
            <w:top w:val="none" w:sz="0" w:space="0" w:color="auto"/>
            <w:left w:val="none" w:sz="0" w:space="0" w:color="auto"/>
            <w:bottom w:val="none" w:sz="0" w:space="0" w:color="auto"/>
            <w:right w:val="none" w:sz="0" w:space="0" w:color="auto"/>
          </w:divBdr>
        </w:div>
        <w:div w:id="652376316">
          <w:marLeft w:val="0"/>
          <w:marRight w:val="0"/>
          <w:marTop w:val="150"/>
          <w:marBottom w:val="0"/>
          <w:divBdr>
            <w:top w:val="none" w:sz="0" w:space="0" w:color="auto"/>
            <w:left w:val="none" w:sz="0" w:space="0" w:color="auto"/>
            <w:bottom w:val="none" w:sz="0" w:space="0" w:color="auto"/>
            <w:right w:val="none" w:sz="0" w:space="0" w:color="auto"/>
          </w:divBdr>
          <w:divsChild>
            <w:div w:id="937179988">
              <w:marLeft w:val="1155"/>
              <w:marRight w:val="0"/>
              <w:marTop w:val="0"/>
              <w:marBottom w:val="0"/>
              <w:divBdr>
                <w:top w:val="none" w:sz="0" w:space="0" w:color="auto"/>
                <w:left w:val="none" w:sz="0" w:space="0" w:color="auto"/>
                <w:bottom w:val="none" w:sz="0" w:space="0" w:color="auto"/>
                <w:right w:val="none" w:sz="0" w:space="0" w:color="auto"/>
              </w:divBdr>
            </w:div>
            <w:div w:id="445003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899380">
      <w:bodyDiv w:val="1"/>
      <w:marLeft w:val="0"/>
      <w:marRight w:val="0"/>
      <w:marTop w:val="0"/>
      <w:marBottom w:val="0"/>
      <w:divBdr>
        <w:top w:val="none" w:sz="0" w:space="0" w:color="auto"/>
        <w:left w:val="none" w:sz="0" w:space="0" w:color="auto"/>
        <w:bottom w:val="none" w:sz="0" w:space="0" w:color="auto"/>
        <w:right w:val="none" w:sz="0" w:space="0" w:color="auto"/>
      </w:divBdr>
      <w:divsChild>
        <w:div w:id="1287466845">
          <w:marLeft w:val="0"/>
          <w:marRight w:val="0"/>
          <w:marTop w:val="0"/>
          <w:marBottom w:val="0"/>
          <w:divBdr>
            <w:top w:val="none" w:sz="0" w:space="0" w:color="auto"/>
            <w:left w:val="none" w:sz="0" w:space="0" w:color="auto"/>
            <w:bottom w:val="none" w:sz="0" w:space="0" w:color="auto"/>
            <w:right w:val="none" w:sz="0" w:space="0" w:color="auto"/>
          </w:divBdr>
        </w:div>
        <w:div w:id="344673159">
          <w:marLeft w:val="0"/>
          <w:marRight w:val="0"/>
          <w:marTop w:val="150"/>
          <w:marBottom w:val="0"/>
          <w:divBdr>
            <w:top w:val="none" w:sz="0" w:space="0" w:color="auto"/>
            <w:left w:val="none" w:sz="0" w:space="0" w:color="auto"/>
            <w:bottom w:val="none" w:sz="0" w:space="0" w:color="auto"/>
            <w:right w:val="none" w:sz="0" w:space="0" w:color="auto"/>
          </w:divBdr>
          <w:divsChild>
            <w:div w:id="991830879">
              <w:marLeft w:val="1155"/>
              <w:marRight w:val="0"/>
              <w:marTop w:val="0"/>
              <w:marBottom w:val="0"/>
              <w:divBdr>
                <w:top w:val="none" w:sz="0" w:space="0" w:color="auto"/>
                <w:left w:val="none" w:sz="0" w:space="0" w:color="auto"/>
                <w:bottom w:val="none" w:sz="0" w:space="0" w:color="auto"/>
                <w:right w:val="none" w:sz="0" w:space="0" w:color="auto"/>
              </w:divBdr>
            </w:div>
            <w:div w:id="16126961">
              <w:marLeft w:val="1155"/>
              <w:marRight w:val="0"/>
              <w:marTop w:val="0"/>
              <w:marBottom w:val="0"/>
              <w:divBdr>
                <w:top w:val="none" w:sz="0" w:space="0" w:color="auto"/>
                <w:left w:val="none" w:sz="0" w:space="0" w:color="auto"/>
                <w:bottom w:val="none" w:sz="0" w:space="0" w:color="auto"/>
                <w:right w:val="none" w:sz="0" w:space="0" w:color="auto"/>
              </w:divBdr>
            </w:div>
            <w:div w:id="234322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09353">
      <w:bodyDiv w:val="1"/>
      <w:marLeft w:val="0"/>
      <w:marRight w:val="0"/>
      <w:marTop w:val="0"/>
      <w:marBottom w:val="0"/>
      <w:divBdr>
        <w:top w:val="none" w:sz="0" w:space="0" w:color="auto"/>
        <w:left w:val="none" w:sz="0" w:space="0" w:color="auto"/>
        <w:bottom w:val="none" w:sz="0" w:space="0" w:color="auto"/>
        <w:right w:val="none" w:sz="0" w:space="0" w:color="auto"/>
      </w:divBdr>
      <w:divsChild>
        <w:div w:id="1862864188">
          <w:marLeft w:val="0"/>
          <w:marRight w:val="0"/>
          <w:marTop w:val="0"/>
          <w:marBottom w:val="0"/>
          <w:divBdr>
            <w:top w:val="none" w:sz="0" w:space="0" w:color="auto"/>
            <w:left w:val="none" w:sz="0" w:space="0" w:color="auto"/>
            <w:bottom w:val="none" w:sz="0" w:space="0" w:color="auto"/>
            <w:right w:val="none" w:sz="0" w:space="0" w:color="auto"/>
          </w:divBdr>
        </w:div>
        <w:div w:id="363336111">
          <w:marLeft w:val="0"/>
          <w:marRight w:val="0"/>
          <w:marTop w:val="150"/>
          <w:marBottom w:val="0"/>
          <w:divBdr>
            <w:top w:val="none" w:sz="0" w:space="0" w:color="auto"/>
            <w:left w:val="none" w:sz="0" w:space="0" w:color="auto"/>
            <w:bottom w:val="none" w:sz="0" w:space="0" w:color="auto"/>
            <w:right w:val="none" w:sz="0" w:space="0" w:color="auto"/>
          </w:divBdr>
          <w:divsChild>
            <w:div w:id="966471130">
              <w:marLeft w:val="1155"/>
              <w:marRight w:val="0"/>
              <w:marTop w:val="0"/>
              <w:marBottom w:val="0"/>
              <w:divBdr>
                <w:top w:val="none" w:sz="0" w:space="0" w:color="auto"/>
                <w:left w:val="none" w:sz="0" w:space="0" w:color="auto"/>
                <w:bottom w:val="none" w:sz="0" w:space="0" w:color="auto"/>
                <w:right w:val="none" w:sz="0" w:space="0" w:color="auto"/>
              </w:divBdr>
            </w:div>
            <w:div w:id="589432443">
              <w:marLeft w:val="1155"/>
              <w:marRight w:val="0"/>
              <w:marTop w:val="0"/>
              <w:marBottom w:val="0"/>
              <w:divBdr>
                <w:top w:val="none" w:sz="0" w:space="0" w:color="auto"/>
                <w:left w:val="none" w:sz="0" w:space="0" w:color="auto"/>
                <w:bottom w:val="none" w:sz="0" w:space="0" w:color="auto"/>
                <w:right w:val="none" w:sz="0" w:space="0" w:color="auto"/>
              </w:divBdr>
            </w:div>
            <w:div w:id="361831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716">
      <w:bodyDiv w:val="1"/>
      <w:marLeft w:val="0"/>
      <w:marRight w:val="0"/>
      <w:marTop w:val="0"/>
      <w:marBottom w:val="0"/>
      <w:divBdr>
        <w:top w:val="none" w:sz="0" w:space="0" w:color="auto"/>
        <w:left w:val="none" w:sz="0" w:space="0" w:color="auto"/>
        <w:bottom w:val="none" w:sz="0" w:space="0" w:color="auto"/>
        <w:right w:val="none" w:sz="0" w:space="0" w:color="auto"/>
      </w:divBdr>
      <w:divsChild>
        <w:div w:id="1720007441">
          <w:marLeft w:val="0"/>
          <w:marRight w:val="0"/>
          <w:marTop w:val="0"/>
          <w:marBottom w:val="0"/>
          <w:divBdr>
            <w:top w:val="none" w:sz="0" w:space="0" w:color="auto"/>
            <w:left w:val="none" w:sz="0" w:space="0" w:color="auto"/>
            <w:bottom w:val="none" w:sz="0" w:space="0" w:color="auto"/>
            <w:right w:val="none" w:sz="0" w:space="0" w:color="auto"/>
          </w:divBdr>
        </w:div>
        <w:div w:id="2065446212">
          <w:marLeft w:val="0"/>
          <w:marRight w:val="0"/>
          <w:marTop w:val="150"/>
          <w:marBottom w:val="0"/>
          <w:divBdr>
            <w:top w:val="none" w:sz="0" w:space="0" w:color="auto"/>
            <w:left w:val="none" w:sz="0" w:space="0" w:color="auto"/>
            <w:bottom w:val="none" w:sz="0" w:space="0" w:color="auto"/>
            <w:right w:val="none" w:sz="0" w:space="0" w:color="auto"/>
          </w:divBdr>
          <w:divsChild>
            <w:div w:id="2076195763">
              <w:marLeft w:val="1155"/>
              <w:marRight w:val="0"/>
              <w:marTop w:val="0"/>
              <w:marBottom w:val="0"/>
              <w:divBdr>
                <w:top w:val="none" w:sz="0" w:space="0" w:color="auto"/>
                <w:left w:val="none" w:sz="0" w:space="0" w:color="auto"/>
                <w:bottom w:val="none" w:sz="0" w:space="0" w:color="auto"/>
                <w:right w:val="none" w:sz="0" w:space="0" w:color="auto"/>
              </w:divBdr>
            </w:div>
            <w:div w:id="1576939823">
              <w:marLeft w:val="1155"/>
              <w:marRight w:val="0"/>
              <w:marTop w:val="0"/>
              <w:marBottom w:val="0"/>
              <w:divBdr>
                <w:top w:val="none" w:sz="0" w:space="0" w:color="auto"/>
                <w:left w:val="none" w:sz="0" w:space="0" w:color="auto"/>
                <w:bottom w:val="none" w:sz="0" w:space="0" w:color="auto"/>
                <w:right w:val="none" w:sz="0" w:space="0" w:color="auto"/>
              </w:divBdr>
            </w:div>
            <w:div w:id="20870658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74923">
      <w:bodyDiv w:val="1"/>
      <w:marLeft w:val="0"/>
      <w:marRight w:val="0"/>
      <w:marTop w:val="0"/>
      <w:marBottom w:val="0"/>
      <w:divBdr>
        <w:top w:val="none" w:sz="0" w:space="0" w:color="auto"/>
        <w:left w:val="none" w:sz="0" w:space="0" w:color="auto"/>
        <w:bottom w:val="none" w:sz="0" w:space="0" w:color="auto"/>
        <w:right w:val="none" w:sz="0" w:space="0" w:color="auto"/>
      </w:divBdr>
      <w:divsChild>
        <w:div w:id="1066032945">
          <w:marLeft w:val="0"/>
          <w:marRight w:val="0"/>
          <w:marTop w:val="0"/>
          <w:marBottom w:val="0"/>
          <w:divBdr>
            <w:top w:val="none" w:sz="0" w:space="0" w:color="auto"/>
            <w:left w:val="none" w:sz="0" w:space="0" w:color="auto"/>
            <w:bottom w:val="none" w:sz="0" w:space="0" w:color="auto"/>
            <w:right w:val="none" w:sz="0" w:space="0" w:color="auto"/>
          </w:divBdr>
        </w:div>
        <w:div w:id="104037338">
          <w:marLeft w:val="0"/>
          <w:marRight w:val="0"/>
          <w:marTop w:val="150"/>
          <w:marBottom w:val="0"/>
          <w:divBdr>
            <w:top w:val="none" w:sz="0" w:space="0" w:color="auto"/>
            <w:left w:val="none" w:sz="0" w:space="0" w:color="auto"/>
            <w:bottom w:val="none" w:sz="0" w:space="0" w:color="auto"/>
            <w:right w:val="none" w:sz="0" w:space="0" w:color="auto"/>
          </w:divBdr>
          <w:divsChild>
            <w:div w:id="457065564">
              <w:marLeft w:val="1155"/>
              <w:marRight w:val="0"/>
              <w:marTop w:val="0"/>
              <w:marBottom w:val="0"/>
              <w:divBdr>
                <w:top w:val="none" w:sz="0" w:space="0" w:color="auto"/>
                <w:left w:val="none" w:sz="0" w:space="0" w:color="auto"/>
                <w:bottom w:val="none" w:sz="0" w:space="0" w:color="auto"/>
                <w:right w:val="none" w:sz="0" w:space="0" w:color="auto"/>
              </w:divBdr>
            </w:div>
            <w:div w:id="587352723">
              <w:marLeft w:val="1155"/>
              <w:marRight w:val="0"/>
              <w:marTop w:val="0"/>
              <w:marBottom w:val="0"/>
              <w:divBdr>
                <w:top w:val="none" w:sz="0" w:space="0" w:color="auto"/>
                <w:left w:val="none" w:sz="0" w:space="0" w:color="auto"/>
                <w:bottom w:val="none" w:sz="0" w:space="0" w:color="auto"/>
                <w:right w:val="none" w:sz="0" w:space="0" w:color="auto"/>
              </w:divBdr>
            </w:div>
            <w:div w:id="799091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1817">
      <w:bodyDiv w:val="1"/>
      <w:marLeft w:val="0"/>
      <w:marRight w:val="0"/>
      <w:marTop w:val="0"/>
      <w:marBottom w:val="0"/>
      <w:divBdr>
        <w:top w:val="none" w:sz="0" w:space="0" w:color="auto"/>
        <w:left w:val="none" w:sz="0" w:space="0" w:color="auto"/>
        <w:bottom w:val="none" w:sz="0" w:space="0" w:color="auto"/>
        <w:right w:val="none" w:sz="0" w:space="0" w:color="auto"/>
      </w:divBdr>
      <w:divsChild>
        <w:div w:id="1986817314">
          <w:marLeft w:val="0"/>
          <w:marRight w:val="0"/>
          <w:marTop w:val="0"/>
          <w:marBottom w:val="0"/>
          <w:divBdr>
            <w:top w:val="none" w:sz="0" w:space="0" w:color="auto"/>
            <w:left w:val="none" w:sz="0" w:space="0" w:color="auto"/>
            <w:bottom w:val="none" w:sz="0" w:space="0" w:color="auto"/>
            <w:right w:val="none" w:sz="0" w:space="0" w:color="auto"/>
          </w:divBdr>
        </w:div>
        <w:div w:id="2061316526">
          <w:marLeft w:val="0"/>
          <w:marRight w:val="0"/>
          <w:marTop w:val="150"/>
          <w:marBottom w:val="0"/>
          <w:divBdr>
            <w:top w:val="none" w:sz="0" w:space="0" w:color="auto"/>
            <w:left w:val="none" w:sz="0" w:space="0" w:color="auto"/>
            <w:bottom w:val="none" w:sz="0" w:space="0" w:color="auto"/>
            <w:right w:val="none" w:sz="0" w:space="0" w:color="auto"/>
          </w:divBdr>
          <w:divsChild>
            <w:div w:id="1351491551">
              <w:marLeft w:val="1155"/>
              <w:marRight w:val="0"/>
              <w:marTop w:val="0"/>
              <w:marBottom w:val="0"/>
              <w:divBdr>
                <w:top w:val="none" w:sz="0" w:space="0" w:color="auto"/>
                <w:left w:val="none" w:sz="0" w:space="0" w:color="auto"/>
                <w:bottom w:val="none" w:sz="0" w:space="0" w:color="auto"/>
                <w:right w:val="none" w:sz="0" w:space="0" w:color="auto"/>
              </w:divBdr>
            </w:div>
            <w:div w:id="1321350016">
              <w:marLeft w:val="1155"/>
              <w:marRight w:val="0"/>
              <w:marTop w:val="0"/>
              <w:marBottom w:val="0"/>
              <w:divBdr>
                <w:top w:val="none" w:sz="0" w:space="0" w:color="auto"/>
                <w:left w:val="none" w:sz="0" w:space="0" w:color="auto"/>
                <w:bottom w:val="none" w:sz="0" w:space="0" w:color="auto"/>
                <w:right w:val="none" w:sz="0" w:space="0" w:color="auto"/>
              </w:divBdr>
            </w:div>
            <w:div w:id="1240942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7649">
      <w:bodyDiv w:val="1"/>
      <w:marLeft w:val="0"/>
      <w:marRight w:val="0"/>
      <w:marTop w:val="0"/>
      <w:marBottom w:val="0"/>
      <w:divBdr>
        <w:top w:val="none" w:sz="0" w:space="0" w:color="auto"/>
        <w:left w:val="none" w:sz="0" w:space="0" w:color="auto"/>
        <w:bottom w:val="none" w:sz="0" w:space="0" w:color="auto"/>
        <w:right w:val="none" w:sz="0" w:space="0" w:color="auto"/>
      </w:divBdr>
      <w:divsChild>
        <w:div w:id="156965718">
          <w:marLeft w:val="0"/>
          <w:marRight w:val="0"/>
          <w:marTop w:val="0"/>
          <w:marBottom w:val="0"/>
          <w:divBdr>
            <w:top w:val="none" w:sz="0" w:space="0" w:color="auto"/>
            <w:left w:val="none" w:sz="0" w:space="0" w:color="auto"/>
            <w:bottom w:val="none" w:sz="0" w:space="0" w:color="auto"/>
            <w:right w:val="none" w:sz="0" w:space="0" w:color="auto"/>
          </w:divBdr>
        </w:div>
        <w:div w:id="1345864001">
          <w:marLeft w:val="0"/>
          <w:marRight w:val="0"/>
          <w:marTop w:val="150"/>
          <w:marBottom w:val="0"/>
          <w:divBdr>
            <w:top w:val="none" w:sz="0" w:space="0" w:color="auto"/>
            <w:left w:val="none" w:sz="0" w:space="0" w:color="auto"/>
            <w:bottom w:val="none" w:sz="0" w:space="0" w:color="auto"/>
            <w:right w:val="none" w:sz="0" w:space="0" w:color="auto"/>
          </w:divBdr>
          <w:divsChild>
            <w:div w:id="2057508481">
              <w:marLeft w:val="1155"/>
              <w:marRight w:val="0"/>
              <w:marTop w:val="0"/>
              <w:marBottom w:val="0"/>
              <w:divBdr>
                <w:top w:val="none" w:sz="0" w:space="0" w:color="auto"/>
                <w:left w:val="none" w:sz="0" w:space="0" w:color="auto"/>
                <w:bottom w:val="none" w:sz="0" w:space="0" w:color="auto"/>
                <w:right w:val="none" w:sz="0" w:space="0" w:color="auto"/>
              </w:divBdr>
            </w:div>
            <w:div w:id="1406143948">
              <w:marLeft w:val="1155"/>
              <w:marRight w:val="0"/>
              <w:marTop w:val="0"/>
              <w:marBottom w:val="0"/>
              <w:divBdr>
                <w:top w:val="none" w:sz="0" w:space="0" w:color="auto"/>
                <w:left w:val="none" w:sz="0" w:space="0" w:color="auto"/>
                <w:bottom w:val="none" w:sz="0" w:space="0" w:color="auto"/>
                <w:right w:val="none" w:sz="0" w:space="0" w:color="auto"/>
              </w:divBdr>
            </w:div>
            <w:div w:id="156306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586294">
      <w:bodyDiv w:val="1"/>
      <w:marLeft w:val="0"/>
      <w:marRight w:val="0"/>
      <w:marTop w:val="0"/>
      <w:marBottom w:val="0"/>
      <w:divBdr>
        <w:top w:val="none" w:sz="0" w:space="0" w:color="auto"/>
        <w:left w:val="none" w:sz="0" w:space="0" w:color="auto"/>
        <w:bottom w:val="none" w:sz="0" w:space="0" w:color="auto"/>
        <w:right w:val="none" w:sz="0" w:space="0" w:color="auto"/>
      </w:divBdr>
      <w:divsChild>
        <w:div w:id="1321352838">
          <w:marLeft w:val="0"/>
          <w:marRight w:val="0"/>
          <w:marTop w:val="0"/>
          <w:marBottom w:val="0"/>
          <w:divBdr>
            <w:top w:val="none" w:sz="0" w:space="0" w:color="auto"/>
            <w:left w:val="none" w:sz="0" w:space="0" w:color="auto"/>
            <w:bottom w:val="none" w:sz="0" w:space="0" w:color="auto"/>
            <w:right w:val="none" w:sz="0" w:space="0" w:color="auto"/>
          </w:divBdr>
        </w:div>
        <w:div w:id="1646854871">
          <w:marLeft w:val="0"/>
          <w:marRight w:val="0"/>
          <w:marTop w:val="150"/>
          <w:marBottom w:val="0"/>
          <w:divBdr>
            <w:top w:val="none" w:sz="0" w:space="0" w:color="auto"/>
            <w:left w:val="none" w:sz="0" w:space="0" w:color="auto"/>
            <w:bottom w:val="none" w:sz="0" w:space="0" w:color="auto"/>
            <w:right w:val="none" w:sz="0" w:space="0" w:color="auto"/>
          </w:divBdr>
          <w:divsChild>
            <w:div w:id="1145854386">
              <w:marLeft w:val="1155"/>
              <w:marRight w:val="0"/>
              <w:marTop w:val="0"/>
              <w:marBottom w:val="0"/>
              <w:divBdr>
                <w:top w:val="none" w:sz="0" w:space="0" w:color="auto"/>
                <w:left w:val="none" w:sz="0" w:space="0" w:color="auto"/>
                <w:bottom w:val="none" w:sz="0" w:space="0" w:color="auto"/>
                <w:right w:val="none" w:sz="0" w:space="0" w:color="auto"/>
              </w:divBdr>
            </w:div>
            <w:div w:id="6304064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031193">
      <w:bodyDiv w:val="1"/>
      <w:marLeft w:val="0"/>
      <w:marRight w:val="0"/>
      <w:marTop w:val="0"/>
      <w:marBottom w:val="0"/>
      <w:divBdr>
        <w:top w:val="none" w:sz="0" w:space="0" w:color="auto"/>
        <w:left w:val="none" w:sz="0" w:space="0" w:color="auto"/>
        <w:bottom w:val="none" w:sz="0" w:space="0" w:color="auto"/>
        <w:right w:val="none" w:sz="0" w:space="0" w:color="auto"/>
      </w:divBdr>
      <w:divsChild>
        <w:div w:id="976956535">
          <w:marLeft w:val="0"/>
          <w:marRight w:val="0"/>
          <w:marTop w:val="0"/>
          <w:marBottom w:val="0"/>
          <w:divBdr>
            <w:top w:val="none" w:sz="0" w:space="0" w:color="auto"/>
            <w:left w:val="none" w:sz="0" w:space="0" w:color="auto"/>
            <w:bottom w:val="none" w:sz="0" w:space="0" w:color="auto"/>
            <w:right w:val="none" w:sz="0" w:space="0" w:color="auto"/>
          </w:divBdr>
        </w:div>
        <w:div w:id="1621957751">
          <w:marLeft w:val="0"/>
          <w:marRight w:val="0"/>
          <w:marTop w:val="150"/>
          <w:marBottom w:val="0"/>
          <w:divBdr>
            <w:top w:val="none" w:sz="0" w:space="0" w:color="auto"/>
            <w:left w:val="none" w:sz="0" w:space="0" w:color="auto"/>
            <w:bottom w:val="none" w:sz="0" w:space="0" w:color="auto"/>
            <w:right w:val="none" w:sz="0" w:space="0" w:color="auto"/>
          </w:divBdr>
          <w:divsChild>
            <w:div w:id="2001687593">
              <w:marLeft w:val="1155"/>
              <w:marRight w:val="0"/>
              <w:marTop w:val="0"/>
              <w:marBottom w:val="0"/>
              <w:divBdr>
                <w:top w:val="none" w:sz="0" w:space="0" w:color="auto"/>
                <w:left w:val="none" w:sz="0" w:space="0" w:color="auto"/>
                <w:bottom w:val="none" w:sz="0" w:space="0" w:color="auto"/>
                <w:right w:val="none" w:sz="0" w:space="0" w:color="auto"/>
              </w:divBdr>
            </w:div>
            <w:div w:id="1458374166">
              <w:marLeft w:val="1155"/>
              <w:marRight w:val="0"/>
              <w:marTop w:val="0"/>
              <w:marBottom w:val="0"/>
              <w:divBdr>
                <w:top w:val="none" w:sz="0" w:space="0" w:color="auto"/>
                <w:left w:val="none" w:sz="0" w:space="0" w:color="auto"/>
                <w:bottom w:val="none" w:sz="0" w:space="0" w:color="auto"/>
                <w:right w:val="none" w:sz="0" w:space="0" w:color="auto"/>
              </w:divBdr>
            </w:div>
            <w:div w:id="1959795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47333">
      <w:bodyDiv w:val="1"/>
      <w:marLeft w:val="0"/>
      <w:marRight w:val="0"/>
      <w:marTop w:val="0"/>
      <w:marBottom w:val="0"/>
      <w:divBdr>
        <w:top w:val="none" w:sz="0" w:space="0" w:color="auto"/>
        <w:left w:val="none" w:sz="0" w:space="0" w:color="auto"/>
        <w:bottom w:val="none" w:sz="0" w:space="0" w:color="auto"/>
        <w:right w:val="none" w:sz="0" w:space="0" w:color="auto"/>
      </w:divBdr>
      <w:divsChild>
        <w:div w:id="36897425">
          <w:marLeft w:val="0"/>
          <w:marRight w:val="0"/>
          <w:marTop w:val="0"/>
          <w:marBottom w:val="0"/>
          <w:divBdr>
            <w:top w:val="none" w:sz="0" w:space="0" w:color="auto"/>
            <w:left w:val="none" w:sz="0" w:space="0" w:color="auto"/>
            <w:bottom w:val="none" w:sz="0" w:space="0" w:color="auto"/>
            <w:right w:val="none" w:sz="0" w:space="0" w:color="auto"/>
          </w:divBdr>
        </w:div>
        <w:div w:id="1495950767">
          <w:marLeft w:val="0"/>
          <w:marRight w:val="0"/>
          <w:marTop w:val="150"/>
          <w:marBottom w:val="0"/>
          <w:divBdr>
            <w:top w:val="none" w:sz="0" w:space="0" w:color="auto"/>
            <w:left w:val="none" w:sz="0" w:space="0" w:color="auto"/>
            <w:bottom w:val="none" w:sz="0" w:space="0" w:color="auto"/>
            <w:right w:val="none" w:sz="0" w:space="0" w:color="auto"/>
          </w:divBdr>
          <w:divsChild>
            <w:div w:id="1125777660">
              <w:marLeft w:val="1155"/>
              <w:marRight w:val="0"/>
              <w:marTop w:val="0"/>
              <w:marBottom w:val="0"/>
              <w:divBdr>
                <w:top w:val="none" w:sz="0" w:space="0" w:color="auto"/>
                <w:left w:val="none" w:sz="0" w:space="0" w:color="auto"/>
                <w:bottom w:val="none" w:sz="0" w:space="0" w:color="auto"/>
                <w:right w:val="none" w:sz="0" w:space="0" w:color="auto"/>
              </w:divBdr>
            </w:div>
            <w:div w:id="1213923499">
              <w:marLeft w:val="1155"/>
              <w:marRight w:val="0"/>
              <w:marTop w:val="0"/>
              <w:marBottom w:val="0"/>
              <w:divBdr>
                <w:top w:val="none" w:sz="0" w:space="0" w:color="auto"/>
                <w:left w:val="none" w:sz="0" w:space="0" w:color="auto"/>
                <w:bottom w:val="none" w:sz="0" w:space="0" w:color="auto"/>
                <w:right w:val="none" w:sz="0" w:space="0" w:color="auto"/>
              </w:divBdr>
            </w:div>
            <w:div w:id="500658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547514">
      <w:bodyDiv w:val="1"/>
      <w:marLeft w:val="0"/>
      <w:marRight w:val="0"/>
      <w:marTop w:val="0"/>
      <w:marBottom w:val="0"/>
      <w:divBdr>
        <w:top w:val="none" w:sz="0" w:space="0" w:color="auto"/>
        <w:left w:val="none" w:sz="0" w:space="0" w:color="auto"/>
        <w:bottom w:val="none" w:sz="0" w:space="0" w:color="auto"/>
        <w:right w:val="none" w:sz="0" w:space="0" w:color="auto"/>
      </w:divBdr>
      <w:divsChild>
        <w:div w:id="1424834402">
          <w:marLeft w:val="0"/>
          <w:marRight w:val="0"/>
          <w:marTop w:val="0"/>
          <w:marBottom w:val="0"/>
          <w:divBdr>
            <w:top w:val="none" w:sz="0" w:space="0" w:color="auto"/>
            <w:left w:val="none" w:sz="0" w:space="0" w:color="auto"/>
            <w:bottom w:val="none" w:sz="0" w:space="0" w:color="auto"/>
            <w:right w:val="none" w:sz="0" w:space="0" w:color="auto"/>
          </w:divBdr>
        </w:div>
        <w:div w:id="471874227">
          <w:marLeft w:val="0"/>
          <w:marRight w:val="0"/>
          <w:marTop w:val="150"/>
          <w:marBottom w:val="0"/>
          <w:divBdr>
            <w:top w:val="none" w:sz="0" w:space="0" w:color="auto"/>
            <w:left w:val="none" w:sz="0" w:space="0" w:color="auto"/>
            <w:bottom w:val="none" w:sz="0" w:space="0" w:color="auto"/>
            <w:right w:val="none" w:sz="0" w:space="0" w:color="auto"/>
          </w:divBdr>
          <w:divsChild>
            <w:div w:id="606622816">
              <w:marLeft w:val="1155"/>
              <w:marRight w:val="0"/>
              <w:marTop w:val="0"/>
              <w:marBottom w:val="0"/>
              <w:divBdr>
                <w:top w:val="none" w:sz="0" w:space="0" w:color="auto"/>
                <w:left w:val="none" w:sz="0" w:space="0" w:color="auto"/>
                <w:bottom w:val="none" w:sz="0" w:space="0" w:color="auto"/>
                <w:right w:val="none" w:sz="0" w:space="0" w:color="auto"/>
              </w:divBdr>
            </w:div>
            <w:div w:id="252277348">
              <w:marLeft w:val="1155"/>
              <w:marRight w:val="0"/>
              <w:marTop w:val="0"/>
              <w:marBottom w:val="0"/>
              <w:divBdr>
                <w:top w:val="none" w:sz="0" w:space="0" w:color="auto"/>
                <w:left w:val="none" w:sz="0" w:space="0" w:color="auto"/>
                <w:bottom w:val="none" w:sz="0" w:space="0" w:color="auto"/>
                <w:right w:val="none" w:sz="0" w:space="0" w:color="auto"/>
              </w:divBdr>
            </w:div>
            <w:div w:id="2122021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53083">
      <w:bodyDiv w:val="1"/>
      <w:marLeft w:val="0"/>
      <w:marRight w:val="0"/>
      <w:marTop w:val="0"/>
      <w:marBottom w:val="0"/>
      <w:divBdr>
        <w:top w:val="none" w:sz="0" w:space="0" w:color="auto"/>
        <w:left w:val="none" w:sz="0" w:space="0" w:color="auto"/>
        <w:bottom w:val="none" w:sz="0" w:space="0" w:color="auto"/>
        <w:right w:val="none" w:sz="0" w:space="0" w:color="auto"/>
      </w:divBdr>
      <w:divsChild>
        <w:div w:id="591859522">
          <w:marLeft w:val="0"/>
          <w:marRight w:val="0"/>
          <w:marTop w:val="0"/>
          <w:marBottom w:val="0"/>
          <w:divBdr>
            <w:top w:val="none" w:sz="0" w:space="0" w:color="auto"/>
            <w:left w:val="none" w:sz="0" w:space="0" w:color="auto"/>
            <w:bottom w:val="none" w:sz="0" w:space="0" w:color="auto"/>
            <w:right w:val="none" w:sz="0" w:space="0" w:color="auto"/>
          </w:divBdr>
        </w:div>
        <w:div w:id="271910179">
          <w:marLeft w:val="0"/>
          <w:marRight w:val="0"/>
          <w:marTop w:val="150"/>
          <w:marBottom w:val="0"/>
          <w:divBdr>
            <w:top w:val="none" w:sz="0" w:space="0" w:color="auto"/>
            <w:left w:val="none" w:sz="0" w:space="0" w:color="auto"/>
            <w:bottom w:val="none" w:sz="0" w:space="0" w:color="auto"/>
            <w:right w:val="none" w:sz="0" w:space="0" w:color="auto"/>
          </w:divBdr>
          <w:divsChild>
            <w:div w:id="1970741539">
              <w:marLeft w:val="1155"/>
              <w:marRight w:val="0"/>
              <w:marTop w:val="0"/>
              <w:marBottom w:val="0"/>
              <w:divBdr>
                <w:top w:val="none" w:sz="0" w:space="0" w:color="auto"/>
                <w:left w:val="none" w:sz="0" w:space="0" w:color="auto"/>
                <w:bottom w:val="none" w:sz="0" w:space="0" w:color="auto"/>
                <w:right w:val="none" w:sz="0" w:space="0" w:color="auto"/>
              </w:divBdr>
            </w:div>
            <w:div w:id="1515462251">
              <w:marLeft w:val="1155"/>
              <w:marRight w:val="0"/>
              <w:marTop w:val="0"/>
              <w:marBottom w:val="0"/>
              <w:divBdr>
                <w:top w:val="none" w:sz="0" w:space="0" w:color="auto"/>
                <w:left w:val="none" w:sz="0" w:space="0" w:color="auto"/>
                <w:bottom w:val="none" w:sz="0" w:space="0" w:color="auto"/>
                <w:right w:val="none" w:sz="0" w:space="0" w:color="auto"/>
              </w:divBdr>
            </w:div>
            <w:div w:id="20611738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05790">
      <w:bodyDiv w:val="1"/>
      <w:marLeft w:val="0"/>
      <w:marRight w:val="0"/>
      <w:marTop w:val="0"/>
      <w:marBottom w:val="0"/>
      <w:divBdr>
        <w:top w:val="none" w:sz="0" w:space="0" w:color="auto"/>
        <w:left w:val="none" w:sz="0" w:space="0" w:color="auto"/>
        <w:bottom w:val="none" w:sz="0" w:space="0" w:color="auto"/>
        <w:right w:val="none" w:sz="0" w:space="0" w:color="auto"/>
      </w:divBdr>
      <w:divsChild>
        <w:div w:id="223686213">
          <w:marLeft w:val="0"/>
          <w:marRight w:val="0"/>
          <w:marTop w:val="0"/>
          <w:marBottom w:val="0"/>
          <w:divBdr>
            <w:top w:val="none" w:sz="0" w:space="0" w:color="auto"/>
            <w:left w:val="none" w:sz="0" w:space="0" w:color="auto"/>
            <w:bottom w:val="none" w:sz="0" w:space="0" w:color="auto"/>
            <w:right w:val="none" w:sz="0" w:space="0" w:color="auto"/>
          </w:divBdr>
        </w:div>
        <w:div w:id="679089324">
          <w:marLeft w:val="0"/>
          <w:marRight w:val="0"/>
          <w:marTop w:val="150"/>
          <w:marBottom w:val="0"/>
          <w:divBdr>
            <w:top w:val="none" w:sz="0" w:space="0" w:color="auto"/>
            <w:left w:val="none" w:sz="0" w:space="0" w:color="auto"/>
            <w:bottom w:val="none" w:sz="0" w:space="0" w:color="auto"/>
            <w:right w:val="none" w:sz="0" w:space="0" w:color="auto"/>
          </w:divBdr>
          <w:divsChild>
            <w:div w:id="77411673">
              <w:marLeft w:val="1155"/>
              <w:marRight w:val="0"/>
              <w:marTop w:val="0"/>
              <w:marBottom w:val="0"/>
              <w:divBdr>
                <w:top w:val="none" w:sz="0" w:space="0" w:color="auto"/>
                <w:left w:val="none" w:sz="0" w:space="0" w:color="auto"/>
                <w:bottom w:val="none" w:sz="0" w:space="0" w:color="auto"/>
                <w:right w:val="none" w:sz="0" w:space="0" w:color="auto"/>
              </w:divBdr>
            </w:div>
            <w:div w:id="863136080">
              <w:marLeft w:val="1155"/>
              <w:marRight w:val="0"/>
              <w:marTop w:val="0"/>
              <w:marBottom w:val="0"/>
              <w:divBdr>
                <w:top w:val="none" w:sz="0" w:space="0" w:color="auto"/>
                <w:left w:val="none" w:sz="0" w:space="0" w:color="auto"/>
                <w:bottom w:val="none" w:sz="0" w:space="0" w:color="auto"/>
                <w:right w:val="none" w:sz="0" w:space="0" w:color="auto"/>
              </w:divBdr>
            </w:div>
            <w:div w:id="960574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18145">
      <w:bodyDiv w:val="1"/>
      <w:marLeft w:val="0"/>
      <w:marRight w:val="0"/>
      <w:marTop w:val="0"/>
      <w:marBottom w:val="0"/>
      <w:divBdr>
        <w:top w:val="none" w:sz="0" w:space="0" w:color="auto"/>
        <w:left w:val="none" w:sz="0" w:space="0" w:color="auto"/>
        <w:bottom w:val="none" w:sz="0" w:space="0" w:color="auto"/>
        <w:right w:val="none" w:sz="0" w:space="0" w:color="auto"/>
      </w:divBdr>
      <w:divsChild>
        <w:div w:id="1506558611">
          <w:marLeft w:val="0"/>
          <w:marRight w:val="0"/>
          <w:marTop w:val="0"/>
          <w:marBottom w:val="0"/>
          <w:divBdr>
            <w:top w:val="none" w:sz="0" w:space="0" w:color="auto"/>
            <w:left w:val="none" w:sz="0" w:space="0" w:color="auto"/>
            <w:bottom w:val="none" w:sz="0" w:space="0" w:color="auto"/>
            <w:right w:val="none" w:sz="0" w:space="0" w:color="auto"/>
          </w:divBdr>
        </w:div>
        <w:div w:id="1281109876">
          <w:marLeft w:val="0"/>
          <w:marRight w:val="0"/>
          <w:marTop w:val="150"/>
          <w:marBottom w:val="0"/>
          <w:divBdr>
            <w:top w:val="none" w:sz="0" w:space="0" w:color="auto"/>
            <w:left w:val="none" w:sz="0" w:space="0" w:color="auto"/>
            <w:bottom w:val="none" w:sz="0" w:space="0" w:color="auto"/>
            <w:right w:val="none" w:sz="0" w:space="0" w:color="auto"/>
          </w:divBdr>
          <w:divsChild>
            <w:div w:id="122503358">
              <w:marLeft w:val="1155"/>
              <w:marRight w:val="0"/>
              <w:marTop w:val="0"/>
              <w:marBottom w:val="0"/>
              <w:divBdr>
                <w:top w:val="none" w:sz="0" w:space="0" w:color="auto"/>
                <w:left w:val="none" w:sz="0" w:space="0" w:color="auto"/>
                <w:bottom w:val="none" w:sz="0" w:space="0" w:color="auto"/>
                <w:right w:val="none" w:sz="0" w:space="0" w:color="auto"/>
              </w:divBdr>
            </w:div>
            <w:div w:id="1398630133">
              <w:marLeft w:val="1155"/>
              <w:marRight w:val="0"/>
              <w:marTop w:val="0"/>
              <w:marBottom w:val="0"/>
              <w:divBdr>
                <w:top w:val="none" w:sz="0" w:space="0" w:color="auto"/>
                <w:left w:val="none" w:sz="0" w:space="0" w:color="auto"/>
                <w:bottom w:val="none" w:sz="0" w:space="0" w:color="auto"/>
                <w:right w:val="none" w:sz="0" w:space="0" w:color="auto"/>
              </w:divBdr>
            </w:div>
            <w:div w:id="1597983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017167">
      <w:bodyDiv w:val="1"/>
      <w:marLeft w:val="0"/>
      <w:marRight w:val="0"/>
      <w:marTop w:val="0"/>
      <w:marBottom w:val="0"/>
      <w:divBdr>
        <w:top w:val="none" w:sz="0" w:space="0" w:color="auto"/>
        <w:left w:val="none" w:sz="0" w:space="0" w:color="auto"/>
        <w:bottom w:val="none" w:sz="0" w:space="0" w:color="auto"/>
        <w:right w:val="none" w:sz="0" w:space="0" w:color="auto"/>
      </w:divBdr>
      <w:divsChild>
        <w:div w:id="1959797040">
          <w:marLeft w:val="0"/>
          <w:marRight w:val="0"/>
          <w:marTop w:val="0"/>
          <w:marBottom w:val="0"/>
          <w:divBdr>
            <w:top w:val="none" w:sz="0" w:space="0" w:color="auto"/>
            <w:left w:val="none" w:sz="0" w:space="0" w:color="auto"/>
            <w:bottom w:val="none" w:sz="0" w:space="0" w:color="auto"/>
            <w:right w:val="none" w:sz="0" w:space="0" w:color="auto"/>
          </w:divBdr>
        </w:div>
        <w:div w:id="1816558828">
          <w:marLeft w:val="0"/>
          <w:marRight w:val="0"/>
          <w:marTop w:val="150"/>
          <w:marBottom w:val="0"/>
          <w:divBdr>
            <w:top w:val="none" w:sz="0" w:space="0" w:color="auto"/>
            <w:left w:val="none" w:sz="0" w:space="0" w:color="auto"/>
            <w:bottom w:val="none" w:sz="0" w:space="0" w:color="auto"/>
            <w:right w:val="none" w:sz="0" w:space="0" w:color="auto"/>
          </w:divBdr>
          <w:divsChild>
            <w:div w:id="1466658724">
              <w:marLeft w:val="1155"/>
              <w:marRight w:val="0"/>
              <w:marTop w:val="0"/>
              <w:marBottom w:val="0"/>
              <w:divBdr>
                <w:top w:val="none" w:sz="0" w:space="0" w:color="auto"/>
                <w:left w:val="none" w:sz="0" w:space="0" w:color="auto"/>
                <w:bottom w:val="none" w:sz="0" w:space="0" w:color="auto"/>
                <w:right w:val="none" w:sz="0" w:space="0" w:color="auto"/>
              </w:divBdr>
            </w:div>
            <w:div w:id="398409920">
              <w:marLeft w:val="1155"/>
              <w:marRight w:val="0"/>
              <w:marTop w:val="0"/>
              <w:marBottom w:val="0"/>
              <w:divBdr>
                <w:top w:val="none" w:sz="0" w:space="0" w:color="auto"/>
                <w:left w:val="none" w:sz="0" w:space="0" w:color="auto"/>
                <w:bottom w:val="none" w:sz="0" w:space="0" w:color="auto"/>
                <w:right w:val="none" w:sz="0" w:space="0" w:color="auto"/>
              </w:divBdr>
            </w:div>
            <w:div w:id="76199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320868">
      <w:bodyDiv w:val="1"/>
      <w:marLeft w:val="0"/>
      <w:marRight w:val="0"/>
      <w:marTop w:val="0"/>
      <w:marBottom w:val="0"/>
      <w:divBdr>
        <w:top w:val="none" w:sz="0" w:space="0" w:color="auto"/>
        <w:left w:val="none" w:sz="0" w:space="0" w:color="auto"/>
        <w:bottom w:val="none" w:sz="0" w:space="0" w:color="auto"/>
        <w:right w:val="none" w:sz="0" w:space="0" w:color="auto"/>
      </w:divBdr>
      <w:divsChild>
        <w:div w:id="1042746686">
          <w:marLeft w:val="0"/>
          <w:marRight w:val="0"/>
          <w:marTop w:val="0"/>
          <w:marBottom w:val="0"/>
          <w:divBdr>
            <w:top w:val="none" w:sz="0" w:space="0" w:color="auto"/>
            <w:left w:val="none" w:sz="0" w:space="0" w:color="auto"/>
            <w:bottom w:val="none" w:sz="0" w:space="0" w:color="auto"/>
            <w:right w:val="none" w:sz="0" w:space="0" w:color="auto"/>
          </w:divBdr>
        </w:div>
        <w:div w:id="1066027257">
          <w:marLeft w:val="0"/>
          <w:marRight w:val="0"/>
          <w:marTop w:val="150"/>
          <w:marBottom w:val="0"/>
          <w:divBdr>
            <w:top w:val="none" w:sz="0" w:space="0" w:color="auto"/>
            <w:left w:val="none" w:sz="0" w:space="0" w:color="auto"/>
            <w:bottom w:val="none" w:sz="0" w:space="0" w:color="auto"/>
            <w:right w:val="none" w:sz="0" w:space="0" w:color="auto"/>
          </w:divBdr>
          <w:divsChild>
            <w:div w:id="419252205">
              <w:marLeft w:val="1155"/>
              <w:marRight w:val="0"/>
              <w:marTop w:val="0"/>
              <w:marBottom w:val="0"/>
              <w:divBdr>
                <w:top w:val="none" w:sz="0" w:space="0" w:color="auto"/>
                <w:left w:val="none" w:sz="0" w:space="0" w:color="auto"/>
                <w:bottom w:val="none" w:sz="0" w:space="0" w:color="auto"/>
                <w:right w:val="none" w:sz="0" w:space="0" w:color="auto"/>
              </w:divBdr>
            </w:div>
            <w:div w:id="1947230269">
              <w:marLeft w:val="1155"/>
              <w:marRight w:val="0"/>
              <w:marTop w:val="0"/>
              <w:marBottom w:val="0"/>
              <w:divBdr>
                <w:top w:val="none" w:sz="0" w:space="0" w:color="auto"/>
                <w:left w:val="none" w:sz="0" w:space="0" w:color="auto"/>
                <w:bottom w:val="none" w:sz="0" w:space="0" w:color="auto"/>
                <w:right w:val="none" w:sz="0" w:space="0" w:color="auto"/>
              </w:divBdr>
            </w:div>
            <w:div w:id="67831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12892">
      <w:bodyDiv w:val="1"/>
      <w:marLeft w:val="0"/>
      <w:marRight w:val="0"/>
      <w:marTop w:val="0"/>
      <w:marBottom w:val="0"/>
      <w:divBdr>
        <w:top w:val="none" w:sz="0" w:space="0" w:color="auto"/>
        <w:left w:val="none" w:sz="0" w:space="0" w:color="auto"/>
        <w:bottom w:val="none" w:sz="0" w:space="0" w:color="auto"/>
        <w:right w:val="none" w:sz="0" w:space="0" w:color="auto"/>
      </w:divBdr>
      <w:divsChild>
        <w:div w:id="3094063">
          <w:marLeft w:val="0"/>
          <w:marRight w:val="0"/>
          <w:marTop w:val="0"/>
          <w:marBottom w:val="0"/>
          <w:divBdr>
            <w:top w:val="none" w:sz="0" w:space="0" w:color="auto"/>
            <w:left w:val="none" w:sz="0" w:space="0" w:color="auto"/>
            <w:bottom w:val="none" w:sz="0" w:space="0" w:color="auto"/>
            <w:right w:val="none" w:sz="0" w:space="0" w:color="auto"/>
          </w:divBdr>
        </w:div>
        <w:div w:id="59446454">
          <w:marLeft w:val="0"/>
          <w:marRight w:val="0"/>
          <w:marTop w:val="150"/>
          <w:marBottom w:val="0"/>
          <w:divBdr>
            <w:top w:val="none" w:sz="0" w:space="0" w:color="auto"/>
            <w:left w:val="none" w:sz="0" w:space="0" w:color="auto"/>
            <w:bottom w:val="none" w:sz="0" w:space="0" w:color="auto"/>
            <w:right w:val="none" w:sz="0" w:space="0" w:color="auto"/>
          </w:divBdr>
          <w:divsChild>
            <w:div w:id="220021053">
              <w:marLeft w:val="1155"/>
              <w:marRight w:val="0"/>
              <w:marTop w:val="0"/>
              <w:marBottom w:val="0"/>
              <w:divBdr>
                <w:top w:val="none" w:sz="0" w:space="0" w:color="auto"/>
                <w:left w:val="none" w:sz="0" w:space="0" w:color="auto"/>
                <w:bottom w:val="none" w:sz="0" w:space="0" w:color="auto"/>
                <w:right w:val="none" w:sz="0" w:space="0" w:color="auto"/>
              </w:divBdr>
            </w:div>
            <w:div w:id="1530685656">
              <w:marLeft w:val="1155"/>
              <w:marRight w:val="0"/>
              <w:marTop w:val="0"/>
              <w:marBottom w:val="0"/>
              <w:divBdr>
                <w:top w:val="none" w:sz="0" w:space="0" w:color="auto"/>
                <w:left w:val="none" w:sz="0" w:space="0" w:color="auto"/>
                <w:bottom w:val="none" w:sz="0" w:space="0" w:color="auto"/>
                <w:right w:val="none" w:sz="0" w:space="0" w:color="auto"/>
              </w:divBdr>
            </w:div>
            <w:div w:id="154155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8584">
      <w:bodyDiv w:val="1"/>
      <w:marLeft w:val="0"/>
      <w:marRight w:val="0"/>
      <w:marTop w:val="0"/>
      <w:marBottom w:val="0"/>
      <w:divBdr>
        <w:top w:val="none" w:sz="0" w:space="0" w:color="auto"/>
        <w:left w:val="none" w:sz="0" w:space="0" w:color="auto"/>
        <w:bottom w:val="none" w:sz="0" w:space="0" w:color="auto"/>
        <w:right w:val="none" w:sz="0" w:space="0" w:color="auto"/>
      </w:divBdr>
      <w:divsChild>
        <w:div w:id="1173571815">
          <w:marLeft w:val="0"/>
          <w:marRight w:val="0"/>
          <w:marTop w:val="0"/>
          <w:marBottom w:val="0"/>
          <w:divBdr>
            <w:top w:val="none" w:sz="0" w:space="0" w:color="auto"/>
            <w:left w:val="none" w:sz="0" w:space="0" w:color="auto"/>
            <w:bottom w:val="none" w:sz="0" w:space="0" w:color="auto"/>
            <w:right w:val="none" w:sz="0" w:space="0" w:color="auto"/>
          </w:divBdr>
        </w:div>
        <w:div w:id="1933657577">
          <w:marLeft w:val="0"/>
          <w:marRight w:val="0"/>
          <w:marTop w:val="150"/>
          <w:marBottom w:val="0"/>
          <w:divBdr>
            <w:top w:val="none" w:sz="0" w:space="0" w:color="auto"/>
            <w:left w:val="none" w:sz="0" w:space="0" w:color="auto"/>
            <w:bottom w:val="none" w:sz="0" w:space="0" w:color="auto"/>
            <w:right w:val="none" w:sz="0" w:space="0" w:color="auto"/>
          </w:divBdr>
          <w:divsChild>
            <w:div w:id="178201221">
              <w:marLeft w:val="1155"/>
              <w:marRight w:val="0"/>
              <w:marTop w:val="0"/>
              <w:marBottom w:val="0"/>
              <w:divBdr>
                <w:top w:val="none" w:sz="0" w:space="0" w:color="auto"/>
                <w:left w:val="none" w:sz="0" w:space="0" w:color="auto"/>
                <w:bottom w:val="none" w:sz="0" w:space="0" w:color="auto"/>
                <w:right w:val="none" w:sz="0" w:space="0" w:color="auto"/>
              </w:divBdr>
            </w:div>
            <w:div w:id="1364748151">
              <w:marLeft w:val="1155"/>
              <w:marRight w:val="0"/>
              <w:marTop w:val="0"/>
              <w:marBottom w:val="0"/>
              <w:divBdr>
                <w:top w:val="none" w:sz="0" w:space="0" w:color="auto"/>
                <w:left w:val="none" w:sz="0" w:space="0" w:color="auto"/>
                <w:bottom w:val="none" w:sz="0" w:space="0" w:color="auto"/>
                <w:right w:val="none" w:sz="0" w:space="0" w:color="auto"/>
              </w:divBdr>
            </w:div>
            <w:div w:id="1914731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05258">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063153">
      <w:bodyDiv w:val="1"/>
      <w:marLeft w:val="0"/>
      <w:marRight w:val="0"/>
      <w:marTop w:val="0"/>
      <w:marBottom w:val="0"/>
      <w:divBdr>
        <w:top w:val="none" w:sz="0" w:space="0" w:color="auto"/>
        <w:left w:val="none" w:sz="0" w:space="0" w:color="auto"/>
        <w:bottom w:val="none" w:sz="0" w:space="0" w:color="auto"/>
        <w:right w:val="none" w:sz="0" w:space="0" w:color="auto"/>
      </w:divBdr>
      <w:divsChild>
        <w:div w:id="657270285">
          <w:marLeft w:val="0"/>
          <w:marRight w:val="0"/>
          <w:marTop w:val="0"/>
          <w:marBottom w:val="0"/>
          <w:divBdr>
            <w:top w:val="none" w:sz="0" w:space="0" w:color="auto"/>
            <w:left w:val="none" w:sz="0" w:space="0" w:color="auto"/>
            <w:bottom w:val="none" w:sz="0" w:space="0" w:color="auto"/>
            <w:right w:val="none" w:sz="0" w:space="0" w:color="auto"/>
          </w:divBdr>
        </w:div>
        <w:div w:id="189757466">
          <w:marLeft w:val="0"/>
          <w:marRight w:val="0"/>
          <w:marTop w:val="150"/>
          <w:marBottom w:val="0"/>
          <w:divBdr>
            <w:top w:val="none" w:sz="0" w:space="0" w:color="auto"/>
            <w:left w:val="none" w:sz="0" w:space="0" w:color="auto"/>
            <w:bottom w:val="none" w:sz="0" w:space="0" w:color="auto"/>
            <w:right w:val="none" w:sz="0" w:space="0" w:color="auto"/>
          </w:divBdr>
          <w:divsChild>
            <w:div w:id="878277452">
              <w:marLeft w:val="1155"/>
              <w:marRight w:val="0"/>
              <w:marTop w:val="0"/>
              <w:marBottom w:val="0"/>
              <w:divBdr>
                <w:top w:val="none" w:sz="0" w:space="0" w:color="auto"/>
                <w:left w:val="none" w:sz="0" w:space="0" w:color="auto"/>
                <w:bottom w:val="none" w:sz="0" w:space="0" w:color="auto"/>
                <w:right w:val="none" w:sz="0" w:space="0" w:color="auto"/>
              </w:divBdr>
            </w:div>
            <w:div w:id="1156069560">
              <w:marLeft w:val="1155"/>
              <w:marRight w:val="0"/>
              <w:marTop w:val="0"/>
              <w:marBottom w:val="0"/>
              <w:divBdr>
                <w:top w:val="none" w:sz="0" w:space="0" w:color="auto"/>
                <w:left w:val="none" w:sz="0" w:space="0" w:color="auto"/>
                <w:bottom w:val="none" w:sz="0" w:space="0" w:color="auto"/>
                <w:right w:val="none" w:sz="0" w:space="0" w:color="auto"/>
              </w:divBdr>
            </w:div>
            <w:div w:id="2036224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6948676">
      <w:bodyDiv w:val="1"/>
      <w:marLeft w:val="0"/>
      <w:marRight w:val="0"/>
      <w:marTop w:val="0"/>
      <w:marBottom w:val="0"/>
      <w:divBdr>
        <w:top w:val="none" w:sz="0" w:space="0" w:color="auto"/>
        <w:left w:val="none" w:sz="0" w:space="0" w:color="auto"/>
        <w:bottom w:val="none" w:sz="0" w:space="0" w:color="auto"/>
        <w:right w:val="none" w:sz="0" w:space="0" w:color="auto"/>
      </w:divBdr>
      <w:divsChild>
        <w:div w:id="128939975">
          <w:marLeft w:val="0"/>
          <w:marRight w:val="0"/>
          <w:marTop w:val="0"/>
          <w:marBottom w:val="0"/>
          <w:divBdr>
            <w:top w:val="none" w:sz="0" w:space="0" w:color="auto"/>
            <w:left w:val="none" w:sz="0" w:space="0" w:color="auto"/>
            <w:bottom w:val="none" w:sz="0" w:space="0" w:color="auto"/>
            <w:right w:val="none" w:sz="0" w:space="0" w:color="auto"/>
          </w:divBdr>
        </w:div>
        <w:div w:id="366806047">
          <w:marLeft w:val="0"/>
          <w:marRight w:val="0"/>
          <w:marTop w:val="150"/>
          <w:marBottom w:val="0"/>
          <w:divBdr>
            <w:top w:val="none" w:sz="0" w:space="0" w:color="auto"/>
            <w:left w:val="none" w:sz="0" w:space="0" w:color="auto"/>
            <w:bottom w:val="none" w:sz="0" w:space="0" w:color="auto"/>
            <w:right w:val="none" w:sz="0" w:space="0" w:color="auto"/>
          </w:divBdr>
          <w:divsChild>
            <w:div w:id="1012991385">
              <w:marLeft w:val="1155"/>
              <w:marRight w:val="0"/>
              <w:marTop w:val="0"/>
              <w:marBottom w:val="0"/>
              <w:divBdr>
                <w:top w:val="none" w:sz="0" w:space="0" w:color="auto"/>
                <w:left w:val="none" w:sz="0" w:space="0" w:color="auto"/>
                <w:bottom w:val="none" w:sz="0" w:space="0" w:color="auto"/>
                <w:right w:val="none" w:sz="0" w:space="0" w:color="auto"/>
              </w:divBdr>
            </w:div>
            <w:div w:id="1227112601">
              <w:marLeft w:val="1155"/>
              <w:marRight w:val="0"/>
              <w:marTop w:val="0"/>
              <w:marBottom w:val="0"/>
              <w:divBdr>
                <w:top w:val="none" w:sz="0" w:space="0" w:color="auto"/>
                <w:left w:val="none" w:sz="0" w:space="0" w:color="auto"/>
                <w:bottom w:val="none" w:sz="0" w:space="0" w:color="auto"/>
                <w:right w:val="none" w:sz="0" w:space="0" w:color="auto"/>
              </w:divBdr>
            </w:div>
            <w:div w:id="1356613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8595">
      <w:bodyDiv w:val="1"/>
      <w:marLeft w:val="0"/>
      <w:marRight w:val="0"/>
      <w:marTop w:val="0"/>
      <w:marBottom w:val="0"/>
      <w:divBdr>
        <w:top w:val="none" w:sz="0" w:space="0" w:color="auto"/>
        <w:left w:val="none" w:sz="0" w:space="0" w:color="auto"/>
        <w:bottom w:val="none" w:sz="0" w:space="0" w:color="auto"/>
        <w:right w:val="none" w:sz="0" w:space="0" w:color="auto"/>
      </w:divBdr>
      <w:divsChild>
        <w:div w:id="1779525870">
          <w:marLeft w:val="0"/>
          <w:marRight w:val="0"/>
          <w:marTop w:val="0"/>
          <w:marBottom w:val="0"/>
          <w:divBdr>
            <w:top w:val="none" w:sz="0" w:space="0" w:color="auto"/>
            <w:left w:val="none" w:sz="0" w:space="0" w:color="auto"/>
            <w:bottom w:val="none" w:sz="0" w:space="0" w:color="auto"/>
            <w:right w:val="none" w:sz="0" w:space="0" w:color="auto"/>
          </w:divBdr>
        </w:div>
        <w:div w:id="1911842560">
          <w:marLeft w:val="0"/>
          <w:marRight w:val="0"/>
          <w:marTop w:val="150"/>
          <w:marBottom w:val="0"/>
          <w:divBdr>
            <w:top w:val="none" w:sz="0" w:space="0" w:color="auto"/>
            <w:left w:val="none" w:sz="0" w:space="0" w:color="auto"/>
            <w:bottom w:val="none" w:sz="0" w:space="0" w:color="auto"/>
            <w:right w:val="none" w:sz="0" w:space="0" w:color="auto"/>
          </w:divBdr>
          <w:divsChild>
            <w:div w:id="1611426667">
              <w:marLeft w:val="1155"/>
              <w:marRight w:val="0"/>
              <w:marTop w:val="0"/>
              <w:marBottom w:val="0"/>
              <w:divBdr>
                <w:top w:val="none" w:sz="0" w:space="0" w:color="auto"/>
                <w:left w:val="none" w:sz="0" w:space="0" w:color="auto"/>
                <w:bottom w:val="none" w:sz="0" w:space="0" w:color="auto"/>
                <w:right w:val="none" w:sz="0" w:space="0" w:color="auto"/>
              </w:divBdr>
            </w:div>
            <w:div w:id="148405800">
              <w:marLeft w:val="1155"/>
              <w:marRight w:val="0"/>
              <w:marTop w:val="0"/>
              <w:marBottom w:val="0"/>
              <w:divBdr>
                <w:top w:val="none" w:sz="0" w:space="0" w:color="auto"/>
                <w:left w:val="none" w:sz="0" w:space="0" w:color="auto"/>
                <w:bottom w:val="none" w:sz="0" w:space="0" w:color="auto"/>
                <w:right w:val="none" w:sz="0" w:space="0" w:color="auto"/>
              </w:divBdr>
            </w:div>
            <w:div w:id="19032970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203819">
      <w:bodyDiv w:val="1"/>
      <w:marLeft w:val="0"/>
      <w:marRight w:val="0"/>
      <w:marTop w:val="0"/>
      <w:marBottom w:val="0"/>
      <w:divBdr>
        <w:top w:val="none" w:sz="0" w:space="0" w:color="auto"/>
        <w:left w:val="none" w:sz="0" w:space="0" w:color="auto"/>
        <w:bottom w:val="none" w:sz="0" w:space="0" w:color="auto"/>
        <w:right w:val="none" w:sz="0" w:space="0" w:color="auto"/>
      </w:divBdr>
      <w:divsChild>
        <w:div w:id="1627270289">
          <w:marLeft w:val="0"/>
          <w:marRight w:val="0"/>
          <w:marTop w:val="0"/>
          <w:marBottom w:val="0"/>
          <w:divBdr>
            <w:top w:val="none" w:sz="0" w:space="0" w:color="auto"/>
            <w:left w:val="none" w:sz="0" w:space="0" w:color="auto"/>
            <w:bottom w:val="none" w:sz="0" w:space="0" w:color="auto"/>
            <w:right w:val="none" w:sz="0" w:space="0" w:color="auto"/>
          </w:divBdr>
        </w:div>
        <w:div w:id="887835157">
          <w:marLeft w:val="0"/>
          <w:marRight w:val="0"/>
          <w:marTop w:val="150"/>
          <w:marBottom w:val="0"/>
          <w:divBdr>
            <w:top w:val="none" w:sz="0" w:space="0" w:color="auto"/>
            <w:left w:val="none" w:sz="0" w:space="0" w:color="auto"/>
            <w:bottom w:val="none" w:sz="0" w:space="0" w:color="auto"/>
            <w:right w:val="none" w:sz="0" w:space="0" w:color="auto"/>
          </w:divBdr>
          <w:divsChild>
            <w:div w:id="1484352512">
              <w:marLeft w:val="1155"/>
              <w:marRight w:val="0"/>
              <w:marTop w:val="0"/>
              <w:marBottom w:val="0"/>
              <w:divBdr>
                <w:top w:val="none" w:sz="0" w:space="0" w:color="auto"/>
                <w:left w:val="none" w:sz="0" w:space="0" w:color="auto"/>
                <w:bottom w:val="none" w:sz="0" w:space="0" w:color="auto"/>
                <w:right w:val="none" w:sz="0" w:space="0" w:color="auto"/>
              </w:divBdr>
            </w:div>
            <w:div w:id="1820415374">
              <w:marLeft w:val="1155"/>
              <w:marRight w:val="0"/>
              <w:marTop w:val="0"/>
              <w:marBottom w:val="0"/>
              <w:divBdr>
                <w:top w:val="none" w:sz="0" w:space="0" w:color="auto"/>
                <w:left w:val="none" w:sz="0" w:space="0" w:color="auto"/>
                <w:bottom w:val="none" w:sz="0" w:space="0" w:color="auto"/>
                <w:right w:val="none" w:sz="0" w:space="0" w:color="auto"/>
              </w:divBdr>
            </w:div>
            <w:div w:id="12626389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6299">
      <w:bodyDiv w:val="1"/>
      <w:marLeft w:val="0"/>
      <w:marRight w:val="0"/>
      <w:marTop w:val="0"/>
      <w:marBottom w:val="0"/>
      <w:divBdr>
        <w:top w:val="none" w:sz="0" w:space="0" w:color="auto"/>
        <w:left w:val="none" w:sz="0" w:space="0" w:color="auto"/>
        <w:bottom w:val="none" w:sz="0" w:space="0" w:color="auto"/>
        <w:right w:val="none" w:sz="0" w:space="0" w:color="auto"/>
      </w:divBdr>
      <w:divsChild>
        <w:div w:id="1544558362">
          <w:marLeft w:val="0"/>
          <w:marRight w:val="0"/>
          <w:marTop w:val="0"/>
          <w:marBottom w:val="0"/>
          <w:divBdr>
            <w:top w:val="none" w:sz="0" w:space="0" w:color="auto"/>
            <w:left w:val="none" w:sz="0" w:space="0" w:color="auto"/>
            <w:bottom w:val="none" w:sz="0" w:space="0" w:color="auto"/>
            <w:right w:val="none" w:sz="0" w:space="0" w:color="auto"/>
          </w:divBdr>
        </w:div>
        <w:div w:id="1876579958">
          <w:marLeft w:val="0"/>
          <w:marRight w:val="0"/>
          <w:marTop w:val="150"/>
          <w:marBottom w:val="0"/>
          <w:divBdr>
            <w:top w:val="none" w:sz="0" w:space="0" w:color="auto"/>
            <w:left w:val="none" w:sz="0" w:space="0" w:color="auto"/>
            <w:bottom w:val="none" w:sz="0" w:space="0" w:color="auto"/>
            <w:right w:val="none" w:sz="0" w:space="0" w:color="auto"/>
          </w:divBdr>
          <w:divsChild>
            <w:div w:id="1961304975">
              <w:marLeft w:val="1155"/>
              <w:marRight w:val="0"/>
              <w:marTop w:val="0"/>
              <w:marBottom w:val="0"/>
              <w:divBdr>
                <w:top w:val="none" w:sz="0" w:space="0" w:color="auto"/>
                <w:left w:val="none" w:sz="0" w:space="0" w:color="auto"/>
                <w:bottom w:val="none" w:sz="0" w:space="0" w:color="auto"/>
                <w:right w:val="none" w:sz="0" w:space="0" w:color="auto"/>
              </w:divBdr>
            </w:div>
            <w:div w:id="1205872946">
              <w:marLeft w:val="1155"/>
              <w:marRight w:val="0"/>
              <w:marTop w:val="0"/>
              <w:marBottom w:val="0"/>
              <w:divBdr>
                <w:top w:val="none" w:sz="0" w:space="0" w:color="auto"/>
                <w:left w:val="none" w:sz="0" w:space="0" w:color="auto"/>
                <w:bottom w:val="none" w:sz="0" w:space="0" w:color="auto"/>
                <w:right w:val="none" w:sz="0" w:space="0" w:color="auto"/>
              </w:divBdr>
            </w:div>
            <w:div w:id="196758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12860">
      <w:bodyDiv w:val="1"/>
      <w:marLeft w:val="0"/>
      <w:marRight w:val="0"/>
      <w:marTop w:val="0"/>
      <w:marBottom w:val="0"/>
      <w:divBdr>
        <w:top w:val="none" w:sz="0" w:space="0" w:color="auto"/>
        <w:left w:val="none" w:sz="0" w:space="0" w:color="auto"/>
        <w:bottom w:val="none" w:sz="0" w:space="0" w:color="auto"/>
        <w:right w:val="none" w:sz="0" w:space="0" w:color="auto"/>
      </w:divBdr>
      <w:divsChild>
        <w:div w:id="313339247">
          <w:marLeft w:val="0"/>
          <w:marRight w:val="0"/>
          <w:marTop w:val="0"/>
          <w:marBottom w:val="0"/>
          <w:divBdr>
            <w:top w:val="none" w:sz="0" w:space="0" w:color="auto"/>
            <w:left w:val="none" w:sz="0" w:space="0" w:color="auto"/>
            <w:bottom w:val="none" w:sz="0" w:space="0" w:color="auto"/>
            <w:right w:val="none" w:sz="0" w:space="0" w:color="auto"/>
          </w:divBdr>
        </w:div>
        <w:div w:id="1970432238">
          <w:marLeft w:val="0"/>
          <w:marRight w:val="0"/>
          <w:marTop w:val="150"/>
          <w:marBottom w:val="0"/>
          <w:divBdr>
            <w:top w:val="none" w:sz="0" w:space="0" w:color="auto"/>
            <w:left w:val="none" w:sz="0" w:space="0" w:color="auto"/>
            <w:bottom w:val="none" w:sz="0" w:space="0" w:color="auto"/>
            <w:right w:val="none" w:sz="0" w:space="0" w:color="auto"/>
          </w:divBdr>
          <w:divsChild>
            <w:div w:id="576213720">
              <w:marLeft w:val="1155"/>
              <w:marRight w:val="0"/>
              <w:marTop w:val="0"/>
              <w:marBottom w:val="0"/>
              <w:divBdr>
                <w:top w:val="none" w:sz="0" w:space="0" w:color="auto"/>
                <w:left w:val="none" w:sz="0" w:space="0" w:color="auto"/>
                <w:bottom w:val="none" w:sz="0" w:space="0" w:color="auto"/>
                <w:right w:val="none" w:sz="0" w:space="0" w:color="auto"/>
              </w:divBdr>
            </w:div>
            <w:div w:id="1160777187">
              <w:marLeft w:val="1155"/>
              <w:marRight w:val="0"/>
              <w:marTop w:val="0"/>
              <w:marBottom w:val="0"/>
              <w:divBdr>
                <w:top w:val="none" w:sz="0" w:space="0" w:color="auto"/>
                <w:left w:val="none" w:sz="0" w:space="0" w:color="auto"/>
                <w:bottom w:val="none" w:sz="0" w:space="0" w:color="auto"/>
                <w:right w:val="none" w:sz="0" w:space="0" w:color="auto"/>
              </w:divBdr>
            </w:div>
            <w:div w:id="1443450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1350">
      <w:bodyDiv w:val="1"/>
      <w:marLeft w:val="0"/>
      <w:marRight w:val="0"/>
      <w:marTop w:val="0"/>
      <w:marBottom w:val="0"/>
      <w:divBdr>
        <w:top w:val="none" w:sz="0" w:space="0" w:color="auto"/>
        <w:left w:val="none" w:sz="0" w:space="0" w:color="auto"/>
        <w:bottom w:val="none" w:sz="0" w:space="0" w:color="auto"/>
        <w:right w:val="none" w:sz="0" w:space="0" w:color="auto"/>
      </w:divBdr>
      <w:divsChild>
        <w:div w:id="950206962">
          <w:marLeft w:val="0"/>
          <w:marRight w:val="0"/>
          <w:marTop w:val="0"/>
          <w:marBottom w:val="0"/>
          <w:divBdr>
            <w:top w:val="none" w:sz="0" w:space="0" w:color="auto"/>
            <w:left w:val="none" w:sz="0" w:space="0" w:color="auto"/>
            <w:bottom w:val="none" w:sz="0" w:space="0" w:color="auto"/>
            <w:right w:val="none" w:sz="0" w:space="0" w:color="auto"/>
          </w:divBdr>
        </w:div>
        <w:div w:id="272521903">
          <w:marLeft w:val="0"/>
          <w:marRight w:val="0"/>
          <w:marTop w:val="150"/>
          <w:marBottom w:val="0"/>
          <w:divBdr>
            <w:top w:val="none" w:sz="0" w:space="0" w:color="auto"/>
            <w:left w:val="none" w:sz="0" w:space="0" w:color="auto"/>
            <w:bottom w:val="none" w:sz="0" w:space="0" w:color="auto"/>
            <w:right w:val="none" w:sz="0" w:space="0" w:color="auto"/>
          </w:divBdr>
          <w:divsChild>
            <w:div w:id="694844571">
              <w:marLeft w:val="1155"/>
              <w:marRight w:val="0"/>
              <w:marTop w:val="0"/>
              <w:marBottom w:val="0"/>
              <w:divBdr>
                <w:top w:val="none" w:sz="0" w:space="0" w:color="auto"/>
                <w:left w:val="none" w:sz="0" w:space="0" w:color="auto"/>
                <w:bottom w:val="none" w:sz="0" w:space="0" w:color="auto"/>
                <w:right w:val="none" w:sz="0" w:space="0" w:color="auto"/>
              </w:divBdr>
            </w:div>
            <w:div w:id="1729915339">
              <w:marLeft w:val="1155"/>
              <w:marRight w:val="0"/>
              <w:marTop w:val="0"/>
              <w:marBottom w:val="0"/>
              <w:divBdr>
                <w:top w:val="none" w:sz="0" w:space="0" w:color="auto"/>
                <w:left w:val="none" w:sz="0" w:space="0" w:color="auto"/>
                <w:bottom w:val="none" w:sz="0" w:space="0" w:color="auto"/>
                <w:right w:val="none" w:sz="0" w:space="0" w:color="auto"/>
              </w:divBdr>
            </w:div>
            <w:div w:id="1196696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368138">
      <w:bodyDiv w:val="1"/>
      <w:marLeft w:val="0"/>
      <w:marRight w:val="0"/>
      <w:marTop w:val="0"/>
      <w:marBottom w:val="0"/>
      <w:divBdr>
        <w:top w:val="none" w:sz="0" w:space="0" w:color="auto"/>
        <w:left w:val="none" w:sz="0" w:space="0" w:color="auto"/>
        <w:bottom w:val="none" w:sz="0" w:space="0" w:color="auto"/>
        <w:right w:val="none" w:sz="0" w:space="0" w:color="auto"/>
      </w:divBdr>
      <w:divsChild>
        <w:div w:id="1022241166">
          <w:marLeft w:val="0"/>
          <w:marRight w:val="0"/>
          <w:marTop w:val="0"/>
          <w:marBottom w:val="0"/>
          <w:divBdr>
            <w:top w:val="none" w:sz="0" w:space="0" w:color="auto"/>
            <w:left w:val="none" w:sz="0" w:space="0" w:color="auto"/>
            <w:bottom w:val="none" w:sz="0" w:space="0" w:color="auto"/>
            <w:right w:val="none" w:sz="0" w:space="0" w:color="auto"/>
          </w:divBdr>
        </w:div>
        <w:div w:id="282347636">
          <w:marLeft w:val="0"/>
          <w:marRight w:val="0"/>
          <w:marTop w:val="150"/>
          <w:marBottom w:val="0"/>
          <w:divBdr>
            <w:top w:val="none" w:sz="0" w:space="0" w:color="auto"/>
            <w:left w:val="none" w:sz="0" w:space="0" w:color="auto"/>
            <w:bottom w:val="none" w:sz="0" w:space="0" w:color="auto"/>
            <w:right w:val="none" w:sz="0" w:space="0" w:color="auto"/>
          </w:divBdr>
          <w:divsChild>
            <w:div w:id="1195540193">
              <w:marLeft w:val="1155"/>
              <w:marRight w:val="0"/>
              <w:marTop w:val="0"/>
              <w:marBottom w:val="0"/>
              <w:divBdr>
                <w:top w:val="none" w:sz="0" w:space="0" w:color="auto"/>
                <w:left w:val="none" w:sz="0" w:space="0" w:color="auto"/>
                <w:bottom w:val="none" w:sz="0" w:space="0" w:color="auto"/>
                <w:right w:val="none" w:sz="0" w:space="0" w:color="auto"/>
              </w:divBdr>
            </w:div>
            <w:div w:id="448277444">
              <w:marLeft w:val="1155"/>
              <w:marRight w:val="0"/>
              <w:marTop w:val="0"/>
              <w:marBottom w:val="0"/>
              <w:divBdr>
                <w:top w:val="none" w:sz="0" w:space="0" w:color="auto"/>
                <w:left w:val="none" w:sz="0" w:space="0" w:color="auto"/>
                <w:bottom w:val="none" w:sz="0" w:space="0" w:color="auto"/>
                <w:right w:val="none" w:sz="0" w:space="0" w:color="auto"/>
              </w:divBdr>
            </w:div>
            <w:div w:id="142308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076354">
      <w:bodyDiv w:val="1"/>
      <w:marLeft w:val="0"/>
      <w:marRight w:val="0"/>
      <w:marTop w:val="0"/>
      <w:marBottom w:val="0"/>
      <w:divBdr>
        <w:top w:val="none" w:sz="0" w:space="0" w:color="auto"/>
        <w:left w:val="none" w:sz="0" w:space="0" w:color="auto"/>
        <w:bottom w:val="none" w:sz="0" w:space="0" w:color="auto"/>
        <w:right w:val="none" w:sz="0" w:space="0" w:color="auto"/>
      </w:divBdr>
      <w:divsChild>
        <w:div w:id="441608755">
          <w:marLeft w:val="0"/>
          <w:marRight w:val="0"/>
          <w:marTop w:val="0"/>
          <w:marBottom w:val="0"/>
          <w:divBdr>
            <w:top w:val="none" w:sz="0" w:space="0" w:color="auto"/>
            <w:left w:val="none" w:sz="0" w:space="0" w:color="auto"/>
            <w:bottom w:val="none" w:sz="0" w:space="0" w:color="auto"/>
            <w:right w:val="none" w:sz="0" w:space="0" w:color="auto"/>
          </w:divBdr>
        </w:div>
        <w:div w:id="51077898">
          <w:marLeft w:val="0"/>
          <w:marRight w:val="0"/>
          <w:marTop w:val="150"/>
          <w:marBottom w:val="0"/>
          <w:divBdr>
            <w:top w:val="none" w:sz="0" w:space="0" w:color="auto"/>
            <w:left w:val="none" w:sz="0" w:space="0" w:color="auto"/>
            <w:bottom w:val="none" w:sz="0" w:space="0" w:color="auto"/>
            <w:right w:val="none" w:sz="0" w:space="0" w:color="auto"/>
          </w:divBdr>
          <w:divsChild>
            <w:div w:id="1708867799">
              <w:marLeft w:val="1155"/>
              <w:marRight w:val="0"/>
              <w:marTop w:val="0"/>
              <w:marBottom w:val="0"/>
              <w:divBdr>
                <w:top w:val="none" w:sz="0" w:space="0" w:color="auto"/>
                <w:left w:val="none" w:sz="0" w:space="0" w:color="auto"/>
                <w:bottom w:val="none" w:sz="0" w:space="0" w:color="auto"/>
                <w:right w:val="none" w:sz="0" w:space="0" w:color="auto"/>
              </w:divBdr>
            </w:div>
            <w:div w:id="40136135">
              <w:marLeft w:val="1155"/>
              <w:marRight w:val="0"/>
              <w:marTop w:val="0"/>
              <w:marBottom w:val="0"/>
              <w:divBdr>
                <w:top w:val="none" w:sz="0" w:space="0" w:color="auto"/>
                <w:left w:val="none" w:sz="0" w:space="0" w:color="auto"/>
                <w:bottom w:val="none" w:sz="0" w:space="0" w:color="auto"/>
                <w:right w:val="none" w:sz="0" w:space="0" w:color="auto"/>
              </w:divBdr>
            </w:div>
            <w:div w:id="464930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8439">
      <w:bodyDiv w:val="1"/>
      <w:marLeft w:val="0"/>
      <w:marRight w:val="0"/>
      <w:marTop w:val="0"/>
      <w:marBottom w:val="0"/>
      <w:divBdr>
        <w:top w:val="none" w:sz="0" w:space="0" w:color="auto"/>
        <w:left w:val="none" w:sz="0" w:space="0" w:color="auto"/>
        <w:bottom w:val="none" w:sz="0" w:space="0" w:color="auto"/>
        <w:right w:val="none" w:sz="0" w:space="0" w:color="auto"/>
      </w:divBdr>
      <w:divsChild>
        <w:div w:id="1618364815">
          <w:marLeft w:val="0"/>
          <w:marRight w:val="0"/>
          <w:marTop w:val="0"/>
          <w:marBottom w:val="0"/>
          <w:divBdr>
            <w:top w:val="none" w:sz="0" w:space="0" w:color="auto"/>
            <w:left w:val="none" w:sz="0" w:space="0" w:color="auto"/>
            <w:bottom w:val="none" w:sz="0" w:space="0" w:color="auto"/>
            <w:right w:val="none" w:sz="0" w:space="0" w:color="auto"/>
          </w:divBdr>
        </w:div>
        <w:div w:id="1960527794">
          <w:marLeft w:val="0"/>
          <w:marRight w:val="0"/>
          <w:marTop w:val="150"/>
          <w:marBottom w:val="0"/>
          <w:divBdr>
            <w:top w:val="none" w:sz="0" w:space="0" w:color="auto"/>
            <w:left w:val="none" w:sz="0" w:space="0" w:color="auto"/>
            <w:bottom w:val="none" w:sz="0" w:space="0" w:color="auto"/>
            <w:right w:val="none" w:sz="0" w:space="0" w:color="auto"/>
          </w:divBdr>
          <w:divsChild>
            <w:div w:id="1456564252">
              <w:marLeft w:val="1155"/>
              <w:marRight w:val="0"/>
              <w:marTop w:val="0"/>
              <w:marBottom w:val="0"/>
              <w:divBdr>
                <w:top w:val="none" w:sz="0" w:space="0" w:color="auto"/>
                <w:left w:val="none" w:sz="0" w:space="0" w:color="auto"/>
                <w:bottom w:val="none" w:sz="0" w:space="0" w:color="auto"/>
                <w:right w:val="none" w:sz="0" w:space="0" w:color="auto"/>
              </w:divBdr>
            </w:div>
            <w:div w:id="359824798">
              <w:marLeft w:val="1155"/>
              <w:marRight w:val="0"/>
              <w:marTop w:val="0"/>
              <w:marBottom w:val="0"/>
              <w:divBdr>
                <w:top w:val="none" w:sz="0" w:space="0" w:color="auto"/>
                <w:left w:val="none" w:sz="0" w:space="0" w:color="auto"/>
                <w:bottom w:val="none" w:sz="0" w:space="0" w:color="auto"/>
                <w:right w:val="none" w:sz="0" w:space="0" w:color="auto"/>
              </w:divBdr>
            </w:div>
            <w:div w:id="1308784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789268">
      <w:bodyDiv w:val="1"/>
      <w:marLeft w:val="0"/>
      <w:marRight w:val="0"/>
      <w:marTop w:val="0"/>
      <w:marBottom w:val="0"/>
      <w:divBdr>
        <w:top w:val="none" w:sz="0" w:space="0" w:color="auto"/>
        <w:left w:val="none" w:sz="0" w:space="0" w:color="auto"/>
        <w:bottom w:val="none" w:sz="0" w:space="0" w:color="auto"/>
        <w:right w:val="none" w:sz="0" w:space="0" w:color="auto"/>
      </w:divBdr>
      <w:divsChild>
        <w:div w:id="507599119">
          <w:marLeft w:val="0"/>
          <w:marRight w:val="0"/>
          <w:marTop w:val="0"/>
          <w:marBottom w:val="0"/>
          <w:divBdr>
            <w:top w:val="none" w:sz="0" w:space="0" w:color="auto"/>
            <w:left w:val="none" w:sz="0" w:space="0" w:color="auto"/>
            <w:bottom w:val="none" w:sz="0" w:space="0" w:color="auto"/>
            <w:right w:val="none" w:sz="0" w:space="0" w:color="auto"/>
          </w:divBdr>
        </w:div>
        <w:div w:id="942803002">
          <w:marLeft w:val="0"/>
          <w:marRight w:val="0"/>
          <w:marTop w:val="150"/>
          <w:marBottom w:val="0"/>
          <w:divBdr>
            <w:top w:val="none" w:sz="0" w:space="0" w:color="auto"/>
            <w:left w:val="none" w:sz="0" w:space="0" w:color="auto"/>
            <w:bottom w:val="none" w:sz="0" w:space="0" w:color="auto"/>
            <w:right w:val="none" w:sz="0" w:space="0" w:color="auto"/>
          </w:divBdr>
          <w:divsChild>
            <w:div w:id="1249457830">
              <w:marLeft w:val="1155"/>
              <w:marRight w:val="0"/>
              <w:marTop w:val="0"/>
              <w:marBottom w:val="0"/>
              <w:divBdr>
                <w:top w:val="none" w:sz="0" w:space="0" w:color="auto"/>
                <w:left w:val="none" w:sz="0" w:space="0" w:color="auto"/>
                <w:bottom w:val="none" w:sz="0" w:space="0" w:color="auto"/>
                <w:right w:val="none" w:sz="0" w:space="0" w:color="auto"/>
              </w:divBdr>
            </w:div>
            <w:div w:id="332953846">
              <w:marLeft w:val="1155"/>
              <w:marRight w:val="0"/>
              <w:marTop w:val="0"/>
              <w:marBottom w:val="0"/>
              <w:divBdr>
                <w:top w:val="none" w:sz="0" w:space="0" w:color="auto"/>
                <w:left w:val="none" w:sz="0" w:space="0" w:color="auto"/>
                <w:bottom w:val="none" w:sz="0" w:space="0" w:color="auto"/>
                <w:right w:val="none" w:sz="0" w:space="0" w:color="auto"/>
              </w:divBdr>
            </w:div>
            <w:div w:id="286813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055">
      <w:bodyDiv w:val="1"/>
      <w:marLeft w:val="0"/>
      <w:marRight w:val="0"/>
      <w:marTop w:val="0"/>
      <w:marBottom w:val="0"/>
      <w:divBdr>
        <w:top w:val="none" w:sz="0" w:space="0" w:color="auto"/>
        <w:left w:val="none" w:sz="0" w:space="0" w:color="auto"/>
        <w:bottom w:val="none" w:sz="0" w:space="0" w:color="auto"/>
        <w:right w:val="none" w:sz="0" w:space="0" w:color="auto"/>
      </w:divBdr>
      <w:divsChild>
        <w:div w:id="1147546922">
          <w:marLeft w:val="0"/>
          <w:marRight w:val="0"/>
          <w:marTop w:val="0"/>
          <w:marBottom w:val="0"/>
          <w:divBdr>
            <w:top w:val="none" w:sz="0" w:space="0" w:color="auto"/>
            <w:left w:val="none" w:sz="0" w:space="0" w:color="auto"/>
            <w:bottom w:val="none" w:sz="0" w:space="0" w:color="auto"/>
            <w:right w:val="none" w:sz="0" w:space="0" w:color="auto"/>
          </w:divBdr>
        </w:div>
        <w:div w:id="921841058">
          <w:marLeft w:val="0"/>
          <w:marRight w:val="0"/>
          <w:marTop w:val="150"/>
          <w:marBottom w:val="0"/>
          <w:divBdr>
            <w:top w:val="none" w:sz="0" w:space="0" w:color="auto"/>
            <w:left w:val="none" w:sz="0" w:space="0" w:color="auto"/>
            <w:bottom w:val="none" w:sz="0" w:space="0" w:color="auto"/>
            <w:right w:val="none" w:sz="0" w:space="0" w:color="auto"/>
          </w:divBdr>
          <w:divsChild>
            <w:div w:id="1818103571">
              <w:marLeft w:val="1155"/>
              <w:marRight w:val="0"/>
              <w:marTop w:val="0"/>
              <w:marBottom w:val="0"/>
              <w:divBdr>
                <w:top w:val="none" w:sz="0" w:space="0" w:color="auto"/>
                <w:left w:val="none" w:sz="0" w:space="0" w:color="auto"/>
                <w:bottom w:val="none" w:sz="0" w:space="0" w:color="auto"/>
                <w:right w:val="none" w:sz="0" w:space="0" w:color="auto"/>
              </w:divBdr>
            </w:div>
            <w:div w:id="1394234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863792">
      <w:bodyDiv w:val="1"/>
      <w:marLeft w:val="0"/>
      <w:marRight w:val="0"/>
      <w:marTop w:val="0"/>
      <w:marBottom w:val="0"/>
      <w:divBdr>
        <w:top w:val="none" w:sz="0" w:space="0" w:color="auto"/>
        <w:left w:val="none" w:sz="0" w:space="0" w:color="auto"/>
        <w:bottom w:val="none" w:sz="0" w:space="0" w:color="auto"/>
        <w:right w:val="none" w:sz="0" w:space="0" w:color="auto"/>
      </w:divBdr>
      <w:divsChild>
        <w:div w:id="799111806">
          <w:marLeft w:val="0"/>
          <w:marRight w:val="0"/>
          <w:marTop w:val="0"/>
          <w:marBottom w:val="0"/>
          <w:divBdr>
            <w:top w:val="none" w:sz="0" w:space="0" w:color="auto"/>
            <w:left w:val="none" w:sz="0" w:space="0" w:color="auto"/>
            <w:bottom w:val="none" w:sz="0" w:space="0" w:color="auto"/>
            <w:right w:val="none" w:sz="0" w:space="0" w:color="auto"/>
          </w:divBdr>
        </w:div>
        <w:div w:id="1858613419">
          <w:marLeft w:val="0"/>
          <w:marRight w:val="0"/>
          <w:marTop w:val="150"/>
          <w:marBottom w:val="0"/>
          <w:divBdr>
            <w:top w:val="none" w:sz="0" w:space="0" w:color="auto"/>
            <w:left w:val="none" w:sz="0" w:space="0" w:color="auto"/>
            <w:bottom w:val="none" w:sz="0" w:space="0" w:color="auto"/>
            <w:right w:val="none" w:sz="0" w:space="0" w:color="auto"/>
          </w:divBdr>
          <w:divsChild>
            <w:div w:id="1477457790">
              <w:marLeft w:val="1155"/>
              <w:marRight w:val="0"/>
              <w:marTop w:val="0"/>
              <w:marBottom w:val="0"/>
              <w:divBdr>
                <w:top w:val="none" w:sz="0" w:space="0" w:color="auto"/>
                <w:left w:val="none" w:sz="0" w:space="0" w:color="auto"/>
                <w:bottom w:val="none" w:sz="0" w:space="0" w:color="auto"/>
                <w:right w:val="none" w:sz="0" w:space="0" w:color="auto"/>
              </w:divBdr>
            </w:div>
            <w:div w:id="1776484905">
              <w:marLeft w:val="1155"/>
              <w:marRight w:val="0"/>
              <w:marTop w:val="0"/>
              <w:marBottom w:val="0"/>
              <w:divBdr>
                <w:top w:val="none" w:sz="0" w:space="0" w:color="auto"/>
                <w:left w:val="none" w:sz="0" w:space="0" w:color="auto"/>
                <w:bottom w:val="none" w:sz="0" w:space="0" w:color="auto"/>
                <w:right w:val="none" w:sz="0" w:space="0" w:color="auto"/>
              </w:divBdr>
            </w:div>
            <w:div w:id="14446157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093">
      <w:bodyDiv w:val="1"/>
      <w:marLeft w:val="0"/>
      <w:marRight w:val="0"/>
      <w:marTop w:val="0"/>
      <w:marBottom w:val="0"/>
      <w:divBdr>
        <w:top w:val="none" w:sz="0" w:space="0" w:color="auto"/>
        <w:left w:val="none" w:sz="0" w:space="0" w:color="auto"/>
        <w:bottom w:val="none" w:sz="0" w:space="0" w:color="auto"/>
        <w:right w:val="none" w:sz="0" w:space="0" w:color="auto"/>
      </w:divBdr>
      <w:divsChild>
        <w:div w:id="1144202272">
          <w:marLeft w:val="0"/>
          <w:marRight w:val="0"/>
          <w:marTop w:val="0"/>
          <w:marBottom w:val="0"/>
          <w:divBdr>
            <w:top w:val="none" w:sz="0" w:space="0" w:color="auto"/>
            <w:left w:val="none" w:sz="0" w:space="0" w:color="auto"/>
            <w:bottom w:val="none" w:sz="0" w:space="0" w:color="auto"/>
            <w:right w:val="none" w:sz="0" w:space="0" w:color="auto"/>
          </w:divBdr>
        </w:div>
        <w:div w:id="1856529232">
          <w:marLeft w:val="0"/>
          <w:marRight w:val="0"/>
          <w:marTop w:val="150"/>
          <w:marBottom w:val="0"/>
          <w:divBdr>
            <w:top w:val="none" w:sz="0" w:space="0" w:color="auto"/>
            <w:left w:val="none" w:sz="0" w:space="0" w:color="auto"/>
            <w:bottom w:val="none" w:sz="0" w:space="0" w:color="auto"/>
            <w:right w:val="none" w:sz="0" w:space="0" w:color="auto"/>
          </w:divBdr>
          <w:divsChild>
            <w:div w:id="683480071">
              <w:marLeft w:val="1155"/>
              <w:marRight w:val="0"/>
              <w:marTop w:val="0"/>
              <w:marBottom w:val="0"/>
              <w:divBdr>
                <w:top w:val="none" w:sz="0" w:space="0" w:color="auto"/>
                <w:left w:val="none" w:sz="0" w:space="0" w:color="auto"/>
                <w:bottom w:val="none" w:sz="0" w:space="0" w:color="auto"/>
                <w:right w:val="none" w:sz="0" w:space="0" w:color="auto"/>
              </w:divBdr>
            </w:div>
            <w:div w:id="1524053687">
              <w:marLeft w:val="1155"/>
              <w:marRight w:val="0"/>
              <w:marTop w:val="0"/>
              <w:marBottom w:val="0"/>
              <w:divBdr>
                <w:top w:val="none" w:sz="0" w:space="0" w:color="auto"/>
                <w:left w:val="none" w:sz="0" w:space="0" w:color="auto"/>
                <w:bottom w:val="none" w:sz="0" w:space="0" w:color="auto"/>
                <w:right w:val="none" w:sz="0" w:space="0" w:color="auto"/>
              </w:divBdr>
            </w:div>
            <w:div w:id="421876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4924">
      <w:bodyDiv w:val="1"/>
      <w:marLeft w:val="0"/>
      <w:marRight w:val="0"/>
      <w:marTop w:val="0"/>
      <w:marBottom w:val="0"/>
      <w:divBdr>
        <w:top w:val="none" w:sz="0" w:space="0" w:color="auto"/>
        <w:left w:val="none" w:sz="0" w:space="0" w:color="auto"/>
        <w:bottom w:val="none" w:sz="0" w:space="0" w:color="auto"/>
        <w:right w:val="none" w:sz="0" w:space="0" w:color="auto"/>
      </w:divBdr>
      <w:divsChild>
        <w:div w:id="1791047968">
          <w:marLeft w:val="0"/>
          <w:marRight w:val="0"/>
          <w:marTop w:val="0"/>
          <w:marBottom w:val="0"/>
          <w:divBdr>
            <w:top w:val="none" w:sz="0" w:space="0" w:color="auto"/>
            <w:left w:val="none" w:sz="0" w:space="0" w:color="auto"/>
            <w:bottom w:val="none" w:sz="0" w:space="0" w:color="auto"/>
            <w:right w:val="none" w:sz="0" w:space="0" w:color="auto"/>
          </w:divBdr>
        </w:div>
        <w:div w:id="509149745">
          <w:marLeft w:val="0"/>
          <w:marRight w:val="0"/>
          <w:marTop w:val="150"/>
          <w:marBottom w:val="0"/>
          <w:divBdr>
            <w:top w:val="none" w:sz="0" w:space="0" w:color="auto"/>
            <w:left w:val="none" w:sz="0" w:space="0" w:color="auto"/>
            <w:bottom w:val="none" w:sz="0" w:space="0" w:color="auto"/>
            <w:right w:val="none" w:sz="0" w:space="0" w:color="auto"/>
          </w:divBdr>
          <w:divsChild>
            <w:div w:id="1062171199">
              <w:marLeft w:val="1155"/>
              <w:marRight w:val="0"/>
              <w:marTop w:val="0"/>
              <w:marBottom w:val="0"/>
              <w:divBdr>
                <w:top w:val="none" w:sz="0" w:space="0" w:color="auto"/>
                <w:left w:val="none" w:sz="0" w:space="0" w:color="auto"/>
                <w:bottom w:val="none" w:sz="0" w:space="0" w:color="auto"/>
                <w:right w:val="none" w:sz="0" w:space="0" w:color="auto"/>
              </w:divBdr>
            </w:div>
            <w:div w:id="1982615259">
              <w:marLeft w:val="1155"/>
              <w:marRight w:val="0"/>
              <w:marTop w:val="0"/>
              <w:marBottom w:val="0"/>
              <w:divBdr>
                <w:top w:val="none" w:sz="0" w:space="0" w:color="auto"/>
                <w:left w:val="none" w:sz="0" w:space="0" w:color="auto"/>
                <w:bottom w:val="none" w:sz="0" w:space="0" w:color="auto"/>
                <w:right w:val="none" w:sz="0" w:space="0" w:color="auto"/>
              </w:divBdr>
            </w:div>
            <w:div w:id="1051460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11646">
      <w:bodyDiv w:val="1"/>
      <w:marLeft w:val="0"/>
      <w:marRight w:val="0"/>
      <w:marTop w:val="0"/>
      <w:marBottom w:val="0"/>
      <w:divBdr>
        <w:top w:val="none" w:sz="0" w:space="0" w:color="auto"/>
        <w:left w:val="none" w:sz="0" w:space="0" w:color="auto"/>
        <w:bottom w:val="none" w:sz="0" w:space="0" w:color="auto"/>
        <w:right w:val="none" w:sz="0" w:space="0" w:color="auto"/>
      </w:divBdr>
      <w:divsChild>
        <w:div w:id="1728142024">
          <w:marLeft w:val="0"/>
          <w:marRight w:val="0"/>
          <w:marTop w:val="0"/>
          <w:marBottom w:val="0"/>
          <w:divBdr>
            <w:top w:val="none" w:sz="0" w:space="0" w:color="auto"/>
            <w:left w:val="none" w:sz="0" w:space="0" w:color="auto"/>
            <w:bottom w:val="none" w:sz="0" w:space="0" w:color="auto"/>
            <w:right w:val="none" w:sz="0" w:space="0" w:color="auto"/>
          </w:divBdr>
        </w:div>
        <w:div w:id="746079588">
          <w:marLeft w:val="0"/>
          <w:marRight w:val="0"/>
          <w:marTop w:val="150"/>
          <w:marBottom w:val="0"/>
          <w:divBdr>
            <w:top w:val="none" w:sz="0" w:space="0" w:color="auto"/>
            <w:left w:val="none" w:sz="0" w:space="0" w:color="auto"/>
            <w:bottom w:val="none" w:sz="0" w:space="0" w:color="auto"/>
            <w:right w:val="none" w:sz="0" w:space="0" w:color="auto"/>
          </w:divBdr>
          <w:divsChild>
            <w:div w:id="159975618">
              <w:marLeft w:val="1155"/>
              <w:marRight w:val="0"/>
              <w:marTop w:val="0"/>
              <w:marBottom w:val="0"/>
              <w:divBdr>
                <w:top w:val="none" w:sz="0" w:space="0" w:color="auto"/>
                <w:left w:val="none" w:sz="0" w:space="0" w:color="auto"/>
                <w:bottom w:val="none" w:sz="0" w:space="0" w:color="auto"/>
                <w:right w:val="none" w:sz="0" w:space="0" w:color="auto"/>
              </w:divBdr>
            </w:div>
            <w:div w:id="391388524">
              <w:marLeft w:val="1155"/>
              <w:marRight w:val="0"/>
              <w:marTop w:val="0"/>
              <w:marBottom w:val="0"/>
              <w:divBdr>
                <w:top w:val="none" w:sz="0" w:space="0" w:color="auto"/>
                <w:left w:val="none" w:sz="0" w:space="0" w:color="auto"/>
                <w:bottom w:val="none" w:sz="0" w:space="0" w:color="auto"/>
                <w:right w:val="none" w:sz="0" w:space="0" w:color="auto"/>
              </w:divBdr>
            </w:div>
            <w:div w:id="944003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7699">
      <w:bodyDiv w:val="1"/>
      <w:marLeft w:val="0"/>
      <w:marRight w:val="0"/>
      <w:marTop w:val="0"/>
      <w:marBottom w:val="0"/>
      <w:divBdr>
        <w:top w:val="none" w:sz="0" w:space="0" w:color="auto"/>
        <w:left w:val="none" w:sz="0" w:space="0" w:color="auto"/>
        <w:bottom w:val="none" w:sz="0" w:space="0" w:color="auto"/>
        <w:right w:val="none" w:sz="0" w:space="0" w:color="auto"/>
      </w:divBdr>
      <w:divsChild>
        <w:div w:id="1454327185">
          <w:marLeft w:val="0"/>
          <w:marRight w:val="0"/>
          <w:marTop w:val="0"/>
          <w:marBottom w:val="0"/>
          <w:divBdr>
            <w:top w:val="none" w:sz="0" w:space="0" w:color="auto"/>
            <w:left w:val="none" w:sz="0" w:space="0" w:color="auto"/>
            <w:bottom w:val="none" w:sz="0" w:space="0" w:color="auto"/>
            <w:right w:val="none" w:sz="0" w:space="0" w:color="auto"/>
          </w:divBdr>
        </w:div>
        <w:div w:id="1410274303">
          <w:marLeft w:val="0"/>
          <w:marRight w:val="0"/>
          <w:marTop w:val="150"/>
          <w:marBottom w:val="0"/>
          <w:divBdr>
            <w:top w:val="none" w:sz="0" w:space="0" w:color="auto"/>
            <w:left w:val="none" w:sz="0" w:space="0" w:color="auto"/>
            <w:bottom w:val="none" w:sz="0" w:space="0" w:color="auto"/>
            <w:right w:val="none" w:sz="0" w:space="0" w:color="auto"/>
          </w:divBdr>
          <w:divsChild>
            <w:div w:id="1733966165">
              <w:marLeft w:val="1155"/>
              <w:marRight w:val="0"/>
              <w:marTop w:val="0"/>
              <w:marBottom w:val="0"/>
              <w:divBdr>
                <w:top w:val="none" w:sz="0" w:space="0" w:color="auto"/>
                <w:left w:val="none" w:sz="0" w:space="0" w:color="auto"/>
                <w:bottom w:val="none" w:sz="0" w:space="0" w:color="auto"/>
                <w:right w:val="none" w:sz="0" w:space="0" w:color="auto"/>
              </w:divBdr>
            </w:div>
            <w:div w:id="43942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06846">
      <w:bodyDiv w:val="1"/>
      <w:marLeft w:val="0"/>
      <w:marRight w:val="0"/>
      <w:marTop w:val="0"/>
      <w:marBottom w:val="0"/>
      <w:divBdr>
        <w:top w:val="none" w:sz="0" w:space="0" w:color="auto"/>
        <w:left w:val="none" w:sz="0" w:space="0" w:color="auto"/>
        <w:bottom w:val="none" w:sz="0" w:space="0" w:color="auto"/>
        <w:right w:val="none" w:sz="0" w:space="0" w:color="auto"/>
      </w:divBdr>
      <w:divsChild>
        <w:div w:id="1263798059">
          <w:marLeft w:val="0"/>
          <w:marRight w:val="0"/>
          <w:marTop w:val="0"/>
          <w:marBottom w:val="0"/>
          <w:divBdr>
            <w:top w:val="none" w:sz="0" w:space="0" w:color="auto"/>
            <w:left w:val="none" w:sz="0" w:space="0" w:color="auto"/>
            <w:bottom w:val="none" w:sz="0" w:space="0" w:color="auto"/>
            <w:right w:val="none" w:sz="0" w:space="0" w:color="auto"/>
          </w:divBdr>
        </w:div>
        <w:div w:id="900291401">
          <w:marLeft w:val="0"/>
          <w:marRight w:val="0"/>
          <w:marTop w:val="150"/>
          <w:marBottom w:val="0"/>
          <w:divBdr>
            <w:top w:val="none" w:sz="0" w:space="0" w:color="auto"/>
            <w:left w:val="none" w:sz="0" w:space="0" w:color="auto"/>
            <w:bottom w:val="none" w:sz="0" w:space="0" w:color="auto"/>
            <w:right w:val="none" w:sz="0" w:space="0" w:color="auto"/>
          </w:divBdr>
          <w:divsChild>
            <w:div w:id="1200507373">
              <w:marLeft w:val="1155"/>
              <w:marRight w:val="0"/>
              <w:marTop w:val="0"/>
              <w:marBottom w:val="0"/>
              <w:divBdr>
                <w:top w:val="none" w:sz="0" w:space="0" w:color="auto"/>
                <w:left w:val="none" w:sz="0" w:space="0" w:color="auto"/>
                <w:bottom w:val="none" w:sz="0" w:space="0" w:color="auto"/>
                <w:right w:val="none" w:sz="0" w:space="0" w:color="auto"/>
              </w:divBdr>
            </w:div>
            <w:div w:id="798187093">
              <w:marLeft w:val="1155"/>
              <w:marRight w:val="0"/>
              <w:marTop w:val="0"/>
              <w:marBottom w:val="0"/>
              <w:divBdr>
                <w:top w:val="none" w:sz="0" w:space="0" w:color="auto"/>
                <w:left w:val="none" w:sz="0" w:space="0" w:color="auto"/>
                <w:bottom w:val="none" w:sz="0" w:space="0" w:color="auto"/>
                <w:right w:val="none" w:sz="0" w:space="0" w:color="auto"/>
              </w:divBdr>
            </w:div>
            <w:div w:id="2104568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16663">
      <w:bodyDiv w:val="1"/>
      <w:marLeft w:val="0"/>
      <w:marRight w:val="0"/>
      <w:marTop w:val="0"/>
      <w:marBottom w:val="0"/>
      <w:divBdr>
        <w:top w:val="none" w:sz="0" w:space="0" w:color="auto"/>
        <w:left w:val="none" w:sz="0" w:space="0" w:color="auto"/>
        <w:bottom w:val="none" w:sz="0" w:space="0" w:color="auto"/>
        <w:right w:val="none" w:sz="0" w:space="0" w:color="auto"/>
      </w:divBdr>
      <w:divsChild>
        <w:div w:id="1090543761">
          <w:marLeft w:val="0"/>
          <w:marRight w:val="0"/>
          <w:marTop w:val="0"/>
          <w:marBottom w:val="0"/>
          <w:divBdr>
            <w:top w:val="none" w:sz="0" w:space="0" w:color="auto"/>
            <w:left w:val="none" w:sz="0" w:space="0" w:color="auto"/>
            <w:bottom w:val="none" w:sz="0" w:space="0" w:color="auto"/>
            <w:right w:val="none" w:sz="0" w:space="0" w:color="auto"/>
          </w:divBdr>
        </w:div>
        <w:div w:id="1007486214">
          <w:marLeft w:val="0"/>
          <w:marRight w:val="0"/>
          <w:marTop w:val="150"/>
          <w:marBottom w:val="0"/>
          <w:divBdr>
            <w:top w:val="none" w:sz="0" w:space="0" w:color="auto"/>
            <w:left w:val="none" w:sz="0" w:space="0" w:color="auto"/>
            <w:bottom w:val="none" w:sz="0" w:space="0" w:color="auto"/>
            <w:right w:val="none" w:sz="0" w:space="0" w:color="auto"/>
          </w:divBdr>
          <w:divsChild>
            <w:div w:id="1531185030">
              <w:marLeft w:val="1155"/>
              <w:marRight w:val="0"/>
              <w:marTop w:val="0"/>
              <w:marBottom w:val="0"/>
              <w:divBdr>
                <w:top w:val="none" w:sz="0" w:space="0" w:color="auto"/>
                <w:left w:val="none" w:sz="0" w:space="0" w:color="auto"/>
                <w:bottom w:val="none" w:sz="0" w:space="0" w:color="auto"/>
                <w:right w:val="none" w:sz="0" w:space="0" w:color="auto"/>
              </w:divBdr>
            </w:div>
            <w:div w:id="891116109">
              <w:marLeft w:val="1155"/>
              <w:marRight w:val="0"/>
              <w:marTop w:val="0"/>
              <w:marBottom w:val="0"/>
              <w:divBdr>
                <w:top w:val="none" w:sz="0" w:space="0" w:color="auto"/>
                <w:left w:val="none" w:sz="0" w:space="0" w:color="auto"/>
                <w:bottom w:val="none" w:sz="0" w:space="0" w:color="auto"/>
                <w:right w:val="none" w:sz="0" w:space="0" w:color="auto"/>
              </w:divBdr>
            </w:div>
            <w:div w:id="163521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495431">
      <w:bodyDiv w:val="1"/>
      <w:marLeft w:val="0"/>
      <w:marRight w:val="0"/>
      <w:marTop w:val="0"/>
      <w:marBottom w:val="0"/>
      <w:divBdr>
        <w:top w:val="none" w:sz="0" w:space="0" w:color="auto"/>
        <w:left w:val="none" w:sz="0" w:space="0" w:color="auto"/>
        <w:bottom w:val="none" w:sz="0" w:space="0" w:color="auto"/>
        <w:right w:val="none" w:sz="0" w:space="0" w:color="auto"/>
      </w:divBdr>
      <w:divsChild>
        <w:div w:id="466361323">
          <w:marLeft w:val="0"/>
          <w:marRight w:val="0"/>
          <w:marTop w:val="0"/>
          <w:marBottom w:val="0"/>
          <w:divBdr>
            <w:top w:val="none" w:sz="0" w:space="0" w:color="auto"/>
            <w:left w:val="none" w:sz="0" w:space="0" w:color="auto"/>
            <w:bottom w:val="none" w:sz="0" w:space="0" w:color="auto"/>
            <w:right w:val="none" w:sz="0" w:space="0" w:color="auto"/>
          </w:divBdr>
        </w:div>
        <w:div w:id="823358193">
          <w:marLeft w:val="0"/>
          <w:marRight w:val="0"/>
          <w:marTop w:val="150"/>
          <w:marBottom w:val="0"/>
          <w:divBdr>
            <w:top w:val="none" w:sz="0" w:space="0" w:color="auto"/>
            <w:left w:val="none" w:sz="0" w:space="0" w:color="auto"/>
            <w:bottom w:val="none" w:sz="0" w:space="0" w:color="auto"/>
            <w:right w:val="none" w:sz="0" w:space="0" w:color="auto"/>
          </w:divBdr>
          <w:divsChild>
            <w:div w:id="1223827585">
              <w:marLeft w:val="1155"/>
              <w:marRight w:val="0"/>
              <w:marTop w:val="0"/>
              <w:marBottom w:val="0"/>
              <w:divBdr>
                <w:top w:val="none" w:sz="0" w:space="0" w:color="auto"/>
                <w:left w:val="none" w:sz="0" w:space="0" w:color="auto"/>
                <w:bottom w:val="none" w:sz="0" w:space="0" w:color="auto"/>
                <w:right w:val="none" w:sz="0" w:space="0" w:color="auto"/>
              </w:divBdr>
            </w:div>
            <w:div w:id="28496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744482">
      <w:bodyDiv w:val="1"/>
      <w:marLeft w:val="0"/>
      <w:marRight w:val="0"/>
      <w:marTop w:val="0"/>
      <w:marBottom w:val="0"/>
      <w:divBdr>
        <w:top w:val="none" w:sz="0" w:space="0" w:color="auto"/>
        <w:left w:val="none" w:sz="0" w:space="0" w:color="auto"/>
        <w:bottom w:val="none" w:sz="0" w:space="0" w:color="auto"/>
        <w:right w:val="none" w:sz="0" w:space="0" w:color="auto"/>
      </w:divBdr>
      <w:divsChild>
        <w:div w:id="146362956">
          <w:marLeft w:val="0"/>
          <w:marRight w:val="0"/>
          <w:marTop w:val="0"/>
          <w:marBottom w:val="0"/>
          <w:divBdr>
            <w:top w:val="none" w:sz="0" w:space="0" w:color="auto"/>
            <w:left w:val="none" w:sz="0" w:space="0" w:color="auto"/>
            <w:bottom w:val="none" w:sz="0" w:space="0" w:color="auto"/>
            <w:right w:val="none" w:sz="0" w:space="0" w:color="auto"/>
          </w:divBdr>
        </w:div>
        <w:div w:id="1680233936">
          <w:marLeft w:val="0"/>
          <w:marRight w:val="0"/>
          <w:marTop w:val="150"/>
          <w:marBottom w:val="0"/>
          <w:divBdr>
            <w:top w:val="none" w:sz="0" w:space="0" w:color="auto"/>
            <w:left w:val="none" w:sz="0" w:space="0" w:color="auto"/>
            <w:bottom w:val="none" w:sz="0" w:space="0" w:color="auto"/>
            <w:right w:val="none" w:sz="0" w:space="0" w:color="auto"/>
          </w:divBdr>
          <w:divsChild>
            <w:div w:id="1553955984">
              <w:marLeft w:val="1155"/>
              <w:marRight w:val="0"/>
              <w:marTop w:val="0"/>
              <w:marBottom w:val="0"/>
              <w:divBdr>
                <w:top w:val="none" w:sz="0" w:space="0" w:color="auto"/>
                <w:left w:val="none" w:sz="0" w:space="0" w:color="auto"/>
                <w:bottom w:val="none" w:sz="0" w:space="0" w:color="auto"/>
                <w:right w:val="none" w:sz="0" w:space="0" w:color="auto"/>
              </w:divBdr>
            </w:div>
            <w:div w:id="1576815681">
              <w:marLeft w:val="1155"/>
              <w:marRight w:val="0"/>
              <w:marTop w:val="0"/>
              <w:marBottom w:val="0"/>
              <w:divBdr>
                <w:top w:val="none" w:sz="0" w:space="0" w:color="auto"/>
                <w:left w:val="none" w:sz="0" w:space="0" w:color="auto"/>
                <w:bottom w:val="none" w:sz="0" w:space="0" w:color="auto"/>
                <w:right w:val="none" w:sz="0" w:space="0" w:color="auto"/>
              </w:divBdr>
            </w:div>
            <w:div w:id="191234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45129">
      <w:bodyDiv w:val="1"/>
      <w:marLeft w:val="0"/>
      <w:marRight w:val="0"/>
      <w:marTop w:val="0"/>
      <w:marBottom w:val="0"/>
      <w:divBdr>
        <w:top w:val="none" w:sz="0" w:space="0" w:color="auto"/>
        <w:left w:val="none" w:sz="0" w:space="0" w:color="auto"/>
        <w:bottom w:val="none" w:sz="0" w:space="0" w:color="auto"/>
        <w:right w:val="none" w:sz="0" w:space="0" w:color="auto"/>
      </w:divBdr>
      <w:divsChild>
        <w:div w:id="667633837">
          <w:marLeft w:val="0"/>
          <w:marRight w:val="0"/>
          <w:marTop w:val="0"/>
          <w:marBottom w:val="0"/>
          <w:divBdr>
            <w:top w:val="none" w:sz="0" w:space="0" w:color="auto"/>
            <w:left w:val="none" w:sz="0" w:space="0" w:color="auto"/>
            <w:bottom w:val="none" w:sz="0" w:space="0" w:color="auto"/>
            <w:right w:val="none" w:sz="0" w:space="0" w:color="auto"/>
          </w:divBdr>
        </w:div>
        <w:div w:id="593634785">
          <w:marLeft w:val="0"/>
          <w:marRight w:val="0"/>
          <w:marTop w:val="150"/>
          <w:marBottom w:val="0"/>
          <w:divBdr>
            <w:top w:val="none" w:sz="0" w:space="0" w:color="auto"/>
            <w:left w:val="none" w:sz="0" w:space="0" w:color="auto"/>
            <w:bottom w:val="none" w:sz="0" w:space="0" w:color="auto"/>
            <w:right w:val="none" w:sz="0" w:space="0" w:color="auto"/>
          </w:divBdr>
          <w:divsChild>
            <w:div w:id="987444109">
              <w:marLeft w:val="1155"/>
              <w:marRight w:val="0"/>
              <w:marTop w:val="0"/>
              <w:marBottom w:val="0"/>
              <w:divBdr>
                <w:top w:val="none" w:sz="0" w:space="0" w:color="auto"/>
                <w:left w:val="none" w:sz="0" w:space="0" w:color="auto"/>
                <w:bottom w:val="none" w:sz="0" w:space="0" w:color="auto"/>
                <w:right w:val="none" w:sz="0" w:space="0" w:color="auto"/>
              </w:divBdr>
            </w:div>
            <w:div w:id="1380319271">
              <w:marLeft w:val="1155"/>
              <w:marRight w:val="0"/>
              <w:marTop w:val="0"/>
              <w:marBottom w:val="0"/>
              <w:divBdr>
                <w:top w:val="none" w:sz="0" w:space="0" w:color="auto"/>
                <w:left w:val="none" w:sz="0" w:space="0" w:color="auto"/>
                <w:bottom w:val="none" w:sz="0" w:space="0" w:color="auto"/>
                <w:right w:val="none" w:sz="0" w:space="0" w:color="auto"/>
              </w:divBdr>
            </w:div>
            <w:div w:id="15024280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866539">
      <w:bodyDiv w:val="1"/>
      <w:marLeft w:val="0"/>
      <w:marRight w:val="0"/>
      <w:marTop w:val="0"/>
      <w:marBottom w:val="0"/>
      <w:divBdr>
        <w:top w:val="none" w:sz="0" w:space="0" w:color="auto"/>
        <w:left w:val="none" w:sz="0" w:space="0" w:color="auto"/>
        <w:bottom w:val="none" w:sz="0" w:space="0" w:color="auto"/>
        <w:right w:val="none" w:sz="0" w:space="0" w:color="auto"/>
      </w:divBdr>
      <w:divsChild>
        <w:div w:id="2080592255">
          <w:marLeft w:val="0"/>
          <w:marRight w:val="0"/>
          <w:marTop w:val="0"/>
          <w:marBottom w:val="0"/>
          <w:divBdr>
            <w:top w:val="none" w:sz="0" w:space="0" w:color="auto"/>
            <w:left w:val="none" w:sz="0" w:space="0" w:color="auto"/>
            <w:bottom w:val="none" w:sz="0" w:space="0" w:color="auto"/>
            <w:right w:val="none" w:sz="0" w:space="0" w:color="auto"/>
          </w:divBdr>
        </w:div>
        <w:div w:id="66929416">
          <w:marLeft w:val="0"/>
          <w:marRight w:val="0"/>
          <w:marTop w:val="150"/>
          <w:marBottom w:val="0"/>
          <w:divBdr>
            <w:top w:val="none" w:sz="0" w:space="0" w:color="auto"/>
            <w:left w:val="none" w:sz="0" w:space="0" w:color="auto"/>
            <w:bottom w:val="none" w:sz="0" w:space="0" w:color="auto"/>
            <w:right w:val="none" w:sz="0" w:space="0" w:color="auto"/>
          </w:divBdr>
          <w:divsChild>
            <w:div w:id="1136991141">
              <w:marLeft w:val="1155"/>
              <w:marRight w:val="0"/>
              <w:marTop w:val="0"/>
              <w:marBottom w:val="0"/>
              <w:divBdr>
                <w:top w:val="none" w:sz="0" w:space="0" w:color="auto"/>
                <w:left w:val="none" w:sz="0" w:space="0" w:color="auto"/>
                <w:bottom w:val="none" w:sz="0" w:space="0" w:color="auto"/>
                <w:right w:val="none" w:sz="0" w:space="0" w:color="auto"/>
              </w:divBdr>
            </w:div>
            <w:div w:id="175194248">
              <w:marLeft w:val="1155"/>
              <w:marRight w:val="0"/>
              <w:marTop w:val="0"/>
              <w:marBottom w:val="0"/>
              <w:divBdr>
                <w:top w:val="none" w:sz="0" w:space="0" w:color="auto"/>
                <w:left w:val="none" w:sz="0" w:space="0" w:color="auto"/>
                <w:bottom w:val="none" w:sz="0" w:space="0" w:color="auto"/>
                <w:right w:val="none" w:sz="0" w:space="0" w:color="auto"/>
              </w:divBdr>
            </w:div>
            <w:div w:id="112954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29635">
      <w:bodyDiv w:val="1"/>
      <w:marLeft w:val="0"/>
      <w:marRight w:val="0"/>
      <w:marTop w:val="0"/>
      <w:marBottom w:val="0"/>
      <w:divBdr>
        <w:top w:val="none" w:sz="0" w:space="0" w:color="auto"/>
        <w:left w:val="none" w:sz="0" w:space="0" w:color="auto"/>
        <w:bottom w:val="none" w:sz="0" w:space="0" w:color="auto"/>
        <w:right w:val="none" w:sz="0" w:space="0" w:color="auto"/>
      </w:divBdr>
      <w:divsChild>
        <w:div w:id="727191724">
          <w:marLeft w:val="0"/>
          <w:marRight w:val="0"/>
          <w:marTop w:val="0"/>
          <w:marBottom w:val="0"/>
          <w:divBdr>
            <w:top w:val="none" w:sz="0" w:space="0" w:color="auto"/>
            <w:left w:val="none" w:sz="0" w:space="0" w:color="auto"/>
            <w:bottom w:val="none" w:sz="0" w:space="0" w:color="auto"/>
            <w:right w:val="none" w:sz="0" w:space="0" w:color="auto"/>
          </w:divBdr>
        </w:div>
        <w:div w:id="614943320">
          <w:marLeft w:val="0"/>
          <w:marRight w:val="0"/>
          <w:marTop w:val="150"/>
          <w:marBottom w:val="0"/>
          <w:divBdr>
            <w:top w:val="none" w:sz="0" w:space="0" w:color="auto"/>
            <w:left w:val="none" w:sz="0" w:space="0" w:color="auto"/>
            <w:bottom w:val="none" w:sz="0" w:space="0" w:color="auto"/>
            <w:right w:val="none" w:sz="0" w:space="0" w:color="auto"/>
          </w:divBdr>
          <w:divsChild>
            <w:div w:id="1112045137">
              <w:marLeft w:val="1155"/>
              <w:marRight w:val="0"/>
              <w:marTop w:val="0"/>
              <w:marBottom w:val="0"/>
              <w:divBdr>
                <w:top w:val="none" w:sz="0" w:space="0" w:color="auto"/>
                <w:left w:val="none" w:sz="0" w:space="0" w:color="auto"/>
                <w:bottom w:val="none" w:sz="0" w:space="0" w:color="auto"/>
                <w:right w:val="none" w:sz="0" w:space="0" w:color="auto"/>
              </w:divBdr>
            </w:div>
            <w:div w:id="945815773">
              <w:marLeft w:val="1155"/>
              <w:marRight w:val="0"/>
              <w:marTop w:val="0"/>
              <w:marBottom w:val="0"/>
              <w:divBdr>
                <w:top w:val="none" w:sz="0" w:space="0" w:color="auto"/>
                <w:left w:val="none" w:sz="0" w:space="0" w:color="auto"/>
                <w:bottom w:val="none" w:sz="0" w:space="0" w:color="auto"/>
                <w:right w:val="none" w:sz="0" w:space="0" w:color="auto"/>
              </w:divBdr>
            </w:div>
            <w:div w:id="960305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178059">
      <w:bodyDiv w:val="1"/>
      <w:marLeft w:val="0"/>
      <w:marRight w:val="0"/>
      <w:marTop w:val="0"/>
      <w:marBottom w:val="0"/>
      <w:divBdr>
        <w:top w:val="none" w:sz="0" w:space="0" w:color="auto"/>
        <w:left w:val="none" w:sz="0" w:space="0" w:color="auto"/>
        <w:bottom w:val="none" w:sz="0" w:space="0" w:color="auto"/>
        <w:right w:val="none" w:sz="0" w:space="0" w:color="auto"/>
      </w:divBdr>
      <w:divsChild>
        <w:div w:id="1896695365">
          <w:marLeft w:val="0"/>
          <w:marRight w:val="0"/>
          <w:marTop w:val="0"/>
          <w:marBottom w:val="0"/>
          <w:divBdr>
            <w:top w:val="none" w:sz="0" w:space="0" w:color="auto"/>
            <w:left w:val="none" w:sz="0" w:space="0" w:color="auto"/>
            <w:bottom w:val="none" w:sz="0" w:space="0" w:color="auto"/>
            <w:right w:val="none" w:sz="0" w:space="0" w:color="auto"/>
          </w:divBdr>
        </w:div>
        <w:div w:id="833299803">
          <w:marLeft w:val="0"/>
          <w:marRight w:val="0"/>
          <w:marTop w:val="150"/>
          <w:marBottom w:val="0"/>
          <w:divBdr>
            <w:top w:val="none" w:sz="0" w:space="0" w:color="auto"/>
            <w:left w:val="none" w:sz="0" w:space="0" w:color="auto"/>
            <w:bottom w:val="none" w:sz="0" w:space="0" w:color="auto"/>
            <w:right w:val="none" w:sz="0" w:space="0" w:color="auto"/>
          </w:divBdr>
          <w:divsChild>
            <w:div w:id="1624536538">
              <w:marLeft w:val="1155"/>
              <w:marRight w:val="0"/>
              <w:marTop w:val="0"/>
              <w:marBottom w:val="0"/>
              <w:divBdr>
                <w:top w:val="none" w:sz="0" w:space="0" w:color="auto"/>
                <w:left w:val="none" w:sz="0" w:space="0" w:color="auto"/>
                <w:bottom w:val="none" w:sz="0" w:space="0" w:color="auto"/>
                <w:right w:val="none" w:sz="0" w:space="0" w:color="auto"/>
              </w:divBdr>
            </w:div>
            <w:div w:id="1219824578">
              <w:marLeft w:val="1155"/>
              <w:marRight w:val="0"/>
              <w:marTop w:val="0"/>
              <w:marBottom w:val="0"/>
              <w:divBdr>
                <w:top w:val="none" w:sz="0" w:space="0" w:color="auto"/>
                <w:left w:val="none" w:sz="0" w:space="0" w:color="auto"/>
                <w:bottom w:val="none" w:sz="0" w:space="0" w:color="auto"/>
                <w:right w:val="none" w:sz="0" w:space="0" w:color="auto"/>
              </w:divBdr>
            </w:div>
            <w:div w:id="5045135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542217">
      <w:bodyDiv w:val="1"/>
      <w:marLeft w:val="0"/>
      <w:marRight w:val="0"/>
      <w:marTop w:val="0"/>
      <w:marBottom w:val="0"/>
      <w:divBdr>
        <w:top w:val="none" w:sz="0" w:space="0" w:color="auto"/>
        <w:left w:val="none" w:sz="0" w:space="0" w:color="auto"/>
        <w:bottom w:val="none" w:sz="0" w:space="0" w:color="auto"/>
        <w:right w:val="none" w:sz="0" w:space="0" w:color="auto"/>
      </w:divBdr>
      <w:divsChild>
        <w:div w:id="624971038">
          <w:marLeft w:val="0"/>
          <w:marRight w:val="0"/>
          <w:marTop w:val="0"/>
          <w:marBottom w:val="0"/>
          <w:divBdr>
            <w:top w:val="none" w:sz="0" w:space="0" w:color="auto"/>
            <w:left w:val="none" w:sz="0" w:space="0" w:color="auto"/>
            <w:bottom w:val="none" w:sz="0" w:space="0" w:color="auto"/>
            <w:right w:val="none" w:sz="0" w:space="0" w:color="auto"/>
          </w:divBdr>
        </w:div>
        <w:div w:id="2021464494">
          <w:marLeft w:val="0"/>
          <w:marRight w:val="0"/>
          <w:marTop w:val="150"/>
          <w:marBottom w:val="0"/>
          <w:divBdr>
            <w:top w:val="none" w:sz="0" w:space="0" w:color="auto"/>
            <w:left w:val="none" w:sz="0" w:space="0" w:color="auto"/>
            <w:bottom w:val="none" w:sz="0" w:space="0" w:color="auto"/>
            <w:right w:val="none" w:sz="0" w:space="0" w:color="auto"/>
          </w:divBdr>
          <w:divsChild>
            <w:div w:id="882714796">
              <w:marLeft w:val="1155"/>
              <w:marRight w:val="0"/>
              <w:marTop w:val="0"/>
              <w:marBottom w:val="0"/>
              <w:divBdr>
                <w:top w:val="none" w:sz="0" w:space="0" w:color="auto"/>
                <w:left w:val="none" w:sz="0" w:space="0" w:color="auto"/>
                <w:bottom w:val="none" w:sz="0" w:space="0" w:color="auto"/>
                <w:right w:val="none" w:sz="0" w:space="0" w:color="auto"/>
              </w:divBdr>
            </w:div>
            <w:div w:id="1963807277">
              <w:marLeft w:val="1155"/>
              <w:marRight w:val="0"/>
              <w:marTop w:val="0"/>
              <w:marBottom w:val="0"/>
              <w:divBdr>
                <w:top w:val="none" w:sz="0" w:space="0" w:color="auto"/>
                <w:left w:val="none" w:sz="0" w:space="0" w:color="auto"/>
                <w:bottom w:val="none" w:sz="0" w:space="0" w:color="auto"/>
                <w:right w:val="none" w:sz="0" w:space="0" w:color="auto"/>
              </w:divBdr>
            </w:div>
            <w:div w:id="6557654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5610">
      <w:bodyDiv w:val="1"/>
      <w:marLeft w:val="0"/>
      <w:marRight w:val="0"/>
      <w:marTop w:val="0"/>
      <w:marBottom w:val="0"/>
      <w:divBdr>
        <w:top w:val="none" w:sz="0" w:space="0" w:color="auto"/>
        <w:left w:val="none" w:sz="0" w:space="0" w:color="auto"/>
        <w:bottom w:val="none" w:sz="0" w:space="0" w:color="auto"/>
        <w:right w:val="none" w:sz="0" w:space="0" w:color="auto"/>
      </w:divBdr>
      <w:divsChild>
        <w:div w:id="150875395">
          <w:marLeft w:val="0"/>
          <w:marRight w:val="0"/>
          <w:marTop w:val="0"/>
          <w:marBottom w:val="0"/>
          <w:divBdr>
            <w:top w:val="none" w:sz="0" w:space="0" w:color="auto"/>
            <w:left w:val="none" w:sz="0" w:space="0" w:color="auto"/>
            <w:bottom w:val="none" w:sz="0" w:space="0" w:color="auto"/>
            <w:right w:val="none" w:sz="0" w:space="0" w:color="auto"/>
          </w:divBdr>
        </w:div>
        <w:div w:id="896940251">
          <w:marLeft w:val="0"/>
          <w:marRight w:val="0"/>
          <w:marTop w:val="150"/>
          <w:marBottom w:val="0"/>
          <w:divBdr>
            <w:top w:val="none" w:sz="0" w:space="0" w:color="auto"/>
            <w:left w:val="none" w:sz="0" w:space="0" w:color="auto"/>
            <w:bottom w:val="none" w:sz="0" w:space="0" w:color="auto"/>
            <w:right w:val="none" w:sz="0" w:space="0" w:color="auto"/>
          </w:divBdr>
          <w:divsChild>
            <w:div w:id="912547990">
              <w:marLeft w:val="1155"/>
              <w:marRight w:val="0"/>
              <w:marTop w:val="0"/>
              <w:marBottom w:val="0"/>
              <w:divBdr>
                <w:top w:val="none" w:sz="0" w:space="0" w:color="auto"/>
                <w:left w:val="none" w:sz="0" w:space="0" w:color="auto"/>
                <w:bottom w:val="none" w:sz="0" w:space="0" w:color="auto"/>
                <w:right w:val="none" w:sz="0" w:space="0" w:color="auto"/>
              </w:divBdr>
            </w:div>
            <w:div w:id="26562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371106">
      <w:bodyDiv w:val="1"/>
      <w:marLeft w:val="0"/>
      <w:marRight w:val="0"/>
      <w:marTop w:val="0"/>
      <w:marBottom w:val="0"/>
      <w:divBdr>
        <w:top w:val="none" w:sz="0" w:space="0" w:color="auto"/>
        <w:left w:val="none" w:sz="0" w:space="0" w:color="auto"/>
        <w:bottom w:val="none" w:sz="0" w:space="0" w:color="auto"/>
        <w:right w:val="none" w:sz="0" w:space="0" w:color="auto"/>
      </w:divBdr>
      <w:divsChild>
        <w:div w:id="385759414">
          <w:marLeft w:val="0"/>
          <w:marRight w:val="0"/>
          <w:marTop w:val="0"/>
          <w:marBottom w:val="0"/>
          <w:divBdr>
            <w:top w:val="none" w:sz="0" w:space="0" w:color="auto"/>
            <w:left w:val="none" w:sz="0" w:space="0" w:color="auto"/>
            <w:bottom w:val="none" w:sz="0" w:space="0" w:color="auto"/>
            <w:right w:val="none" w:sz="0" w:space="0" w:color="auto"/>
          </w:divBdr>
        </w:div>
        <w:div w:id="252205040">
          <w:marLeft w:val="0"/>
          <w:marRight w:val="0"/>
          <w:marTop w:val="150"/>
          <w:marBottom w:val="0"/>
          <w:divBdr>
            <w:top w:val="none" w:sz="0" w:space="0" w:color="auto"/>
            <w:left w:val="none" w:sz="0" w:space="0" w:color="auto"/>
            <w:bottom w:val="none" w:sz="0" w:space="0" w:color="auto"/>
            <w:right w:val="none" w:sz="0" w:space="0" w:color="auto"/>
          </w:divBdr>
          <w:divsChild>
            <w:div w:id="1734501681">
              <w:marLeft w:val="1155"/>
              <w:marRight w:val="0"/>
              <w:marTop w:val="0"/>
              <w:marBottom w:val="0"/>
              <w:divBdr>
                <w:top w:val="none" w:sz="0" w:space="0" w:color="auto"/>
                <w:left w:val="none" w:sz="0" w:space="0" w:color="auto"/>
                <w:bottom w:val="none" w:sz="0" w:space="0" w:color="auto"/>
                <w:right w:val="none" w:sz="0" w:space="0" w:color="auto"/>
              </w:divBdr>
            </w:div>
            <w:div w:id="654456954">
              <w:marLeft w:val="1155"/>
              <w:marRight w:val="0"/>
              <w:marTop w:val="0"/>
              <w:marBottom w:val="0"/>
              <w:divBdr>
                <w:top w:val="none" w:sz="0" w:space="0" w:color="auto"/>
                <w:left w:val="none" w:sz="0" w:space="0" w:color="auto"/>
                <w:bottom w:val="none" w:sz="0" w:space="0" w:color="auto"/>
                <w:right w:val="none" w:sz="0" w:space="0" w:color="auto"/>
              </w:divBdr>
            </w:div>
            <w:div w:id="1197159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9641">
      <w:bodyDiv w:val="1"/>
      <w:marLeft w:val="0"/>
      <w:marRight w:val="0"/>
      <w:marTop w:val="0"/>
      <w:marBottom w:val="0"/>
      <w:divBdr>
        <w:top w:val="none" w:sz="0" w:space="0" w:color="auto"/>
        <w:left w:val="none" w:sz="0" w:space="0" w:color="auto"/>
        <w:bottom w:val="none" w:sz="0" w:space="0" w:color="auto"/>
        <w:right w:val="none" w:sz="0" w:space="0" w:color="auto"/>
      </w:divBdr>
      <w:divsChild>
        <w:div w:id="1652755419">
          <w:marLeft w:val="0"/>
          <w:marRight w:val="0"/>
          <w:marTop w:val="0"/>
          <w:marBottom w:val="0"/>
          <w:divBdr>
            <w:top w:val="none" w:sz="0" w:space="0" w:color="auto"/>
            <w:left w:val="none" w:sz="0" w:space="0" w:color="auto"/>
            <w:bottom w:val="none" w:sz="0" w:space="0" w:color="auto"/>
            <w:right w:val="none" w:sz="0" w:space="0" w:color="auto"/>
          </w:divBdr>
        </w:div>
        <w:div w:id="310525344">
          <w:marLeft w:val="0"/>
          <w:marRight w:val="0"/>
          <w:marTop w:val="150"/>
          <w:marBottom w:val="0"/>
          <w:divBdr>
            <w:top w:val="none" w:sz="0" w:space="0" w:color="auto"/>
            <w:left w:val="none" w:sz="0" w:space="0" w:color="auto"/>
            <w:bottom w:val="none" w:sz="0" w:space="0" w:color="auto"/>
            <w:right w:val="none" w:sz="0" w:space="0" w:color="auto"/>
          </w:divBdr>
          <w:divsChild>
            <w:div w:id="1473523545">
              <w:marLeft w:val="1155"/>
              <w:marRight w:val="0"/>
              <w:marTop w:val="0"/>
              <w:marBottom w:val="0"/>
              <w:divBdr>
                <w:top w:val="none" w:sz="0" w:space="0" w:color="auto"/>
                <w:left w:val="none" w:sz="0" w:space="0" w:color="auto"/>
                <w:bottom w:val="none" w:sz="0" w:space="0" w:color="auto"/>
                <w:right w:val="none" w:sz="0" w:space="0" w:color="auto"/>
              </w:divBdr>
            </w:div>
            <w:div w:id="293291808">
              <w:marLeft w:val="1155"/>
              <w:marRight w:val="0"/>
              <w:marTop w:val="0"/>
              <w:marBottom w:val="0"/>
              <w:divBdr>
                <w:top w:val="none" w:sz="0" w:space="0" w:color="auto"/>
                <w:left w:val="none" w:sz="0" w:space="0" w:color="auto"/>
                <w:bottom w:val="none" w:sz="0" w:space="0" w:color="auto"/>
                <w:right w:val="none" w:sz="0" w:space="0" w:color="auto"/>
              </w:divBdr>
            </w:div>
            <w:div w:id="74537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6335">
      <w:bodyDiv w:val="1"/>
      <w:marLeft w:val="0"/>
      <w:marRight w:val="0"/>
      <w:marTop w:val="0"/>
      <w:marBottom w:val="0"/>
      <w:divBdr>
        <w:top w:val="none" w:sz="0" w:space="0" w:color="auto"/>
        <w:left w:val="none" w:sz="0" w:space="0" w:color="auto"/>
        <w:bottom w:val="none" w:sz="0" w:space="0" w:color="auto"/>
        <w:right w:val="none" w:sz="0" w:space="0" w:color="auto"/>
      </w:divBdr>
      <w:divsChild>
        <w:div w:id="582764064">
          <w:marLeft w:val="0"/>
          <w:marRight w:val="0"/>
          <w:marTop w:val="0"/>
          <w:marBottom w:val="0"/>
          <w:divBdr>
            <w:top w:val="none" w:sz="0" w:space="0" w:color="auto"/>
            <w:left w:val="none" w:sz="0" w:space="0" w:color="auto"/>
            <w:bottom w:val="none" w:sz="0" w:space="0" w:color="auto"/>
            <w:right w:val="none" w:sz="0" w:space="0" w:color="auto"/>
          </w:divBdr>
        </w:div>
        <w:div w:id="1022054534">
          <w:marLeft w:val="0"/>
          <w:marRight w:val="0"/>
          <w:marTop w:val="150"/>
          <w:marBottom w:val="0"/>
          <w:divBdr>
            <w:top w:val="none" w:sz="0" w:space="0" w:color="auto"/>
            <w:left w:val="none" w:sz="0" w:space="0" w:color="auto"/>
            <w:bottom w:val="none" w:sz="0" w:space="0" w:color="auto"/>
            <w:right w:val="none" w:sz="0" w:space="0" w:color="auto"/>
          </w:divBdr>
          <w:divsChild>
            <w:div w:id="244196175">
              <w:marLeft w:val="1155"/>
              <w:marRight w:val="0"/>
              <w:marTop w:val="0"/>
              <w:marBottom w:val="0"/>
              <w:divBdr>
                <w:top w:val="none" w:sz="0" w:space="0" w:color="auto"/>
                <w:left w:val="none" w:sz="0" w:space="0" w:color="auto"/>
                <w:bottom w:val="none" w:sz="0" w:space="0" w:color="auto"/>
                <w:right w:val="none" w:sz="0" w:space="0" w:color="auto"/>
              </w:divBdr>
            </w:div>
            <w:div w:id="526605006">
              <w:marLeft w:val="1155"/>
              <w:marRight w:val="0"/>
              <w:marTop w:val="0"/>
              <w:marBottom w:val="0"/>
              <w:divBdr>
                <w:top w:val="none" w:sz="0" w:space="0" w:color="auto"/>
                <w:left w:val="none" w:sz="0" w:space="0" w:color="auto"/>
                <w:bottom w:val="none" w:sz="0" w:space="0" w:color="auto"/>
                <w:right w:val="none" w:sz="0" w:space="0" w:color="auto"/>
              </w:divBdr>
            </w:div>
            <w:div w:id="1028068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815451">
      <w:bodyDiv w:val="1"/>
      <w:marLeft w:val="0"/>
      <w:marRight w:val="0"/>
      <w:marTop w:val="0"/>
      <w:marBottom w:val="0"/>
      <w:divBdr>
        <w:top w:val="none" w:sz="0" w:space="0" w:color="auto"/>
        <w:left w:val="none" w:sz="0" w:space="0" w:color="auto"/>
        <w:bottom w:val="none" w:sz="0" w:space="0" w:color="auto"/>
        <w:right w:val="none" w:sz="0" w:space="0" w:color="auto"/>
      </w:divBdr>
      <w:divsChild>
        <w:div w:id="1614745334">
          <w:marLeft w:val="0"/>
          <w:marRight w:val="0"/>
          <w:marTop w:val="0"/>
          <w:marBottom w:val="0"/>
          <w:divBdr>
            <w:top w:val="none" w:sz="0" w:space="0" w:color="auto"/>
            <w:left w:val="none" w:sz="0" w:space="0" w:color="auto"/>
            <w:bottom w:val="none" w:sz="0" w:space="0" w:color="auto"/>
            <w:right w:val="none" w:sz="0" w:space="0" w:color="auto"/>
          </w:divBdr>
        </w:div>
        <w:div w:id="1281259507">
          <w:marLeft w:val="0"/>
          <w:marRight w:val="0"/>
          <w:marTop w:val="150"/>
          <w:marBottom w:val="0"/>
          <w:divBdr>
            <w:top w:val="none" w:sz="0" w:space="0" w:color="auto"/>
            <w:left w:val="none" w:sz="0" w:space="0" w:color="auto"/>
            <w:bottom w:val="none" w:sz="0" w:space="0" w:color="auto"/>
            <w:right w:val="none" w:sz="0" w:space="0" w:color="auto"/>
          </w:divBdr>
          <w:divsChild>
            <w:div w:id="1016271120">
              <w:marLeft w:val="1155"/>
              <w:marRight w:val="0"/>
              <w:marTop w:val="0"/>
              <w:marBottom w:val="0"/>
              <w:divBdr>
                <w:top w:val="none" w:sz="0" w:space="0" w:color="auto"/>
                <w:left w:val="none" w:sz="0" w:space="0" w:color="auto"/>
                <w:bottom w:val="none" w:sz="0" w:space="0" w:color="auto"/>
                <w:right w:val="none" w:sz="0" w:space="0" w:color="auto"/>
              </w:divBdr>
            </w:div>
            <w:div w:id="838274244">
              <w:marLeft w:val="1155"/>
              <w:marRight w:val="0"/>
              <w:marTop w:val="0"/>
              <w:marBottom w:val="0"/>
              <w:divBdr>
                <w:top w:val="none" w:sz="0" w:space="0" w:color="auto"/>
                <w:left w:val="none" w:sz="0" w:space="0" w:color="auto"/>
                <w:bottom w:val="none" w:sz="0" w:space="0" w:color="auto"/>
                <w:right w:val="none" w:sz="0" w:space="0" w:color="auto"/>
              </w:divBdr>
            </w:div>
            <w:div w:id="937910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17192">
      <w:bodyDiv w:val="1"/>
      <w:marLeft w:val="0"/>
      <w:marRight w:val="0"/>
      <w:marTop w:val="0"/>
      <w:marBottom w:val="0"/>
      <w:divBdr>
        <w:top w:val="none" w:sz="0" w:space="0" w:color="auto"/>
        <w:left w:val="none" w:sz="0" w:space="0" w:color="auto"/>
        <w:bottom w:val="none" w:sz="0" w:space="0" w:color="auto"/>
        <w:right w:val="none" w:sz="0" w:space="0" w:color="auto"/>
      </w:divBdr>
      <w:divsChild>
        <w:div w:id="2779678">
          <w:marLeft w:val="0"/>
          <w:marRight w:val="0"/>
          <w:marTop w:val="0"/>
          <w:marBottom w:val="0"/>
          <w:divBdr>
            <w:top w:val="none" w:sz="0" w:space="0" w:color="auto"/>
            <w:left w:val="none" w:sz="0" w:space="0" w:color="auto"/>
            <w:bottom w:val="none" w:sz="0" w:space="0" w:color="auto"/>
            <w:right w:val="none" w:sz="0" w:space="0" w:color="auto"/>
          </w:divBdr>
        </w:div>
        <w:div w:id="1110970334">
          <w:marLeft w:val="0"/>
          <w:marRight w:val="0"/>
          <w:marTop w:val="150"/>
          <w:marBottom w:val="0"/>
          <w:divBdr>
            <w:top w:val="none" w:sz="0" w:space="0" w:color="auto"/>
            <w:left w:val="none" w:sz="0" w:space="0" w:color="auto"/>
            <w:bottom w:val="none" w:sz="0" w:space="0" w:color="auto"/>
            <w:right w:val="none" w:sz="0" w:space="0" w:color="auto"/>
          </w:divBdr>
          <w:divsChild>
            <w:div w:id="2132506191">
              <w:marLeft w:val="1155"/>
              <w:marRight w:val="0"/>
              <w:marTop w:val="0"/>
              <w:marBottom w:val="0"/>
              <w:divBdr>
                <w:top w:val="none" w:sz="0" w:space="0" w:color="auto"/>
                <w:left w:val="none" w:sz="0" w:space="0" w:color="auto"/>
                <w:bottom w:val="none" w:sz="0" w:space="0" w:color="auto"/>
                <w:right w:val="none" w:sz="0" w:space="0" w:color="auto"/>
              </w:divBdr>
            </w:div>
            <w:div w:id="1344236779">
              <w:marLeft w:val="1155"/>
              <w:marRight w:val="0"/>
              <w:marTop w:val="0"/>
              <w:marBottom w:val="0"/>
              <w:divBdr>
                <w:top w:val="none" w:sz="0" w:space="0" w:color="auto"/>
                <w:left w:val="none" w:sz="0" w:space="0" w:color="auto"/>
                <w:bottom w:val="none" w:sz="0" w:space="0" w:color="auto"/>
                <w:right w:val="none" w:sz="0" w:space="0" w:color="auto"/>
              </w:divBdr>
            </w:div>
            <w:div w:id="3105953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79927">
      <w:bodyDiv w:val="1"/>
      <w:marLeft w:val="0"/>
      <w:marRight w:val="0"/>
      <w:marTop w:val="0"/>
      <w:marBottom w:val="0"/>
      <w:divBdr>
        <w:top w:val="none" w:sz="0" w:space="0" w:color="auto"/>
        <w:left w:val="none" w:sz="0" w:space="0" w:color="auto"/>
        <w:bottom w:val="none" w:sz="0" w:space="0" w:color="auto"/>
        <w:right w:val="none" w:sz="0" w:space="0" w:color="auto"/>
      </w:divBdr>
      <w:divsChild>
        <w:div w:id="53816260">
          <w:marLeft w:val="0"/>
          <w:marRight w:val="0"/>
          <w:marTop w:val="0"/>
          <w:marBottom w:val="0"/>
          <w:divBdr>
            <w:top w:val="none" w:sz="0" w:space="0" w:color="auto"/>
            <w:left w:val="none" w:sz="0" w:space="0" w:color="auto"/>
            <w:bottom w:val="none" w:sz="0" w:space="0" w:color="auto"/>
            <w:right w:val="none" w:sz="0" w:space="0" w:color="auto"/>
          </w:divBdr>
        </w:div>
        <w:div w:id="1131946218">
          <w:marLeft w:val="0"/>
          <w:marRight w:val="0"/>
          <w:marTop w:val="150"/>
          <w:marBottom w:val="0"/>
          <w:divBdr>
            <w:top w:val="none" w:sz="0" w:space="0" w:color="auto"/>
            <w:left w:val="none" w:sz="0" w:space="0" w:color="auto"/>
            <w:bottom w:val="none" w:sz="0" w:space="0" w:color="auto"/>
            <w:right w:val="none" w:sz="0" w:space="0" w:color="auto"/>
          </w:divBdr>
          <w:divsChild>
            <w:div w:id="1039161865">
              <w:marLeft w:val="1155"/>
              <w:marRight w:val="0"/>
              <w:marTop w:val="0"/>
              <w:marBottom w:val="0"/>
              <w:divBdr>
                <w:top w:val="none" w:sz="0" w:space="0" w:color="auto"/>
                <w:left w:val="none" w:sz="0" w:space="0" w:color="auto"/>
                <w:bottom w:val="none" w:sz="0" w:space="0" w:color="auto"/>
                <w:right w:val="none" w:sz="0" w:space="0" w:color="auto"/>
              </w:divBdr>
            </w:div>
            <w:div w:id="768237807">
              <w:marLeft w:val="1155"/>
              <w:marRight w:val="0"/>
              <w:marTop w:val="0"/>
              <w:marBottom w:val="0"/>
              <w:divBdr>
                <w:top w:val="none" w:sz="0" w:space="0" w:color="auto"/>
                <w:left w:val="none" w:sz="0" w:space="0" w:color="auto"/>
                <w:bottom w:val="none" w:sz="0" w:space="0" w:color="auto"/>
                <w:right w:val="none" w:sz="0" w:space="0" w:color="auto"/>
              </w:divBdr>
            </w:div>
            <w:div w:id="1181354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468387">
      <w:bodyDiv w:val="1"/>
      <w:marLeft w:val="0"/>
      <w:marRight w:val="0"/>
      <w:marTop w:val="0"/>
      <w:marBottom w:val="0"/>
      <w:divBdr>
        <w:top w:val="none" w:sz="0" w:space="0" w:color="auto"/>
        <w:left w:val="none" w:sz="0" w:space="0" w:color="auto"/>
        <w:bottom w:val="none" w:sz="0" w:space="0" w:color="auto"/>
        <w:right w:val="none" w:sz="0" w:space="0" w:color="auto"/>
      </w:divBdr>
      <w:divsChild>
        <w:div w:id="2140294210">
          <w:marLeft w:val="0"/>
          <w:marRight w:val="0"/>
          <w:marTop w:val="0"/>
          <w:marBottom w:val="0"/>
          <w:divBdr>
            <w:top w:val="none" w:sz="0" w:space="0" w:color="auto"/>
            <w:left w:val="none" w:sz="0" w:space="0" w:color="auto"/>
            <w:bottom w:val="none" w:sz="0" w:space="0" w:color="auto"/>
            <w:right w:val="none" w:sz="0" w:space="0" w:color="auto"/>
          </w:divBdr>
        </w:div>
        <w:div w:id="2022899794">
          <w:marLeft w:val="0"/>
          <w:marRight w:val="0"/>
          <w:marTop w:val="150"/>
          <w:marBottom w:val="0"/>
          <w:divBdr>
            <w:top w:val="none" w:sz="0" w:space="0" w:color="auto"/>
            <w:left w:val="none" w:sz="0" w:space="0" w:color="auto"/>
            <w:bottom w:val="none" w:sz="0" w:space="0" w:color="auto"/>
            <w:right w:val="none" w:sz="0" w:space="0" w:color="auto"/>
          </w:divBdr>
          <w:divsChild>
            <w:div w:id="1309703102">
              <w:marLeft w:val="1155"/>
              <w:marRight w:val="0"/>
              <w:marTop w:val="0"/>
              <w:marBottom w:val="0"/>
              <w:divBdr>
                <w:top w:val="none" w:sz="0" w:space="0" w:color="auto"/>
                <w:left w:val="none" w:sz="0" w:space="0" w:color="auto"/>
                <w:bottom w:val="none" w:sz="0" w:space="0" w:color="auto"/>
                <w:right w:val="none" w:sz="0" w:space="0" w:color="auto"/>
              </w:divBdr>
            </w:div>
            <w:div w:id="1200170013">
              <w:marLeft w:val="1155"/>
              <w:marRight w:val="0"/>
              <w:marTop w:val="0"/>
              <w:marBottom w:val="0"/>
              <w:divBdr>
                <w:top w:val="none" w:sz="0" w:space="0" w:color="auto"/>
                <w:left w:val="none" w:sz="0" w:space="0" w:color="auto"/>
                <w:bottom w:val="none" w:sz="0" w:space="0" w:color="auto"/>
                <w:right w:val="none" w:sz="0" w:space="0" w:color="auto"/>
              </w:divBdr>
            </w:div>
            <w:div w:id="184604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382646">
      <w:bodyDiv w:val="1"/>
      <w:marLeft w:val="0"/>
      <w:marRight w:val="0"/>
      <w:marTop w:val="0"/>
      <w:marBottom w:val="0"/>
      <w:divBdr>
        <w:top w:val="none" w:sz="0" w:space="0" w:color="auto"/>
        <w:left w:val="none" w:sz="0" w:space="0" w:color="auto"/>
        <w:bottom w:val="none" w:sz="0" w:space="0" w:color="auto"/>
        <w:right w:val="none" w:sz="0" w:space="0" w:color="auto"/>
      </w:divBdr>
      <w:divsChild>
        <w:div w:id="917373150">
          <w:marLeft w:val="0"/>
          <w:marRight w:val="0"/>
          <w:marTop w:val="0"/>
          <w:marBottom w:val="0"/>
          <w:divBdr>
            <w:top w:val="none" w:sz="0" w:space="0" w:color="auto"/>
            <w:left w:val="none" w:sz="0" w:space="0" w:color="auto"/>
            <w:bottom w:val="none" w:sz="0" w:space="0" w:color="auto"/>
            <w:right w:val="none" w:sz="0" w:space="0" w:color="auto"/>
          </w:divBdr>
        </w:div>
        <w:div w:id="250772641">
          <w:marLeft w:val="0"/>
          <w:marRight w:val="0"/>
          <w:marTop w:val="150"/>
          <w:marBottom w:val="0"/>
          <w:divBdr>
            <w:top w:val="none" w:sz="0" w:space="0" w:color="auto"/>
            <w:left w:val="none" w:sz="0" w:space="0" w:color="auto"/>
            <w:bottom w:val="none" w:sz="0" w:space="0" w:color="auto"/>
            <w:right w:val="none" w:sz="0" w:space="0" w:color="auto"/>
          </w:divBdr>
          <w:divsChild>
            <w:div w:id="48115041">
              <w:marLeft w:val="1155"/>
              <w:marRight w:val="0"/>
              <w:marTop w:val="0"/>
              <w:marBottom w:val="0"/>
              <w:divBdr>
                <w:top w:val="none" w:sz="0" w:space="0" w:color="auto"/>
                <w:left w:val="none" w:sz="0" w:space="0" w:color="auto"/>
                <w:bottom w:val="none" w:sz="0" w:space="0" w:color="auto"/>
                <w:right w:val="none" w:sz="0" w:space="0" w:color="auto"/>
              </w:divBdr>
            </w:div>
            <w:div w:id="498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114538">
      <w:bodyDiv w:val="1"/>
      <w:marLeft w:val="0"/>
      <w:marRight w:val="0"/>
      <w:marTop w:val="0"/>
      <w:marBottom w:val="0"/>
      <w:divBdr>
        <w:top w:val="none" w:sz="0" w:space="0" w:color="auto"/>
        <w:left w:val="none" w:sz="0" w:space="0" w:color="auto"/>
        <w:bottom w:val="none" w:sz="0" w:space="0" w:color="auto"/>
        <w:right w:val="none" w:sz="0" w:space="0" w:color="auto"/>
      </w:divBdr>
      <w:divsChild>
        <w:div w:id="1344896624">
          <w:marLeft w:val="0"/>
          <w:marRight w:val="0"/>
          <w:marTop w:val="0"/>
          <w:marBottom w:val="0"/>
          <w:divBdr>
            <w:top w:val="none" w:sz="0" w:space="0" w:color="auto"/>
            <w:left w:val="none" w:sz="0" w:space="0" w:color="auto"/>
            <w:bottom w:val="none" w:sz="0" w:space="0" w:color="auto"/>
            <w:right w:val="none" w:sz="0" w:space="0" w:color="auto"/>
          </w:divBdr>
        </w:div>
        <w:div w:id="851332834">
          <w:marLeft w:val="0"/>
          <w:marRight w:val="0"/>
          <w:marTop w:val="150"/>
          <w:marBottom w:val="0"/>
          <w:divBdr>
            <w:top w:val="none" w:sz="0" w:space="0" w:color="auto"/>
            <w:left w:val="none" w:sz="0" w:space="0" w:color="auto"/>
            <w:bottom w:val="none" w:sz="0" w:space="0" w:color="auto"/>
            <w:right w:val="none" w:sz="0" w:space="0" w:color="auto"/>
          </w:divBdr>
          <w:divsChild>
            <w:div w:id="618533451">
              <w:marLeft w:val="1155"/>
              <w:marRight w:val="0"/>
              <w:marTop w:val="0"/>
              <w:marBottom w:val="0"/>
              <w:divBdr>
                <w:top w:val="none" w:sz="0" w:space="0" w:color="auto"/>
                <w:left w:val="none" w:sz="0" w:space="0" w:color="auto"/>
                <w:bottom w:val="none" w:sz="0" w:space="0" w:color="auto"/>
                <w:right w:val="none" w:sz="0" w:space="0" w:color="auto"/>
              </w:divBdr>
            </w:div>
            <w:div w:id="131387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791208">
      <w:bodyDiv w:val="1"/>
      <w:marLeft w:val="0"/>
      <w:marRight w:val="0"/>
      <w:marTop w:val="0"/>
      <w:marBottom w:val="0"/>
      <w:divBdr>
        <w:top w:val="none" w:sz="0" w:space="0" w:color="auto"/>
        <w:left w:val="none" w:sz="0" w:space="0" w:color="auto"/>
        <w:bottom w:val="none" w:sz="0" w:space="0" w:color="auto"/>
        <w:right w:val="none" w:sz="0" w:space="0" w:color="auto"/>
      </w:divBdr>
      <w:divsChild>
        <w:div w:id="80101949">
          <w:marLeft w:val="0"/>
          <w:marRight w:val="0"/>
          <w:marTop w:val="0"/>
          <w:marBottom w:val="0"/>
          <w:divBdr>
            <w:top w:val="none" w:sz="0" w:space="0" w:color="auto"/>
            <w:left w:val="none" w:sz="0" w:space="0" w:color="auto"/>
            <w:bottom w:val="none" w:sz="0" w:space="0" w:color="auto"/>
            <w:right w:val="none" w:sz="0" w:space="0" w:color="auto"/>
          </w:divBdr>
        </w:div>
        <w:div w:id="1825854191">
          <w:marLeft w:val="0"/>
          <w:marRight w:val="0"/>
          <w:marTop w:val="150"/>
          <w:marBottom w:val="0"/>
          <w:divBdr>
            <w:top w:val="none" w:sz="0" w:space="0" w:color="auto"/>
            <w:left w:val="none" w:sz="0" w:space="0" w:color="auto"/>
            <w:bottom w:val="none" w:sz="0" w:space="0" w:color="auto"/>
            <w:right w:val="none" w:sz="0" w:space="0" w:color="auto"/>
          </w:divBdr>
          <w:divsChild>
            <w:div w:id="498732913">
              <w:marLeft w:val="1155"/>
              <w:marRight w:val="0"/>
              <w:marTop w:val="0"/>
              <w:marBottom w:val="0"/>
              <w:divBdr>
                <w:top w:val="none" w:sz="0" w:space="0" w:color="auto"/>
                <w:left w:val="none" w:sz="0" w:space="0" w:color="auto"/>
                <w:bottom w:val="none" w:sz="0" w:space="0" w:color="auto"/>
                <w:right w:val="none" w:sz="0" w:space="0" w:color="auto"/>
              </w:divBdr>
            </w:div>
            <w:div w:id="1962347110">
              <w:marLeft w:val="1155"/>
              <w:marRight w:val="0"/>
              <w:marTop w:val="0"/>
              <w:marBottom w:val="0"/>
              <w:divBdr>
                <w:top w:val="none" w:sz="0" w:space="0" w:color="auto"/>
                <w:left w:val="none" w:sz="0" w:space="0" w:color="auto"/>
                <w:bottom w:val="none" w:sz="0" w:space="0" w:color="auto"/>
                <w:right w:val="none" w:sz="0" w:space="0" w:color="auto"/>
              </w:divBdr>
            </w:div>
            <w:div w:id="111441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77167">
      <w:bodyDiv w:val="1"/>
      <w:marLeft w:val="0"/>
      <w:marRight w:val="0"/>
      <w:marTop w:val="0"/>
      <w:marBottom w:val="0"/>
      <w:divBdr>
        <w:top w:val="none" w:sz="0" w:space="0" w:color="auto"/>
        <w:left w:val="none" w:sz="0" w:space="0" w:color="auto"/>
        <w:bottom w:val="none" w:sz="0" w:space="0" w:color="auto"/>
        <w:right w:val="none" w:sz="0" w:space="0" w:color="auto"/>
      </w:divBdr>
      <w:divsChild>
        <w:div w:id="598224612">
          <w:marLeft w:val="0"/>
          <w:marRight w:val="0"/>
          <w:marTop w:val="0"/>
          <w:marBottom w:val="0"/>
          <w:divBdr>
            <w:top w:val="none" w:sz="0" w:space="0" w:color="auto"/>
            <w:left w:val="none" w:sz="0" w:space="0" w:color="auto"/>
            <w:bottom w:val="none" w:sz="0" w:space="0" w:color="auto"/>
            <w:right w:val="none" w:sz="0" w:space="0" w:color="auto"/>
          </w:divBdr>
        </w:div>
        <w:div w:id="1662125525">
          <w:marLeft w:val="0"/>
          <w:marRight w:val="0"/>
          <w:marTop w:val="150"/>
          <w:marBottom w:val="0"/>
          <w:divBdr>
            <w:top w:val="none" w:sz="0" w:space="0" w:color="auto"/>
            <w:left w:val="none" w:sz="0" w:space="0" w:color="auto"/>
            <w:bottom w:val="none" w:sz="0" w:space="0" w:color="auto"/>
            <w:right w:val="none" w:sz="0" w:space="0" w:color="auto"/>
          </w:divBdr>
          <w:divsChild>
            <w:div w:id="392194231">
              <w:marLeft w:val="1155"/>
              <w:marRight w:val="0"/>
              <w:marTop w:val="0"/>
              <w:marBottom w:val="0"/>
              <w:divBdr>
                <w:top w:val="none" w:sz="0" w:space="0" w:color="auto"/>
                <w:left w:val="none" w:sz="0" w:space="0" w:color="auto"/>
                <w:bottom w:val="none" w:sz="0" w:space="0" w:color="auto"/>
                <w:right w:val="none" w:sz="0" w:space="0" w:color="auto"/>
              </w:divBdr>
            </w:div>
            <w:div w:id="1300184329">
              <w:marLeft w:val="1155"/>
              <w:marRight w:val="0"/>
              <w:marTop w:val="0"/>
              <w:marBottom w:val="0"/>
              <w:divBdr>
                <w:top w:val="none" w:sz="0" w:space="0" w:color="auto"/>
                <w:left w:val="none" w:sz="0" w:space="0" w:color="auto"/>
                <w:bottom w:val="none" w:sz="0" w:space="0" w:color="auto"/>
                <w:right w:val="none" w:sz="0" w:space="0" w:color="auto"/>
              </w:divBdr>
            </w:div>
            <w:div w:id="57463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2783">
      <w:bodyDiv w:val="1"/>
      <w:marLeft w:val="0"/>
      <w:marRight w:val="0"/>
      <w:marTop w:val="0"/>
      <w:marBottom w:val="0"/>
      <w:divBdr>
        <w:top w:val="none" w:sz="0" w:space="0" w:color="auto"/>
        <w:left w:val="none" w:sz="0" w:space="0" w:color="auto"/>
        <w:bottom w:val="none" w:sz="0" w:space="0" w:color="auto"/>
        <w:right w:val="none" w:sz="0" w:space="0" w:color="auto"/>
      </w:divBdr>
      <w:divsChild>
        <w:div w:id="224533156">
          <w:marLeft w:val="0"/>
          <w:marRight w:val="0"/>
          <w:marTop w:val="0"/>
          <w:marBottom w:val="0"/>
          <w:divBdr>
            <w:top w:val="none" w:sz="0" w:space="0" w:color="auto"/>
            <w:left w:val="none" w:sz="0" w:space="0" w:color="auto"/>
            <w:bottom w:val="none" w:sz="0" w:space="0" w:color="auto"/>
            <w:right w:val="none" w:sz="0" w:space="0" w:color="auto"/>
          </w:divBdr>
        </w:div>
        <w:div w:id="1365521333">
          <w:marLeft w:val="0"/>
          <w:marRight w:val="0"/>
          <w:marTop w:val="150"/>
          <w:marBottom w:val="0"/>
          <w:divBdr>
            <w:top w:val="none" w:sz="0" w:space="0" w:color="auto"/>
            <w:left w:val="none" w:sz="0" w:space="0" w:color="auto"/>
            <w:bottom w:val="none" w:sz="0" w:space="0" w:color="auto"/>
            <w:right w:val="none" w:sz="0" w:space="0" w:color="auto"/>
          </w:divBdr>
          <w:divsChild>
            <w:div w:id="1748113478">
              <w:marLeft w:val="1155"/>
              <w:marRight w:val="0"/>
              <w:marTop w:val="0"/>
              <w:marBottom w:val="0"/>
              <w:divBdr>
                <w:top w:val="none" w:sz="0" w:space="0" w:color="auto"/>
                <w:left w:val="none" w:sz="0" w:space="0" w:color="auto"/>
                <w:bottom w:val="none" w:sz="0" w:space="0" w:color="auto"/>
                <w:right w:val="none" w:sz="0" w:space="0" w:color="auto"/>
              </w:divBdr>
            </w:div>
            <w:div w:id="1106000823">
              <w:marLeft w:val="1155"/>
              <w:marRight w:val="0"/>
              <w:marTop w:val="0"/>
              <w:marBottom w:val="0"/>
              <w:divBdr>
                <w:top w:val="none" w:sz="0" w:space="0" w:color="auto"/>
                <w:left w:val="none" w:sz="0" w:space="0" w:color="auto"/>
                <w:bottom w:val="none" w:sz="0" w:space="0" w:color="auto"/>
                <w:right w:val="none" w:sz="0" w:space="0" w:color="auto"/>
              </w:divBdr>
            </w:div>
            <w:div w:id="1248594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2888">
      <w:bodyDiv w:val="1"/>
      <w:marLeft w:val="0"/>
      <w:marRight w:val="0"/>
      <w:marTop w:val="0"/>
      <w:marBottom w:val="0"/>
      <w:divBdr>
        <w:top w:val="none" w:sz="0" w:space="0" w:color="auto"/>
        <w:left w:val="none" w:sz="0" w:space="0" w:color="auto"/>
        <w:bottom w:val="none" w:sz="0" w:space="0" w:color="auto"/>
        <w:right w:val="none" w:sz="0" w:space="0" w:color="auto"/>
      </w:divBdr>
      <w:divsChild>
        <w:div w:id="611010772">
          <w:marLeft w:val="0"/>
          <w:marRight w:val="0"/>
          <w:marTop w:val="0"/>
          <w:marBottom w:val="0"/>
          <w:divBdr>
            <w:top w:val="none" w:sz="0" w:space="0" w:color="auto"/>
            <w:left w:val="none" w:sz="0" w:space="0" w:color="auto"/>
            <w:bottom w:val="none" w:sz="0" w:space="0" w:color="auto"/>
            <w:right w:val="none" w:sz="0" w:space="0" w:color="auto"/>
          </w:divBdr>
        </w:div>
        <w:div w:id="756244372">
          <w:marLeft w:val="0"/>
          <w:marRight w:val="0"/>
          <w:marTop w:val="150"/>
          <w:marBottom w:val="0"/>
          <w:divBdr>
            <w:top w:val="none" w:sz="0" w:space="0" w:color="auto"/>
            <w:left w:val="none" w:sz="0" w:space="0" w:color="auto"/>
            <w:bottom w:val="none" w:sz="0" w:space="0" w:color="auto"/>
            <w:right w:val="none" w:sz="0" w:space="0" w:color="auto"/>
          </w:divBdr>
          <w:divsChild>
            <w:div w:id="763962359">
              <w:marLeft w:val="1155"/>
              <w:marRight w:val="0"/>
              <w:marTop w:val="0"/>
              <w:marBottom w:val="0"/>
              <w:divBdr>
                <w:top w:val="none" w:sz="0" w:space="0" w:color="auto"/>
                <w:left w:val="none" w:sz="0" w:space="0" w:color="auto"/>
                <w:bottom w:val="none" w:sz="0" w:space="0" w:color="auto"/>
                <w:right w:val="none" w:sz="0" w:space="0" w:color="auto"/>
              </w:divBdr>
            </w:div>
            <w:div w:id="1272936957">
              <w:marLeft w:val="1155"/>
              <w:marRight w:val="0"/>
              <w:marTop w:val="0"/>
              <w:marBottom w:val="0"/>
              <w:divBdr>
                <w:top w:val="none" w:sz="0" w:space="0" w:color="auto"/>
                <w:left w:val="none" w:sz="0" w:space="0" w:color="auto"/>
                <w:bottom w:val="none" w:sz="0" w:space="0" w:color="auto"/>
                <w:right w:val="none" w:sz="0" w:space="0" w:color="auto"/>
              </w:divBdr>
            </w:div>
            <w:div w:id="273094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7960">
      <w:bodyDiv w:val="1"/>
      <w:marLeft w:val="0"/>
      <w:marRight w:val="0"/>
      <w:marTop w:val="0"/>
      <w:marBottom w:val="0"/>
      <w:divBdr>
        <w:top w:val="none" w:sz="0" w:space="0" w:color="auto"/>
        <w:left w:val="none" w:sz="0" w:space="0" w:color="auto"/>
        <w:bottom w:val="none" w:sz="0" w:space="0" w:color="auto"/>
        <w:right w:val="none" w:sz="0" w:space="0" w:color="auto"/>
      </w:divBdr>
      <w:divsChild>
        <w:div w:id="1833327637">
          <w:marLeft w:val="0"/>
          <w:marRight w:val="0"/>
          <w:marTop w:val="0"/>
          <w:marBottom w:val="0"/>
          <w:divBdr>
            <w:top w:val="none" w:sz="0" w:space="0" w:color="auto"/>
            <w:left w:val="none" w:sz="0" w:space="0" w:color="auto"/>
            <w:bottom w:val="none" w:sz="0" w:space="0" w:color="auto"/>
            <w:right w:val="none" w:sz="0" w:space="0" w:color="auto"/>
          </w:divBdr>
        </w:div>
        <w:div w:id="131562466">
          <w:marLeft w:val="0"/>
          <w:marRight w:val="0"/>
          <w:marTop w:val="150"/>
          <w:marBottom w:val="0"/>
          <w:divBdr>
            <w:top w:val="none" w:sz="0" w:space="0" w:color="auto"/>
            <w:left w:val="none" w:sz="0" w:space="0" w:color="auto"/>
            <w:bottom w:val="none" w:sz="0" w:space="0" w:color="auto"/>
            <w:right w:val="none" w:sz="0" w:space="0" w:color="auto"/>
          </w:divBdr>
          <w:divsChild>
            <w:div w:id="517237755">
              <w:marLeft w:val="1155"/>
              <w:marRight w:val="0"/>
              <w:marTop w:val="0"/>
              <w:marBottom w:val="0"/>
              <w:divBdr>
                <w:top w:val="none" w:sz="0" w:space="0" w:color="auto"/>
                <w:left w:val="none" w:sz="0" w:space="0" w:color="auto"/>
                <w:bottom w:val="none" w:sz="0" w:space="0" w:color="auto"/>
                <w:right w:val="none" w:sz="0" w:space="0" w:color="auto"/>
              </w:divBdr>
            </w:div>
            <w:div w:id="716901680">
              <w:marLeft w:val="1155"/>
              <w:marRight w:val="0"/>
              <w:marTop w:val="0"/>
              <w:marBottom w:val="0"/>
              <w:divBdr>
                <w:top w:val="none" w:sz="0" w:space="0" w:color="auto"/>
                <w:left w:val="none" w:sz="0" w:space="0" w:color="auto"/>
                <w:bottom w:val="none" w:sz="0" w:space="0" w:color="auto"/>
                <w:right w:val="none" w:sz="0" w:space="0" w:color="auto"/>
              </w:divBdr>
            </w:div>
            <w:div w:id="1770857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181441">
      <w:bodyDiv w:val="1"/>
      <w:marLeft w:val="0"/>
      <w:marRight w:val="0"/>
      <w:marTop w:val="0"/>
      <w:marBottom w:val="0"/>
      <w:divBdr>
        <w:top w:val="none" w:sz="0" w:space="0" w:color="auto"/>
        <w:left w:val="none" w:sz="0" w:space="0" w:color="auto"/>
        <w:bottom w:val="none" w:sz="0" w:space="0" w:color="auto"/>
        <w:right w:val="none" w:sz="0" w:space="0" w:color="auto"/>
      </w:divBdr>
      <w:divsChild>
        <w:div w:id="506483398">
          <w:marLeft w:val="0"/>
          <w:marRight w:val="0"/>
          <w:marTop w:val="0"/>
          <w:marBottom w:val="0"/>
          <w:divBdr>
            <w:top w:val="none" w:sz="0" w:space="0" w:color="auto"/>
            <w:left w:val="none" w:sz="0" w:space="0" w:color="auto"/>
            <w:bottom w:val="none" w:sz="0" w:space="0" w:color="auto"/>
            <w:right w:val="none" w:sz="0" w:space="0" w:color="auto"/>
          </w:divBdr>
        </w:div>
        <w:div w:id="357203041">
          <w:marLeft w:val="0"/>
          <w:marRight w:val="0"/>
          <w:marTop w:val="150"/>
          <w:marBottom w:val="0"/>
          <w:divBdr>
            <w:top w:val="none" w:sz="0" w:space="0" w:color="auto"/>
            <w:left w:val="none" w:sz="0" w:space="0" w:color="auto"/>
            <w:bottom w:val="none" w:sz="0" w:space="0" w:color="auto"/>
            <w:right w:val="none" w:sz="0" w:space="0" w:color="auto"/>
          </w:divBdr>
          <w:divsChild>
            <w:div w:id="52198120">
              <w:marLeft w:val="1155"/>
              <w:marRight w:val="0"/>
              <w:marTop w:val="0"/>
              <w:marBottom w:val="0"/>
              <w:divBdr>
                <w:top w:val="none" w:sz="0" w:space="0" w:color="auto"/>
                <w:left w:val="none" w:sz="0" w:space="0" w:color="auto"/>
                <w:bottom w:val="none" w:sz="0" w:space="0" w:color="auto"/>
                <w:right w:val="none" w:sz="0" w:space="0" w:color="auto"/>
              </w:divBdr>
            </w:div>
            <w:div w:id="1390764370">
              <w:marLeft w:val="1155"/>
              <w:marRight w:val="0"/>
              <w:marTop w:val="0"/>
              <w:marBottom w:val="0"/>
              <w:divBdr>
                <w:top w:val="none" w:sz="0" w:space="0" w:color="auto"/>
                <w:left w:val="none" w:sz="0" w:space="0" w:color="auto"/>
                <w:bottom w:val="none" w:sz="0" w:space="0" w:color="auto"/>
                <w:right w:val="none" w:sz="0" w:space="0" w:color="auto"/>
              </w:divBdr>
            </w:div>
            <w:div w:id="576014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195148">
      <w:bodyDiv w:val="1"/>
      <w:marLeft w:val="0"/>
      <w:marRight w:val="0"/>
      <w:marTop w:val="0"/>
      <w:marBottom w:val="0"/>
      <w:divBdr>
        <w:top w:val="none" w:sz="0" w:space="0" w:color="auto"/>
        <w:left w:val="none" w:sz="0" w:space="0" w:color="auto"/>
        <w:bottom w:val="none" w:sz="0" w:space="0" w:color="auto"/>
        <w:right w:val="none" w:sz="0" w:space="0" w:color="auto"/>
      </w:divBdr>
      <w:divsChild>
        <w:div w:id="145097888">
          <w:marLeft w:val="0"/>
          <w:marRight w:val="0"/>
          <w:marTop w:val="0"/>
          <w:marBottom w:val="0"/>
          <w:divBdr>
            <w:top w:val="none" w:sz="0" w:space="0" w:color="auto"/>
            <w:left w:val="none" w:sz="0" w:space="0" w:color="auto"/>
            <w:bottom w:val="none" w:sz="0" w:space="0" w:color="auto"/>
            <w:right w:val="none" w:sz="0" w:space="0" w:color="auto"/>
          </w:divBdr>
        </w:div>
        <w:div w:id="121658797">
          <w:marLeft w:val="0"/>
          <w:marRight w:val="0"/>
          <w:marTop w:val="150"/>
          <w:marBottom w:val="0"/>
          <w:divBdr>
            <w:top w:val="none" w:sz="0" w:space="0" w:color="auto"/>
            <w:left w:val="none" w:sz="0" w:space="0" w:color="auto"/>
            <w:bottom w:val="none" w:sz="0" w:space="0" w:color="auto"/>
            <w:right w:val="none" w:sz="0" w:space="0" w:color="auto"/>
          </w:divBdr>
          <w:divsChild>
            <w:div w:id="20054652">
              <w:marLeft w:val="1155"/>
              <w:marRight w:val="0"/>
              <w:marTop w:val="0"/>
              <w:marBottom w:val="0"/>
              <w:divBdr>
                <w:top w:val="none" w:sz="0" w:space="0" w:color="auto"/>
                <w:left w:val="none" w:sz="0" w:space="0" w:color="auto"/>
                <w:bottom w:val="none" w:sz="0" w:space="0" w:color="auto"/>
                <w:right w:val="none" w:sz="0" w:space="0" w:color="auto"/>
              </w:divBdr>
            </w:div>
            <w:div w:id="1568221856">
              <w:marLeft w:val="1155"/>
              <w:marRight w:val="0"/>
              <w:marTop w:val="0"/>
              <w:marBottom w:val="0"/>
              <w:divBdr>
                <w:top w:val="none" w:sz="0" w:space="0" w:color="auto"/>
                <w:left w:val="none" w:sz="0" w:space="0" w:color="auto"/>
                <w:bottom w:val="none" w:sz="0" w:space="0" w:color="auto"/>
                <w:right w:val="none" w:sz="0" w:space="0" w:color="auto"/>
              </w:divBdr>
            </w:div>
            <w:div w:id="1254819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132728">
      <w:bodyDiv w:val="1"/>
      <w:marLeft w:val="0"/>
      <w:marRight w:val="0"/>
      <w:marTop w:val="0"/>
      <w:marBottom w:val="0"/>
      <w:divBdr>
        <w:top w:val="none" w:sz="0" w:space="0" w:color="auto"/>
        <w:left w:val="none" w:sz="0" w:space="0" w:color="auto"/>
        <w:bottom w:val="none" w:sz="0" w:space="0" w:color="auto"/>
        <w:right w:val="none" w:sz="0" w:space="0" w:color="auto"/>
      </w:divBdr>
      <w:divsChild>
        <w:div w:id="848719318">
          <w:marLeft w:val="0"/>
          <w:marRight w:val="0"/>
          <w:marTop w:val="0"/>
          <w:marBottom w:val="0"/>
          <w:divBdr>
            <w:top w:val="none" w:sz="0" w:space="0" w:color="auto"/>
            <w:left w:val="none" w:sz="0" w:space="0" w:color="auto"/>
            <w:bottom w:val="none" w:sz="0" w:space="0" w:color="auto"/>
            <w:right w:val="none" w:sz="0" w:space="0" w:color="auto"/>
          </w:divBdr>
        </w:div>
        <w:div w:id="1598829880">
          <w:marLeft w:val="0"/>
          <w:marRight w:val="0"/>
          <w:marTop w:val="150"/>
          <w:marBottom w:val="0"/>
          <w:divBdr>
            <w:top w:val="none" w:sz="0" w:space="0" w:color="auto"/>
            <w:left w:val="none" w:sz="0" w:space="0" w:color="auto"/>
            <w:bottom w:val="none" w:sz="0" w:space="0" w:color="auto"/>
            <w:right w:val="none" w:sz="0" w:space="0" w:color="auto"/>
          </w:divBdr>
          <w:divsChild>
            <w:div w:id="1766997821">
              <w:marLeft w:val="1155"/>
              <w:marRight w:val="0"/>
              <w:marTop w:val="0"/>
              <w:marBottom w:val="0"/>
              <w:divBdr>
                <w:top w:val="none" w:sz="0" w:space="0" w:color="auto"/>
                <w:left w:val="none" w:sz="0" w:space="0" w:color="auto"/>
                <w:bottom w:val="none" w:sz="0" w:space="0" w:color="auto"/>
                <w:right w:val="none" w:sz="0" w:space="0" w:color="auto"/>
              </w:divBdr>
            </w:div>
            <w:div w:id="583757080">
              <w:marLeft w:val="1155"/>
              <w:marRight w:val="0"/>
              <w:marTop w:val="0"/>
              <w:marBottom w:val="0"/>
              <w:divBdr>
                <w:top w:val="none" w:sz="0" w:space="0" w:color="auto"/>
                <w:left w:val="none" w:sz="0" w:space="0" w:color="auto"/>
                <w:bottom w:val="none" w:sz="0" w:space="0" w:color="auto"/>
                <w:right w:val="none" w:sz="0" w:space="0" w:color="auto"/>
              </w:divBdr>
            </w:div>
            <w:div w:id="1375690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4049">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2974281">
      <w:bodyDiv w:val="1"/>
      <w:marLeft w:val="0"/>
      <w:marRight w:val="0"/>
      <w:marTop w:val="0"/>
      <w:marBottom w:val="0"/>
      <w:divBdr>
        <w:top w:val="none" w:sz="0" w:space="0" w:color="auto"/>
        <w:left w:val="none" w:sz="0" w:space="0" w:color="auto"/>
        <w:bottom w:val="none" w:sz="0" w:space="0" w:color="auto"/>
        <w:right w:val="none" w:sz="0" w:space="0" w:color="auto"/>
      </w:divBdr>
      <w:divsChild>
        <w:div w:id="261182425">
          <w:marLeft w:val="0"/>
          <w:marRight w:val="0"/>
          <w:marTop w:val="0"/>
          <w:marBottom w:val="0"/>
          <w:divBdr>
            <w:top w:val="none" w:sz="0" w:space="0" w:color="auto"/>
            <w:left w:val="none" w:sz="0" w:space="0" w:color="auto"/>
            <w:bottom w:val="none" w:sz="0" w:space="0" w:color="auto"/>
            <w:right w:val="none" w:sz="0" w:space="0" w:color="auto"/>
          </w:divBdr>
        </w:div>
        <w:div w:id="2003578768">
          <w:marLeft w:val="0"/>
          <w:marRight w:val="0"/>
          <w:marTop w:val="150"/>
          <w:marBottom w:val="0"/>
          <w:divBdr>
            <w:top w:val="none" w:sz="0" w:space="0" w:color="auto"/>
            <w:left w:val="none" w:sz="0" w:space="0" w:color="auto"/>
            <w:bottom w:val="none" w:sz="0" w:space="0" w:color="auto"/>
            <w:right w:val="none" w:sz="0" w:space="0" w:color="auto"/>
          </w:divBdr>
          <w:divsChild>
            <w:div w:id="976178774">
              <w:marLeft w:val="1155"/>
              <w:marRight w:val="0"/>
              <w:marTop w:val="0"/>
              <w:marBottom w:val="0"/>
              <w:divBdr>
                <w:top w:val="none" w:sz="0" w:space="0" w:color="auto"/>
                <w:left w:val="none" w:sz="0" w:space="0" w:color="auto"/>
                <w:bottom w:val="none" w:sz="0" w:space="0" w:color="auto"/>
                <w:right w:val="none" w:sz="0" w:space="0" w:color="auto"/>
              </w:divBdr>
            </w:div>
            <w:div w:id="1317689404">
              <w:marLeft w:val="1155"/>
              <w:marRight w:val="0"/>
              <w:marTop w:val="0"/>
              <w:marBottom w:val="0"/>
              <w:divBdr>
                <w:top w:val="none" w:sz="0" w:space="0" w:color="auto"/>
                <w:left w:val="none" w:sz="0" w:space="0" w:color="auto"/>
                <w:bottom w:val="none" w:sz="0" w:space="0" w:color="auto"/>
                <w:right w:val="none" w:sz="0" w:space="0" w:color="auto"/>
              </w:divBdr>
            </w:div>
            <w:div w:id="4031413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880247">
      <w:bodyDiv w:val="1"/>
      <w:marLeft w:val="0"/>
      <w:marRight w:val="0"/>
      <w:marTop w:val="0"/>
      <w:marBottom w:val="0"/>
      <w:divBdr>
        <w:top w:val="none" w:sz="0" w:space="0" w:color="auto"/>
        <w:left w:val="none" w:sz="0" w:space="0" w:color="auto"/>
        <w:bottom w:val="none" w:sz="0" w:space="0" w:color="auto"/>
        <w:right w:val="none" w:sz="0" w:space="0" w:color="auto"/>
      </w:divBdr>
      <w:divsChild>
        <w:div w:id="132841680">
          <w:marLeft w:val="0"/>
          <w:marRight w:val="0"/>
          <w:marTop w:val="0"/>
          <w:marBottom w:val="0"/>
          <w:divBdr>
            <w:top w:val="none" w:sz="0" w:space="0" w:color="auto"/>
            <w:left w:val="none" w:sz="0" w:space="0" w:color="auto"/>
            <w:bottom w:val="none" w:sz="0" w:space="0" w:color="auto"/>
            <w:right w:val="none" w:sz="0" w:space="0" w:color="auto"/>
          </w:divBdr>
        </w:div>
        <w:div w:id="1309671466">
          <w:marLeft w:val="0"/>
          <w:marRight w:val="0"/>
          <w:marTop w:val="150"/>
          <w:marBottom w:val="0"/>
          <w:divBdr>
            <w:top w:val="none" w:sz="0" w:space="0" w:color="auto"/>
            <w:left w:val="none" w:sz="0" w:space="0" w:color="auto"/>
            <w:bottom w:val="none" w:sz="0" w:space="0" w:color="auto"/>
            <w:right w:val="none" w:sz="0" w:space="0" w:color="auto"/>
          </w:divBdr>
          <w:divsChild>
            <w:div w:id="1759476984">
              <w:marLeft w:val="1155"/>
              <w:marRight w:val="0"/>
              <w:marTop w:val="0"/>
              <w:marBottom w:val="0"/>
              <w:divBdr>
                <w:top w:val="none" w:sz="0" w:space="0" w:color="auto"/>
                <w:left w:val="none" w:sz="0" w:space="0" w:color="auto"/>
                <w:bottom w:val="none" w:sz="0" w:space="0" w:color="auto"/>
                <w:right w:val="none" w:sz="0" w:space="0" w:color="auto"/>
              </w:divBdr>
            </w:div>
            <w:div w:id="1468627501">
              <w:marLeft w:val="1155"/>
              <w:marRight w:val="0"/>
              <w:marTop w:val="0"/>
              <w:marBottom w:val="0"/>
              <w:divBdr>
                <w:top w:val="none" w:sz="0" w:space="0" w:color="auto"/>
                <w:left w:val="none" w:sz="0" w:space="0" w:color="auto"/>
                <w:bottom w:val="none" w:sz="0" w:space="0" w:color="auto"/>
                <w:right w:val="none" w:sz="0" w:space="0" w:color="auto"/>
              </w:divBdr>
            </w:div>
            <w:div w:id="1239443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049361">
      <w:bodyDiv w:val="1"/>
      <w:marLeft w:val="0"/>
      <w:marRight w:val="0"/>
      <w:marTop w:val="0"/>
      <w:marBottom w:val="0"/>
      <w:divBdr>
        <w:top w:val="none" w:sz="0" w:space="0" w:color="auto"/>
        <w:left w:val="none" w:sz="0" w:space="0" w:color="auto"/>
        <w:bottom w:val="none" w:sz="0" w:space="0" w:color="auto"/>
        <w:right w:val="none" w:sz="0" w:space="0" w:color="auto"/>
      </w:divBdr>
      <w:divsChild>
        <w:div w:id="761072499">
          <w:marLeft w:val="0"/>
          <w:marRight w:val="0"/>
          <w:marTop w:val="0"/>
          <w:marBottom w:val="0"/>
          <w:divBdr>
            <w:top w:val="none" w:sz="0" w:space="0" w:color="auto"/>
            <w:left w:val="none" w:sz="0" w:space="0" w:color="auto"/>
            <w:bottom w:val="none" w:sz="0" w:space="0" w:color="auto"/>
            <w:right w:val="none" w:sz="0" w:space="0" w:color="auto"/>
          </w:divBdr>
        </w:div>
        <w:div w:id="1689524842">
          <w:marLeft w:val="0"/>
          <w:marRight w:val="0"/>
          <w:marTop w:val="150"/>
          <w:marBottom w:val="0"/>
          <w:divBdr>
            <w:top w:val="none" w:sz="0" w:space="0" w:color="auto"/>
            <w:left w:val="none" w:sz="0" w:space="0" w:color="auto"/>
            <w:bottom w:val="none" w:sz="0" w:space="0" w:color="auto"/>
            <w:right w:val="none" w:sz="0" w:space="0" w:color="auto"/>
          </w:divBdr>
          <w:divsChild>
            <w:div w:id="1310745047">
              <w:marLeft w:val="1155"/>
              <w:marRight w:val="0"/>
              <w:marTop w:val="0"/>
              <w:marBottom w:val="0"/>
              <w:divBdr>
                <w:top w:val="none" w:sz="0" w:space="0" w:color="auto"/>
                <w:left w:val="none" w:sz="0" w:space="0" w:color="auto"/>
                <w:bottom w:val="none" w:sz="0" w:space="0" w:color="auto"/>
                <w:right w:val="none" w:sz="0" w:space="0" w:color="auto"/>
              </w:divBdr>
            </w:div>
            <w:div w:id="300774398">
              <w:marLeft w:val="1155"/>
              <w:marRight w:val="0"/>
              <w:marTop w:val="0"/>
              <w:marBottom w:val="0"/>
              <w:divBdr>
                <w:top w:val="none" w:sz="0" w:space="0" w:color="auto"/>
                <w:left w:val="none" w:sz="0" w:space="0" w:color="auto"/>
                <w:bottom w:val="none" w:sz="0" w:space="0" w:color="auto"/>
                <w:right w:val="none" w:sz="0" w:space="0" w:color="auto"/>
              </w:divBdr>
            </w:div>
            <w:div w:id="217400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078029">
      <w:bodyDiv w:val="1"/>
      <w:marLeft w:val="0"/>
      <w:marRight w:val="0"/>
      <w:marTop w:val="0"/>
      <w:marBottom w:val="0"/>
      <w:divBdr>
        <w:top w:val="none" w:sz="0" w:space="0" w:color="auto"/>
        <w:left w:val="none" w:sz="0" w:space="0" w:color="auto"/>
        <w:bottom w:val="none" w:sz="0" w:space="0" w:color="auto"/>
        <w:right w:val="none" w:sz="0" w:space="0" w:color="auto"/>
      </w:divBdr>
      <w:divsChild>
        <w:div w:id="291786174">
          <w:marLeft w:val="0"/>
          <w:marRight w:val="0"/>
          <w:marTop w:val="0"/>
          <w:marBottom w:val="0"/>
          <w:divBdr>
            <w:top w:val="none" w:sz="0" w:space="0" w:color="auto"/>
            <w:left w:val="none" w:sz="0" w:space="0" w:color="auto"/>
            <w:bottom w:val="none" w:sz="0" w:space="0" w:color="auto"/>
            <w:right w:val="none" w:sz="0" w:space="0" w:color="auto"/>
          </w:divBdr>
        </w:div>
        <w:div w:id="2016766782">
          <w:marLeft w:val="0"/>
          <w:marRight w:val="0"/>
          <w:marTop w:val="150"/>
          <w:marBottom w:val="0"/>
          <w:divBdr>
            <w:top w:val="none" w:sz="0" w:space="0" w:color="auto"/>
            <w:left w:val="none" w:sz="0" w:space="0" w:color="auto"/>
            <w:bottom w:val="none" w:sz="0" w:space="0" w:color="auto"/>
            <w:right w:val="none" w:sz="0" w:space="0" w:color="auto"/>
          </w:divBdr>
          <w:divsChild>
            <w:div w:id="1056783095">
              <w:marLeft w:val="1155"/>
              <w:marRight w:val="0"/>
              <w:marTop w:val="0"/>
              <w:marBottom w:val="0"/>
              <w:divBdr>
                <w:top w:val="none" w:sz="0" w:space="0" w:color="auto"/>
                <w:left w:val="none" w:sz="0" w:space="0" w:color="auto"/>
                <w:bottom w:val="none" w:sz="0" w:space="0" w:color="auto"/>
                <w:right w:val="none" w:sz="0" w:space="0" w:color="auto"/>
              </w:divBdr>
            </w:div>
            <w:div w:id="996349164">
              <w:marLeft w:val="1155"/>
              <w:marRight w:val="0"/>
              <w:marTop w:val="0"/>
              <w:marBottom w:val="0"/>
              <w:divBdr>
                <w:top w:val="none" w:sz="0" w:space="0" w:color="auto"/>
                <w:left w:val="none" w:sz="0" w:space="0" w:color="auto"/>
                <w:bottom w:val="none" w:sz="0" w:space="0" w:color="auto"/>
                <w:right w:val="none" w:sz="0" w:space="0" w:color="auto"/>
              </w:divBdr>
            </w:div>
            <w:div w:id="878396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349147">
      <w:bodyDiv w:val="1"/>
      <w:marLeft w:val="0"/>
      <w:marRight w:val="0"/>
      <w:marTop w:val="0"/>
      <w:marBottom w:val="0"/>
      <w:divBdr>
        <w:top w:val="none" w:sz="0" w:space="0" w:color="auto"/>
        <w:left w:val="none" w:sz="0" w:space="0" w:color="auto"/>
        <w:bottom w:val="none" w:sz="0" w:space="0" w:color="auto"/>
        <w:right w:val="none" w:sz="0" w:space="0" w:color="auto"/>
      </w:divBdr>
      <w:divsChild>
        <w:div w:id="2027514697">
          <w:marLeft w:val="0"/>
          <w:marRight w:val="0"/>
          <w:marTop w:val="0"/>
          <w:marBottom w:val="0"/>
          <w:divBdr>
            <w:top w:val="none" w:sz="0" w:space="0" w:color="auto"/>
            <w:left w:val="none" w:sz="0" w:space="0" w:color="auto"/>
            <w:bottom w:val="none" w:sz="0" w:space="0" w:color="auto"/>
            <w:right w:val="none" w:sz="0" w:space="0" w:color="auto"/>
          </w:divBdr>
        </w:div>
        <w:div w:id="561602198">
          <w:marLeft w:val="0"/>
          <w:marRight w:val="0"/>
          <w:marTop w:val="150"/>
          <w:marBottom w:val="0"/>
          <w:divBdr>
            <w:top w:val="none" w:sz="0" w:space="0" w:color="auto"/>
            <w:left w:val="none" w:sz="0" w:space="0" w:color="auto"/>
            <w:bottom w:val="none" w:sz="0" w:space="0" w:color="auto"/>
            <w:right w:val="none" w:sz="0" w:space="0" w:color="auto"/>
          </w:divBdr>
          <w:divsChild>
            <w:div w:id="942686054">
              <w:marLeft w:val="1155"/>
              <w:marRight w:val="0"/>
              <w:marTop w:val="0"/>
              <w:marBottom w:val="0"/>
              <w:divBdr>
                <w:top w:val="none" w:sz="0" w:space="0" w:color="auto"/>
                <w:left w:val="none" w:sz="0" w:space="0" w:color="auto"/>
                <w:bottom w:val="none" w:sz="0" w:space="0" w:color="auto"/>
                <w:right w:val="none" w:sz="0" w:space="0" w:color="auto"/>
              </w:divBdr>
            </w:div>
            <w:div w:id="1244490270">
              <w:marLeft w:val="1155"/>
              <w:marRight w:val="0"/>
              <w:marTop w:val="0"/>
              <w:marBottom w:val="0"/>
              <w:divBdr>
                <w:top w:val="none" w:sz="0" w:space="0" w:color="auto"/>
                <w:left w:val="none" w:sz="0" w:space="0" w:color="auto"/>
                <w:bottom w:val="none" w:sz="0" w:space="0" w:color="auto"/>
                <w:right w:val="none" w:sz="0" w:space="0" w:color="auto"/>
              </w:divBdr>
            </w:div>
            <w:div w:id="551692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18554">
      <w:bodyDiv w:val="1"/>
      <w:marLeft w:val="0"/>
      <w:marRight w:val="0"/>
      <w:marTop w:val="0"/>
      <w:marBottom w:val="0"/>
      <w:divBdr>
        <w:top w:val="none" w:sz="0" w:space="0" w:color="auto"/>
        <w:left w:val="none" w:sz="0" w:space="0" w:color="auto"/>
        <w:bottom w:val="none" w:sz="0" w:space="0" w:color="auto"/>
        <w:right w:val="none" w:sz="0" w:space="0" w:color="auto"/>
      </w:divBdr>
      <w:divsChild>
        <w:div w:id="500462499">
          <w:marLeft w:val="0"/>
          <w:marRight w:val="0"/>
          <w:marTop w:val="0"/>
          <w:marBottom w:val="0"/>
          <w:divBdr>
            <w:top w:val="none" w:sz="0" w:space="0" w:color="auto"/>
            <w:left w:val="none" w:sz="0" w:space="0" w:color="auto"/>
            <w:bottom w:val="none" w:sz="0" w:space="0" w:color="auto"/>
            <w:right w:val="none" w:sz="0" w:space="0" w:color="auto"/>
          </w:divBdr>
        </w:div>
        <w:div w:id="251207271">
          <w:marLeft w:val="0"/>
          <w:marRight w:val="0"/>
          <w:marTop w:val="150"/>
          <w:marBottom w:val="0"/>
          <w:divBdr>
            <w:top w:val="none" w:sz="0" w:space="0" w:color="auto"/>
            <w:left w:val="none" w:sz="0" w:space="0" w:color="auto"/>
            <w:bottom w:val="none" w:sz="0" w:space="0" w:color="auto"/>
            <w:right w:val="none" w:sz="0" w:space="0" w:color="auto"/>
          </w:divBdr>
          <w:divsChild>
            <w:div w:id="977221932">
              <w:marLeft w:val="1155"/>
              <w:marRight w:val="0"/>
              <w:marTop w:val="0"/>
              <w:marBottom w:val="0"/>
              <w:divBdr>
                <w:top w:val="none" w:sz="0" w:space="0" w:color="auto"/>
                <w:left w:val="none" w:sz="0" w:space="0" w:color="auto"/>
                <w:bottom w:val="none" w:sz="0" w:space="0" w:color="auto"/>
                <w:right w:val="none" w:sz="0" w:space="0" w:color="auto"/>
              </w:divBdr>
            </w:div>
            <w:div w:id="1651906477">
              <w:marLeft w:val="1155"/>
              <w:marRight w:val="0"/>
              <w:marTop w:val="0"/>
              <w:marBottom w:val="0"/>
              <w:divBdr>
                <w:top w:val="none" w:sz="0" w:space="0" w:color="auto"/>
                <w:left w:val="none" w:sz="0" w:space="0" w:color="auto"/>
                <w:bottom w:val="none" w:sz="0" w:space="0" w:color="auto"/>
                <w:right w:val="none" w:sz="0" w:space="0" w:color="auto"/>
              </w:divBdr>
            </w:div>
            <w:div w:id="1356494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5700">
      <w:bodyDiv w:val="1"/>
      <w:marLeft w:val="0"/>
      <w:marRight w:val="0"/>
      <w:marTop w:val="0"/>
      <w:marBottom w:val="0"/>
      <w:divBdr>
        <w:top w:val="none" w:sz="0" w:space="0" w:color="auto"/>
        <w:left w:val="none" w:sz="0" w:space="0" w:color="auto"/>
        <w:bottom w:val="none" w:sz="0" w:space="0" w:color="auto"/>
        <w:right w:val="none" w:sz="0" w:space="0" w:color="auto"/>
      </w:divBdr>
      <w:divsChild>
        <w:div w:id="1250232890">
          <w:marLeft w:val="0"/>
          <w:marRight w:val="0"/>
          <w:marTop w:val="0"/>
          <w:marBottom w:val="0"/>
          <w:divBdr>
            <w:top w:val="none" w:sz="0" w:space="0" w:color="auto"/>
            <w:left w:val="none" w:sz="0" w:space="0" w:color="auto"/>
            <w:bottom w:val="none" w:sz="0" w:space="0" w:color="auto"/>
            <w:right w:val="none" w:sz="0" w:space="0" w:color="auto"/>
          </w:divBdr>
        </w:div>
        <w:div w:id="815531147">
          <w:marLeft w:val="0"/>
          <w:marRight w:val="0"/>
          <w:marTop w:val="150"/>
          <w:marBottom w:val="0"/>
          <w:divBdr>
            <w:top w:val="none" w:sz="0" w:space="0" w:color="auto"/>
            <w:left w:val="none" w:sz="0" w:space="0" w:color="auto"/>
            <w:bottom w:val="none" w:sz="0" w:space="0" w:color="auto"/>
            <w:right w:val="none" w:sz="0" w:space="0" w:color="auto"/>
          </w:divBdr>
          <w:divsChild>
            <w:div w:id="1669674422">
              <w:marLeft w:val="1155"/>
              <w:marRight w:val="0"/>
              <w:marTop w:val="0"/>
              <w:marBottom w:val="0"/>
              <w:divBdr>
                <w:top w:val="none" w:sz="0" w:space="0" w:color="auto"/>
                <w:left w:val="none" w:sz="0" w:space="0" w:color="auto"/>
                <w:bottom w:val="none" w:sz="0" w:space="0" w:color="auto"/>
                <w:right w:val="none" w:sz="0" w:space="0" w:color="auto"/>
              </w:divBdr>
            </w:div>
            <w:div w:id="541600713">
              <w:marLeft w:val="1155"/>
              <w:marRight w:val="0"/>
              <w:marTop w:val="0"/>
              <w:marBottom w:val="0"/>
              <w:divBdr>
                <w:top w:val="none" w:sz="0" w:space="0" w:color="auto"/>
                <w:left w:val="none" w:sz="0" w:space="0" w:color="auto"/>
                <w:bottom w:val="none" w:sz="0" w:space="0" w:color="auto"/>
                <w:right w:val="none" w:sz="0" w:space="0" w:color="auto"/>
              </w:divBdr>
            </w:div>
            <w:div w:id="1274173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24888">
      <w:bodyDiv w:val="1"/>
      <w:marLeft w:val="0"/>
      <w:marRight w:val="0"/>
      <w:marTop w:val="0"/>
      <w:marBottom w:val="0"/>
      <w:divBdr>
        <w:top w:val="none" w:sz="0" w:space="0" w:color="auto"/>
        <w:left w:val="none" w:sz="0" w:space="0" w:color="auto"/>
        <w:bottom w:val="none" w:sz="0" w:space="0" w:color="auto"/>
        <w:right w:val="none" w:sz="0" w:space="0" w:color="auto"/>
      </w:divBdr>
      <w:divsChild>
        <w:div w:id="1890679075">
          <w:marLeft w:val="0"/>
          <w:marRight w:val="0"/>
          <w:marTop w:val="0"/>
          <w:marBottom w:val="0"/>
          <w:divBdr>
            <w:top w:val="none" w:sz="0" w:space="0" w:color="auto"/>
            <w:left w:val="none" w:sz="0" w:space="0" w:color="auto"/>
            <w:bottom w:val="none" w:sz="0" w:space="0" w:color="auto"/>
            <w:right w:val="none" w:sz="0" w:space="0" w:color="auto"/>
          </w:divBdr>
        </w:div>
        <w:div w:id="684747402">
          <w:marLeft w:val="0"/>
          <w:marRight w:val="0"/>
          <w:marTop w:val="150"/>
          <w:marBottom w:val="0"/>
          <w:divBdr>
            <w:top w:val="none" w:sz="0" w:space="0" w:color="auto"/>
            <w:left w:val="none" w:sz="0" w:space="0" w:color="auto"/>
            <w:bottom w:val="none" w:sz="0" w:space="0" w:color="auto"/>
            <w:right w:val="none" w:sz="0" w:space="0" w:color="auto"/>
          </w:divBdr>
          <w:divsChild>
            <w:div w:id="1803957275">
              <w:marLeft w:val="1155"/>
              <w:marRight w:val="0"/>
              <w:marTop w:val="0"/>
              <w:marBottom w:val="0"/>
              <w:divBdr>
                <w:top w:val="none" w:sz="0" w:space="0" w:color="auto"/>
                <w:left w:val="none" w:sz="0" w:space="0" w:color="auto"/>
                <w:bottom w:val="none" w:sz="0" w:space="0" w:color="auto"/>
                <w:right w:val="none" w:sz="0" w:space="0" w:color="auto"/>
              </w:divBdr>
            </w:div>
            <w:div w:id="115025878">
              <w:marLeft w:val="1155"/>
              <w:marRight w:val="0"/>
              <w:marTop w:val="0"/>
              <w:marBottom w:val="0"/>
              <w:divBdr>
                <w:top w:val="none" w:sz="0" w:space="0" w:color="auto"/>
                <w:left w:val="none" w:sz="0" w:space="0" w:color="auto"/>
                <w:bottom w:val="none" w:sz="0" w:space="0" w:color="auto"/>
                <w:right w:val="none" w:sz="0" w:space="0" w:color="auto"/>
              </w:divBdr>
            </w:div>
            <w:div w:id="15777800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098410">
      <w:bodyDiv w:val="1"/>
      <w:marLeft w:val="0"/>
      <w:marRight w:val="0"/>
      <w:marTop w:val="0"/>
      <w:marBottom w:val="0"/>
      <w:divBdr>
        <w:top w:val="none" w:sz="0" w:space="0" w:color="auto"/>
        <w:left w:val="none" w:sz="0" w:space="0" w:color="auto"/>
        <w:bottom w:val="none" w:sz="0" w:space="0" w:color="auto"/>
        <w:right w:val="none" w:sz="0" w:space="0" w:color="auto"/>
      </w:divBdr>
      <w:divsChild>
        <w:div w:id="882448603">
          <w:marLeft w:val="0"/>
          <w:marRight w:val="0"/>
          <w:marTop w:val="0"/>
          <w:marBottom w:val="0"/>
          <w:divBdr>
            <w:top w:val="none" w:sz="0" w:space="0" w:color="auto"/>
            <w:left w:val="none" w:sz="0" w:space="0" w:color="auto"/>
            <w:bottom w:val="none" w:sz="0" w:space="0" w:color="auto"/>
            <w:right w:val="none" w:sz="0" w:space="0" w:color="auto"/>
          </w:divBdr>
        </w:div>
        <w:div w:id="1914925697">
          <w:marLeft w:val="0"/>
          <w:marRight w:val="0"/>
          <w:marTop w:val="150"/>
          <w:marBottom w:val="0"/>
          <w:divBdr>
            <w:top w:val="none" w:sz="0" w:space="0" w:color="auto"/>
            <w:left w:val="none" w:sz="0" w:space="0" w:color="auto"/>
            <w:bottom w:val="none" w:sz="0" w:space="0" w:color="auto"/>
            <w:right w:val="none" w:sz="0" w:space="0" w:color="auto"/>
          </w:divBdr>
          <w:divsChild>
            <w:div w:id="2043628586">
              <w:marLeft w:val="1155"/>
              <w:marRight w:val="0"/>
              <w:marTop w:val="0"/>
              <w:marBottom w:val="0"/>
              <w:divBdr>
                <w:top w:val="none" w:sz="0" w:space="0" w:color="auto"/>
                <w:left w:val="none" w:sz="0" w:space="0" w:color="auto"/>
                <w:bottom w:val="none" w:sz="0" w:space="0" w:color="auto"/>
                <w:right w:val="none" w:sz="0" w:space="0" w:color="auto"/>
              </w:divBdr>
            </w:div>
            <w:div w:id="312830946">
              <w:marLeft w:val="1155"/>
              <w:marRight w:val="0"/>
              <w:marTop w:val="0"/>
              <w:marBottom w:val="0"/>
              <w:divBdr>
                <w:top w:val="none" w:sz="0" w:space="0" w:color="auto"/>
                <w:left w:val="none" w:sz="0" w:space="0" w:color="auto"/>
                <w:bottom w:val="none" w:sz="0" w:space="0" w:color="auto"/>
                <w:right w:val="none" w:sz="0" w:space="0" w:color="auto"/>
              </w:divBdr>
            </w:div>
            <w:div w:id="1427732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3464">
      <w:bodyDiv w:val="1"/>
      <w:marLeft w:val="0"/>
      <w:marRight w:val="0"/>
      <w:marTop w:val="0"/>
      <w:marBottom w:val="0"/>
      <w:divBdr>
        <w:top w:val="none" w:sz="0" w:space="0" w:color="auto"/>
        <w:left w:val="none" w:sz="0" w:space="0" w:color="auto"/>
        <w:bottom w:val="none" w:sz="0" w:space="0" w:color="auto"/>
        <w:right w:val="none" w:sz="0" w:space="0" w:color="auto"/>
      </w:divBdr>
      <w:divsChild>
        <w:div w:id="1800150399">
          <w:marLeft w:val="0"/>
          <w:marRight w:val="0"/>
          <w:marTop w:val="0"/>
          <w:marBottom w:val="0"/>
          <w:divBdr>
            <w:top w:val="none" w:sz="0" w:space="0" w:color="auto"/>
            <w:left w:val="none" w:sz="0" w:space="0" w:color="auto"/>
            <w:bottom w:val="none" w:sz="0" w:space="0" w:color="auto"/>
            <w:right w:val="none" w:sz="0" w:space="0" w:color="auto"/>
          </w:divBdr>
        </w:div>
        <w:div w:id="1852445970">
          <w:marLeft w:val="0"/>
          <w:marRight w:val="0"/>
          <w:marTop w:val="150"/>
          <w:marBottom w:val="0"/>
          <w:divBdr>
            <w:top w:val="none" w:sz="0" w:space="0" w:color="auto"/>
            <w:left w:val="none" w:sz="0" w:space="0" w:color="auto"/>
            <w:bottom w:val="none" w:sz="0" w:space="0" w:color="auto"/>
            <w:right w:val="none" w:sz="0" w:space="0" w:color="auto"/>
          </w:divBdr>
          <w:divsChild>
            <w:div w:id="1886064022">
              <w:marLeft w:val="1155"/>
              <w:marRight w:val="0"/>
              <w:marTop w:val="0"/>
              <w:marBottom w:val="0"/>
              <w:divBdr>
                <w:top w:val="none" w:sz="0" w:space="0" w:color="auto"/>
                <w:left w:val="none" w:sz="0" w:space="0" w:color="auto"/>
                <w:bottom w:val="none" w:sz="0" w:space="0" w:color="auto"/>
                <w:right w:val="none" w:sz="0" w:space="0" w:color="auto"/>
              </w:divBdr>
            </w:div>
            <w:div w:id="1212840850">
              <w:marLeft w:val="1155"/>
              <w:marRight w:val="0"/>
              <w:marTop w:val="0"/>
              <w:marBottom w:val="0"/>
              <w:divBdr>
                <w:top w:val="none" w:sz="0" w:space="0" w:color="auto"/>
                <w:left w:val="none" w:sz="0" w:space="0" w:color="auto"/>
                <w:bottom w:val="none" w:sz="0" w:space="0" w:color="auto"/>
                <w:right w:val="none" w:sz="0" w:space="0" w:color="auto"/>
              </w:divBdr>
            </w:div>
            <w:div w:id="991909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247996">
      <w:bodyDiv w:val="1"/>
      <w:marLeft w:val="0"/>
      <w:marRight w:val="0"/>
      <w:marTop w:val="0"/>
      <w:marBottom w:val="0"/>
      <w:divBdr>
        <w:top w:val="none" w:sz="0" w:space="0" w:color="auto"/>
        <w:left w:val="none" w:sz="0" w:space="0" w:color="auto"/>
        <w:bottom w:val="none" w:sz="0" w:space="0" w:color="auto"/>
        <w:right w:val="none" w:sz="0" w:space="0" w:color="auto"/>
      </w:divBdr>
      <w:divsChild>
        <w:div w:id="496388886">
          <w:marLeft w:val="0"/>
          <w:marRight w:val="0"/>
          <w:marTop w:val="0"/>
          <w:marBottom w:val="0"/>
          <w:divBdr>
            <w:top w:val="none" w:sz="0" w:space="0" w:color="auto"/>
            <w:left w:val="none" w:sz="0" w:space="0" w:color="auto"/>
            <w:bottom w:val="none" w:sz="0" w:space="0" w:color="auto"/>
            <w:right w:val="none" w:sz="0" w:space="0" w:color="auto"/>
          </w:divBdr>
        </w:div>
        <w:div w:id="757214557">
          <w:marLeft w:val="0"/>
          <w:marRight w:val="0"/>
          <w:marTop w:val="150"/>
          <w:marBottom w:val="0"/>
          <w:divBdr>
            <w:top w:val="none" w:sz="0" w:space="0" w:color="auto"/>
            <w:left w:val="none" w:sz="0" w:space="0" w:color="auto"/>
            <w:bottom w:val="none" w:sz="0" w:space="0" w:color="auto"/>
            <w:right w:val="none" w:sz="0" w:space="0" w:color="auto"/>
          </w:divBdr>
          <w:divsChild>
            <w:div w:id="1321082005">
              <w:marLeft w:val="1155"/>
              <w:marRight w:val="0"/>
              <w:marTop w:val="0"/>
              <w:marBottom w:val="0"/>
              <w:divBdr>
                <w:top w:val="none" w:sz="0" w:space="0" w:color="auto"/>
                <w:left w:val="none" w:sz="0" w:space="0" w:color="auto"/>
                <w:bottom w:val="none" w:sz="0" w:space="0" w:color="auto"/>
                <w:right w:val="none" w:sz="0" w:space="0" w:color="auto"/>
              </w:divBdr>
            </w:div>
            <w:div w:id="225068153">
              <w:marLeft w:val="1155"/>
              <w:marRight w:val="0"/>
              <w:marTop w:val="0"/>
              <w:marBottom w:val="0"/>
              <w:divBdr>
                <w:top w:val="none" w:sz="0" w:space="0" w:color="auto"/>
                <w:left w:val="none" w:sz="0" w:space="0" w:color="auto"/>
                <w:bottom w:val="none" w:sz="0" w:space="0" w:color="auto"/>
                <w:right w:val="none" w:sz="0" w:space="0" w:color="auto"/>
              </w:divBdr>
            </w:div>
            <w:div w:id="20692565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58986">
      <w:bodyDiv w:val="1"/>
      <w:marLeft w:val="0"/>
      <w:marRight w:val="0"/>
      <w:marTop w:val="0"/>
      <w:marBottom w:val="0"/>
      <w:divBdr>
        <w:top w:val="none" w:sz="0" w:space="0" w:color="auto"/>
        <w:left w:val="none" w:sz="0" w:space="0" w:color="auto"/>
        <w:bottom w:val="none" w:sz="0" w:space="0" w:color="auto"/>
        <w:right w:val="none" w:sz="0" w:space="0" w:color="auto"/>
      </w:divBdr>
      <w:divsChild>
        <w:div w:id="1967924223">
          <w:marLeft w:val="0"/>
          <w:marRight w:val="0"/>
          <w:marTop w:val="0"/>
          <w:marBottom w:val="0"/>
          <w:divBdr>
            <w:top w:val="none" w:sz="0" w:space="0" w:color="auto"/>
            <w:left w:val="none" w:sz="0" w:space="0" w:color="auto"/>
            <w:bottom w:val="none" w:sz="0" w:space="0" w:color="auto"/>
            <w:right w:val="none" w:sz="0" w:space="0" w:color="auto"/>
          </w:divBdr>
        </w:div>
        <w:div w:id="2096590531">
          <w:marLeft w:val="0"/>
          <w:marRight w:val="0"/>
          <w:marTop w:val="150"/>
          <w:marBottom w:val="0"/>
          <w:divBdr>
            <w:top w:val="none" w:sz="0" w:space="0" w:color="auto"/>
            <w:left w:val="none" w:sz="0" w:space="0" w:color="auto"/>
            <w:bottom w:val="none" w:sz="0" w:space="0" w:color="auto"/>
            <w:right w:val="none" w:sz="0" w:space="0" w:color="auto"/>
          </w:divBdr>
          <w:divsChild>
            <w:div w:id="1800682597">
              <w:marLeft w:val="1155"/>
              <w:marRight w:val="0"/>
              <w:marTop w:val="0"/>
              <w:marBottom w:val="0"/>
              <w:divBdr>
                <w:top w:val="none" w:sz="0" w:space="0" w:color="auto"/>
                <w:left w:val="none" w:sz="0" w:space="0" w:color="auto"/>
                <w:bottom w:val="none" w:sz="0" w:space="0" w:color="auto"/>
                <w:right w:val="none" w:sz="0" w:space="0" w:color="auto"/>
              </w:divBdr>
            </w:div>
            <w:div w:id="2056852541">
              <w:marLeft w:val="1155"/>
              <w:marRight w:val="0"/>
              <w:marTop w:val="0"/>
              <w:marBottom w:val="0"/>
              <w:divBdr>
                <w:top w:val="none" w:sz="0" w:space="0" w:color="auto"/>
                <w:left w:val="none" w:sz="0" w:space="0" w:color="auto"/>
                <w:bottom w:val="none" w:sz="0" w:space="0" w:color="auto"/>
                <w:right w:val="none" w:sz="0" w:space="0" w:color="auto"/>
              </w:divBdr>
            </w:div>
            <w:div w:id="20114458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049769">
      <w:bodyDiv w:val="1"/>
      <w:marLeft w:val="0"/>
      <w:marRight w:val="0"/>
      <w:marTop w:val="0"/>
      <w:marBottom w:val="0"/>
      <w:divBdr>
        <w:top w:val="none" w:sz="0" w:space="0" w:color="auto"/>
        <w:left w:val="none" w:sz="0" w:space="0" w:color="auto"/>
        <w:bottom w:val="none" w:sz="0" w:space="0" w:color="auto"/>
        <w:right w:val="none" w:sz="0" w:space="0" w:color="auto"/>
      </w:divBdr>
      <w:divsChild>
        <w:div w:id="332150179">
          <w:marLeft w:val="0"/>
          <w:marRight w:val="0"/>
          <w:marTop w:val="0"/>
          <w:marBottom w:val="0"/>
          <w:divBdr>
            <w:top w:val="none" w:sz="0" w:space="0" w:color="auto"/>
            <w:left w:val="none" w:sz="0" w:space="0" w:color="auto"/>
            <w:bottom w:val="none" w:sz="0" w:space="0" w:color="auto"/>
            <w:right w:val="none" w:sz="0" w:space="0" w:color="auto"/>
          </w:divBdr>
        </w:div>
        <w:div w:id="1308242299">
          <w:marLeft w:val="0"/>
          <w:marRight w:val="0"/>
          <w:marTop w:val="150"/>
          <w:marBottom w:val="0"/>
          <w:divBdr>
            <w:top w:val="none" w:sz="0" w:space="0" w:color="auto"/>
            <w:left w:val="none" w:sz="0" w:space="0" w:color="auto"/>
            <w:bottom w:val="none" w:sz="0" w:space="0" w:color="auto"/>
            <w:right w:val="none" w:sz="0" w:space="0" w:color="auto"/>
          </w:divBdr>
          <w:divsChild>
            <w:div w:id="1732658864">
              <w:marLeft w:val="1155"/>
              <w:marRight w:val="0"/>
              <w:marTop w:val="0"/>
              <w:marBottom w:val="0"/>
              <w:divBdr>
                <w:top w:val="none" w:sz="0" w:space="0" w:color="auto"/>
                <w:left w:val="none" w:sz="0" w:space="0" w:color="auto"/>
                <w:bottom w:val="none" w:sz="0" w:space="0" w:color="auto"/>
                <w:right w:val="none" w:sz="0" w:space="0" w:color="auto"/>
              </w:divBdr>
            </w:div>
            <w:div w:id="1533885688">
              <w:marLeft w:val="1155"/>
              <w:marRight w:val="0"/>
              <w:marTop w:val="0"/>
              <w:marBottom w:val="0"/>
              <w:divBdr>
                <w:top w:val="none" w:sz="0" w:space="0" w:color="auto"/>
                <w:left w:val="none" w:sz="0" w:space="0" w:color="auto"/>
                <w:bottom w:val="none" w:sz="0" w:space="0" w:color="auto"/>
                <w:right w:val="none" w:sz="0" w:space="0" w:color="auto"/>
              </w:divBdr>
            </w:div>
            <w:div w:id="1330609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14112">
      <w:bodyDiv w:val="1"/>
      <w:marLeft w:val="0"/>
      <w:marRight w:val="0"/>
      <w:marTop w:val="0"/>
      <w:marBottom w:val="0"/>
      <w:divBdr>
        <w:top w:val="none" w:sz="0" w:space="0" w:color="auto"/>
        <w:left w:val="none" w:sz="0" w:space="0" w:color="auto"/>
        <w:bottom w:val="none" w:sz="0" w:space="0" w:color="auto"/>
        <w:right w:val="none" w:sz="0" w:space="0" w:color="auto"/>
      </w:divBdr>
      <w:divsChild>
        <w:div w:id="1489519746">
          <w:marLeft w:val="0"/>
          <w:marRight w:val="0"/>
          <w:marTop w:val="0"/>
          <w:marBottom w:val="0"/>
          <w:divBdr>
            <w:top w:val="none" w:sz="0" w:space="0" w:color="auto"/>
            <w:left w:val="none" w:sz="0" w:space="0" w:color="auto"/>
            <w:bottom w:val="none" w:sz="0" w:space="0" w:color="auto"/>
            <w:right w:val="none" w:sz="0" w:space="0" w:color="auto"/>
          </w:divBdr>
        </w:div>
        <w:div w:id="1652171644">
          <w:marLeft w:val="0"/>
          <w:marRight w:val="0"/>
          <w:marTop w:val="150"/>
          <w:marBottom w:val="0"/>
          <w:divBdr>
            <w:top w:val="none" w:sz="0" w:space="0" w:color="auto"/>
            <w:left w:val="none" w:sz="0" w:space="0" w:color="auto"/>
            <w:bottom w:val="none" w:sz="0" w:space="0" w:color="auto"/>
            <w:right w:val="none" w:sz="0" w:space="0" w:color="auto"/>
          </w:divBdr>
          <w:divsChild>
            <w:div w:id="1178930239">
              <w:marLeft w:val="1155"/>
              <w:marRight w:val="0"/>
              <w:marTop w:val="0"/>
              <w:marBottom w:val="0"/>
              <w:divBdr>
                <w:top w:val="none" w:sz="0" w:space="0" w:color="auto"/>
                <w:left w:val="none" w:sz="0" w:space="0" w:color="auto"/>
                <w:bottom w:val="none" w:sz="0" w:space="0" w:color="auto"/>
                <w:right w:val="none" w:sz="0" w:space="0" w:color="auto"/>
              </w:divBdr>
            </w:div>
            <w:div w:id="1697080381">
              <w:marLeft w:val="1155"/>
              <w:marRight w:val="0"/>
              <w:marTop w:val="0"/>
              <w:marBottom w:val="0"/>
              <w:divBdr>
                <w:top w:val="none" w:sz="0" w:space="0" w:color="auto"/>
                <w:left w:val="none" w:sz="0" w:space="0" w:color="auto"/>
                <w:bottom w:val="none" w:sz="0" w:space="0" w:color="auto"/>
                <w:right w:val="none" w:sz="0" w:space="0" w:color="auto"/>
              </w:divBdr>
            </w:div>
            <w:div w:id="6390715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88441">
      <w:bodyDiv w:val="1"/>
      <w:marLeft w:val="0"/>
      <w:marRight w:val="0"/>
      <w:marTop w:val="0"/>
      <w:marBottom w:val="0"/>
      <w:divBdr>
        <w:top w:val="none" w:sz="0" w:space="0" w:color="auto"/>
        <w:left w:val="none" w:sz="0" w:space="0" w:color="auto"/>
        <w:bottom w:val="none" w:sz="0" w:space="0" w:color="auto"/>
        <w:right w:val="none" w:sz="0" w:space="0" w:color="auto"/>
      </w:divBdr>
      <w:divsChild>
        <w:div w:id="1365014501">
          <w:marLeft w:val="0"/>
          <w:marRight w:val="0"/>
          <w:marTop w:val="0"/>
          <w:marBottom w:val="0"/>
          <w:divBdr>
            <w:top w:val="none" w:sz="0" w:space="0" w:color="auto"/>
            <w:left w:val="none" w:sz="0" w:space="0" w:color="auto"/>
            <w:bottom w:val="none" w:sz="0" w:space="0" w:color="auto"/>
            <w:right w:val="none" w:sz="0" w:space="0" w:color="auto"/>
          </w:divBdr>
        </w:div>
        <w:div w:id="549462464">
          <w:marLeft w:val="0"/>
          <w:marRight w:val="0"/>
          <w:marTop w:val="150"/>
          <w:marBottom w:val="0"/>
          <w:divBdr>
            <w:top w:val="none" w:sz="0" w:space="0" w:color="auto"/>
            <w:left w:val="none" w:sz="0" w:space="0" w:color="auto"/>
            <w:bottom w:val="none" w:sz="0" w:space="0" w:color="auto"/>
            <w:right w:val="none" w:sz="0" w:space="0" w:color="auto"/>
          </w:divBdr>
          <w:divsChild>
            <w:div w:id="622424496">
              <w:marLeft w:val="1155"/>
              <w:marRight w:val="0"/>
              <w:marTop w:val="0"/>
              <w:marBottom w:val="0"/>
              <w:divBdr>
                <w:top w:val="none" w:sz="0" w:space="0" w:color="auto"/>
                <w:left w:val="none" w:sz="0" w:space="0" w:color="auto"/>
                <w:bottom w:val="none" w:sz="0" w:space="0" w:color="auto"/>
                <w:right w:val="none" w:sz="0" w:space="0" w:color="auto"/>
              </w:divBdr>
            </w:div>
            <w:div w:id="204297735">
              <w:marLeft w:val="1155"/>
              <w:marRight w:val="0"/>
              <w:marTop w:val="0"/>
              <w:marBottom w:val="0"/>
              <w:divBdr>
                <w:top w:val="none" w:sz="0" w:space="0" w:color="auto"/>
                <w:left w:val="none" w:sz="0" w:space="0" w:color="auto"/>
                <w:bottom w:val="none" w:sz="0" w:space="0" w:color="auto"/>
                <w:right w:val="none" w:sz="0" w:space="0" w:color="auto"/>
              </w:divBdr>
            </w:div>
            <w:div w:id="2028435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630016">
      <w:bodyDiv w:val="1"/>
      <w:marLeft w:val="0"/>
      <w:marRight w:val="0"/>
      <w:marTop w:val="0"/>
      <w:marBottom w:val="0"/>
      <w:divBdr>
        <w:top w:val="none" w:sz="0" w:space="0" w:color="auto"/>
        <w:left w:val="none" w:sz="0" w:space="0" w:color="auto"/>
        <w:bottom w:val="none" w:sz="0" w:space="0" w:color="auto"/>
        <w:right w:val="none" w:sz="0" w:space="0" w:color="auto"/>
      </w:divBdr>
      <w:divsChild>
        <w:div w:id="598880122">
          <w:marLeft w:val="0"/>
          <w:marRight w:val="0"/>
          <w:marTop w:val="0"/>
          <w:marBottom w:val="0"/>
          <w:divBdr>
            <w:top w:val="none" w:sz="0" w:space="0" w:color="auto"/>
            <w:left w:val="none" w:sz="0" w:space="0" w:color="auto"/>
            <w:bottom w:val="none" w:sz="0" w:space="0" w:color="auto"/>
            <w:right w:val="none" w:sz="0" w:space="0" w:color="auto"/>
          </w:divBdr>
        </w:div>
        <w:div w:id="1335064216">
          <w:marLeft w:val="0"/>
          <w:marRight w:val="0"/>
          <w:marTop w:val="150"/>
          <w:marBottom w:val="0"/>
          <w:divBdr>
            <w:top w:val="none" w:sz="0" w:space="0" w:color="auto"/>
            <w:left w:val="none" w:sz="0" w:space="0" w:color="auto"/>
            <w:bottom w:val="none" w:sz="0" w:space="0" w:color="auto"/>
            <w:right w:val="none" w:sz="0" w:space="0" w:color="auto"/>
          </w:divBdr>
          <w:divsChild>
            <w:div w:id="1450012246">
              <w:marLeft w:val="1155"/>
              <w:marRight w:val="0"/>
              <w:marTop w:val="0"/>
              <w:marBottom w:val="0"/>
              <w:divBdr>
                <w:top w:val="none" w:sz="0" w:space="0" w:color="auto"/>
                <w:left w:val="none" w:sz="0" w:space="0" w:color="auto"/>
                <w:bottom w:val="none" w:sz="0" w:space="0" w:color="auto"/>
                <w:right w:val="none" w:sz="0" w:space="0" w:color="auto"/>
              </w:divBdr>
            </w:div>
            <w:div w:id="502735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015">
      <w:bodyDiv w:val="1"/>
      <w:marLeft w:val="0"/>
      <w:marRight w:val="0"/>
      <w:marTop w:val="0"/>
      <w:marBottom w:val="0"/>
      <w:divBdr>
        <w:top w:val="none" w:sz="0" w:space="0" w:color="auto"/>
        <w:left w:val="none" w:sz="0" w:space="0" w:color="auto"/>
        <w:bottom w:val="none" w:sz="0" w:space="0" w:color="auto"/>
        <w:right w:val="none" w:sz="0" w:space="0" w:color="auto"/>
      </w:divBdr>
      <w:divsChild>
        <w:div w:id="1808543223">
          <w:marLeft w:val="0"/>
          <w:marRight w:val="0"/>
          <w:marTop w:val="0"/>
          <w:marBottom w:val="0"/>
          <w:divBdr>
            <w:top w:val="none" w:sz="0" w:space="0" w:color="auto"/>
            <w:left w:val="none" w:sz="0" w:space="0" w:color="auto"/>
            <w:bottom w:val="none" w:sz="0" w:space="0" w:color="auto"/>
            <w:right w:val="none" w:sz="0" w:space="0" w:color="auto"/>
          </w:divBdr>
        </w:div>
        <w:div w:id="522597649">
          <w:marLeft w:val="0"/>
          <w:marRight w:val="0"/>
          <w:marTop w:val="150"/>
          <w:marBottom w:val="0"/>
          <w:divBdr>
            <w:top w:val="none" w:sz="0" w:space="0" w:color="auto"/>
            <w:left w:val="none" w:sz="0" w:space="0" w:color="auto"/>
            <w:bottom w:val="none" w:sz="0" w:space="0" w:color="auto"/>
            <w:right w:val="none" w:sz="0" w:space="0" w:color="auto"/>
          </w:divBdr>
          <w:divsChild>
            <w:div w:id="1681811393">
              <w:marLeft w:val="1155"/>
              <w:marRight w:val="0"/>
              <w:marTop w:val="0"/>
              <w:marBottom w:val="0"/>
              <w:divBdr>
                <w:top w:val="none" w:sz="0" w:space="0" w:color="auto"/>
                <w:left w:val="none" w:sz="0" w:space="0" w:color="auto"/>
                <w:bottom w:val="none" w:sz="0" w:space="0" w:color="auto"/>
                <w:right w:val="none" w:sz="0" w:space="0" w:color="auto"/>
              </w:divBdr>
            </w:div>
            <w:div w:id="134686979">
              <w:marLeft w:val="1155"/>
              <w:marRight w:val="0"/>
              <w:marTop w:val="0"/>
              <w:marBottom w:val="0"/>
              <w:divBdr>
                <w:top w:val="none" w:sz="0" w:space="0" w:color="auto"/>
                <w:left w:val="none" w:sz="0" w:space="0" w:color="auto"/>
                <w:bottom w:val="none" w:sz="0" w:space="0" w:color="auto"/>
                <w:right w:val="none" w:sz="0" w:space="0" w:color="auto"/>
              </w:divBdr>
            </w:div>
            <w:div w:id="1576816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25780">
      <w:bodyDiv w:val="1"/>
      <w:marLeft w:val="0"/>
      <w:marRight w:val="0"/>
      <w:marTop w:val="0"/>
      <w:marBottom w:val="0"/>
      <w:divBdr>
        <w:top w:val="none" w:sz="0" w:space="0" w:color="auto"/>
        <w:left w:val="none" w:sz="0" w:space="0" w:color="auto"/>
        <w:bottom w:val="none" w:sz="0" w:space="0" w:color="auto"/>
        <w:right w:val="none" w:sz="0" w:space="0" w:color="auto"/>
      </w:divBdr>
      <w:divsChild>
        <w:div w:id="127555154">
          <w:marLeft w:val="0"/>
          <w:marRight w:val="0"/>
          <w:marTop w:val="0"/>
          <w:marBottom w:val="0"/>
          <w:divBdr>
            <w:top w:val="none" w:sz="0" w:space="0" w:color="auto"/>
            <w:left w:val="none" w:sz="0" w:space="0" w:color="auto"/>
            <w:bottom w:val="none" w:sz="0" w:space="0" w:color="auto"/>
            <w:right w:val="none" w:sz="0" w:space="0" w:color="auto"/>
          </w:divBdr>
        </w:div>
        <w:div w:id="432436755">
          <w:marLeft w:val="0"/>
          <w:marRight w:val="0"/>
          <w:marTop w:val="150"/>
          <w:marBottom w:val="0"/>
          <w:divBdr>
            <w:top w:val="none" w:sz="0" w:space="0" w:color="auto"/>
            <w:left w:val="none" w:sz="0" w:space="0" w:color="auto"/>
            <w:bottom w:val="none" w:sz="0" w:space="0" w:color="auto"/>
            <w:right w:val="none" w:sz="0" w:space="0" w:color="auto"/>
          </w:divBdr>
          <w:divsChild>
            <w:div w:id="213737468">
              <w:marLeft w:val="1155"/>
              <w:marRight w:val="0"/>
              <w:marTop w:val="0"/>
              <w:marBottom w:val="0"/>
              <w:divBdr>
                <w:top w:val="none" w:sz="0" w:space="0" w:color="auto"/>
                <w:left w:val="none" w:sz="0" w:space="0" w:color="auto"/>
                <w:bottom w:val="none" w:sz="0" w:space="0" w:color="auto"/>
                <w:right w:val="none" w:sz="0" w:space="0" w:color="auto"/>
              </w:divBdr>
            </w:div>
            <w:div w:id="1887794545">
              <w:marLeft w:val="1155"/>
              <w:marRight w:val="0"/>
              <w:marTop w:val="0"/>
              <w:marBottom w:val="0"/>
              <w:divBdr>
                <w:top w:val="none" w:sz="0" w:space="0" w:color="auto"/>
                <w:left w:val="none" w:sz="0" w:space="0" w:color="auto"/>
                <w:bottom w:val="none" w:sz="0" w:space="0" w:color="auto"/>
                <w:right w:val="none" w:sz="0" w:space="0" w:color="auto"/>
              </w:divBdr>
            </w:div>
            <w:div w:id="49703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532385">
      <w:bodyDiv w:val="1"/>
      <w:marLeft w:val="0"/>
      <w:marRight w:val="0"/>
      <w:marTop w:val="0"/>
      <w:marBottom w:val="0"/>
      <w:divBdr>
        <w:top w:val="none" w:sz="0" w:space="0" w:color="auto"/>
        <w:left w:val="none" w:sz="0" w:space="0" w:color="auto"/>
        <w:bottom w:val="none" w:sz="0" w:space="0" w:color="auto"/>
        <w:right w:val="none" w:sz="0" w:space="0" w:color="auto"/>
      </w:divBdr>
      <w:divsChild>
        <w:div w:id="1427578596">
          <w:marLeft w:val="0"/>
          <w:marRight w:val="0"/>
          <w:marTop w:val="0"/>
          <w:marBottom w:val="0"/>
          <w:divBdr>
            <w:top w:val="none" w:sz="0" w:space="0" w:color="auto"/>
            <w:left w:val="none" w:sz="0" w:space="0" w:color="auto"/>
            <w:bottom w:val="none" w:sz="0" w:space="0" w:color="auto"/>
            <w:right w:val="none" w:sz="0" w:space="0" w:color="auto"/>
          </w:divBdr>
        </w:div>
        <w:div w:id="72090443">
          <w:marLeft w:val="0"/>
          <w:marRight w:val="0"/>
          <w:marTop w:val="150"/>
          <w:marBottom w:val="0"/>
          <w:divBdr>
            <w:top w:val="none" w:sz="0" w:space="0" w:color="auto"/>
            <w:left w:val="none" w:sz="0" w:space="0" w:color="auto"/>
            <w:bottom w:val="none" w:sz="0" w:space="0" w:color="auto"/>
            <w:right w:val="none" w:sz="0" w:space="0" w:color="auto"/>
          </w:divBdr>
          <w:divsChild>
            <w:div w:id="1143355213">
              <w:marLeft w:val="1155"/>
              <w:marRight w:val="0"/>
              <w:marTop w:val="0"/>
              <w:marBottom w:val="0"/>
              <w:divBdr>
                <w:top w:val="none" w:sz="0" w:space="0" w:color="auto"/>
                <w:left w:val="none" w:sz="0" w:space="0" w:color="auto"/>
                <w:bottom w:val="none" w:sz="0" w:space="0" w:color="auto"/>
                <w:right w:val="none" w:sz="0" w:space="0" w:color="auto"/>
              </w:divBdr>
            </w:div>
            <w:div w:id="723143989">
              <w:marLeft w:val="1155"/>
              <w:marRight w:val="0"/>
              <w:marTop w:val="0"/>
              <w:marBottom w:val="0"/>
              <w:divBdr>
                <w:top w:val="none" w:sz="0" w:space="0" w:color="auto"/>
                <w:left w:val="none" w:sz="0" w:space="0" w:color="auto"/>
                <w:bottom w:val="none" w:sz="0" w:space="0" w:color="auto"/>
                <w:right w:val="none" w:sz="0" w:space="0" w:color="auto"/>
              </w:divBdr>
            </w:div>
            <w:div w:id="255403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7361">
      <w:bodyDiv w:val="1"/>
      <w:marLeft w:val="0"/>
      <w:marRight w:val="0"/>
      <w:marTop w:val="0"/>
      <w:marBottom w:val="0"/>
      <w:divBdr>
        <w:top w:val="none" w:sz="0" w:space="0" w:color="auto"/>
        <w:left w:val="none" w:sz="0" w:space="0" w:color="auto"/>
        <w:bottom w:val="none" w:sz="0" w:space="0" w:color="auto"/>
        <w:right w:val="none" w:sz="0" w:space="0" w:color="auto"/>
      </w:divBdr>
      <w:divsChild>
        <w:div w:id="898446139">
          <w:marLeft w:val="0"/>
          <w:marRight w:val="0"/>
          <w:marTop w:val="0"/>
          <w:marBottom w:val="0"/>
          <w:divBdr>
            <w:top w:val="none" w:sz="0" w:space="0" w:color="auto"/>
            <w:left w:val="none" w:sz="0" w:space="0" w:color="auto"/>
            <w:bottom w:val="none" w:sz="0" w:space="0" w:color="auto"/>
            <w:right w:val="none" w:sz="0" w:space="0" w:color="auto"/>
          </w:divBdr>
        </w:div>
        <w:div w:id="1866096339">
          <w:marLeft w:val="0"/>
          <w:marRight w:val="0"/>
          <w:marTop w:val="150"/>
          <w:marBottom w:val="0"/>
          <w:divBdr>
            <w:top w:val="none" w:sz="0" w:space="0" w:color="auto"/>
            <w:left w:val="none" w:sz="0" w:space="0" w:color="auto"/>
            <w:bottom w:val="none" w:sz="0" w:space="0" w:color="auto"/>
            <w:right w:val="none" w:sz="0" w:space="0" w:color="auto"/>
          </w:divBdr>
          <w:divsChild>
            <w:div w:id="1267469939">
              <w:marLeft w:val="1155"/>
              <w:marRight w:val="0"/>
              <w:marTop w:val="0"/>
              <w:marBottom w:val="0"/>
              <w:divBdr>
                <w:top w:val="none" w:sz="0" w:space="0" w:color="auto"/>
                <w:left w:val="none" w:sz="0" w:space="0" w:color="auto"/>
                <w:bottom w:val="none" w:sz="0" w:space="0" w:color="auto"/>
                <w:right w:val="none" w:sz="0" w:space="0" w:color="auto"/>
              </w:divBdr>
            </w:div>
            <w:div w:id="1869371926">
              <w:marLeft w:val="1155"/>
              <w:marRight w:val="0"/>
              <w:marTop w:val="0"/>
              <w:marBottom w:val="0"/>
              <w:divBdr>
                <w:top w:val="none" w:sz="0" w:space="0" w:color="auto"/>
                <w:left w:val="none" w:sz="0" w:space="0" w:color="auto"/>
                <w:bottom w:val="none" w:sz="0" w:space="0" w:color="auto"/>
                <w:right w:val="none" w:sz="0" w:space="0" w:color="auto"/>
              </w:divBdr>
            </w:div>
            <w:div w:id="704252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689011">
      <w:bodyDiv w:val="1"/>
      <w:marLeft w:val="0"/>
      <w:marRight w:val="0"/>
      <w:marTop w:val="0"/>
      <w:marBottom w:val="0"/>
      <w:divBdr>
        <w:top w:val="none" w:sz="0" w:space="0" w:color="auto"/>
        <w:left w:val="none" w:sz="0" w:space="0" w:color="auto"/>
        <w:bottom w:val="none" w:sz="0" w:space="0" w:color="auto"/>
        <w:right w:val="none" w:sz="0" w:space="0" w:color="auto"/>
      </w:divBdr>
      <w:divsChild>
        <w:div w:id="1514756374">
          <w:marLeft w:val="0"/>
          <w:marRight w:val="0"/>
          <w:marTop w:val="0"/>
          <w:marBottom w:val="0"/>
          <w:divBdr>
            <w:top w:val="none" w:sz="0" w:space="0" w:color="auto"/>
            <w:left w:val="none" w:sz="0" w:space="0" w:color="auto"/>
            <w:bottom w:val="none" w:sz="0" w:space="0" w:color="auto"/>
            <w:right w:val="none" w:sz="0" w:space="0" w:color="auto"/>
          </w:divBdr>
        </w:div>
        <w:div w:id="1162698174">
          <w:marLeft w:val="0"/>
          <w:marRight w:val="0"/>
          <w:marTop w:val="150"/>
          <w:marBottom w:val="0"/>
          <w:divBdr>
            <w:top w:val="none" w:sz="0" w:space="0" w:color="auto"/>
            <w:left w:val="none" w:sz="0" w:space="0" w:color="auto"/>
            <w:bottom w:val="none" w:sz="0" w:space="0" w:color="auto"/>
            <w:right w:val="none" w:sz="0" w:space="0" w:color="auto"/>
          </w:divBdr>
          <w:divsChild>
            <w:div w:id="764153333">
              <w:marLeft w:val="1155"/>
              <w:marRight w:val="0"/>
              <w:marTop w:val="0"/>
              <w:marBottom w:val="0"/>
              <w:divBdr>
                <w:top w:val="none" w:sz="0" w:space="0" w:color="auto"/>
                <w:left w:val="none" w:sz="0" w:space="0" w:color="auto"/>
                <w:bottom w:val="none" w:sz="0" w:space="0" w:color="auto"/>
                <w:right w:val="none" w:sz="0" w:space="0" w:color="auto"/>
              </w:divBdr>
            </w:div>
            <w:div w:id="164171952">
              <w:marLeft w:val="1155"/>
              <w:marRight w:val="0"/>
              <w:marTop w:val="0"/>
              <w:marBottom w:val="0"/>
              <w:divBdr>
                <w:top w:val="none" w:sz="0" w:space="0" w:color="auto"/>
                <w:left w:val="none" w:sz="0" w:space="0" w:color="auto"/>
                <w:bottom w:val="none" w:sz="0" w:space="0" w:color="auto"/>
                <w:right w:val="none" w:sz="0" w:space="0" w:color="auto"/>
              </w:divBdr>
            </w:div>
            <w:div w:id="867914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58305">
      <w:bodyDiv w:val="1"/>
      <w:marLeft w:val="0"/>
      <w:marRight w:val="0"/>
      <w:marTop w:val="0"/>
      <w:marBottom w:val="0"/>
      <w:divBdr>
        <w:top w:val="none" w:sz="0" w:space="0" w:color="auto"/>
        <w:left w:val="none" w:sz="0" w:space="0" w:color="auto"/>
        <w:bottom w:val="none" w:sz="0" w:space="0" w:color="auto"/>
        <w:right w:val="none" w:sz="0" w:space="0" w:color="auto"/>
      </w:divBdr>
      <w:divsChild>
        <w:div w:id="1821338049">
          <w:marLeft w:val="0"/>
          <w:marRight w:val="0"/>
          <w:marTop w:val="0"/>
          <w:marBottom w:val="0"/>
          <w:divBdr>
            <w:top w:val="none" w:sz="0" w:space="0" w:color="auto"/>
            <w:left w:val="none" w:sz="0" w:space="0" w:color="auto"/>
            <w:bottom w:val="none" w:sz="0" w:space="0" w:color="auto"/>
            <w:right w:val="none" w:sz="0" w:space="0" w:color="auto"/>
          </w:divBdr>
        </w:div>
        <w:div w:id="945232263">
          <w:marLeft w:val="0"/>
          <w:marRight w:val="0"/>
          <w:marTop w:val="150"/>
          <w:marBottom w:val="0"/>
          <w:divBdr>
            <w:top w:val="none" w:sz="0" w:space="0" w:color="auto"/>
            <w:left w:val="none" w:sz="0" w:space="0" w:color="auto"/>
            <w:bottom w:val="none" w:sz="0" w:space="0" w:color="auto"/>
            <w:right w:val="none" w:sz="0" w:space="0" w:color="auto"/>
          </w:divBdr>
          <w:divsChild>
            <w:div w:id="1699116404">
              <w:marLeft w:val="1155"/>
              <w:marRight w:val="0"/>
              <w:marTop w:val="0"/>
              <w:marBottom w:val="0"/>
              <w:divBdr>
                <w:top w:val="none" w:sz="0" w:space="0" w:color="auto"/>
                <w:left w:val="none" w:sz="0" w:space="0" w:color="auto"/>
                <w:bottom w:val="none" w:sz="0" w:space="0" w:color="auto"/>
                <w:right w:val="none" w:sz="0" w:space="0" w:color="auto"/>
              </w:divBdr>
            </w:div>
            <w:div w:id="392243338">
              <w:marLeft w:val="1155"/>
              <w:marRight w:val="0"/>
              <w:marTop w:val="0"/>
              <w:marBottom w:val="0"/>
              <w:divBdr>
                <w:top w:val="none" w:sz="0" w:space="0" w:color="auto"/>
                <w:left w:val="none" w:sz="0" w:space="0" w:color="auto"/>
                <w:bottom w:val="none" w:sz="0" w:space="0" w:color="auto"/>
                <w:right w:val="none" w:sz="0" w:space="0" w:color="auto"/>
              </w:divBdr>
            </w:div>
            <w:div w:id="1226529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238">
      <w:bodyDiv w:val="1"/>
      <w:marLeft w:val="0"/>
      <w:marRight w:val="0"/>
      <w:marTop w:val="0"/>
      <w:marBottom w:val="0"/>
      <w:divBdr>
        <w:top w:val="none" w:sz="0" w:space="0" w:color="auto"/>
        <w:left w:val="none" w:sz="0" w:space="0" w:color="auto"/>
        <w:bottom w:val="none" w:sz="0" w:space="0" w:color="auto"/>
        <w:right w:val="none" w:sz="0" w:space="0" w:color="auto"/>
      </w:divBdr>
      <w:divsChild>
        <w:div w:id="1110706163">
          <w:marLeft w:val="0"/>
          <w:marRight w:val="0"/>
          <w:marTop w:val="0"/>
          <w:marBottom w:val="0"/>
          <w:divBdr>
            <w:top w:val="none" w:sz="0" w:space="0" w:color="auto"/>
            <w:left w:val="none" w:sz="0" w:space="0" w:color="auto"/>
            <w:bottom w:val="none" w:sz="0" w:space="0" w:color="auto"/>
            <w:right w:val="none" w:sz="0" w:space="0" w:color="auto"/>
          </w:divBdr>
        </w:div>
        <w:div w:id="1299647702">
          <w:marLeft w:val="0"/>
          <w:marRight w:val="0"/>
          <w:marTop w:val="150"/>
          <w:marBottom w:val="0"/>
          <w:divBdr>
            <w:top w:val="none" w:sz="0" w:space="0" w:color="auto"/>
            <w:left w:val="none" w:sz="0" w:space="0" w:color="auto"/>
            <w:bottom w:val="none" w:sz="0" w:space="0" w:color="auto"/>
            <w:right w:val="none" w:sz="0" w:space="0" w:color="auto"/>
          </w:divBdr>
          <w:divsChild>
            <w:div w:id="1895189999">
              <w:marLeft w:val="1155"/>
              <w:marRight w:val="0"/>
              <w:marTop w:val="0"/>
              <w:marBottom w:val="0"/>
              <w:divBdr>
                <w:top w:val="none" w:sz="0" w:space="0" w:color="auto"/>
                <w:left w:val="none" w:sz="0" w:space="0" w:color="auto"/>
                <w:bottom w:val="none" w:sz="0" w:space="0" w:color="auto"/>
                <w:right w:val="none" w:sz="0" w:space="0" w:color="auto"/>
              </w:divBdr>
            </w:div>
            <w:div w:id="1520316117">
              <w:marLeft w:val="1155"/>
              <w:marRight w:val="0"/>
              <w:marTop w:val="0"/>
              <w:marBottom w:val="0"/>
              <w:divBdr>
                <w:top w:val="none" w:sz="0" w:space="0" w:color="auto"/>
                <w:left w:val="none" w:sz="0" w:space="0" w:color="auto"/>
                <w:bottom w:val="none" w:sz="0" w:space="0" w:color="auto"/>
                <w:right w:val="none" w:sz="0" w:space="0" w:color="auto"/>
              </w:divBdr>
            </w:div>
            <w:div w:id="994379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2988795">
      <w:bodyDiv w:val="1"/>
      <w:marLeft w:val="0"/>
      <w:marRight w:val="0"/>
      <w:marTop w:val="0"/>
      <w:marBottom w:val="0"/>
      <w:divBdr>
        <w:top w:val="none" w:sz="0" w:space="0" w:color="auto"/>
        <w:left w:val="none" w:sz="0" w:space="0" w:color="auto"/>
        <w:bottom w:val="none" w:sz="0" w:space="0" w:color="auto"/>
        <w:right w:val="none" w:sz="0" w:space="0" w:color="auto"/>
      </w:divBdr>
      <w:divsChild>
        <w:div w:id="1258638900">
          <w:marLeft w:val="0"/>
          <w:marRight w:val="0"/>
          <w:marTop w:val="0"/>
          <w:marBottom w:val="0"/>
          <w:divBdr>
            <w:top w:val="none" w:sz="0" w:space="0" w:color="auto"/>
            <w:left w:val="none" w:sz="0" w:space="0" w:color="auto"/>
            <w:bottom w:val="none" w:sz="0" w:space="0" w:color="auto"/>
            <w:right w:val="none" w:sz="0" w:space="0" w:color="auto"/>
          </w:divBdr>
        </w:div>
        <w:div w:id="1813786540">
          <w:marLeft w:val="0"/>
          <w:marRight w:val="0"/>
          <w:marTop w:val="150"/>
          <w:marBottom w:val="0"/>
          <w:divBdr>
            <w:top w:val="none" w:sz="0" w:space="0" w:color="auto"/>
            <w:left w:val="none" w:sz="0" w:space="0" w:color="auto"/>
            <w:bottom w:val="none" w:sz="0" w:space="0" w:color="auto"/>
            <w:right w:val="none" w:sz="0" w:space="0" w:color="auto"/>
          </w:divBdr>
          <w:divsChild>
            <w:div w:id="670644212">
              <w:marLeft w:val="1155"/>
              <w:marRight w:val="0"/>
              <w:marTop w:val="0"/>
              <w:marBottom w:val="0"/>
              <w:divBdr>
                <w:top w:val="none" w:sz="0" w:space="0" w:color="auto"/>
                <w:left w:val="none" w:sz="0" w:space="0" w:color="auto"/>
                <w:bottom w:val="none" w:sz="0" w:space="0" w:color="auto"/>
                <w:right w:val="none" w:sz="0" w:space="0" w:color="auto"/>
              </w:divBdr>
            </w:div>
            <w:div w:id="800075526">
              <w:marLeft w:val="1155"/>
              <w:marRight w:val="0"/>
              <w:marTop w:val="0"/>
              <w:marBottom w:val="0"/>
              <w:divBdr>
                <w:top w:val="none" w:sz="0" w:space="0" w:color="auto"/>
                <w:left w:val="none" w:sz="0" w:space="0" w:color="auto"/>
                <w:bottom w:val="none" w:sz="0" w:space="0" w:color="auto"/>
                <w:right w:val="none" w:sz="0" w:space="0" w:color="auto"/>
              </w:divBdr>
            </w:div>
            <w:div w:id="281110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381175">
      <w:bodyDiv w:val="1"/>
      <w:marLeft w:val="0"/>
      <w:marRight w:val="0"/>
      <w:marTop w:val="0"/>
      <w:marBottom w:val="0"/>
      <w:divBdr>
        <w:top w:val="none" w:sz="0" w:space="0" w:color="auto"/>
        <w:left w:val="none" w:sz="0" w:space="0" w:color="auto"/>
        <w:bottom w:val="none" w:sz="0" w:space="0" w:color="auto"/>
        <w:right w:val="none" w:sz="0" w:space="0" w:color="auto"/>
      </w:divBdr>
      <w:divsChild>
        <w:div w:id="905838917">
          <w:marLeft w:val="0"/>
          <w:marRight w:val="0"/>
          <w:marTop w:val="0"/>
          <w:marBottom w:val="0"/>
          <w:divBdr>
            <w:top w:val="none" w:sz="0" w:space="0" w:color="auto"/>
            <w:left w:val="none" w:sz="0" w:space="0" w:color="auto"/>
            <w:bottom w:val="none" w:sz="0" w:space="0" w:color="auto"/>
            <w:right w:val="none" w:sz="0" w:space="0" w:color="auto"/>
          </w:divBdr>
        </w:div>
        <w:div w:id="1669870228">
          <w:marLeft w:val="0"/>
          <w:marRight w:val="0"/>
          <w:marTop w:val="150"/>
          <w:marBottom w:val="0"/>
          <w:divBdr>
            <w:top w:val="none" w:sz="0" w:space="0" w:color="auto"/>
            <w:left w:val="none" w:sz="0" w:space="0" w:color="auto"/>
            <w:bottom w:val="none" w:sz="0" w:space="0" w:color="auto"/>
            <w:right w:val="none" w:sz="0" w:space="0" w:color="auto"/>
          </w:divBdr>
          <w:divsChild>
            <w:div w:id="1392343716">
              <w:marLeft w:val="1155"/>
              <w:marRight w:val="0"/>
              <w:marTop w:val="0"/>
              <w:marBottom w:val="0"/>
              <w:divBdr>
                <w:top w:val="none" w:sz="0" w:space="0" w:color="auto"/>
                <w:left w:val="none" w:sz="0" w:space="0" w:color="auto"/>
                <w:bottom w:val="none" w:sz="0" w:space="0" w:color="auto"/>
                <w:right w:val="none" w:sz="0" w:space="0" w:color="auto"/>
              </w:divBdr>
            </w:div>
            <w:div w:id="182090097">
              <w:marLeft w:val="1155"/>
              <w:marRight w:val="0"/>
              <w:marTop w:val="0"/>
              <w:marBottom w:val="0"/>
              <w:divBdr>
                <w:top w:val="none" w:sz="0" w:space="0" w:color="auto"/>
                <w:left w:val="none" w:sz="0" w:space="0" w:color="auto"/>
                <w:bottom w:val="none" w:sz="0" w:space="0" w:color="auto"/>
                <w:right w:val="none" w:sz="0" w:space="0" w:color="auto"/>
              </w:divBdr>
            </w:div>
            <w:div w:id="248589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298266">
      <w:bodyDiv w:val="1"/>
      <w:marLeft w:val="0"/>
      <w:marRight w:val="0"/>
      <w:marTop w:val="0"/>
      <w:marBottom w:val="0"/>
      <w:divBdr>
        <w:top w:val="none" w:sz="0" w:space="0" w:color="auto"/>
        <w:left w:val="none" w:sz="0" w:space="0" w:color="auto"/>
        <w:bottom w:val="none" w:sz="0" w:space="0" w:color="auto"/>
        <w:right w:val="none" w:sz="0" w:space="0" w:color="auto"/>
      </w:divBdr>
      <w:divsChild>
        <w:div w:id="2051177654">
          <w:marLeft w:val="0"/>
          <w:marRight w:val="0"/>
          <w:marTop w:val="0"/>
          <w:marBottom w:val="0"/>
          <w:divBdr>
            <w:top w:val="none" w:sz="0" w:space="0" w:color="auto"/>
            <w:left w:val="none" w:sz="0" w:space="0" w:color="auto"/>
            <w:bottom w:val="none" w:sz="0" w:space="0" w:color="auto"/>
            <w:right w:val="none" w:sz="0" w:space="0" w:color="auto"/>
          </w:divBdr>
        </w:div>
        <w:div w:id="1730571528">
          <w:marLeft w:val="0"/>
          <w:marRight w:val="0"/>
          <w:marTop w:val="150"/>
          <w:marBottom w:val="0"/>
          <w:divBdr>
            <w:top w:val="none" w:sz="0" w:space="0" w:color="auto"/>
            <w:left w:val="none" w:sz="0" w:space="0" w:color="auto"/>
            <w:bottom w:val="none" w:sz="0" w:space="0" w:color="auto"/>
            <w:right w:val="none" w:sz="0" w:space="0" w:color="auto"/>
          </w:divBdr>
          <w:divsChild>
            <w:div w:id="648511095">
              <w:marLeft w:val="1155"/>
              <w:marRight w:val="0"/>
              <w:marTop w:val="0"/>
              <w:marBottom w:val="0"/>
              <w:divBdr>
                <w:top w:val="none" w:sz="0" w:space="0" w:color="auto"/>
                <w:left w:val="none" w:sz="0" w:space="0" w:color="auto"/>
                <w:bottom w:val="none" w:sz="0" w:space="0" w:color="auto"/>
                <w:right w:val="none" w:sz="0" w:space="0" w:color="auto"/>
              </w:divBdr>
            </w:div>
            <w:div w:id="1053118658">
              <w:marLeft w:val="1155"/>
              <w:marRight w:val="0"/>
              <w:marTop w:val="0"/>
              <w:marBottom w:val="0"/>
              <w:divBdr>
                <w:top w:val="none" w:sz="0" w:space="0" w:color="auto"/>
                <w:left w:val="none" w:sz="0" w:space="0" w:color="auto"/>
                <w:bottom w:val="none" w:sz="0" w:space="0" w:color="auto"/>
                <w:right w:val="none" w:sz="0" w:space="0" w:color="auto"/>
              </w:divBdr>
            </w:div>
            <w:div w:id="119611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06098">
      <w:bodyDiv w:val="1"/>
      <w:marLeft w:val="0"/>
      <w:marRight w:val="0"/>
      <w:marTop w:val="0"/>
      <w:marBottom w:val="0"/>
      <w:divBdr>
        <w:top w:val="none" w:sz="0" w:space="0" w:color="auto"/>
        <w:left w:val="none" w:sz="0" w:space="0" w:color="auto"/>
        <w:bottom w:val="none" w:sz="0" w:space="0" w:color="auto"/>
        <w:right w:val="none" w:sz="0" w:space="0" w:color="auto"/>
      </w:divBdr>
      <w:divsChild>
        <w:div w:id="543180498">
          <w:marLeft w:val="0"/>
          <w:marRight w:val="0"/>
          <w:marTop w:val="0"/>
          <w:marBottom w:val="0"/>
          <w:divBdr>
            <w:top w:val="none" w:sz="0" w:space="0" w:color="auto"/>
            <w:left w:val="none" w:sz="0" w:space="0" w:color="auto"/>
            <w:bottom w:val="none" w:sz="0" w:space="0" w:color="auto"/>
            <w:right w:val="none" w:sz="0" w:space="0" w:color="auto"/>
          </w:divBdr>
        </w:div>
        <w:div w:id="228737465">
          <w:marLeft w:val="0"/>
          <w:marRight w:val="0"/>
          <w:marTop w:val="150"/>
          <w:marBottom w:val="0"/>
          <w:divBdr>
            <w:top w:val="none" w:sz="0" w:space="0" w:color="auto"/>
            <w:left w:val="none" w:sz="0" w:space="0" w:color="auto"/>
            <w:bottom w:val="none" w:sz="0" w:space="0" w:color="auto"/>
            <w:right w:val="none" w:sz="0" w:space="0" w:color="auto"/>
          </w:divBdr>
          <w:divsChild>
            <w:div w:id="677119725">
              <w:marLeft w:val="1155"/>
              <w:marRight w:val="0"/>
              <w:marTop w:val="0"/>
              <w:marBottom w:val="0"/>
              <w:divBdr>
                <w:top w:val="none" w:sz="0" w:space="0" w:color="auto"/>
                <w:left w:val="none" w:sz="0" w:space="0" w:color="auto"/>
                <w:bottom w:val="none" w:sz="0" w:space="0" w:color="auto"/>
                <w:right w:val="none" w:sz="0" w:space="0" w:color="auto"/>
              </w:divBdr>
            </w:div>
            <w:div w:id="731076316">
              <w:marLeft w:val="1155"/>
              <w:marRight w:val="0"/>
              <w:marTop w:val="0"/>
              <w:marBottom w:val="0"/>
              <w:divBdr>
                <w:top w:val="none" w:sz="0" w:space="0" w:color="auto"/>
                <w:left w:val="none" w:sz="0" w:space="0" w:color="auto"/>
                <w:bottom w:val="none" w:sz="0" w:space="0" w:color="auto"/>
                <w:right w:val="none" w:sz="0" w:space="0" w:color="auto"/>
              </w:divBdr>
            </w:div>
            <w:div w:id="173134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414373">
      <w:bodyDiv w:val="1"/>
      <w:marLeft w:val="0"/>
      <w:marRight w:val="0"/>
      <w:marTop w:val="0"/>
      <w:marBottom w:val="0"/>
      <w:divBdr>
        <w:top w:val="none" w:sz="0" w:space="0" w:color="auto"/>
        <w:left w:val="none" w:sz="0" w:space="0" w:color="auto"/>
        <w:bottom w:val="none" w:sz="0" w:space="0" w:color="auto"/>
        <w:right w:val="none" w:sz="0" w:space="0" w:color="auto"/>
      </w:divBdr>
      <w:divsChild>
        <w:div w:id="1515344043">
          <w:marLeft w:val="0"/>
          <w:marRight w:val="0"/>
          <w:marTop w:val="0"/>
          <w:marBottom w:val="0"/>
          <w:divBdr>
            <w:top w:val="none" w:sz="0" w:space="0" w:color="auto"/>
            <w:left w:val="none" w:sz="0" w:space="0" w:color="auto"/>
            <w:bottom w:val="none" w:sz="0" w:space="0" w:color="auto"/>
            <w:right w:val="none" w:sz="0" w:space="0" w:color="auto"/>
          </w:divBdr>
        </w:div>
        <w:div w:id="218564348">
          <w:marLeft w:val="0"/>
          <w:marRight w:val="0"/>
          <w:marTop w:val="150"/>
          <w:marBottom w:val="0"/>
          <w:divBdr>
            <w:top w:val="none" w:sz="0" w:space="0" w:color="auto"/>
            <w:left w:val="none" w:sz="0" w:space="0" w:color="auto"/>
            <w:bottom w:val="none" w:sz="0" w:space="0" w:color="auto"/>
            <w:right w:val="none" w:sz="0" w:space="0" w:color="auto"/>
          </w:divBdr>
          <w:divsChild>
            <w:div w:id="325789673">
              <w:marLeft w:val="1155"/>
              <w:marRight w:val="0"/>
              <w:marTop w:val="0"/>
              <w:marBottom w:val="0"/>
              <w:divBdr>
                <w:top w:val="none" w:sz="0" w:space="0" w:color="auto"/>
                <w:left w:val="none" w:sz="0" w:space="0" w:color="auto"/>
                <w:bottom w:val="none" w:sz="0" w:space="0" w:color="auto"/>
                <w:right w:val="none" w:sz="0" w:space="0" w:color="auto"/>
              </w:divBdr>
            </w:div>
            <w:div w:id="867908296">
              <w:marLeft w:val="1155"/>
              <w:marRight w:val="0"/>
              <w:marTop w:val="0"/>
              <w:marBottom w:val="0"/>
              <w:divBdr>
                <w:top w:val="none" w:sz="0" w:space="0" w:color="auto"/>
                <w:left w:val="none" w:sz="0" w:space="0" w:color="auto"/>
                <w:bottom w:val="none" w:sz="0" w:space="0" w:color="auto"/>
                <w:right w:val="none" w:sz="0" w:space="0" w:color="auto"/>
              </w:divBdr>
            </w:div>
            <w:div w:id="9021356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0827">
      <w:bodyDiv w:val="1"/>
      <w:marLeft w:val="0"/>
      <w:marRight w:val="0"/>
      <w:marTop w:val="0"/>
      <w:marBottom w:val="0"/>
      <w:divBdr>
        <w:top w:val="none" w:sz="0" w:space="0" w:color="auto"/>
        <w:left w:val="none" w:sz="0" w:space="0" w:color="auto"/>
        <w:bottom w:val="none" w:sz="0" w:space="0" w:color="auto"/>
        <w:right w:val="none" w:sz="0" w:space="0" w:color="auto"/>
      </w:divBdr>
      <w:divsChild>
        <w:div w:id="1434671967">
          <w:marLeft w:val="0"/>
          <w:marRight w:val="0"/>
          <w:marTop w:val="0"/>
          <w:marBottom w:val="0"/>
          <w:divBdr>
            <w:top w:val="none" w:sz="0" w:space="0" w:color="auto"/>
            <w:left w:val="none" w:sz="0" w:space="0" w:color="auto"/>
            <w:bottom w:val="none" w:sz="0" w:space="0" w:color="auto"/>
            <w:right w:val="none" w:sz="0" w:space="0" w:color="auto"/>
          </w:divBdr>
        </w:div>
        <w:div w:id="940987641">
          <w:marLeft w:val="0"/>
          <w:marRight w:val="0"/>
          <w:marTop w:val="150"/>
          <w:marBottom w:val="0"/>
          <w:divBdr>
            <w:top w:val="none" w:sz="0" w:space="0" w:color="auto"/>
            <w:left w:val="none" w:sz="0" w:space="0" w:color="auto"/>
            <w:bottom w:val="none" w:sz="0" w:space="0" w:color="auto"/>
            <w:right w:val="none" w:sz="0" w:space="0" w:color="auto"/>
          </w:divBdr>
          <w:divsChild>
            <w:div w:id="1849638679">
              <w:marLeft w:val="1155"/>
              <w:marRight w:val="0"/>
              <w:marTop w:val="0"/>
              <w:marBottom w:val="0"/>
              <w:divBdr>
                <w:top w:val="none" w:sz="0" w:space="0" w:color="auto"/>
                <w:left w:val="none" w:sz="0" w:space="0" w:color="auto"/>
                <w:bottom w:val="none" w:sz="0" w:space="0" w:color="auto"/>
                <w:right w:val="none" w:sz="0" w:space="0" w:color="auto"/>
              </w:divBdr>
            </w:div>
            <w:div w:id="1959871513">
              <w:marLeft w:val="1155"/>
              <w:marRight w:val="0"/>
              <w:marTop w:val="0"/>
              <w:marBottom w:val="0"/>
              <w:divBdr>
                <w:top w:val="none" w:sz="0" w:space="0" w:color="auto"/>
                <w:left w:val="none" w:sz="0" w:space="0" w:color="auto"/>
                <w:bottom w:val="none" w:sz="0" w:space="0" w:color="auto"/>
                <w:right w:val="none" w:sz="0" w:space="0" w:color="auto"/>
              </w:divBdr>
            </w:div>
            <w:div w:id="342780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4852">
      <w:bodyDiv w:val="1"/>
      <w:marLeft w:val="0"/>
      <w:marRight w:val="0"/>
      <w:marTop w:val="0"/>
      <w:marBottom w:val="0"/>
      <w:divBdr>
        <w:top w:val="none" w:sz="0" w:space="0" w:color="auto"/>
        <w:left w:val="none" w:sz="0" w:space="0" w:color="auto"/>
        <w:bottom w:val="none" w:sz="0" w:space="0" w:color="auto"/>
        <w:right w:val="none" w:sz="0" w:space="0" w:color="auto"/>
      </w:divBdr>
      <w:divsChild>
        <w:div w:id="1052776143">
          <w:marLeft w:val="0"/>
          <w:marRight w:val="0"/>
          <w:marTop w:val="0"/>
          <w:marBottom w:val="0"/>
          <w:divBdr>
            <w:top w:val="none" w:sz="0" w:space="0" w:color="auto"/>
            <w:left w:val="none" w:sz="0" w:space="0" w:color="auto"/>
            <w:bottom w:val="none" w:sz="0" w:space="0" w:color="auto"/>
            <w:right w:val="none" w:sz="0" w:space="0" w:color="auto"/>
          </w:divBdr>
        </w:div>
        <w:div w:id="875889010">
          <w:marLeft w:val="0"/>
          <w:marRight w:val="0"/>
          <w:marTop w:val="150"/>
          <w:marBottom w:val="0"/>
          <w:divBdr>
            <w:top w:val="none" w:sz="0" w:space="0" w:color="auto"/>
            <w:left w:val="none" w:sz="0" w:space="0" w:color="auto"/>
            <w:bottom w:val="none" w:sz="0" w:space="0" w:color="auto"/>
            <w:right w:val="none" w:sz="0" w:space="0" w:color="auto"/>
          </w:divBdr>
          <w:divsChild>
            <w:div w:id="900293799">
              <w:marLeft w:val="1155"/>
              <w:marRight w:val="0"/>
              <w:marTop w:val="0"/>
              <w:marBottom w:val="0"/>
              <w:divBdr>
                <w:top w:val="none" w:sz="0" w:space="0" w:color="auto"/>
                <w:left w:val="none" w:sz="0" w:space="0" w:color="auto"/>
                <w:bottom w:val="none" w:sz="0" w:space="0" w:color="auto"/>
                <w:right w:val="none" w:sz="0" w:space="0" w:color="auto"/>
              </w:divBdr>
            </w:div>
            <w:div w:id="315457520">
              <w:marLeft w:val="1155"/>
              <w:marRight w:val="0"/>
              <w:marTop w:val="0"/>
              <w:marBottom w:val="0"/>
              <w:divBdr>
                <w:top w:val="none" w:sz="0" w:space="0" w:color="auto"/>
                <w:left w:val="none" w:sz="0" w:space="0" w:color="auto"/>
                <w:bottom w:val="none" w:sz="0" w:space="0" w:color="auto"/>
                <w:right w:val="none" w:sz="0" w:space="0" w:color="auto"/>
              </w:divBdr>
            </w:div>
            <w:div w:id="1233851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4908">
      <w:bodyDiv w:val="1"/>
      <w:marLeft w:val="0"/>
      <w:marRight w:val="0"/>
      <w:marTop w:val="0"/>
      <w:marBottom w:val="0"/>
      <w:divBdr>
        <w:top w:val="none" w:sz="0" w:space="0" w:color="auto"/>
        <w:left w:val="none" w:sz="0" w:space="0" w:color="auto"/>
        <w:bottom w:val="none" w:sz="0" w:space="0" w:color="auto"/>
        <w:right w:val="none" w:sz="0" w:space="0" w:color="auto"/>
      </w:divBdr>
      <w:divsChild>
        <w:div w:id="2038119367">
          <w:marLeft w:val="0"/>
          <w:marRight w:val="0"/>
          <w:marTop w:val="0"/>
          <w:marBottom w:val="0"/>
          <w:divBdr>
            <w:top w:val="none" w:sz="0" w:space="0" w:color="auto"/>
            <w:left w:val="none" w:sz="0" w:space="0" w:color="auto"/>
            <w:bottom w:val="none" w:sz="0" w:space="0" w:color="auto"/>
            <w:right w:val="none" w:sz="0" w:space="0" w:color="auto"/>
          </w:divBdr>
        </w:div>
        <w:div w:id="804735715">
          <w:marLeft w:val="0"/>
          <w:marRight w:val="0"/>
          <w:marTop w:val="150"/>
          <w:marBottom w:val="0"/>
          <w:divBdr>
            <w:top w:val="none" w:sz="0" w:space="0" w:color="auto"/>
            <w:left w:val="none" w:sz="0" w:space="0" w:color="auto"/>
            <w:bottom w:val="none" w:sz="0" w:space="0" w:color="auto"/>
            <w:right w:val="none" w:sz="0" w:space="0" w:color="auto"/>
          </w:divBdr>
          <w:divsChild>
            <w:div w:id="1060135916">
              <w:marLeft w:val="1155"/>
              <w:marRight w:val="0"/>
              <w:marTop w:val="0"/>
              <w:marBottom w:val="0"/>
              <w:divBdr>
                <w:top w:val="none" w:sz="0" w:space="0" w:color="auto"/>
                <w:left w:val="none" w:sz="0" w:space="0" w:color="auto"/>
                <w:bottom w:val="none" w:sz="0" w:space="0" w:color="auto"/>
                <w:right w:val="none" w:sz="0" w:space="0" w:color="auto"/>
              </w:divBdr>
            </w:div>
            <w:div w:id="216823550">
              <w:marLeft w:val="1155"/>
              <w:marRight w:val="0"/>
              <w:marTop w:val="0"/>
              <w:marBottom w:val="0"/>
              <w:divBdr>
                <w:top w:val="none" w:sz="0" w:space="0" w:color="auto"/>
                <w:left w:val="none" w:sz="0" w:space="0" w:color="auto"/>
                <w:bottom w:val="none" w:sz="0" w:space="0" w:color="auto"/>
                <w:right w:val="none" w:sz="0" w:space="0" w:color="auto"/>
              </w:divBdr>
            </w:div>
            <w:div w:id="558513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449546">
      <w:bodyDiv w:val="1"/>
      <w:marLeft w:val="0"/>
      <w:marRight w:val="0"/>
      <w:marTop w:val="0"/>
      <w:marBottom w:val="0"/>
      <w:divBdr>
        <w:top w:val="none" w:sz="0" w:space="0" w:color="auto"/>
        <w:left w:val="none" w:sz="0" w:space="0" w:color="auto"/>
        <w:bottom w:val="none" w:sz="0" w:space="0" w:color="auto"/>
        <w:right w:val="none" w:sz="0" w:space="0" w:color="auto"/>
      </w:divBdr>
      <w:divsChild>
        <w:div w:id="1740981572">
          <w:marLeft w:val="0"/>
          <w:marRight w:val="0"/>
          <w:marTop w:val="0"/>
          <w:marBottom w:val="0"/>
          <w:divBdr>
            <w:top w:val="none" w:sz="0" w:space="0" w:color="auto"/>
            <w:left w:val="none" w:sz="0" w:space="0" w:color="auto"/>
            <w:bottom w:val="none" w:sz="0" w:space="0" w:color="auto"/>
            <w:right w:val="none" w:sz="0" w:space="0" w:color="auto"/>
          </w:divBdr>
        </w:div>
        <w:div w:id="1724017297">
          <w:marLeft w:val="0"/>
          <w:marRight w:val="0"/>
          <w:marTop w:val="150"/>
          <w:marBottom w:val="0"/>
          <w:divBdr>
            <w:top w:val="none" w:sz="0" w:space="0" w:color="auto"/>
            <w:left w:val="none" w:sz="0" w:space="0" w:color="auto"/>
            <w:bottom w:val="none" w:sz="0" w:space="0" w:color="auto"/>
            <w:right w:val="none" w:sz="0" w:space="0" w:color="auto"/>
          </w:divBdr>
          <w:divsChild>
            <w:div w:id="1523275270">
              <w:marLeft w:val="1155"/>
              <w:marRight w:val="0"/>
              <w:marTop w:val="0"/>
              <w:marBottom w:val="0"/>
              <w:divBdr>
                <w:top w:val="none" w:sz="0" w:space="0" w:color="auto"/>
                <w:left w:val="none" w:sz="0" w:space="0" w:color="auto"/>
                <w:bottom w:val="none" w:sz="0" w:space="0" w:color="auto"/>
                <w:right w:val="none" w:sz="0" w:space="0" w:color="auto"/>
              </w:divBdr>
            </w:div>
            <w:div w:id="1170757229">
              <w:marLeft w:val="1155"/>
              <w:marRight w:val="0"/>
              <w:marTop w:val="0"/>
              <w:marBottom w:val="0"/>
              <w:divBdr>
                <w:top w:val="none" w:sz="0" w:space="0" w:color="auto"/>
                <w:left w:val="none" w:sz="0" w:space="0" w:color="auto"/>
                <w:bottom w:val="none" w:sz="0" w:space="0" w:color="auto"/>
                <w:right w:val="none" w:sz="0" w:space="0" w:color="auto"/>
              </w:divBdr>
            </w:div>
            <w:div w:id="706566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8972465">
      <w:bodyDiv w:val="1"/>
      <w:marLeft w:val="0"/>
      <w:marRight w:val="0"/>
      <w:marTop w:val="0"/>
      <w:marBottom w:val="0"/>
      <w:divBdr>
        <w:top w:val="none" w:sz="0" w:space="0" w:color="auto"/>
        <w:left w:val="none" w:sz="0" w:space="0" w:color="auto"/>
        <w:bottom w:val="none" w:sz="0" w:space="0" w:color="auto"/>
        <w:right w:val="none" w:sz="0" w:space="0" w:color="auto"/>
      </w:divBdr>
      <w:divsChild>
        <w:div w:id="12463271">
          <w:marLeft w:val="0"/>
          <w:marRight w:val="0"/>
          <w:marTop w:val="0"/>
          <w:marBottom w:val="0"/>
          <w:divBdr>
            <w:top w:val="none" w:sz="0" w:space="0" w:color="auto"/>
            <w:left w:val="none" w:sz="0" w:space="0" w:color="auto"/>
            <w:bottom w:val="none" w:sz="0" w:space="0" w:color="auto"/>
            <w:right w:val="none" w:sz="0" w:space="0" w:color="auto"/>
          </w:divBdr>
        </w:div>
        <w:div w:id="645085147">
          <w:marLeft w:val="0"/>
          <w:marRight w:val="0"/>
          <w:marTop w:val="150"/>
          <w:marBottom w:val="0"/>
          <w:divBdr>
            <w:top w:val="none" w:sz="0" w:space="0" w:color="auto"/>
            <w:left w:val="none" w:sz="0" w:space="0" w:color="auto"/>
            <w:bottom w:val="none" w:sz="0" w:space="0" w:color="auto"/>
            <w:right w:val="none" w:sz="0" w:space="0" w:color="auto"/>
          </w:divBdr>
          <w:divsChild>
            <w:div w:id="1830514498">
              <w:marLeft w:val="1155"/>
              <w:marRight w:val="0"/>
              <w:marTop w:val="0"/>
              <w:marBottom w:val="0"/>
              <w:divBdr>
                <w:top w:val="none" w:sz="0" w:space="0" w:color="auto"/>
                <w:left w:val="none" w:sz="0" w:space="0" w:color="auto"/>
                <w:bottom w:val="none" w:sz="0" w:space="0" w:color="auto"/>
                <w:right w:val="none" w:sz="0" w:space="0" w:color="auto"/>
              </w:divBdr>
            </w:div>
            <w:div w:id="1868912218">
              <w:marLeft w:val="1155"/>
              <w:marRight w:val="0"/>
              <w:marTop w:val="0"/>
              <w:marBottom w:val="0"/>
              <w:divBdr>
                <w:top w:val="none" w:sz="0" w:space="0" w:color="auto"/>
                <w:left w:val="none" w:sz="0" w:space="0" w:color="auto"/>
                <w:bottom w:val="none" w:sz="0" w:space="0" w:color="auto"/>
                <w:right w:val="none" w:sz="0" w:space="0" w:color="auto"/>
              </w:divBdr>
            </w:div>
            <w:div w:id="1244602608">
              <w:marLeft w:val="1155"/>
              <w:marRight w:val="0"/>
              <w:marTop w:val="0"/>
              <w:marBottom w:val="0"/>
              <w:divBdr>
                <w:top w:val="none" w:sz="0" w:space="0" w:color="auto"/>
                <w:left w:val="none" w:sz="0" w:space="0" w:color="auto"/>
                <w:bottom w:val="none" w:sz="0" w:space="0" w:color="auto"/>
                <w:right w:val="none" w:sz="0" w:space="0" w:color="auto"/>
              </w:divBdr>
            </w:div>
          </w:divsChild>
        </w:div>
        <w:div w:id="1616403108">
          <w:marLeft w:val="0"/>
          <w:marRight w:val="0"/>
          <w:marTop w:val="0"/>
          <w:marBottom w:val="0"/>
          <w:divBdr>
            <w:top w:val="none" w:sz="0" w:space="0" w:color="auto"/>
            <w:left w:val="none" w:sz="0" w:space="0" w:color="auto"/>
            <w:bottom w:val="none" w:sz="0" w:space="0" w:color="auto"/>
            <w:right w:val="none" w:sz="0" w:space="0" w:color="auto"/>
          </w:divBdr>
        </w:div>
      </w:divsChild>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681874">
      <w:bodyDiv w:val="1"/>
      <w:marLeft w:val="0"/>
      <w:marRight w:val="0"/>
      <w:marTop w:val="0"/>
      <w:marBottom w:val="0"/>
      <w:divBdr>
        <w:top w:val="none" w:sz="0" w:space="0" w:color="auto"/>
        <w:left w:val="none" w:sz="0" w:space="0" w:color="auto"/>
        <w:bottom w:val="none" w:sz="0" w:space="0" w:color="auto"/>
        <w:right w:val="none" w:sz="0" w:space="0" w:color="auto"/>
      </w:divBdr>
      <w:divsChild>
        <w:div w:id="348994093">
          <w:marLeft w:val="0"/>
          <w:marRight w:val="0"/>
          <w:marTop w:val="0"/>
          <w:marBottom w:val="0"/>
          <w:divBdr>
            <w:top w:val="none" w:sz="0" w:space="0" w:color="auto"/>
            <w:left w:val="none" w:sz="0" w:space="0" w:color="auto"/>
            <w:bottom w:val="none" w:sz="0" w:space="0" w:color="auto"/>
            <w:right w:val="none" w:sz="0" w:space="0" w:color="auto"/>
          </w:divBdr>
        </w:div>
        <w:div w:id="1171525883">
          <w:marLeft w:val="0"/>
          <w:marRight w:val="0"/>
          <w:marTop w:val="150"/>
          <w:marBottom w:val="0"/>
          <w:divBdr>
            <w:top w:val="none" w:sz="0" w:space="0" w:color="auto"/>
            <w:left w:val="none" w:sz="0" w:space="0" w:color="auto"/>
            <w:bottom w:val="none" w:sz="0" w:space="0" w:color="auto"/>
            <w:right w:val="none" w:sz="0" w:space="0" w:color="auto"/>
          </w:divBdr>
          <w:divsChild>
            <w:div w:id="2066876720">
              <w:marLeft w:val="1155"/>
              <w:marRight w:val="0"/>
              <w:marTop w:val="0"/>
              <w:marBottom w:val="0"/>
              <w:divBdr>
                <w:top w:val="none" w:sz="0" w:space="0" w:color="auto"/>
                <w:left w:val="none" w:sz="0" w:space="0" w:color="auto"/>
                <w:bottom w:val="none" w:sz="0" w:space="0" w:color="auto"/>
                <w:right w:val="none" w:sz="0" w:space="0" w:color="auto"/>
              </w:divBdr>
            </w:div>
            <w:div w:id="221989661">
              <w:marLeft w:val="1155"/>
              <w:marRight w:val="0"/>
              <w:marTop w:val="0"/>
              <w:marBottom w:val="0"/>
              <w:divBdr>
                <w:top w:val="none" w:sz="0" w:space="0" w:color="auto"/>
                <w:left w:val="none" w:sz="0" w:space="0" w:color="auto"/>
                <w:bottom w:val="none" w:sz="0" w:space="0" w:color="auto"/>
                <w:right w:val="none" w:sz="0" w:space="0" w:color="auto"/>
              </w:divBdr>
            </w:div>
            <w:div w:id="1186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061695">
      <w:bodyDiv w:val="1"/>
      <w:marLeft w:val="0"/>
      <w:marRight w:val="0"/>
      <w:marTop w:val="0"/>
      <w:marBottom w:val="0"/>
      <w:divBdr>
        <w:top w:val="none" w:sz="0" w:space="0" w:color="auto"/>
        <w:left w:val="none" w:sz="0" w:space="0" w:color="auto"/>
        <w:bottom w:val="none" w:sz="0" w:space="0" w:color="auto"/>
        <w:right w:val="none" w:sz="0" w:space="0" w:color="auto"/>
      </w:divBdr>
      <w:divsChild>
        <w:div w:id="158229267">
          <w:marLeft w:val="0"/>
          <w:marRight w:val="0"/>
          <w:marTop w:val="0"/>
          <w:marBottom w:val="0"/>
          <w:divBdr>
            <w:top w:val="none" w:sz="0" w:space="0" w:color="auto"/>
            <w:left w:val="none" w:sz="0" w:space="0" w:color="auto"/>
            <w:bottom w:val="none" w:sz="0" w:space="0" w:color="auto"/>
            <w:right w:val="none" w:sz="0" w:space="0" w:color="auto"/>
          </w:divBdr>
        </w:div>
        <w:div w:id="1697270208">
          <w:marLeft w:val="0"/>
          <w:marRight w:val="0"/>
          <w:marTop w:val="150"/>
          <w:marBottom w:val="0"/>
          <w:divBdr>
            <w:top w:val="none" w:sz="0" w:space="0" w:color="auto"/>
            <w:left w:val="none" w:sz="0" w:space="0" w:color="auto"/>
            <w:bottom w:val="none" w:sz="0" w:space="0" w:color="auto"/>
            <w:right w:val="none" w:sz="0" w:space="0" w:color="auto"/>
          </w:divBdr>
          <w:divsChild>
            <w:div w:id="1642734247">
              <w:marLeft w:val="1155"/>
              <w:marRight w:val="0"/>
              <w:marTop w:val="0"/>
              <w:marBottom w:val="0"/>
              <w:divBdr>
                <w:top w:val="none" w:sz="0" w:space="0" w:color="auto"/>
                <w:left w:val="none" w:sz="0" w:space="0" w:color="auto"/>
                <w:bottom w:val="none" w:sz="0" w:space="0" w:color="auto"/>
                <w:right w:val="none" w:sz="0" w:space="0" w:color="auto"/>
              </w:divBdr>
            </w:div>
            <w:div w:id="63260658">
              <w:marLeft w:val="1155"/>
              <w:marRight w:val="0"/>
              <w:marTop w:val="0"/>
              <w:marBottom w:val="0"/>
              <w:divBdr>
                <w:top w:val="none" w:sz="0" w:space="0" w:color="auto"/>
                <w:left w:val="none" w:sz="0" w:space="0" w:color="auto"/>
                <w:bottom w:val="none" w:sz="0" w:space="0" w:color="auto"/>
                <w:right w:val="none" w:sz="0" w:space="0" w:color="auto"/>
              </w:divBdr>
            </w:div>
            <w:div w:id="1010913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5134">
      <w:bodyDiv w:val="1"/>
      <w:marLeft w:val="0"/>
      <w:marRight w:val="0"/>
      <w:marTop w:val="0"/>
      <w:marBottom w:val="0"/>
      <w:divBdr>
        <w:top w:val="none" w:sz="0" w:space="0" w:color="auto"/>
        <w:left w:val="none" w:sz="0" w:space="0" w:color="auto"/>
        <w:bottom w:val="none" w:sz="0" w:space="0" w:color="auto"/>
        <w:right w:val="none" w:sz="0" w:space="0" w:color="auto"/>
      </w:divBdr>
      <w:divsChild>
        <w:div w:id="888960086">
          <w:marLeft w:val="0"/>
          <w:marRight w:val="0"/>
          <w:marTop w:val="0"/>
          <w:marBottom w:val="0"/>
          <w:divBdr>
            <w:top w:val="none" w:sz="0" w:space="0" w:color="auto"/>
            <w:left w:val="none" w:sz="0" w:space="0" w:color="auto"/>
            <w:bottom w:val="none" w:sz="0" w:space="0" w:color="auto"/>
            <w:right w:val="none" w:sz="0" w:space="0" w:color="auto"/>
          </w:divBdr>
        </w:div>
        <w:div w:id="1548451595">
          <w:marLeft w:val="0"/>
          <w:marRight w:val="0"/>
          <w:marTop w:val="150"/>
          <w:marBottom w:val="0"/>
          <w:divBdr>
            <w:top w:val="none" w:sz="0" w:space="0" w:color="auto"/>
            <w:left w:val="none" w:sz="0" w:space="0" w:color="auto"/>
            <w:bottom w:val="none" w:sz="0" w:space="0" w:color="auto"/>
            <w:right w:val="none" w:sz="0" w:space="0" w:color="auto"/>
          </w:divBdr>
          <w:divsChild>
            <w:div w:id="1166555394">
              <w:marLeft w:val="1155"/>
              <w:marRight w:val="0"/>
              <w:marTop w:val="0"/>
              <w:marBottom w:val="0"/>
              <w:divBdr>
                <w:top w:val="none" w:sz="0" w:space="0" w:color="auto"/>
                <w:left w:val="none" w:sz="0" w:space="0" w:color="auto"/>
                <w:bottom w:val="none" w:sz="0" w:space="0" w:color="auto"/>
                <w:right w:val="none" w:sz="0" w:space="0" w:color="auto"/>
              </w:divBdr>
            </w:div>
            <w:div w:id="708338532">
              <w:marLeft w:val="1155"/>
              <w:marRight w:val="0"/>
              <w:marTop w:val="0"/>
              <w:marBottom w:val="0"/>
              <w:divBdr>
                <w:top w:val="none" w:sz="0" w:space="0" w:color="auto"/>
                <w:left w:val="none" w:sz="0" w:space="0" w:color="auto"/>
                <w:bottom w:val="none" w:sz="0" w:space="0" w:color="auto"/>
                <w:right w:val="none" w:sz="0" w:space="0" w:color="auto"/>
              </w:divBdr>
            </w:div>
            <w:div w:id="60057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073542">
      <w:bodyDiv w:val="1"/>
      <w:marLeft w:val="0"/>
      <w:marRight w:val="0"/>
      <w:marTop w:val="0"/>
      <w:marBottom w:val="0"/>
      <w:divBdr>
        <w:top w:val="none" w:sz="0" w:space="0" w:color="auto"/>
        <w:left w:val="none" w:sz="0" w:space="0" w:color="auto"/>
        <w:bottom w:val="none" w:sz="0" w:space="0" w:color="auto"/>
        <w:right w:val="none" w:sz="0" w:space="0" w:color="auto"/>
      </w:divBdr>
      <w:divsChild>
        <w:div w:id="1097871730">
          <w:marLeft w:val="0"/>
          <w:marRight w:val="0"/>
          <w:marTop w:val="0"/>
          <w:marBottom w:val="0"/>
          <w:divBdr>
            <w:top w:val="none" w:sz="0" w:space="0" w:color="auto"/>
            <w:left w:val="none" w:sz="0" w:space="0" w:color="auto"/>
            <w:bottom w:val="none" w:sz="0" w:space="0" w:color="auto"/>
            <w:right w:val="none" w:sz="0" w:space="0" w:color="auto"/>
          </w:divBdr>
        </w:div>
        <w:div w:id="1385250897">
          <w:marLeft w:val="0"/>
          <w:marRight w:val="0"/>
          <w:marTop w:val="150"/>
          <w:marBottom w:val="0"/>
          <w:divBdr>
            <w:top w:val="none" w:sz="0" w:space="0" w:color="auto"/>
            <w:left w:val="none" w:sz="0" w:space="0" w:color="auto"/>
            <w:bottom w:val="none" w:sz="0" w:space="0" w:color="auto"/>
            <w:right w:val="none" w:sz="0" w:space="0" w:color="auto"/>
          </w:divBdr>
          <w:divsChild>
            <w:div w:id="1583368337">
              <w:marLeft w:val="1155"/>
              <w:marRight w:val="0"/>
              <w:marTop w:val="0"/>
              <w:marBottom w:val="0"/>
              <w:divBdr>
                <w:top w:val="none" w:sz="0" w:space="0" w:color="auto"/>
                <w:left w:val="none" w:sz="0" w:space="0" w:color="auto"/>
                <w:bottom w:val="none" w:sz="0" w:space="0" w:color="auto"/>
                <w:right w:val="none" w:sz="0" w:space="0" w:color="auto"/>
              </w:divBdr>
            </w:div>
            <w:div w:id="1888564592">
              <w:marLeft w:val="1155"/>
              <w:marRight w:val="0"/>
              <w:marTop w:val="0"/>
              <w:marBottom w:val="0"/>
              <w:divBdr>
                <w:top w:val="none" w:sz="0" w:space="0" w:color="auto"/>
                <w:left w:val="none" w:sz="0" w:space="0" w:color="auto"/>
                <w:bottom w:val="none" w:sz="0" w:space="0" w:color="auto"/>
                <w:right w:val="none" w:sz="0" w:space="0" w:color="auto"/>
              </w:divBdr>
            </w:div>
            <w:div w:id="838010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302">
      <w:bodyDiv w:val="1"/>
      <w:marLeft w:val="0"/>
      <w:marRight w:val="0"/>
      <w:marTop w:val="0"/>
      <w:marBottom w:val="0"/>
      <w:divBdr>
        <w:top w:val="none" w:sz="0" w:space="0" w:color="auto"/>
        <w:left w:val="none" w:sz="0" w:space="0" w:color="auto"/>
        <w:bottom w:val="none" w:sz="0" w:space="0" w:color="auto"/>
        <w:right w:val="none" w:sz="0" w:space="0" w:color="auto"/>
      </w:divBdr>
      <w:divsChild>
        <w:div w:id="33971980">
          <w:marLeft w:val="0"/>
          <w:marRight w:val="0"/>
          <w:marTop w:val="0"/>
          <w:marBottom w:val="0"/>
          <w:divBdr>
            <w:top w:val="none" w:sz="0" w:space="0" w:color="auto"/>
            <w:left w:val="none" w:sz="0" w:space="0" w:color="auto"/>
            <w:bottom w:val="none" w:sz="0" w:space="0" w:color="auto"/>
            <w:right w:val="none" w:sz="0" w:space="0" w:color="auto"/>
          </w:divBdr>
        </w:div>
        <w:div w:id="1475178013">
          <w:marLeft w:val="0"/>
          <w:marRight w:val="0"/>
          <w:marTop w:val="150"/>
          <w:marBottom w:val="0"/>
          <w:divBdr>
            <w:top w:val="none" w:sz="0" w:space="0" w:color="auto"/>
            <w:left w:val="none" w:sz="0" w:space="0" w:color="auto"/>
            <w:bottom w:val="none" w:sz="0" w:space="0" w:color="auto"/>
            <w:right w:val="none" w:sz="0" w:space="0" w:color="auto"/>
          </w:divBdr>
          <w:divsChild>
            <w:div w:id="1543320878">
              <w:marLeft w:val="1155"/>
              <w:marRight w:val="0"/>
              <w:marTop w:val="0"/>
              <w:marBottom w:val="0"/>
              <w:divBdr>
                <w:top w:val="none" w:sz="0" w:space="0" w:color="auto"/>
                <w:left w:val="none" w:sz="0" w:space="0" w:color="auto"/>
                <w:bottom w:val="none" w:sz="0" w:space="0" w:color="auto"/>
                <w:right w:val="none" w:sz="0" w:space="0" w:color="auto"/>
              </w:divBdr>
            </w:div>
            <w:div w:id="926772264">
              <w:marLeft w:val="1155"/>
              <w:marRight w:val="0"/>
              <w:marTop w:val="0"/>
              <w:marBottom w:val="0"/>
              <w:divBdr>
                <w:top w:val="none" w:sz="0" w:space="0" w:color="auto"/>
                <w:left w:val="none" w:sz="0" w:space="0" w:color="auto"/>
                <w:bottom w:val="none" w:sz="0" w:space="0" w:color="auto"/>
                <w:right w:val="none" w:sz="0" w:space="0" w:color="auto"/>
              </w:divBdr>
            </w:div>
            <w:div w:id="1816986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032564">
      <w:bodyDiv w:val="1"/>
      <w:marLeft w:val="0"/>
      <w:marRight w:val="0"/>
      <w:marTop w:val="0"/>
      <w:marBottom w:val="0"/>
      <w:divBdr>
        <w:top w:val="none" w:sz="0" w:space="0" w:color="auto"/>
        <w:left w:val="none" w:sz="0" w:space="0" w:color="auto"/>
        <w:bottom w:val="none" w:sz="0" w:space="0" w:color="auto"/>
        <w:right w:val="none" w:sz="0" w:space="0" w:color="auto"/>
      </w:divBdr>
      <w:divsChild>
        <w:div w:id="355884628">
          <w:marLeft w:val="0"/>
          <w:marRight w:val="0"/>
          <w:marTop w:val="0"/>
          <w:marBottom w:val="0"/>
          <w:divBdr>
            <w:top w:val="none" w:sz="0" w:space="0" w:color="auto"/>
            <w:left w:val="none" w:sz="0" w:space="0" w:color="auto"/>
            <w:bottom w:val="none" w:sz="0" w:space="0" w:color="auto"/>
            <w:right w:val="none" w:sz="0" w:space="0" w:color="auto"/>
          </w:divBdr>
        </w:div>
        <w:div w:id="2016568370">
          <w:marLeft w:val="0"/>
          <w:marRight w:val="0"/>
          <w:marTop w:val="150"/>
          <w:marBottom w:val="0"/>
          <w:divBdr>
            <w:top w:val="none" w:sz="0" w:space="0" w:color="auto"/>
            <w:left w:val="none" w:sz="0" w:space="0" w:color="auto"/>
            <w:bottom w:val="none" w:sz="0" w:space="0" w:color="auto"/>
            <w:right w:val="none" w:sz="0" w:space="0" w:color="auto"/>
          </w:divBdr>
          <w:divsChild>
            <w:div w:id="1150904394">
              <w:marLeft w:val="1155"/>
              <w:marRight w:val="0"/>
              <w:marTop w:val="0"/>
              <w:marBottom w:val="0"/>
              <w:divBdr>
                <w:top w:val="none" w:sz="0" w:space="0" w:color="auto"/>
                <w:left w:val="none" w:sz="0" w:space="0" w:color="auto"/>
                <w:bottom w:val="none" w:sz="0" w:space="0" w:color="auto"/>
                <w:right w:val="none" w:sz="0" w:space="0" w:color="auto"/>
              </w:divBdr>
            </w:div>
            <w:div w:id="2091810300">
              <w:marLeft w:val="1155"/>
              <w:marRight w:val="0"/>
              <w:marTop w:val="0"/>
              <w:marBottom w:val="0"/>
              <w:divBdr>
                <w:top w:val="none" w:sz="0" w:space="0" w:color="auto"/>
                <w:left w:val="none" w:sz="0" w:space="0" w:color="auto"/>
                <w:bottom w:val="none" w:sz="0" w:space="0" w:color="auto"/>
                <w:right w:val="none" w:sz="0" w:space="0" w:color="auto"/>
              </w:divBdr>
            </w:div>
            <w:div w:id="1726446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13065">
      <w:bodyDiv w:val="1"/>
      <w:marLeft w:val="0"/>
      <w:marRight w:val="0"/>
      <w:marTop w:val="0"/>
      <w:marBottom w:val="0"/>
      <w:divBdr>
        <w:top w:val="none" w:sz="0" w:space="0" w:color="auto"/>
        <w:left w:val="none" w:sz="0" w:space="0" w:color="auto"/>
        <w:bottom w:val="none" w:sz="0" w:space="0" w:color="auto"/>
        <w:right w:val="none" w:sz="0" w:space="0" w:color="auto"/>
      </w:divBdr>
      <w:divsChild>
        <w:div w:id="1783185345">
          <w:marLeft w:val="0"/>
          <w:marRight w:val="0"/>
          <w:marTop w:val="0"/>
          <w:marBottom w:val="0"/>
          <w:divBdr>
            <w:top w:val="none" w:sz="0" w:space="0" w:color="auto"/>
            <w:left w:val="none" w:sz="0" w:space="0" w:color="auto"/>
            <w:bottom w:val="none" w:sz="0" w:space="0" w:color="auto"/>
            <w:right w:val="none" w:sz="0" w:space="0" w:color="auto"/>
          </w:divBdr>
        </w:div>
        <w:div w:id="1338146398">
          <w:marLeft w:val="0"/>
          <w:marRight w:val="0"/>
          <w:marTop w:val="150"/>
          <w:marBottom w:val="0"/>
          <w:divBdr>
            <w:top w:val="none" w:sz="0" w:space="0" w:color="auto"/>
            <w:left w:val="none" w:sz="0" w:space="0" w:color="auto"/>
            <w:bottom w:val="none" w:sz="0" w:space="0" w:color="auto"/>
            <w:right w:val="none" w:sz="0" w:space="0" w:color="auto"/>
          </w:divBdr>
          <w:divsChild>
            <w:div w:id="1153063326">
              <w:marLeft w:val="1155"/>
              <w:marRight w:val="0"/>
              <w:marTop w:val="0"/>
              <w:marBottom w:val="0"/>
              <w:divBdr>
                <w:top w:val="none" w:sz="0" w:space="0" w:color="auto"/>
                <w:left w:val="none" w:sz="0" w:space="0" w:color="auto"/>
                <w:bottom w:val="none" w:sz="0" w:space="0" w:color="auto"/>
                <w:right w:val="none" w:sz="0" w:space="0" w:color="auto"/>
              </w:divBdr>
            </w:div>
            <w:div w:id="572353091">
              <w:marLeft w:val="1155"/>
              <w:marRight w:val="0"/>
              <w:marTop w:val="0"/>
              <w:marBottom w:val="0"/>
              <w:divBdr>
                <w:top w:val="none" w:sz="0" w:space="0" w:color="auto"/>
                <w:left w:val="none" w:sz="0" w:space="0" w:color="auto"/>
                <w:bottom w:val="none" w:sz="0" w:space="0" w:color="auto"/>
                <w:right w:val="none" w:sz="0" w:space="0" w:color="auto"/>
              </w:divBdr>
            </w:div>
            <w:div w:id="650721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0407">
      <w:bodyDiv w:val="1"/>
      <w:marLeft w:val="0"/>
      <w:marRight w:val="0"/>
      <w:marTop w:val="0"/>
      <w:marBottom w:val="0"/>
      <w:divBdr>
        <w:top w:val="none" w:sz="0" w:space="0" w:color="auto"/>
        <w:left w:val="none" w:sz="0" w:space="0" w:color="auto"/>
        <w:bottom w:val="none" w:sz="0" w:space="0" w:color="auto"/>
        <w:right w:val="none" w:sz="0" w:space="0" w:color="auto"/>
      </w:divBdr>
      <w:divsChild>
        <w:div w:id="940378953">
          <w:marLeft w:val="0"/>
          <w:marRight w:val="0"/>
          <w:marTop w:val="0"/>
          <w:marBottom w:val="0"/>
          <w:divBdr>
            <w:top w:val="none" w:sz="0" w:space="0" w:color="auto"/>
            <w:left w:val="none" w:sz="0" w:space="0" w:color="auto"/>
            <w:bottom w:val="none" w:sz="0" w:space="0" w:color="auto"/>
            <w:right w:val="none" w:sz="0" w:space="0" w:color="auto"/>
          </w:divBdr>
        </w:div>
        <w:div w:id="1884437194">
          <w:marLeft w:val="0"/>
          <w:marRight w:val="0"/>
          <w:marTop w:val="150"/>
          <w:marBottom w:val="0"/>
          <w:divBdr>
            <w:top w:val="none" w:sz="0" w:space="0" w:color="auto"/>
            <w:left w:val="none" w:sz="0" w:space="0" w:color="auto"/>
            <w:bottom w:val="none" w:sz="0" w:space="0" w:color="auto"/>
            <w:right w:val="none" w:sz="0" w:space="0" w:color="auto"/>
          </w:divBdr>
          <w:divsChild>
            <w:div w:id="926495981">
              <w:marLeft w:val="1155"/>
              <w:marRight w:val="0"/>
              <w:marTop w:val="0"/>
              <w:marBottom w:val="0"/>
              <w:divBdr>
                <w:top w:val="none" w:sz="0" w:space="0" w:color="auto"/>
                <w:left w:val="none" w:sz="0" w:space="0" w:color="auto"/>
                <w:bottom w:val="none" w:sz="0" w:space="0" w:color="auto"/>
                <w:right w:val="none" w:sz="0" w:space="0" w:color="auto"/>
              </w:divBdr>
            </w:div>
            <w:div w:id="1932929596">
              <w:marLeft w:val="1155"/>
              <w:marRight w:val="0"/>
              <w:marTop w:val="0"/>
              <w:marBottom w:val="0"/>
              <w:divBdr>
                <w:top w:val="none" w:sz="0" w:space="0" w:color="auto"/>
                <w:left w:val="none" w:sz="0" w:space="0" w:color="auto"/>
                <w:bottom w:val="none" w:sz="0" w:space="0" w:color="auto"/>
                <w:right w:val="none" w:sz="0" w:space="0" w:color="auto"/>
              </w:divBdr>
            </w:div>
            <w:div w:id="1114641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088">
      <w:bodyDiv w:val="1"/>
      <w:marLeft w:val="0"/>
      <w:marRight w:val="0"/>
      <w:marTop w:val="0"/>
      <w:marBottom w:val="0"/>
      <w:divBdr>
        <w:top w:val="none" w:sz="0" w:space="0" w:color="auto"/>
        <w:left w:val="none" w:sz="0" w:space="0" w:color="auto"/>
        <w:bottom w:val="none" w:sz="0" w:space="0" w:color="auto"/>
        <w:right w:val="none" w:sz="0" w:space="0" w:color="auto"/>
      </w:divBdr>
      <w:divsChild>
        <w:div w:id="247276183">
          <w:marLeft w:val="0"/>
          <w:marRight w:val="0"/>
          <w:marTop w:val="0"/>
          <w:marBottom w:val="0"/>
          <w:divBdr>
            <w:top w:val="none" w:sz="0" w:space="0" w:color="auto"/>
            <w:left w:val="none" w:sz="0" w:space="0" w:color="auto"/>
            <w:bottom w:val="none" w:sz="0" w:space="0" w:color="auto"/>
            <w:right w:val="none" w:sz="0" w:space="0" w:color="auto"/>
          </w:divBdr>
        </w:div>
        <w:div w:id="1128430510">
          <w:marLeft w:val="0"/>
          <w:marRight w:val="0"/>
          <w:marTop w:val="150"/>
          <w:marBottom w:val="0"/>
          <w:divBdr>
            <w:top w:val="none" w:sz="0" w:space="0" w:color="auto"/>
            <w:left w:val="none" w:sz="0" w:space="0" w:color="auto"/>
            <w:bottom w:val="none" w:sz="0" w:space="0" w:color="auto"/>
            <w:right w:val="none" w:sz="0" w:space="0" w:color="auto"/>
          </w:divBdr>
          <w:divsChild>
            <w:div w:id="1884832051">
              <w:marLeft w:val="1155"/>
              <w:marRight w:val="0"/>
              <w:marTop w:val="0"/>
              <w:marBottom w:val="0"/>
              <w:divBdr>
                <w:top w:val="none" w:sz="0" w:space="0" w:color="auto"/>
                <w:left w:val="none" w:sz="0" w:space="0" w:color="auto"/>
                <w:bottom w:val="none" w:sz="0" w:space="0" w:color="auto"/>
                <w:right w:val="none" w:sz="0" w:space="0" w:color="auto"/>
              </w:divBdr>
            </w:div>
            <w:div w:id="1449665761">
              <w:marLeft w:val="1155"/>
              <w:marRight w:val="0"/>
              <w:marTop w:val="0"/>
              <w:marBottom w:val="0"/>
              <w:divBdr>
                <w:top w:val="none" w:sz="0" w:space="0" w:color="auto"/>
                <w:left w:val="none" w:sz="0" w:space="0" w:color="auto"/>
                <w:bottom w:val="none" w:sz="0" w:space="0" w:color="auto"/>
                <w:right w:val="none" w:sz="0" w:space="0" w:color="auto"/>
              </w:divBdr>
            </w:div>
            <w:div w:id="1405183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863890">
      <w:bodyDiv w:val="1"/>
      <w:marLeft w:val="0"/>
      <w:marRight w:val="0"/>
      <w:marTop w:val="0"/>
      <w:marBottom w:val="0"/>
      <w:divBdr>
        <w:top w:val="none" w:sz="0" w:space="0" w:color="auto"/>
        <w:left w:val="none" w:sz="0" w:space="0" w:color="auto"/>
        <w:bottom w:val="none" w:sz="0" w:space="0" w:color="auto"/>
        <w:right w:val="none" w:sz="0" w:space="0" w:color="auto"/>
      </w:divBdr>
      <w:divsChild>
        <w:div w:id="497766987">
          <w:marLeft w:val="0"/>
          <w:marRight w:val="0"/>
          <w:marTop w:val="0"/>
          <w:marBottom w:val="0"/>
          <w:divBdr>
            <w:top w:val="none" w:sz="0" w:space="0" w:color="auto"/>
            <w:left w:val="none" w:sz="0" w:space="0" w:color="auto"/>
            <w:bottom w:val="none" w:sz="0" w:space="0" w:color="auto"/>
            <w:right w:val="none" w:sz="0" w:space="0" w:color="auto"/>
          </w:divBdr>
        </w:div>
        <w:div w:id="463735008">
          <w:marLeft w:val="0"/>
          <w:marRight w:val="0"/>
          <w:marTop w:val="150"/>
          <w:marBottom w:val="0"/>
          <w:divBdr>
            <w:top w:val="none" w:sz="0" w:space="0" w:color="auto"/>
            <w:left w:val="none" w:sz="0" w:space="0" w:color="auto"/>
            <w:bottom w:val="none" w:sz="0" w:space="0" w:color="auto"/>
            <w:right w:val="none" w:sz="0" w:space="0" w:color="auto"/>
          </w:divBdr>
          <w:divsChild>
            <w:div w:id="219437533">
              <w:marLeft w:val="1155"/>
              <w:marRight w:val="0"/>
              <w:marTop w:val="0"/>
              <w:marBottom w:val="0"/>
              <w:divBdr>
                <w:top w:val="none" w:sz="0" w:space="0" w:color="auto"/>
                <w:left w:val="none" w:sz="0" w:space="0" w:color="auto"/>
                <w:bottom w:val="none" w:sz="0" w:space="0" w:color="auto"/>
                <w:right w:val="none" w:sz="0" w:space="0" w:color="auto"/>
              </w:divBdr>
            </w:div>
            <w:div w:id="220794110">
              <w:marLeft w:val="1155"/>
              <w:marRight w:val="0"/>
              <w:marTop w:val="0"/>
              <w:marBottom w:val="0"/>
              <w:divBdr>
                <w:top w:val="none" w:sz="0" w:space="0" w:color="auto"/>
                <w:left w:val="none" w:sz="0" w:space="0" w:color="auto"/>
                <w:bottom w:val="none" w:sz="0" w:space="0" w:color="auto"/>
                <w:right w:val="none" w:sz="0" w:space="0" w:color="auto"/>
              </w:divBdr>
            </w:div>
            <w:div w:id="113596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4628">
      <w:bodyDiv w:val="1"/>
      <w:marLeft w:val="0"/>
      <w:marRight w:val="0"/>
      <w:marTop w:val="0"/>
      <w:marBottom w:val="0"/>
      <w:divBdr>
        <w:top w:val="none" w:sz="0" w:space="0" w:color="auto"/>
        <w:left w:val="none" w:sz="0" w:space="0" w:color="auto"/>
        <w:bottom w:val="none" w:sz="0" w:space="0" w:color="auto"/>
        <w:right w:val="none" w:sz="0" w:space="0" w:color="auto"/>
      </w:divBdr>
      <w:divsChild>
        <w:div w:id="837161008">
          <w:marLeft w:val="0"/>
          <w:marRight w:val="0"/>
          <w:marTop w:val="0"/>
          <w:marBottom w:val="0"/>
          <w:divBdr>
            <w:top w:val="none" w:sz="0" w:space="0" w:color="auto"/>
            <w:left w:val="none" w:sz="0" w:space="0" w:color="auto"/>
            <w:bottom w:val="none" w:sz="0" w:space="0" w:color="auto"/>
            <w:right w:val="none" w:sz="0" w:space="0" w:color="auto"/>
          </w:divBdr>
        </w:div>
        <w:div w:id="1962607186">
          <w:marLeft w:val="0"/>
          <w:marRight w:val="0"/>
          <w:marTop w:val="150"/>
          <w:marBottom w:val="0"/>
          <w:divBdr>
            <w:top w:val="none" w:sz="0" w:space="0" w:color="auto"/>
            <w:left w:val="none" w:sz="0" w:space="0" w:color="auto"/>
            <w:bottom w:val="none" w:sz="0" w:space="0" w:color="auto"/>
            <w:right w:val="none" w:sz="0" w:space="0" w:color="auto"/>
          </w:divBdr>
          <w:divsChild>
            <w:div w:id="522400559">
              <w:marLeft w:val="1155"/>
              <w:marRight w:val="0"/>
              <w:marTop w:val="0"/>
              <w:marBottom w:val="0"/>
              <w:divBdr>
                <w:top w:val="none" w:sz="0" w:space="0" w:color="auto"/>
                <w:left w:val="none" w:sz="0" w:space="0" w:color="auto"/>
                <w:bottom w:val="none" w:sz="0" w:space="0" w:color="auto"/>
                <w:right w:val="none" w:sz="0" w:space="0" w:color="auto"/>
              </w:divBdr>
            </w:div>
            <w:div w:id="590774169">
              <w:marLeft w:val="1155"/>
              <w:marRight w:val="0"/>
              <w:marTop w:val="0"/>
              <w:marBottom w:val="0"/>
              <w:divBdr>
                <w:top w:val="none" w:sz="0" w:space="0" w:color="auto"/>
                <w:left w:val="none" w:sz="0" w:space="0" w:color="auto"/>
                <w:bottom w:val="none" w:sz="0" w:space="0" w:color="auto"/>
                <w:right w:val="none" w:sz="0" w:space="0" w:color="auto"/>
              </w:divBdr>
            </w:div>
            <w:div w:id="1264416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188703</TotalTime>
  <Pages>4</Pages>
  <Words>404</Words>
  <Characters>2308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614</cp:revision>
  <cp:lastPrinted>2009-02-06T05:36:00Z</cp:lastPrinted>
  <dcterms:created xsi:type="dcterms:W3CDTF">2024-01-07T13:43:00Z</dcterms:created>
  <dcterms:modified xsi:type="dcterms:W3CDTF">2025-10-19T07:15:00Z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