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4696" w14:textId="04B61620" w:rsidR="00530824" w:rsidRDefault="00321F60" w:rsidP="00321F60">
      <w:r w:rsidRPr="00321F60">
        <w:rPr>
          <w:rFonts w:hint="eastAsia"/>
        </w:rPr>
        <w:t>Дмитриева</w:t>
      </w:r>
      <w:r w:rsidRPr="00321F60">
        <w:t xml:space="preserve"> </w:t>
      </w:r>
      <w:r w:rsidRPr="00321F60">
        <w:rPr>
          <w:rFonts w:hint="eastAsia"/>
        </w:rPr>
        <w:t>Ольга</w:t>
      </w:r>
      <w:r w:rsidRPr="00321F60">
        <w:t xml:space="preserve"> </w:t>
      </w:r>
      <w:r w:rsidRPr="00321F60">
        <w:rPr>
          <w:rFonts w:hint="eastAsia"/>
        </w:rPr>
        <w:t>Петровна</w:t>
      </w:r>
      <w:r>
        <w:t xml:space="preserve"> </w:t>
      </w:r>
      <w:r w:rsidRPr="00321F60">
        <w:rPr>
          <w:rFonts w:hint="eastAsia"/>
        </w:rPr>
        <w:t>Семантика</w:t>
      </w:r>
      <w:r w:rsidRPr="00321F60">
        <w:t xml:space="preserve"> </w:t>
      </w:r>
      <w:r w:rsidRPr="00321F60">
        <w:rPr>
          <w:rFonts w:hint="eastAsia"/>
        </w:rPr>
        <w:t>и</w:t>
      </w:r>
      <w:r w:rsidRPr="00321F60">
        <w:t xml:space="preserve"> </w:t>
      </w:r>
      <w:r w:rsidRPr="00321F60">
        <w:rPr>
          <w:rFonts w:hint="eastAsia"/>
        </w:rPr>
        <w:t>прагматика</w:t>
      </w:r>
      <w:r w:rsidRPr="00321F60">
        <w:t xml:space="preserve"> </w:t>
      </w:r>
      <w:r w:rsidRPr="00321F60">
        <w:rPr>
          <w:rFonts w:hint="eastAsia"/>
        </w:rPr>
        <w:t>фразовых</w:t>
      </w:r>
      <w:r w:rsidRPr="00321F60">
        <w:t xml:space="preserve"> </w:t>
      </w:r>
      <w:r w:rsidRPr="00321F60">
        <w:rPr>
          <w:rFonts w:hint="eastAsia"/>
        </w:rPr>
        <w:t>глаголов</w:t>
      </w:r>
      <w:r w:rsidRPr="00321F60">
        <w:t xml:space="preserve"> </w:t>
      </w:r>
      <w:r w:rsidRPr="00321F60">
        <w:rPr>
          <w:rFonts w:hint="eastAsia"/>
        </w:rPr>
        <w:t>английского</w:t>
      </w:r>
      <w:r w:rsidRPr="00321F60">
        <w:t xml:space="preserve"> </w:t>
      </w:r>
      <w:r w:rsidRPr="00321F60">
        <w:rPr>
          <w:rFonts w:hint="eastAsia"/>
        </w:rPr>
        <w:t>языка</w:t>
      </w:r>
      <w:r w:rsidRPr="00321F60">
        <w:t xml:space="preserve"> (</w:t>
      </w:r>
      <w:r w:rsidRPr="00321F60">
        <w:rPr>
          <w:rFonts w:hint="eastAsia"/>
        </w:rPr>
        <w:t>на</w:t>
      </w:r>
      <w:r w:rsidRPr="00321F60">
        <w:t xml:space="preserve"> </w:t>
      </w:r>
      <w:r w:rsidRPr="00321F60">
        <w:rPr>
          <w:rFonts w:hint="eastAsia"/>
        </w:rPr>
        <w:t>материале</w:t>
      </w:r>
      <w:r w:rsidRPr="00321F60">
        <w:t xml:space="preserve"> </w:t>
      </w:r>
      <w:r w:rsidRPr="00321F60">
        <w:rPr>
          <w:rFonts w:hint="eastAsia"/>
        </w:rPr>
        <w:t>кинотекстов</w:t>
      </w:r>
      <w:r w:rsidRPr="00321F60">
        <w:t>)</w:t>
      </w:r>
    </w:p>
    <w:p w14:paraId="6F625866" w14:textId="77777777" w:rsidR="00321F60" w:rsidRDefault="00321F60" w:rsidP="00321F60">
      <w:r>
        <w:rPr>
          <w:rFonts w:hint="eastAsia"/>
        </w:rPr>
        <w:t>ОГЛАВЛЕНИЕ</w:t>
      </w:r>
      <w:r>
        <w:t xml:space="preserve"> </w:t>
      </w:r>
      <w:r>
        <w:rPr>
          <w:rFonts w:hint="eastAsia"/>
        </w:rPr>
        <w:t>ДИССЕРТАЦИИ</w:t>
      </w:r>
    </w:p>
    <w:p w14:paraId="2AE64348" w14:textId="77777777" w:rsidR="00321F60" w:rsidRDefault="00321F60" w:rsidP="00321F60">
      <w:r>
        <w:rPr>
          <w:rFonts w:hint="eastAsia"/>
        </w:rPr>
        <w:t>кандидат</w:t>
      </w:r>
      <w:r>
        <w:t xml:space="preserve"> </w:t>
      </w:r>
      <w:r>
        <w:rPr>
          <w:rFonts w:hint="eastAsia"/>
        </w:rPr>
        <w:t>наук</w:t>
      </w:r>
      <w:r>
        <w:t xml:space="preserve"> </w:t>
      </w:r>
      <w:r>
        <w:rPr>
          <w:rFonts w:hint="eastAsia"/>
        </w:rPr>
        <w:t>Дмитриева</w:t>
      </w:r>
      <w:r>
        <w:t xml:space="preserve"> </w:t>
      </w:r>
      <w:r>
        <w:rPr>
          <w:rFonts w:hint="eastAsia"/>
        </w:rPr>
        <w:t>Ольга</w:t>
      </w:r>
      <w:r>
        <w:t xml:space="preserve"> </w:t>
      </w:r>
      <w:r>
        <w:rPr>
          <w:rFonts w:hint="eastAsia"/>
        </w:rPr>
        <w:t>Петровна</w:t>
      </w:r>
    </w:p>
    <w:p w14:paraId="5EAFEF4E" w14:textId="77777777" w:rsidR="00321F60" w:rsidRDefault="00321F60" w:rsidP="00321F60">
      <w:r>
        <w:rPr>
          <w:rFonts w:hint="eastAsia"/>
        </w:rPr>
        <w:t>Введение</w:t>
      </w:r>
    </w:p>
    <w:p w14:paraId="1E7C6E7C" w14:textId="77777777" w:rsidR="00321F60" w:rsidRDefault="00321F60" w:rsidP="00321F60"/>
    <w:p w14:paraId="26A75B26" w14:textId="77777777" w:rsidR="00321F60" w:rsidRDefault="00321F60" w:rsidP="00321F60">
      <w:r>
        <w:rPr>
          <w:rFonts w:hint="eastAsia"/>
        </w:rPr>
        <w:t>Глава</w:t>
      </w:r>
      <w:r>
        <w:t xml:space="preserve"> 1. </w:t>
      </w:r>
      <w:r>
        <w:rPr>
          <w:rFonts w:hint="eastAsia"/>
        </w:rPr>
        <w:t>Сущность</w:t>
      </w:r>
      <w:r>
        <w:t xml:space="preserve"> </w:t>
      </w:r>
      <w:r>
        <w:rPr>
          <w:rFonts w:hint="eastAsia"/>
        </w:rPr>
        <w:t>и</w:t>
      </w:r>
      <w:r>
        <w:t xml:space="preserve"> </w:t>
      </w:r>
      <w:r>
        <w:rPr>
          <w:rFonts w:hint="eastAsia"/>
        </w:rPr>
        <w:t>объём</w:t>
      </w:r>
      <w:r>
        <w:t xml:space="preserve"> </w:t>
      </w:r>
      <w:r>
        <w:rPr>
          <w:rFonts w:hint="eastAsia"/>
        </w:rPr>
        <w:t>понятия</w:t>
      </w:r>
      <w:r>
        <w:t xml:space="preserve"> </w:t>
      </w:r>
      <w:r>
        <w:rPr>
          <w:rFonts w:hint="eastAsia"/>
        </w:rPr>
        <w:t>фразового</w:t>
      </w:r>
      <w:r>
        <w:t xml:space="preserve"> </w:t>
      </w:r>
      <w:r>
        <w:rPr>
          <w:rFonts w:hint="eastAsia"/>
        </w:rPr>
        <w:t>глагола</w:t>
      </w:r>
      <w:r>
        <w:t xml:space="preserve"> </w:t>
      </w:r>
      <w:r>
        <w:rPr>
          <w:rFonts w:hint="eastAsia"/>
        </w:rPr>
        <w:t>как</w:t>
      </w:r>
      <w:r>
        <w:t xml:space="preserve"> </w:t>
      </w:r>
      <w:r>
        <w:rPr>
          <w:rFonts w:hint="eastAsia"/>
        </w:rPr>
        <w:t>средства</w:t>
      </w:r>
      <w:r>
        <w:t xml:space="preserve"> </w:t>
      </w:r>
      <w:r>
        <w:rPr>
          <w:rFonts w:hint="eastAsia"/>
        </w:rPr>
        <w:t>реализации</w:t>
      </w:r>
      <w:r>
        <w:t xml:space="preserve"> </w:t>
      </w:r>
      <w:r>
        <w:rPr>
          <w:rFonts w:hint="eastAsia"/>
        </w:rPr>
        <w:t>кинематографических</w:t>
      </w:r>
      <w:r>
        <w:t xml:space="preserve"> </w:t>
      </w:r>
      <w:r>
        <w:rPr>
          <w:rFonts w:hint="eastAsia"/>
        </w:rPr>
        <w:t>сценарных</w:t>
      </w:r>
      <w:r>
        <w:t xml:space="preserve"> </w:t>
      </w:r>
      <w:r>
        <w:rPr>
          <w:rFonts w:hint="eastAsia"/>
        </w:rPr>
        <w:t>образований</w:t>
      </w:r>
    </w:p>
    <w:p w14:paraId="7D607AF2" w14:textId="77777777" w:rsidR="00321F60" w:rsidRDefault="00321F60" w:rsidP="00321F60"/>
    <w:p w14:paraId="79599451" w14:textId="77777777" w:rsidR="00321F60" w:rsidRDefault="00321F60" w:rsidP="00321F60">
      <w:r>
        <w:t xml:space="preserve">1.1 </w:t>
      </w:r>
      <w:r>
        <w:rPr>
          <w:rFonts w:hint="eastAsia"/>
        </w:rPr>
        <w:t>Фразовый</w:t>
      </w:r>
      <w:r>
        <w:t xml:space="preserve"> </w:t>
      </w:r>
      <w:r>
        <w:rPr>
          <w:rFonts w:hint="eastAsia"/>
        </w:rPr>
        <w:t>глагол</w:t>
      </w:r>
      <w:r>
        <w:t xml:space="preserve"> </w:t>
      </w:r>
      <w:r>
        <w:rPr>
          <w:rFonts w:hint="eastAsia"/>
        </w:rPr>
        <w:t>и</w:t>
      </w:r>
      <w:r>
        <w:t xml:space="preserve"> </w:t>
      </w:r>
      <w:r>
        <w:rPr>
          <w:rFonts w:hint="eastAsia"/>
        </w:rPr>
        <w:t>его</w:t>
      </w:r>
      <w:r>
        <w:t xml:space="preserve"> </w:t>
      </w:r>
      <w:r>
        <w:rPr>
          <w:rFonts w:hint="eastAsia"/>
        </w:rPr>
        <w:t>место</w:t>
      </w:r>
      <w:r>
        <w:t xml:space="preserve"> </w:t>
      </w:r>
      <w:r>
        <w:rPr>
          <w:rFonts w:hint="eastAsia"/>
        </w:rPr>
        <w:t>во</w:t>
      </w:r>
      <w:r>
        <w:t xml:space="preserve"> </w:t>
      </w:r>
      <w:r>
        <w:rPr>
          <w:rFonts w:hint="eastAsia"/>
        </w:rPr>
        <w:t>фразеологической</w:t>
      </w:r>
      <w:r>
        <w:t xml:space="preserve"> </w:t>
      </w:r>
      <w:r>
        <w:rPr>
          <w:rFonts w:hint="eastAsia"/>
        </w:rPr>
        <w:t>системе</w:t>
      </w:r>
      <w:r>
        <w:t xml:space="preserve"> </w:t>
      </w:r>
      <w:r>
        <w:rPr>
          <w:rFonts w:hint="eastAsia"/>
        </w:rPr>
        <w:t>английского</w:t>
      </w:r>
      <w:r>
        <w:t xml:space="preserve"> </w:t>
      </w:r>
      <w:r>
        <w:rPr>
          <w:rFonts w:hint="eastAsia"/>
        </w:rPr>
        <w:t>языка</w:t>
      </w:r>
    </w:p>
    <w:p w14:paraId="7C9BD1BF" w14:textId="77777777" w:rsidR="00321F60" w:rsidRDefault="00321F60" w:rsidP="00321F60"/>
    <w:p w14:paraId="00CA8301" w14:textId="77777777" w:rsidR="00321F60" w:rsidRDefault="00321F60" w:rsidP="00321F60">
      <w:r>
        <w:t xml:space="preserve">1.2 </w:t>
      </w:r>
      <w:r>
        <w:rPr>
          <w:rFonts w:hint="eastAsia"/>
        </w:rPr>
        <w:t>Фразеологическая</w:t>
      </w:r>
      <w:r>
        <w:t xml:space="preserve"> </w:t>
      </w:r>
      <w:r>
        <w:rPr>
          <w:rFonts w:hint="eastAsia"/>
        </w:rPr>
        <w:t>единица</w:t>
      </w:r>
      <w:r>
        <w:t xml:space="preserve"> </w:t>
      </w:r>
      <w:r>
        <w:rPr>
          <w:rFonts w:hint="eastAsia"/>
        </w:rPr>
        <w:t>и</w:t>
      </w:r>
      <w:r>
        <w:t xml:space="preserve"> </w:t>
      </w:r>
      <w:r>
        <w:rPr>
          <w:rFonts w:hint="eastAsia"/>
        </w:rPr>
        <w:t>фразовый</w:t>
      </w:r>
      <w:r>
        <w:t xml:space="preserve"> </w:t>
      </w:r>
      <w:r>
        <w:rPr>
          <w:rFonts w:hint="eastAsia"/>
        </w:rPr>
        <w:t>глагол</w:t>
      </w:r>
      <w:r>
        <w:t xml:space="preserve">: </w:t>
      </w:r>
      <w:r>
        <w:rPr>
          <w:rFonts w:hint="eastAsia"/>
        </w:rPr>
        <w:t>сходства</w:t>
      </w:r>
      <w:r>
        <w:t xml:space="preserve"> </w:t>
      </w:r>
      <w:r>
        <w:rPr>
          <w:rFonts w:hint="eastAsia"/>
        </w:rPr>
        <w:t>и</w:t>
      </w:r>
      <w:r>
        <w:t xml:space="preserve"> </w:t>
      </w:r>
      <w:r>
        <w:rPr>
          <w:rFonts w:hint="eastAsia"/>
        </w:rPr>
        <w:t>различия</w:t>
      </w:r>
    </w:p>
    <w:p w14:paraId="74105F27" w14:textId="77777777" w:rsidR="00321F60" w:rsidRDefault="00321F60" w:rsidP="00321F60"/>
    <w:p w14:paraId="331F584D" w14:textId="77777777" w:rsidR="00321F60" w:rsidRDefault="00321F60" w:rsidP="00321F60">
      <w:r>
        <w:t xml:space="preserve">1.3 </w:t>
      </w:r>
      <w:r>
        <w:rPr>
          <w:rFonts w:hint="eastAsia"/>
        </w:rPr>
        <w:t>Классификации</w:t>
      </w:r>
      <w:r>
        <w:t xml:space="preserve"> </w:t>
      </w:r>
      <w:r>
        <w:rPr>
          <w:rFonts w:hint="eastAsia"/>
        </w:rPr>
        <w:t>фразового</w:t>
      </w:r>
      <w:r>
        <w:t xml:space="preserve"> </w:t>
      </w:r>
      <w:r>
        <w:rPr>
          <w:rFonts w:hint="eastAsia"/>
        </w:rPr>
        <w:t>глагола</w:t>
      </w:r>
    </w:p>
    <w:p w14:paraId="548B4E06" w14:textId="77777777" w:rsidR="00321F60" w:rsidRDefault="00321F60" w:rsidP="00321F60"/>
    <w:p w14:paraId="7F3D2407" w14:textId="77777777" w:rsidR="00321F60" w:rsidRDefault="00321F60" w:rsidP="00321F60">
      <w:r>
        <w:t xml:space="preserve">1.4 </w:t>
      </w:r>
      <w:r>
        <w:rPr>
          <w:rFonts w:hint="eastAsia"/>
        </w:rPr>
        <w:t>Значения</w:t>
      </w:r>
      <w:r>
        <w:t xml:space="preserve"> </w:t>
      </w:r>
      <w:r>
        <w:rPr>
          <w:rFonts w:hint="eastAsia"/>
        </w:rPr>
        <w:t>фразовых</w:t>
      </w:r>
      <w:r>
        <w:t xml:space="preserve"> </w:t>
      </w:r>
      <w:r>
        <w:rPr>
          <w:rFonts w:hint="eastAsia"/>
        </w:rPr>
        <w:t>глаголов</w:t>
      </w:r>
    </w:p>
    <w:p w14:paraId="679C174D" w14:textId="77777777" w:rsidR="00321F60" w:rsidRDefault="00321F60" w:rsidP="00321F60"/>
    <w:p w14:paraId="6A36E16D" w14:textId="77777777" w:rsidR="00321F60" w:rsidRDefault="00321F60" w:rsidP="00321F60">
      <w:r>
        <w:t xml:space="preserve">1.5 </w:t>
      </w:r>
      <w:r>
        <w:rPr>
          <w:rFonts w:hint="eastAsia"/>
        </w:rPr>
        <w:t>Структурно</w:t>
      </w:r>
      <w:r>
        <w:t>-</w:t>
      </w:r>
      <w:r>
        <w:rPr>
          <w:rFonts w:hint="eastAsia"/>
        </w:rPr>
        <w:t>семантическая</w:t>
      </w:r>
      <w:r>
        <w:t xml:space="preserve"> </w:t>
      </w:r>
      <w:r>
        <w:rPr>
          <w:rFonts w:hint="eastAsia"/>
        </w:rPr>
        <w:t>классификация</w:t>
      </w:r>
      <w:r>
        <w:t xml:space="preserve"> </w:t>
      </w:r>
      <w:r>
        <w:rPr>
          <w:rFonts w:hint="eastAsia"/>
        </w:rPr>
        <w:t>фразовых</w:t>
      </w:r>
      <w:r>
        <w:t xml:space="preserve"> </w:t>
      </w:r>
      <w:r>
        <w:rPr>
          <w:rFonts w:hint="eastAsia"/>
        </w:rPr>
        <w:t>глаголов</w:t>
      </w:r>
    </w:p>
    <w:p w14:paraId="5673077C" w14:textId="77777777" w:rsidR="00321F60" w:rsidRDefault="00321F60" w:rsidP="00321F60"/>
    <w:p w14:paraId="15F307AD" w14:textId="77777777" w:rsidR="00321F60" w:rsidRDefault="00321F60" w:rsidP="00321F60">
      <w:r>
        <w:t xml:space="preserve">1.6 </w:t>
      </w:r>
      <w:r>
        <w:rPr>
          <w:rFonts w:hint="eastAsia"/>
        </w:rPr>
        <w:t>Кинематографическая</w:t>
      </w:r>
      <w:r>
        <w:t xml:space="preserve"> </w:t>
      </w:r>
      <w:r>
        <w:rPr>
          <w:rFonts w:hint="eastAsia"/>
        </w:rPr>
        <w:t>коммуникология</w:t>
      </w:r>
    </w:p>
    <w:p w14:paraId="277A3358" w14:textId="77777777" w:rsidR="00321F60" w:rsidRDefault="00321F60" w:rsidP="00321F60"/>
    <w:p w14:paraId="161072FD" w14:textId="77777777" w:rsidR="00321F60" w:rsidRDefault="00321F60" w:rsidP="00321F60">
      <w:r>
        <w:t xml:space="preserve">1.6.1 </w:t>
      </w:r>
      <w:r>
        <w:rPr>
          <w:rFonts w:hint="eastAsia"/>
        </w:rPr>
        <w:t>Типы</w:t>
      </w:r>
      <w:r>
        <w:t xml:space="preserve"> </w:t>
      </w:r>
      <w:r>
        <w:rPr>
          <w:rFonts w:hint="eastAsia"/>
        </w:rPr>
        <w:t>коммуникации</w:t>
      </w:r>
      <w:r>
        <w:t xml:space="preserve"> </w:t>
      </w:r>
      <w:r>
        <w:rPr>
          <w:rFonts w:hint="eastAsia"/>
        </w:rPr>
        <w:t>и</w:t>
      </w:r>
      <w:r>
        <w:t xml:space="preserve"> </w:t>
      </w:r>
      <w:r>
        <w:rPr>
          <w:rFonts w:hint="eastAsia"/>
        </w:rPr>
        <w:t>коммуникативный</w:t>
      </w:r>
      <w:r>
        <w:t xml:space="preserve"> </w:t>
      </w:r>
      <w:r>
        <w:rPr>
          <w:rFonts w:hint="eastAsia"/>
        </w:rPr>
        <w:t>контекст</w:t>
      </w:r>
      <w:r>
        <w:t xml:space="preserve"> </w:t>
      </w:r>
      <w:r>
        <w:rPr>
          <w:rFonts w:hint="eastAsia"/>
        </w:rPr>
        <w:t>в</w:t>
      </w:r>
      <w:r>
        <w:t xml:space="preserve"> </w:t>
      </w:r>
      <w:r>
        <w:rPr>
          <w:rFonts w:hint="eastAsia"/>
        </w:rPr>
        <w:t>кинематографе</w:t>
      </w:r>
    </w:p>
    <w:p w14:paraId="10181A59" w14:textId="77777777" w:rsidR="00321F60" w:rsidRDefault="00321F60" w:rsidP="00321F60"/>
    <w:p w14:paraId="07B771EC" w14:textId="77777777" w:rsidR="00321F60" w:rsidRDefault="00321F60" w:rsidP="00321F60">
      <w:r>
        <w:t xml:space="preserve">1.6.2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фразового</w:t>
      </w:r>
      <w:r>
        <w:t xml:space="preserve"> </w:t>
      </w:r>
      <w:r>
        <w:rPr>
          <w:rFonts w:hint="eastAsia"/>
        </w:rPr>
        <w:t>глагола</w:t>
      </w:r>
      <w:r>
        <w:t xml:space="preserve"> </w:t>
      </w:r>
      <w:r>
        <w:rPr>
          <w:rFonts w:hint="eastAsia"/>
        </w:rPr>
        <w:t>в</w:t>
      </w:r>
      <w:r>
        <w:t xml:space="preserve"> </w:t>
      </w:r>
      <w:r>
        <w:rPr>
          <w:rFonts w:hint="eastAsia"/>
        </w:rPr>
        <w:t>кинематографе</w:t>
      </w:r>
    </w:p>
    <w:p w14:paraId="239A16F2" w14:textId="77777777" w:rsidR="00321F60" w:rsidRDefault="00321F60" w:rsidP="00321F60"/>
    <w:p w14:paraId="696EFBD5" w14:textId="77777777" w:rsidR="00321F60" w:rsidRDefault="00321F60" w:rsidP="00321F60">
      <w:r>
        <w:rPr>
          <w:rFonts w:hint="eastAsia"/>
        </w:rPr>
        <w:t>Выводы</w:t>
      </w:r>
      <w:r>
        <w:t xml:space="preserve"> </w:t>
      </w:r>
      <w:r>
        <w:rPr>
          <w:rFonts w:hint="eastAsia"/>
        </w:rPr>
        <w:t>по</w:t>
      </w:r>
      <w:r>
        <w:t xml:space="preserve"> </w:t>
      </w:r>
      <w:r>
        <w:rPr>
          <w:rFonts w:hint="eastAsia"/>
        </w:rPr>
        <w:t>Главе</w:t>
      </w:r>
    </w:p>
    <w:p w14:paraId="61C003E0" w14:textId="77777777" w:rsidR="00321F60" w:rsidRDefault="00321F60" w:rsidP="00321F60"/>
    <w:p w14:paraId="1E619EFD" w14:textId="77777777" w:rsidR="00321F60" w:rsidRDefault="00321F60" w:rsidP="00321F60">
      <w:r>
        <w:rPr>
          <w:rFonts w:hint="eastAsia"/>
        </w:rPr>
        <w:lastRenderedPageBreak/>
        <w:t>Глава</w:t>
      </w:r>
      <w:r>
        <w:t xml:space="preserve"> 2. </w:t>
      </w:r>
      <w:r>
        <w:rPr>
          <w:rFonts w:hint="eastAsia"/>
        </w:rPr>
        <w:t>Семантические</w:t>
      </w:r>
      <w:r>
        <w:t xml:space="preserve"> </w:t>
      </w:r>
      <w:r>
        <w:rPr>
          <w:rFonts w:hint="eastAsia"/>
        </w:rPr>
        <w:t>особенности</w:t>
      </w:r>
      <w:r>
        <w:t xml:space="preserve"> </w:t>
      </w:r>
      <w:r>
        <w:rPr>
          <w:rFonts w:hint="eastAsia"/>
        </w:rPr>
        <w:t>фразовых</w:t>
      </w:r>
      <w:r>
        <w:t xml:space="preserve"> </w:t>
      </w:r>
      <w:r>
        <w:rPr>
          <w:rFonts w:hint="eastAsia"/>
        </w:rPr>
        <w:t>глаголов</w:t>
      </w:r>
      <w:r>
        <w:t xml:space="preserve"> </w:t>
      </w:r>
      <w:r>
        <w:rPr>
          <w:rFonts w:hint="eastAsia"/>
        </w:rPr>
        <w:t>английского</w:t>
      </w:r>
      <w:r>
        <w:t xml:space="preserve"> </w:t>
      </w:r>
      <w:r>
        <w:rPr>
          <w:rFonts w:hint="eastAsia"/>
        </w:rPr>
        <w:t>языка</w:t>
      </w:r>
    </w:p>
    <w:p w14:paraId="221D17FE" w14:textId="77777777" w:rsidR="00321F60" w:rsidRDefault="00321F60" w:rsidP="00321F60"/>
    <w:p w14:paraId="512E3B12" w14:textId="77777777" w:rsidR="00321F60" w:rsidRDefault="00321F60" w:rsidP="00321F60">
      <w:r>
        <w:t xml:space="preserve">2.1 </w:t>
      </w:r>
      <w:r>
        <w:rPr>
          <w:rFonts w:hint="eastAsia"/>
        </w:rPr>
        <w:t>Семантические</w:t>
      </w:r>
      <w:r>
        <w:t xml:space="preserve"> </w:t>
      </w:r>
      <w:r>
        <w:rPr>
          <w:rFonts w:hint="eastAsia"/>
        </w:rPr>
        <w:t>особенности</w:t>
      </w:r>
      <w:r>
        <w:t xml:space="preserve"> </w:t>
      </w:r>
      <w:r>
        <w:rPr>
          <w:rFonts w:hint="eastAsia"/>
        </w:rPr>
        <w:t>глагольного</w:t>
      </w:r>
      <w:r>
        <w:t xml:space="preserve"> </w:t>
      </w:r>
      <w:r>
        <w:rPr>
          <w:rFonts w:hint="eastAsia"/>
        </w:rPr>
        <w:t>компонента</w:t>
      </w:r>
      <w:r>
        <w:t xml:space="preserve"> </w:t>
      </w:r>
      <w:r>
        <w:rPr>
          <w:rFonts w:hint="eastAsia"/>
        </w:rPr>
        <w:t>фразовых</w:t>
      </w:r>
      <w:r>
        <w:t xml:space="preserve"> </w:t>
      </w:r>
      <w:r>
        <w:rPr>
          <w:rFonts w:hint="eastAsia"/>
        </w:rPr>
        <w:t>глаголов</w:t>
      </w:r>
      <w:r>
        <w:t xml:space="preserve"> </w:t>
      </w:r>
      <w:r>
        <w:rPr>
          <w:rFonts w:hint="eastAsia"/>
        </w:rPr>
        <w:t>английского</w:t>
      </w:r>
      <w:r>
        <w:t xml:space="preserve"> </w:t>
      </w:r>
      <w:r>
        <w:rPr>
          <w:rFonts w:hint="eastAsia"/>
        </w:rPr>
        <w:t>языка</w:t>
      </w:r>
    </w:p>
    <w:p w14:paraId="759D0C89" w14:textId="77777777" w:rsidR="00321F60" w:rsidRDefault="00321F60" w:rsidP="00321F60"/>
    <w:p w14:paraId="24F6CC4C" w14:textId="77777777" w:rsidR="00321F60" w:rsidRDefault="00321F60" w:rsidP="00321F60">
      <w:r>
        <w:t xml:space="preserve">2.1.1 </w:t>
      </w:r>
      <w:r>
        <w:rPr>
          <w:rFonts w:hint="eastAsia"/>
        </w:rPr>
        <w:t>Тематическая</w:t>
      </w:r>
      <w:r>
        <w:t xml:space="preserve"> </w:t>
      </w:r>
      <w:r>
        <w:rPr>
          <w:rFonts w:hint="eastAsia"/>
        </w:rPr>
        <w:t>группа</w:t>
      </w:r>
      <w:r>
        <w:t xml:space="preserve"> </w:t>
      </w:r>
      <w:r>
        <w:rPr>
          <w:rFonts w:hint="eastAsia"/>
        </w:rPr>
        <w:t>глаголов</w:t>
      </w:r>
      <w:r>
        <w:t xml:space="preserve"> </w:t>
      </w:r>
      <w:r>
        <w:rPr>
          <w:rFonts w:hint="eastAsia"/>
        </w:rPr>
        <w:t>действия</w:t>
      </w:r>
    </w:p>
    <w:p w14:paraId="2B084213" w14:textId="77777777" w:rsidR="00321F60" w:rsidRDefault="00321F60" w:rsidP="00321F60"/>
    <w:p w14:paraId="76DB8ACC" w14:textId="77777777" w:rsidR="00321F60" w:rsidRDefault="00321F60" w:rsidP="00321F60">
      <w:r>
        <w:t xml:space="preserve">2.1.2 </w:t>
      </w:r>
      <w:r>
        <w:rPr>
          <w:rFonts w:hint="eastAsia"/>
        </w:rPr>
        <w:t>Тематическая</w:t>
      </w:r>
      <w:r>
        <w:t xml:space="preserve"> </w:t>
      </w:r>
      <w:r>
        <w:rPr>
          <w:rFonts w:hint="eastAsia"/>
        </w:rPr>
        <w:t>группа</w:t>
      </w:r>
      <w:r>
        <w:t xml:space="preserve"> </w:t>
      </w:r>
      <w:r>
        <w:rPr>
          <w:rFonts w:hint="eastAsia"/>
        </w:rPr>
        <w:t>глаголов</w:t>
      </w:r>
      <w:r>
        <w:t xml:space="preserve"> </w:t>
      </w:r>
      <w:r>
        <w:rPr>
          <w:rFonts w:hint="eastAsia"/>
        </w:rPr>
        <w:t>состояния</w:t>
      </w:r>
    </w:p>
    <w:p w14:paraId="5F68A147" w14:textId="77777777" w:rsidR="00321F60" w:rsidRDefault="00321F60" w:rsidP="00321F60"/>
    <w:p w14:paraId="4C0013A8" w14:textId="77777777" w:rsidR="00321F60" w:rsidRDefault="00321F60" w:rsidP="00321F60">
      <w:r>
        <w:t xml:space="preserve">2.1.3 </w:t>
      </w:r>
      <w:r>
        <w:rPr>
          <w:rFonts w:hint="eastAsia"/>
        </w:rPr>
        <w:t>Тематическая</w:t>
      </w:r>
      <w:r>
        <w:t xml:space="preserve"> </w:t>
      </w:r>
      <w:r>
        <w:rPr>
          <w:rFonts w:hint="eastAsia"/>
        </w:rPr>
        <w:t>группа</w:t>
      </w:r>
      <w:r>
        <w:t xml:space="preserve"> </w:t>
      </w:r>
      <w:r>
        <w:rPr>
          <w:rFonts w:hint="eastAsia"/>
        </w:rPr>
        <w:t>глаголов</w:t>
      </w:r>
      <w:r>
        <w:t xml:space="preserve"> </w:t>
      </w:r>
      <w:r>
        <w:rPr>
          <w:rFonts w:hint="eastAsia"/>
        </w:rPr>
        <w:t>отношения</w:t>
      </w:r>
    </w:p>
    <w:p w14:paraId="39FEFF54" w14:textId="77777777" w:rsidR="00321F60" w:rsidRDefault="00321F60" w:rsidP="00321F60"/>
    <w:p w14:paraId="0696178E" w14:textId="77777777" w:rsidR="00321F60" w:rsidRDefault="00321F60" w:rsidP="00321F60">
      <w:r>
        <w:t xml:space="preserve">2.2 </w:t>
      </w:r>
      <w:r>
        <w:rPr>
          <w:rFonts w:hint="eastAsia"/>
        </w:rPr>
        <w:t>Семантические</w:t>
      </w:r>
      <w:r>
        <w:t xml:space="preserve"> </w:t>
      </w:r>
      <w:r>
        <w:rPr>
          <w:rFonts w:hint="eastAsia"/>
        </w:rPr>
        <w:t>особенности</w:t>
      </w:r>
      <w:r>
        <w:t xml:space="preserve"> </w:t>
      </w:r>
      <w:r>
        <w:rPr>
          <w:rFonts w:hint="eastAsia"/>
        </w:rPr>
        <w:t>постпозитивного</w:t>
      </w:r>
      <w:r>
        <w:t xml:space="preserve"> </w:t>
      </w:r>
      <w:r>
        <w:rPr>
          <w:rFonts w:hint="eastAsia"/>
        </w:rPr>
        <w:t>компонента</w:t>
      </w:r>
      <w:r>
        <w:t xml:space="preserve"> </w:t>
      </w:r>
      <w:r>
        <w:rPr>
          <w:rFonts w:hint="eastAsia"/>
        </w:rPr>
        <w:t>фразовых</w:t>
      </w:r>
      <w:r>
        <w:t xml:space="preserve"> </w:t>
      </w:r>
      <w:r>
        <w:rPr>
          <w:rFonts w:hint="eastAsia"/>
        </w:rPr>
        <w:t>глаголов</w:t>
      </w:r>
      <w:r>
        <w:t xml:space="preserve"> </w:t>
      </w:r>
      <w:r>
        <w:rPr>
          <w:rFonts w:hint="eastAsia"/>
        </w:rPr>
        <w:t>английского</w:t>
      </w:r>
      <w:r>
        <w:t xml:space="preserve"> </w:t>
      </w:r>
      <w:r>
        <w:rPr>
          <w:rFonts w:hint="eastAsia"/>
        </w:rPr>
        <w:t>языка</w:t>
      </w:r>
    </w:p>
    <w:p w14:paraId="4712547D" w14:textId="77777777" w:rsidR="00321F60" w:rsidRDefault="00321F60" w:rsidP="00321F60"/>
    <w:p w14:paraId="25401834" w14:textId="77777777" w:rsidR="00321F60" w:rsidRDefault="00321F60" w:rsidP="00321F60">
      <w:r>
        <w:t xml:space="preserve">2.2.1 </w:t>
      </w:r>
      <w:r>
        <w:rPr>
          <w:rFonts w:hint="eastAsia"/>
        </w:rPr>
        <w:t>Семантические</w:t>
      </w:r>
      <w:r>
        <w:t xml:space="preserve"> </w:t>
      </w:r>
      <w:r>
        <w:rPr>
          <w:rFonts w:hint="eastAsia"/>
        </w:rPr>
        <w:t>особенности</w:t>
      </w:r>
      <w:r>
        <w:t xml:space="preserve"> </w:t>
      </w:r>
      <w:r>
        <w:rPr>
          <w:rFonts w:hint="eastAsia"/>
        </w:rPr>
        <w:t>предлогов</w:t>
      </w:r>
    </w:p>
    <w:p w14:paraId="26ED3FBC" w14:textId="77777777" w:rsidR="00321F60" w:rsidRDefault="00321F60" w:rsidP="00321F60"/>
    <w:p w14:paraId="76B2D5A7" w14:textId="77777777" w:rsidR="00321F60" w:rsidRDefault="00321F60" w:rsidP="00321F60">
      <w:r>
        <w:t xml:space="preserve">2.2.2 </w:t>
      </w:r>
      <w:r>
        <w:rPr>
          <w:rFonts w:hint="eastAsia"/>
        </w:rPr>
        <w:t>Семантические</w:t>
      </w:r>
      <w:r>
        <w:t xml:space="preserve"> </w:t>
      </w:r>
      <w:r>
        <w:rPr>
          <w:rFonts w:hint="eastAsia"/>
        </w:rPr>
        <w:t>особенности</w:t>
      </w:r>
      <w:r>
        <w:t xml:space="preserve"> </w:t>
      </w:r>
      <w:r>
        <w:rPr>
          <w:rFonts w:hint="eastAsia"/>
        </w:rPr>
        <w:t>наречий</w:t>
      </w:r>
    </w:p>
    <w:p w14:paraId="45BB5703" w14:textId="77777777" w:rsidR="00321F60" w:rsidRDefault="00321F60" w:rsidP="00321F60"/>
    <w:p w14:paraId="3F05E4EF" w14:textId="77777777" w:rsidR="00321F60" w:rsidRDefault="00321F60" w:rsidP="00321F60">
      <w:r>
        <w:t xml:space="preserve">2.2.3 </w:t>
      </w:r>
      <w:r>
        <w:rPr>
          <w:rFonts w:hint="eastAsia"/>
        </w:rPr>
        <w:t>Семантические</w:t>
      </w:r>
      <w:r>
        <w:t xml:space="preserve"> </w:t>
      </w:r>
      <w:r>
        <w:rPr>
          <w:rFonts w:hint="eastAsia"/>
        </w:rPr>
        <w:t>особенности</w:t>
      </w:r>
      <w:r>
        <w:t xml:space="preserve"> </w:t>
      </w:r>
      <w:r>
        <w:rPr>
          <w:rFonts w:hint="eastAsia"/>
        </w:rPr>
        <w:t>постпозитивов</w:t>
      </w:r>
      <w:r>
        <w:t xml:space="preserve"> </w:t>
      </w:r>
      <w:r>
        <w:rPr>
          <w:rFonts w:hint="eastAsia"/>
        </w:rPr>
        <w:t>смешанного</w:t>
      </w:r>
      <w:r>
        <w:t xml:space="preserve"> </w:t>
      </w:r>
      <w:r>
        <w:rPr>
          <w:rFonts w:hint="eastAsia"/>
        </w:rPr>
        <w:t>типа</w:t>
      </w:r>
    </w:p>
    <w:p w14:paraId="602C6C4E" w14:textId="77777777" w:rsidR="00321F60" w:rsidRDefault="00321F60" w:rsidP="00321F60"/>
    <w:p w14:paraId="2343D11E" w14:textId="77777777" w:rsidR="00321F60" w:rsidRDefault="00321F60" w:rsidP="00321F60">
      <w:r>
        <w:t xml:space="preserve">2.3 </w:t>
      </w:r>
      <w:r>
        <w:rPr>
          <w:rFonts w:hint="eastAsia"/>
        </w:rPr>
        <w:t>Семантическая</w:t>
      </w:r>
      <w:r>
        <w:t xml:space="preserve"> </w:t>
      </w:r>
      <w:r>
        <w:rPr>
          <w:rFonts w:hint="eastAsia"/>
        </w:rPr>
        <w:t>карта</w:t>
      </w:r>
      <w:r>
        <w:t xml:space="preserve"> </w:t>
      </w:r>
      <w:r>
        <w:rPr>
          <w:rFonts w:hint="eastAsia"/>
        </w:rPr>
        <w:t>фразового</w:t>
      </w:r>
      <w:r>
        <w:t xml:space="preserve"> </w:t>
      </w:r>
      <w:r>
        <w:rPr>
          <w:rFonts w:hint="eastAsia"/>
        </w:rPr>
        <w:t>глагола</w:t>
      </w:r>
    </w:p>
    <w:p w14:paraId="7BBA2B22" w14:textId="77777777" w:rsidR="00321F60" w:rsidRDefault="00321F60" w:rsidP="00321F60"/>
    <w:p w14:paraId="3015C33E" w14:textId="77777777" w:rsidR="00321F60" w:rsidRDefault="00321F60" w:rsidP="00321F60">
      <w:r>
        <w:rPr>
          <w:rFonts w:hint="eastAsia"/>
        </w:rPr>
        <w:t>Выводы</w:t>
      </w:r>
      <w:r>
        <w:t xml:space="preserve"> </w:t>
      </w:r>
      <w:r>
        <w:rPr>
          <w:rFonts w:hint="eastAsia"/>
        </w:rPr>
        <w:t>по</w:t>
      </w:r>
      <w:r>
        <w:t xml:space="preserve"> </w:t>
      </w:r>
      <w:r>
        <w:rPr>
          <w:rFonts w:hint="eastAsia"/>
        </w:rPr>
        <w:t>Главе</w:t>
      </w:r>
    </w:p>
    <w:p w14:paraId="4DF00028" w14:textId="77777777" w:rsidR="00321F60" w:rsidRDefault="00321F60" w:rsidP="00321F60"/>
    <w:p w14:paraId="0B42E82F" w14:textId="77777777" w:rsidR="00321F60" w:rsidRDefault="00321F60" w:rsidP="00321F60">
      <w:r>
        <w:rPr>
          <w:rFonts w:hint="eastAsia"/>
        </w:rPr>
        <w:t>Глава</w:t>
      </w:r>
      <w:r>
        <w:t xml:space="preserve"> 3. </w:t>
      </w:r>
      <w:r>
        <w:rPr>
          <w:rFonts w:hint="eastAsia"/>
        </w:rPr>
        <w:t>Прагматические</w:t>
      </w:r>
      <w:r>
        <w:t xml:space="preserve"> </w:t>
      </w:r>
      <w:r>
        <w:rPr>
          <w:rFonts w:hint="eastAsia"/>
        </w:rPr>
        <w:t>особенности</w:t>
      </w:r>
      <w:r>
        <w:t xml:space="preserve"> </w:t>
      </w:r>
      <w:r>
        <w:rPr>
          <w:rFonts w:hint="eastAsia"/>
        </w:rPr>
        <w:t>фразовых</w:t>
      </w:r>
      <w:r>
        <w:t xml:space="preserve"> </w:t>
      </w:r>
      <w:r>
        <w:rPr>
          <w:rFonts w:hint="eastAsia"/>
        </w:rPr>
        <w:t>глаголов</w:t>
      </w:r>
      <w:r>
        <w:t xml:space="preserve"> </w:t>
      </w:r>
      <w:r>
        <w:rPr>
          <w:rFonts w:hint="eastAsia"/>
        </w:rPr>
        <w:t>английского</w:t>
      </w:r>
      <w:r>
        <w:t xml:space="preserve"> </w:t>
      </w:r>
      <w:r>
        <w:rPr>
          <w:rFonts w:hint="eastAsia"/>
        </w:rPr>
        <w:t>языка</w:t>
      </w:r>
    </w:p>
    <w:p w14:paraId="20D20AE6" w14:textId="77777777" w:rsidR="00321F60" w:rsidRDefault="00321F60" w:rsidP="00321F60"/>
    <w:p w14:paraId="34F8D965" w14:textId="77777777" w:rsidR="00321F60" w:rsidRDefault="00321F60" w:rsidP="00321F60">
      <w:r>
        <w:t xml:space="preserve">3.1 </w:t>
      </w:r>
      <w:r>
        <w:rPr>
          <w:rFonts w:hint="eastAsia"/>
        </w:rPr>
        <w:t>Фразовый</w:t>
      </w:r>
      <w:r>
        <w:t xml:space="preserve"> </w:t>
      </w:r>
      <w:r>
        <w:rPr>
          <w:rFonts w:hint="eastAsia"/>
        </w:rPr>
        <w:t>глагол</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процессе</w:t>
      </w:r>
      <w:r>
        <w:t xml:space="preserve"> </w:t>
      </w:r>
      <w:r>
        <w:rPr>
          <w:rFonts w:hint="eastAsia"/>
        </w:rPr>
        <w:t>естественной</w:t>
      </w:r>
      <w:r>
        <w:t xml:space="preserve"> </w:t>
      </w:r>
      <w:r>
        <w:rPr>
          <w:rFonts w:hint="eastAsia"/>
        </w:rPr>
        <w:t>речевой</w:t>
      </w:r>
      <w:r>
        <w:t xml:space="preserve"> </w:t>
      </w:r>
      <w:r>
        <w:rPr>
          <w:rFonts w:hint="eastAsia"/>
        </w:rPr>
        <w:t>коммуникации</w:t>
      </w:r>
    </w:p>
    <w:p w14:paraId="49B8C83D" w14:textId="77777777" w:rsidR="00321F60" w:rsidRDefault="00321F60" w:rsidP="00321F60"/>
    <w:p w14:paraId="50E6B01D" w14:textId="77777777" w:rsidR="00321F60" w:rsidRDefault="00321F60" w:rsidP="00321F60">
      <w:r>
        <w:t xml:space="preserve">3.1.1 </w:t>
      </w:r>
      <w:r>
        <w:rPr>
          <w:rFonts w:hint="eastAsia"/>
        </w:rPr>
        <w:t>Фильм</w:t>
      </w:r>
      <w:r>
        <w:t xml:space="preserve"> </w:t>
      </w:r>
      <w:r>
        <w:rPr>
          <w:rFonts w:hint="eastAsia"/>
        </w:rPr>
        <w:t>как</w:t>
      </w:r>
      <w:r>
        <w:t xml:space="preserve"> </w:t>
      </w:r>
      <w:r>
        <w:rPr>
          <w:rFonts w:hint="eastAsia"/>
        </w:rPr>
        <w:t>вариант</w:t>
      </w:r>
      <w:r>
        <w:t xml:space="preserve"> </w:t>
      </w:r>
      <w:r>
        <w:rPr>
          <w:rFonts w:hint="eastAsia"/>
        </w:rPr>
        <w:t>языковой</w:t>
      </w:r>
      <w:r>
        <w:t xml:space="preserve"> </w:t>
      </w:r>
      <w:r>
        <w:rPr>
          <w:rFonts w:hint="eastAsia"/>
        </w:rPr>
        <w:t>игры</w:t>
      </w:r>
    </w:p>
    <w:p w14:paraId="3CFF2E37" w14:textId="77777777" w:rsidR="00321F60" w:rsidRDefault="00321F60" w:rsidP="00321F60"/>
    <w:p w14:paraId="249CBA1E" w14:textId="77777777" w:rsidR="00321F60" w:rsidRDefault="00321F60" w:rsidP="00321F60">
      <w:r>
        <w:t xml:space="preserve">3.1.2 </w:t>
      </w:r>
      <w:r>
        <w:rPr>
          <w:rFonts w:hint="eastAsia"/>
        </w:rPr>
        <w:t>Функционирование</w:t>
      </w:r>
      <w:r>
        <w:t xml:space="preserve"> </w:t>
      </w:r>
      <w:r>
        <w:rPr>
          <w:rFonts w:hint="eastAsia"/>
        </w:rPr>
        <w:t>фразовых</w:t>
      </w:r>
      <w:r>
        <w:t xml:space="preserve"> </w:t>
      </w:r>
      <w:r>
        <w:rPr>
          <w:rFonts w:hint="eastAsia"/>
        </w:rPr>
        <w:t>глаголов</w:t>
      </w:r>
      <w:r>
        <w:t xml:space="preserve"> </w:t>
      </w:r>
      <w:r>
        <w:rPr>
          <w:rFonts w:hint="eastAsia"/>
        </w:rPr>
        <w:t>в</w:t>
      </w:r>
      <w:r>
        <w:t xml:space="preserve"> </w:t>
      </w:r>
      <w:r>
        <w:rPr>
          <w:rFonts w:hint="eastAsia"/>
        </w:rPr>
        <w:t>соответствии</w:t>
      </w:r>
      <w:r>
        <w:t xml:space="preserve"> </w:t>
      </w:r>
      <w:r>
        <w:rPr>
          <w:rFonts w:hint="eastAsia"/>
        </w:rPr>
        <w:t>с</w:t>
      </w:r>
    </w:p>
    <w:p w14:paraId="2B9CC4FA" w14:textId="77777777" w:rsidR="00321F60" w:rsidRDefault="00321F60" w:rsidP="00321F60"/>
    <w:p w14:paraId="383D6783" w14:textId="77777777" w:rsidR="00321F60" w:rsidRDefault="00321F60" w:rsidP="00321F60">
      <w:r>
        <w:rPr>
          <w:rFonts w:hint="eastAsia"/>
        </w:rPr>
        <w:t>постулатами</w:t>
      </w:r>
      <w:r>
        <w:t xml:space="preserve"> </w:t>
      </w:r>
      <w:r>
        <w:rPr>
          <w:rFonts w:hint="eastAsia"/>
        </w:rPr>
        <w:t>теории</w:t>
      </w:r>
      <w:r>
        <w:t xml:space="preserve"> </w:t>
      </w:r>
      <w:r>
        <w:rPr>
          <w:rFonts w:hint="eastAsia"/>
        </w:rPr>
        <w:t>коммуникации</w:t>
      </w:r>
    </w:p>
    <w:p w14:paraId="26B8EB60" w14:textId="77777777" w:rsidR="00321F60" w:rsidRDefault="00321F60" w:rsidP="00321F60"/>
    <w:p w14:paraId="1F2A9319" w14:textId="77777777" w:rsidR="00321F60" w:rsidRDefault="00321F60" w:rsidP="00321F60">
      <w:r>
        <w:t xml:space="preserve">3.2 </w:t>
      </w:r>
      <w:r>
        <w:rPr>
          <w:rFonts w:hint="eastAsia"/>
        </w:rPr>
        <w:t>Фразовый</w:t>
      </w:r>
      <w:r>
        <w:t xml:space="preserve"> </w:t>
      </w:r>
      <w:r>
        <w:rPr>
          <w:rFonts w:hint="eastAsia"/>
        </w:rPr>
        <w:t>глагол</w:t>
      </w:r>
      <w:r>
        <w:t xml:space="preserve"> </w:t>
      </w:r>
      <w:r>
        <w:rPr>
          <w:rFonts w:hint="eastAsia"/>
        </w:rPr>
        <w:t>как</w:t>
      </w:r>
      <w:r>
        <w:t xml:space="preserve"> </w:t>
      </w:r>
      <w:r>
        <w:rPr>
          <w:rFonts w:hint="eastAsia"/>
        </w:rPr>
        <w:t>способ</w:t>
      </w:r>
      <w:r>
        <w:t xml:space="preserve"> </w:t>
      </w:r>
      <w:r>
        <w:rPr>
          <w:rFonts w:hint="eastAsia"/>
        </w:rPr>
        <w:t>выражения</w:t>
      </w:r>
      <w:r>
        <w:t xml:space="preserve"> </w:t>
      </w:r>
      <w:r>
        <w:rPr>
          <w:rFonts w:hint="eastAsia"/>
        </w:rPr>
        <w:t>мотивационно</w:t>
      </w:r>
      <w:r>
        <w:t>-</w:t>
      </w:r>
      <w:r>
        <w:rPr>
          <w:rFonts w:hint="eastAsia"/>
        </w:rPr>
        <w:t>обусловленных</w:t>
      </w:r>
      <w:r>
        <w:t xml:space="preserve"> </w:t>
      </w:r>
      <w:r>
        <w:rPr>
          <w:rFonts w:hint="eastAsia"/>
        </w:rPr>
        <w:t>целей</w:t>
      </w:r>
      <w:r>
        <w:t xml:space="preserve"> </w:t>
      </w:r>
      <w:r>
        <w:rPr>
          <w:rFonts w:hint="eastAsia"/>
        </w:rPr>
        <w:t>коммуникации</w:t>
      </w:r>
    </w:p>
    <w:p w14:paraId="3F59FC06" w14:textId="77777777" w:rsidR="00321F60" w:rsidRDefault="00321F60" w:rsidP="00321F60"/>
    <w:p w14:paraId="7A265921" w14:textId="77777777" w:rsidR="00321F60" w:rsidRDefault="00321F60" w:rsidP="00321F60">
      <w:r>
        <w:t xml:space="preserve">3.3 </w:t>
      </w:r>
      <w:r>
        <w:rPr>
          <w:rFonts w:hint="eastAsia"/>
        </w:rPr>
        <w:t>Кросс</w:t>
      </w:r>
      <w:r>
        <w:t>-</w:t>
      </w:r>
      <w:r>
        <w:rPr>
          <w:rFonts w:hint="eastAsia"/>
        </w:rPr>
        <w:t>групповой</w:t>
      </w:r>
      <w:r>
        <w:t xml:space="preserve"> </w:t>
      </w:r>
      <w:r>
        <w:rPr>
          <w:rFonts w:hint="eastAsia"/>
        </w:rPr>
        <w:t>переход</w:t>
      </w:r>
      <w:r>
        <w:t xml:space="preserve"> </w:t>
      </w:r>
      <w:r>
        <w:rPr>
          <w:rFonts w:hint="eastAsia"/>
        </w:rPr>
        <w:t>фразовых</w:t>
      </w:r>
      <w:r>
        <w:t xml:space="preserve"> </w:t>
      </w:r>
      <w:r>
        <w:rPr>
          <w:rFonts w:hint="eastAsia"/>
        </w:rPr>
        <w:t>глаголов</w:t>
      </w:r>
    </w:p>
    <w:p w14:paraId="2C3636DC" w14:textId="77777777" w:rsidR="00321F60" w:rsidRDefault="00321F60" w:rsidP="00321F60"/>
    <w:p w14:paraId="36E350BE" w14:textId="77777777" w:rsidR="00321F60" w:rsidRDefault="00321F60" w:rsidP="00321F60">
      <w:r>
        <w:t xml:space="preserve">3.4 </w:t>
      </w:r>
      <w:r>
        <w:rPr>
          <w:rFonts w:hint="eastAsia"/>
        </w:rPr>
        <w:t>Фразовый</w:t>
      </w:r>
      <w:r>
        <w:t xml:space="preserve"> </w:t>
      </w:r>
      <w:r>
        <w:rPr>
          <w:rFonts w:hint="eastAsia"/>
        </w:rPr>
        <w:t>глагол</w:t>
      </w:r>
      <w:r>
        <w:t xml:space="preserve"> </w:t>
      </w:r>
      <w:r>
        <w:rPr>
          <w:rFonts w:hint="eastAsia"/>
        </w:rPr>
        <w:t>как</w:t>
      </w:r>
      <w:r>
        <w:t xml:space="preserve"> </w:t>
      </w:r>
      <w:r>
        <w:rPr>
          <w:rFonts w:hint="eastAsia"/>
        </w:rPr>
        <w:t>неотъемлемая</w:t>
      </w:r>
      <w:r>
        <w:t xml:space="preserve"> </w:t>
      </w:r>
      <w:r>
        <w:rPr>
          <w:rFonts w:hint="eastAsia"/>
        </w:rPr>
        <w:t>часть</w:t>
      </w:r>
      <w:r>
        <w:t xml:space="preserve"> </w:t>
      </w:r>
      <w:r>
        <w:rPr>
          <w:rFonts w:hint="eastAsia"/>
        </w:rPr>
        <w:t>узуса</w:t>
      </w:r>
      <w:r>
        <w:t xml:space="preserve"> </w:t>
      </w:r>
      <w:r>
        <w:rPr>
          <w:rFonts w:hint="eastAsia"/>
        </w:rPr>
        <w:t>английского</w:t>
      </w:r>
      <w:r>
        <w:t xml:space="preserve"> </w:t>
      </w:r>
      <w:r>
        <w:rPr>
          <w:rFonts w:hint="eastAsia"/>
        </w:rPr>
        <w:t>языка</w:t>
      </w:r>
    </w:p>
    <w:p w14:paraId="499D530D" w14:textId="77777777" w:rsidR="00321F60" w:rsidRDefault="00321F60" w:rsidP="00321F60"/>
    <w:p w14:paraId="3388053F" w14:textId="77777777" w:rsidR="00321F60" w:rsidRDefault="00321F60" w:rsidP="00321F60">
      <w:r>
        <w:rPr>
          <w:rFonts w:hint="eastAsia"/>
        </w:rPr>
        <w:t>Выводы</w:t>
      </w:r>
      <w:r>
        <w:t xml:space="preserve"> </w:t>
      </w:r>
      <w:r>
        <w:rPr>
          <w:rFonts w:hint="eastAsia"/>
        </w:rPr>
        <w:t>по</w:t>
      </w:r>
      <w:r>
        <w:t xml:space="preserve"> </w:t>
      </w:r>
      <w:r>
        <w:rPr>
          <w:rFonts w:hint="eastAsia"/>
        </w:rPr>
        <w:t>Главе</w:t>
      </w:r>
    </w:p>
    <w:p w14:paraId="043E0E78" w14:textId="77777777" w:rsidR="00321F60" w:rsidRDefault="00321F60" w:rsidP="00321F60"/>
    <w:p w14:paraId="5BBDB722" w14:textId="77777777" w:rsidR="00321F60" w:rsidRDefault="00321F60" w:rsidP="00321F60">
      <w:r>
        <w:rPr>
          <w:rFonts w:hint="eastAsia"/>
        </w:rPr>
        <w:t>Заключение</w:t>
      </w:r>
    </w:p>
    <w:p w14:paraId="18276D45" w14:textId="77777777" w:rsidR="00321F60" w:rsidRDefault="00321F60" w:rsidP="00321F60"/>
    <w:p w14:paraId="3B97A258" w14:textId="77777777" w:rsidR="00321F60" w:rsidRDefault="00321F60" w:rsidP="00321F60">
      <w:r>
        <w:rPr>
          <w:rFonts w:hint="eastAsia"/>
        </w:rPr>
        <w:t>Список</w:t>
      </w:r>
      <w:r>
        <w:t xml:space="preserve"> </w:t>
      </w:r>
      <w:r>
        <w:rPr>
          <w:rFonts w:hint="eastAsia"/>
        </w:rPr>
        <w:t>литературы</w:t>
      </w:r>
    </w:p>
    <w:p w14:paraId="433BDF3D" w14:textId="77777777" w:rsidR="00321F60" w:rsidRDefault="00321F60" w:rsidP="00321F60"/>
    <w:p w14:paraId="6AEFF5C2" w14:textId="77777777" w:rsidR="00321F60" w:rsidRDefault="00321F60" w:rsidP="00321F60">
      <w:r>
        <w:rPr>
          <w:rFonts w:hint="eastAsia"/>
        </w:rPr>
        <w:t>Список</w:t>
      </w:r>
      <w:r>
        <w:t xml:space="preserve"> </w:t>
      </w:r>
      <w:r>
        <w:rPr>
          <w:rFonts w:hint="eastAsia"/>
        </w:rPr>
        <w:t>иллюстративного</w:t>
      </w:r>
      <w:r>
        <w:t xml:space="preserve"> </w:t>
      </w:r>
      <w:r>
        <w:rPr>
          <w:rFonts w:hint="eastAsia"/>
        </w:rPr>
        <w:t>материала</w:t>
      </w:r>
    </w:p>
    <w:p w14:paraId="12B40213" w14:textId="77777777" w:rsidR="00321F60" w:rsidRDefault="00321F60" w:rsidP="00321F60"/>
    <w:p w14:paraId="1EC04A47" w14:textId="77777777" w:rsidR="00321F60" w:rsidRDefault="00321F60" w:rsidP="00321F60">
      <w:r>
        <w:rPr>
          <w:rFonts w:hint="eastAsia"/>
        </w:rPr>
        <w:t>Приложение</w:t>
      </w:r>
      <w:r>
        <w:t xml:space="preserve"> </w:t>
      </w:r>
      <w:r>
        <w:rPr>
          <w:rFonts w:hint="eastAsia"/>
        </w:rPr>
        <w:t>А</w:t>
      </w:r>
      <w:r>
        <w:t xml:space="preserve">: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собранном</w:t>
      </w:r>
      <w:r>
        <w:t xml:space="preserve"> </w:t>
      </w:r>
      <w:r>
        <w:rPr>
          <w:rFonts w:hint="eastAsia"/>
        </w:rPr>
        <w:t>языковом</w:t>
      </w:r>
      <w:r>
        <w:t xml:space="preserve"> </w:t>
      </w:r>
      <w:r>
        <w:rPr>
          <w:rFonts w:hint="eastAsia"/>
        </w:rPr>
        <w:t>материале</w:t>
      </w:r>
    </w:p>
    <w:p w14:paraId="51EE422F" w14:textId="77777777" w:rsidR="00321F60" w:rsidRDefault="00321F60" w:rsidP="00321F60"/>
    <w:p w14:paraId="3C6DEE59" w14:textId="77777777" w:rsidR="00321F60" w:rsidRDefault="00321F60" w:rsidP="00321F60">
      <w:r>
        <w:rPr>
          <w:rFonts w:hint="eastAsia"/>
        </w:rPr>
        <w:t>Материал</w:t>
      </w:r>
      <w:r>
        <w:t xml:space="preserve"> </w:t>
      </w:r>
      <w:r>
        <w:rPr>
          <w:rFonts w:hint="eastAsia"/>
        </w:rPr>
        <w:t>А</w:t>
      </w:r>
      <w:r>
        <w:t xml:space="preserve">.1. - </w:t>
      </w:r>
      <w:r>
        <w:rPr>
          <w:rFonts w:hint="eastAsia"/>
        </w:rPr>
        <w:t>Стенограммы</w:t>
      </w:r>
      <w:r>
        <w:t xml:space="preserve"> </w:t>
      </w:r>
      <w:r>
        <w:rPr>
          <w:rFonts w:hint="eastAsia"/>
        </w:rPr>
        <w:t>микродиалогов</w:t>
      </w:r>
    </w:p>
    <w:p w14:paraId="605DAE09" w14:textId="77777777" w:rsidR="00321F60" w:rsidRDefault="00321F60" w:rsidP="00321F60"/>
    <w:p w14:paraId="04EA8A15" w14:textId="77777777" w:rsidR="00321F60" w:rsidRDefault="00321F60" w:rsidP="00321F60">
      <w:r>
        <w:rPr>
          <w:rFonts w:hint="eastAsia"/>
        </w:rPr>
        <w:t>Таблица</w:t>
      </w:r>
      <w:r>
        <w:t xml:space="preserve"> </w:t>
      </w:r>
      <w:r>
        <w:rPr>
          <w:rFonts w:hint="eastAsia"/>
        </w:rPr>
        <w:t>А</w:t>
      </w:r>
      <w:r>
        <w:t xml:space="preserve">.2. - </w:t>
      </w:r>
      <w:r>
        <w:rPr>
          <w:rFonts w:hint="eastAsia"/>
        </w:rPr>
        <w:t>Значения</w:t>
      </w:r>
      <w:r>
        <w:t xml:space="preserve"> </w:t>
      </w:r>
      <w:r>
        <w:rPr>
          <w:rFonts w:hint="eastAsia"/>
        </w:rPr>
        <w:t>и</w:t>
      </w:r>
      <w:r>
        <w:t xml:space="preserve"> </w:t>
      </w:r>
      <w:r>
        <w:rPr>
          <w:rFonts w:hint="eastAsia"/>
        </w:rPr>
        <w:t>частотная</w:t>
      </w:r>
      <w:r>
        <w:t xml:space="preserve"> </w:t>
      </w:r>
      <w:r>
        <w:rPr>
          <w:rFonts w:hint="eastAsia"/>
        </w:rPr>
        <w:t>встречаемость</w:t>
      </w:r>
      <w:r>
        <w:t xml:space="preserve"> </w:t>
      </w:r>
      <w:r>
        <w:rPr>
          <w:rFonts w:hint="eastAsia"/>
        </w:rPr>
        <w:t>фразовых</w:t>
      </w:r>
      <w:r>
        <w:t xml:space="preserve"> </w:t>
      </w:r>
      <w:r>
        <w:rPr>
          <w:rFonts w:hint="eastAsia"/>
        </w:rPr>
        <w:t>глаголов</w:t>
      </w:r>
    </w:p>
    <w:p w14:paraId="34BFEFF1" w14:textId="77777777" w:rsidR="00321F60" w:rsidRDefault="00321F60" w:rsidP="00321F60"/>
    <w:p w14:paraId="4264BFC0" w14:textId="77777777" w:rsidR="00321F60" w:rsidRDefault="00321F60" w:rsidP="00321F60">
      <w:r>
        <w:rPr>
          <w:rFonts w:hint="eastAsia"/>
        </w:rPr>
        <w:t>Таблица</w:t>
      </w:r>
      <w:r>
        <w:t xml:space="preserve"> </w:t>
      </w:r>
      <w:r>
        <w:rPr>
          <w:rFonts w:hint="eastAsia"/>
        </w:rPr>
        <w:t>А</w:t>
      </w:r>
      <w:r>
        <w:t xml:space="preserve">.3. - </w:t>
      </w:r>
      <w:r>
        <w:rPr>
          <w:rFonts w:hint="eastAsia"/>
        </w:rPr>
        <w:t>Значения</w:t>
      </w:r>
      <w:r>
        <w:t xml:space="preserve"> </w:t>
      </w:r>
      <w:r>
        <w:rPr>
          <w:rFonts w:hint="eastAsia"/>
        </w:rPr>
        <w:t>глагольных</w:t>
      </w:r>
      <w:r>
        <w:t xml:space="preserve"> </w:t>
      </w:r>
      <w:r>
        <w:rPr>
          <w:rFonts w:hint="eastAsia"/>
        </w:rPr>
        <w:t>компонентов</w:t>
      </w:r>
      <w:r>
        <w:t xml:space="preserve"> </w:t>
      </w:r>
      <w:r>
        <w:rPr>
          <w:rFonts w:hint="eastAsia"/>
        </w:rPr>
        <w:t>фразовых</w:t>
      </w:r>
      <w:r>
        <w:t xml:space="preserve"> </w:t>
      </w:r>
      <w:r>
        <w:rPr>
          <w:rFonts w:hint="eastAsia"/>
        </w:rPr>
        <w:t>глаголов</w:t>
      </w:r>
    </w:p>
    <w:p w14:paraId="2E1D025E" w14:textId="77777777" w:rsidR="00321F60" w:rsidRDefault="00321F60" w:rsidP="00321F60"/>
    <w:p w14:paraId="29F08CEB" w14:textId="77777777" w:rsidR="00321F60" w:rsidRDefault="00321F60" w:rsidP="00321F60">
      <w:r>
        <w:rPr>
          <w:rFonts w:hint="eastAsia"/>
        </w:rPr>
        <w:lastRenderedPageBreak/>
        <w:t>Таблица</w:t>
      </w:r>
      <w:r>
        <w:t xml:space="preserve"> </w:t>
      </w:r>
      <w:r>
        <w:rPr>
          <w:rFonts w:hint="eastAsia"/>
        </w:rPr>
        <w:t>А</w:t>
      </w:r>
      <w:r>
        <w:t xml:space="preserve">.4. - </w:t>
      </w:r>
      <w:r>
        <w:rPr>
          <w:rFonts w:hint="eastAsia"/>
        </w:rPr>
        <w:t>Значения</w:t>
      </w:r>
      <w:r>
        <w:t xml:space="preserve"> </w:t>
      </w:r>
      <w:r>
        <w:rPr>
          <w:rFonts w:hint="eastAsia"/>
        </w:rPr>
        <w:t>и</w:t>
      </w:r>
      <w:r>
        <w:t xml:space="preserve"> </w:t>
      </w:r>
      <w:r>
        <w:rPr>
          <w:rFonts w:hint="eastAsia"/>
        </w:rPr>
        <w:t>валентность</w:t>
      </w:r>
      <w:r>
        <w:t xml:space="preserve"> </w:t>
      </w:r>
      <w:r>
        <w:rPr>
          <w:rFonts w:hint="eastAsia"/>
        </w:rPr>
        <w:t>постпозитивных</w:t>
      </w:r>
      <w:r>
        <w:t xml:space="preserve"> </w:t>
      </w:r>
      <w:r>
        <w:rPr>
          <w:rFonts w:hint="eastAsia"/>
        </w:rPr>
        <w:t>компонентов</w:t>
      </w:r>
    </w:p>
    <w:p w14:paraId="0C5AD2C4" w14:textId="77777777" w:rsidR="00321F60" w:rsidRDefault="00321F60" w:rsidP="00321F60"/>
    <w:p w14:paraId="13544FF2" w14:textId="77777777" w:rsidR="00321F60" w:rsidRDefault="00321F60" w:rsidP="00321F60">
      <w:r>
        <w:rPr>
          <w:rFonts w:hint="eastAsia"/>
        </w:rPr>
        <w:t>фразовых</w:t>
      </w:r>
      <w:r>
        <w:t xml:space="preserve"> </w:t>
      </w:r>
      <w:r>
        <w:rPr>
          <w:rFonts w:hint="eastAsia"/>
        </w:rPr>
        <w:t>глаголов</w:t>
      </w:r>
    </w:p>
    <w:p w14:paraId="248BA6DF" w14:textId="77777777" w:rsidR="00321F60" w:rsidRDefault="00321F60" w:rsidP="00321F60"/>
    <w:p w14:paraId="1C8D7615" w14:textId="77777777" w:rsidR="00321F60" w:rsidRDefault="00321F60" w:rsidP="00321F60">
      <w:r>
        <w:rPr>
          <w:rFonts w:hint="eastAsia"/>
        </w:rPr>
        <w:t>Приложение</w:t>
      </w:r>
      <w:r>
        <w:t xml:space="preserve"> </w:t>
      </w:r>
      <w:r>
        <w:rPr>
          <w:rFonts w:hint="eastAsia"/>
        </w:rPr>
        <w:t>Б</w:t>
      </w:r>
      <w:r>
        <w:t xml:space="preserve">: </w:t>
      </w:r>
      <w:r>
        <w:rPr>
          <w:rFonts w:hint="eastAsia"/>
        </w:rPr>
        <w:t>Развёрнутые</w:t>
      </w:r>
      <w:r>
        <w:t xml:space="preserve"> </w:t>
      </w:r>
      <w:r>
        <w:rPr>
          <w:rFonts w:hint="eastAsia"/>
        </w:rPr>
        <w:t>классификации</w:t>
      </w:r>
      <w:r>
        <w:t xml:space="preserve"> </w:t>
      </w:r>
      <w:r>
        <w:rPr>
          <w:rFonts w:hint="eastAsia"/>
        </w:rPr>
        <w:t>языкового</w:t>
      </w:r>
      <w:r>
        <w:t xml:space="preserve"> </w:t>
      </w:r>
      <w:r>
        <w:rPr>
          <w:rFonts w:hint="eastAsia"/>
        </w:rPr>
        <w:t>материала</w:t>
      </w:r>
    </w:p>
    <w:p w14:paraId="79F7B886" w14:textId="77777777" w:rsidR="00321F60" w:rsidRDefault="00321F60" w:rsidP="00321F60"/>
    <w:p w14:paraId="2F6EF606" w14:textId="77777777" w:rsidR="00321F60" w:rsidRDefault="00321F60" w:rsidP="00321F60">
      <w:r>
        <w:rPr>
          <w:rFonts w:hint="eastAsia"/>
        </w:rPr>
        <w:t>Таблица</w:t>
      </w:r>
      <w:r>
        <w:t xml:space="preserve"> </w:t>
      </w:r>
      <w:r>
        <w:rPr>
          <w:rFonts w:hint="eastAsia"/>
        </w:rPr>
        <w:t>Б</w:t>
      </w:r>
      <w:r>
        <w:t xml:space="preserve">.1. - </w:t>
      </w:r>
      <w:r>
        <w:rPr>
          <w:rFonts w:hint="eastAsia"/>
        </w:rPr>
        <w:t>Группирование</w:t>
      </w:r>
      <w:r>
        <w:t xml:space="preserve"> </w:t>
      </w:r>
      <w:r>
        <w:rPr>
          <w:rFonts w:hint="eastAsia"/>
        </w:rPr>
        <w:t>глаголов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ключевым</w:t>
      </w:r>
    </w:p>
    <w:p w14:paraId="4EE11C12" w14:textId="77777777" w:rsidR="00321F60" w:rsidRDefault="00321F60" w:rsidP="00321F60"/>
    <w:p w14:paraId="2CFEBADA" w14:textId="77777777" w:rsidR="00321F60" w:rsidRDefault="00321F60" w:rsidP="00321F60">
      <w:r>
        <w:rPr>
          <w:rFonts w:hint="eastAsia"/>
        </w:rPr>
        <w:t>семантическим</w:t>
      </w:r>
      <w:r>
        <w:t xml:space="preserve"> </w:t>
      </w:r>
      <w:r>
        <w:rPr>
          <w:rFonts w:hint="eastAsia"/>
        </w:rPr>
        <w:t>конструктом</w:t>
      </w:r>
    </w:p>
    <w:p w14:paraId="43530EA4" w14:textId="77777777" w:rsidR="00321F60" w:rsidRDefault="00321F60" w:rsidP="00321F60"/>
    <w:p w14:paraId="6465946D" w14:textId="77777777" w:rsidR="00321F60" w:rsidRDefault="00321F60" w:rsidP="00321F60">
      <w:r>
        <w:rPr>
          <w:rFonts w:hint="eastAsia"/>
        </w:rPr>
        <w:t>Таблица</w:t>
      </w:r>
      <w:r>
        <w:t xml:space="preserve"> </w:t>
      </w:r>
      <w:r>
        <w:rPr>
          <w:rFonts w:hint="eastAsia"/>
        </w:rPr>
        <w:t>Б</w:t>
      </w:r>
      <w:r>
        <w:t xml:space="preserve">.2. - </w:t>
      </w:r>
      <w:r>
        <w:rPr>
          <w:rFonts w:hint="eastAsia"/>
        </w:rPr>
        <w:t>Группирование</w:t>
      </w:r>
      <w:r>
        <w:t xml:space="preserve"> </w:t>
      </w:r>
      <w:r>
        <w:rPr>
          <w:rFonts w:hint="eastAsia"/>
        </w:rPr>
        <w:t>постпозитивов</w:t>
      </w:r>
      <w:r>
        <w:t xml:space="preserve"> </w:t>
      </w:r>
      <w:r>
        <w:rPr>
          <w:rFonts w:hint="eastAsia"/>
        </w:rPr>
        <w:t>в</w:t>
      </w:r>
      <w:r>
        <w:t xml:space="preserve"> </w:t>
      </w:r>
      <w:r>
        <w:rPr>
          <w:rFonts w:hint="eastAsia"/>
        </w:rPr>
        <w:t>соответствии</w:t>
      </w:r>
      <w:r>
        <w:t xml:space="preserve"> </w:t>
      </w:r>
      <w:r>
        <w:rPr>
          <w:rFonts w:hint="eastAsia"/>
        </w:rPr>
        <w:t>с</w:t>
      </w:r>
    </w:p>
    <w:p w14:paraId="27FBF430" w14:textId="77777777" w:rsidR="00321F60" w:rsidRDefault="00321F60" w:rsidP="00321F60"/>
    <w:p w14:paraId="07D3A012" w14:textId="77777777" w:rsidR="00321F60" w:rsidRDefault="00321F60" w:rsidP="00321F60">
      <w:r>
        <w:rPr>
          <w:rFonts w:hint="eastAsia"/>
        </w:rPr>
        <w:t>ключевым</w:t>
      </w:r>
      <w:r>
        <w:t xml:space="preserve"> </w:t>
      </w:r>
      <w:r>
        <w:rPr>
          <w:rFonts w:hint="eastAsia"/>
        </w:rPr>
        <w:t>семантическим</w:t>
      </w:r>
      <w:r>
        <w:t xml:space="preserve"> </w:t>
      </w:r>
      <w:r>
        <w:rPr>
          <w:rFonts w:hint="eastAsia"/>
        </w:rPr>
        <w:t>конструктом</w:t>
      </w:r>
    </w:p>
    <w:p w14:paraId="5CB082B7" w14:textId="77777777" w:rsidR="00321F60" w:rsidRDefault="00321F60" w:rsidP="00321F60"/>
    <w:p w14:paraId="7A939ED0" w14:textId="77777777" w:rsidR="00321F60" w:rsidRDefault="00321F60" w:rsidP="00321F60">
      <w:r>
        <w:rPr>
          <w:rFonts w:hint="eastAsia"/>
        </w:rPr>
        <w:t>Таблица</w:t>
      </w:r>
      <w:r>
        <w:t xml:space="preserve"> </w:t>
      </w:r>
      <w:r>
        <w:rPr>
          <w:rFonts w:hint="eastAsia"/>
        </w:rPr>
        <w:t>Б</w:t>
      </w:r>
      <w:r>
        <w:t xml:space="preserve">.3. - </w:t>
      </w:r>
      <w:r>
        <w:rPr>
          <w:rFonts w:hint="eastAsia"/>
        </w:rPr>
        <w:t>Группирование</w:t>
      </w:r>
      <w:r>
        <w:t xml:space="preserve"> </w:t>
      </w:r>
      <w:r>
        <w:rPr>
          <w:rFonts w:hint="eastAsia"/>
        </w:rPr>
        <w:t>постпозитивов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грамматической</w:t>
      </w:r>
      <w:r>
        <w:t xml:space="preserve"> </w:t>
      </w:r>
      <w:r>
        <w:rPr>
          <w:rFonts w:hint="eastAsia"/>
        </w:rPr>
        <w:t>принадлежностью</w:t>
      </w:r>
    </w:p>
    <w:p w14:paraId="0C4086D4" w14:textId="77777777" w:rsidR="00321F60" w:rsidRDefault="00321F60" w:rsidP="00321F60"/>
    <w:p w14:paraId="228130D5" w14:textId="77777777" w:rsidR="00321F60" w:rsidRDefault="00321F60" w:rsidP="00321F60">
      <w:r>
        <w:rPr>
          <w:rFonts w:hint="eastAsia"/>
        </w:rPr>
        <w:t>Таблица</w:t>
      </w:r>
      <w:r>
        <w:t xml:space="preserve"> </w:t>
      </w:r>
      <w:r>
        <w:rPr>
          <w:rFonts w:hint="eastAsia"/>
        </w:rPr>
        <w:t>Б</w:t>
      </w:r>
      <w:r>
        <w:t xml:space="preserve">.4. - </w:t>
      </w:r>
      <w:r>
        <w:rPr>
          <w:rFonts w:hint="eastAsia"/>
        </w:rPr>
        <w:t>Группирование</w:t>
      </w:r>
      <w:r>
        <w:t xml:space="preserve"> </w:t>
      </w:r>
      <w:r>
        <w:rPr>
          <w:rFonts w:hint="eastAsia"/>
        </w:rPr>
        <w:t>фразовых</w:t>
      </w:r>
      <w:r>
        <w:t xml:space="preserve"> </w:t>
      </w:r>
      <w:r>
        <w:rPr>
          <w:rFonts w:hint="eastAsia"/>
        </w:rPr>
        <w:t>глаголов</w:t>
      </w:r>
      <w:r>
        <w:t xml:space="preserve"> </w:t>
      </w:r>
      <w:r>
        <w:rPr>
          <w:rFonts w:hint="eastAsia"/>
        </w:rPr>
        <w:t>в</w:t>
      </w:r>
      <w:r>
        <w:t xml:space="preserve"> </w:t>
      </w:r>
      <w:r>
        <w:rPr>
          <w:rFonts w:hint="eastAsia"/>
        </w:rPr>
        <w:t>соответствии</w:t>
      </w:r>
      <w:r>
        <w:t xml:space="preserve"> </w:t>
      </w:r>
      <w:r>
        <w:rPr>
          <w:rFonts w:hint="eastAsia"/>
        </w:rPr>
        <w:t>с</w:t>
      </w:r>
    </w:p>
    <w:p w14:paraId="513B2F99" w14:textId="77777777" w:rsidR="00321F60" w:rsidRDefault="00321F60" w:rsidP="00321F60"/>
    <w:p w14:paraId="669DE0B7" w14:textId="77777777" w:rsidR="00321F60" w:rsidRDefault="00321F60" w:rsidP="00321F60">
      <w:r>
        <w:rPr>
          <w:rFonts w:hint="eastAsia"/>
        </w:rPr>
        <w:t>мотивационно</w:t>
      </w:r>
      <w:r>
        <w:t>-</w:t>
      </w:r>
      <w:r>
        <w:rPr>
          <w:rFonts w:hint="eastAsia"/>
        </w:rPr>
        <w:t>целевыми</w:t>
      </w:r>
      <w:r>
        <w:t xml:space="preserve"> </w:t>
      </w:r>
      <w:r>
        <w:rPr>
          <w:rFonts w:hint="eastAsia"/>
        </w:rPr>
        <w:t>интенциями</w:t>
      </w:r>
    </w:p>
    <w:p w14:paraId="51C2A80B" w14:textId="77777777" w:rsidR="00321F60" w:rsidRDefault="00321F60" w:rsidP="00321F60"/>
    <w:p w14:paraId="33B5867D" w14:textId="77777777" w:rsidR="00321F60" w:rsidRDefault="00321F60" w:rsidP="00321F60">
      <w:r>
        <w:rPr>
          <w:rFonts w:hint="eastAsia"/>
        </w:rPr>
        <w:t>Схема</w:t>
      </w:r>
      <w:r>
        <w:t xml:space="preserve"> </w:t>
      </w:r>
      <w:r>
        <w:rPr>
          <w:rFonts w:hint="eastAsia"/>
        </w:rPr>
        <w:t>Б</w:t>
      </w:r>
      <w:r>
        <w:t xml:space="preserve">.5. - </w:t>
      </w:r>
      <w:r>
        <w:rPr>
          <w:rFonts w:hint="eastAsia"/>
        </w:rPr>
        <w:t>Структурно</w:t>
      </w:r>
      <w:r>
        <w:t>-</w:t>
      </w:r>
      <w:r>
        <w:rPr>
          <w:rFonts w:hint="eastAsia"/>
        </w:rPr>
        <w:t>семантическая</w:t>
      </w:r>
      <w:r>
        <w:t xml:space="preserve"> </w:t>
      </w:r>
      <w:r>
        <w:rPr>
          <w:rFonts w:hint="eastAsia"/>
        </w:rPr>
        <w:t>классификация</w:t>
      </w:r>
      <w:r>
        <w:t xml:space="preserve"> </w:t>
      </w:r>
      <w:r>
        <w:rPr>
          <w:rFonts w:hint="eastAsia"/>
        </w:rPr>
        <w:t>фразовых</w:t>
      </w:r>
    </w:p>
    <w:p w14:paraId="55F530BE" w14:textId="77777777" w:rsidR="00321F60" w:rsidRDefault="00321F60" w:rsidP="00321F60"/>
    <w:p w14:paraId="3A5BBFDE" w14:textId="77777777" w:rsidR="00321F60" w:rsidRDefault="00321F60" w:rsidP="00321F60">
      <w:r>
        <w:rPr>
          <w:rFonts w:hint="eastAsia"/>
        </w:rPr>
        <w:t>глаголов</w:t>
      </w:r>
    </w:p>
    <w:p w14:paraId="6CDC6F21" w14:textId="77777777" w:rsidR="00321F60" w:rsidRDefault="00321F60" w:rsidP="00321F60"/>
    <w:p w14:paraId="5FA029C4" w14:textId="77777777" w:rsidR="00321F60" w:rsidRDefault="00321F60" w:rsidP="00321F60">
      <w:r>
        <w:rPr>
          <w:rFonts w:hint="eastAsia"/>
        </w:rPr>
        <w:t>Приложение</w:t>
      </w:r>
      <w:r>
        <w:t xml:space="preserve"> </w:t>
      </w:r>
      <w:r>
        <w:rPr>
          <w:rFonts w:hint="eastAsia"/>
        </w:rPr>
        <w:t>В</w:t>
      </w:r>
      <w:r>
        <w:t xml:space="preserve">: </w:t>
      </w:r>
      <w:r>
        <w:rPr>
          <w:rFonts w:hint="eastAsia"/>
        </w:rPr>
        <w:t>Итоговые</w:t>
      </w:r>
      <w:r>
        <w:t xml:space="preserve"> </w:t>
      </w:r>
      <w:r>
        <w:rPr>
          <w:rFonts w:hint="eastAsia"/>
        </w:rPr>
        <w:t>данные</w:t>
      </w:r>
      <w:r>
        <w:t xml:space="preserve"> </w:t>
      </w:r>
      <w:r>
        <w:rPr>
          <w:rFonts w:hint="eastAsia"/>
        </w:rPr>
        <w:t>исследования</w:t>
      </w:r>
    </w:p>
    <w:p w14:paraId="1E6F29E2" w14:textId="77777777" w:rsidR="00321F60" w:rsidRDefault="00321F60" w:rsidP="00321F60"/>
    <w:p w14:paraId="1267580C" w14:textId="29A6893C" w:rsidR="00321F60" w:rsidRPr="00321F60" w:rsidRDefault="00321F60" w:rsidP="00321F60">
      <w:r>
        <w:rPr>
          <w:rFonts w:hint="eastAsia"/>
        </w:rPr>
        <w:lastRenderedPageBreak/>
        <w:t>Таблица</w:t>
      </w:r>
      <w:r>
        <w:t xml:space="preserve"> </w:t>
      </w:r>
      <w:r>
        <w:rPr>
          <w:rFonts w:hint="eastAsia"/>
        </w:rPr>
        <w:t>В</w:t>
      </w:r>
      <w:r>
        <w:t xml:space="preserve">.1. - </w:t>
      </w:r>
      <w:r>
        <w:rPr>
          <w:rFonts w:hint="eastAsia"/>
        </w:rPr>
        <w:t>Общая</w:t>
      </w:r>
      <w:r>
        <w:t xml:space="preserve"> </w:t>
      </w:r>
      <w:r>
        <w:rPr>
          <w:rFonts w:hint="eastAsia"/>
        </w:rPr>
        <w:t>итоговая</w:t>
      </w:r>
      <w:r>
        <w:t xml:space="preserve"> </w:t>
      </w:r>
      <w:r>
        <w:rPr>
          <w:rFonts w:hint="eastAsia"/>
        </w:rPr>
        <w:t>таблица</w:t>
      </w:r>
    </w:p>
    <w:sectPr w:rsidR="00321F60" w:rsidRPr="00321F60" w:rsidSect="00A77F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8269" w14:textId="77777777" w:rsidR="00A77F4C" w:rsidRDefault="00A77F4C">
      <w:pPr>
        <w:spacing w:after="0" w:line="240" w:lineRule="auto"/>
      </w:pPr>
      <w:r>
        <w:separator/>
      </w:r>
    </w:p>
  </w:endnote>
  <w:endnote w:type="continuationSeparator" w:id="0">
    <w:p w14:paraId="00967147" w14:textId="77777777" w:rsidR="00A77F4C" w:rsidRDefault="00A7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BBAE" w14:textId="77777777" w:rsidR="00A77F4C" w:rsidRDefault="00A77F4C"/>
    <w:p w14:paraId="7241BE13" w14:textId="77777777" w:rsidR="00A77F4C" w:rsidRDefault="00A77F4C"/>
    <w:p w14:paraId="5F25E420" w14:textId="77777777" w:rsidR="00A77F4C" w:rsidRDefault="00A77F4C"/>
    <w:p w14:paraId="4BAD77F7" w14:textId="77777777" w:rsidR="00A77F4C" w:rsidRDefault="00A77F4C"/>
    <w:p w14:paraId="58E01E7D" w14:textId="77777777" w:rsidR="00A77F4C" w:rsidRDefault="00A77F4C"/>
    <w:p w14:paraId="28FE807F" w14:textId="77777777" w:rsidR="00A77F4C" w:rsidRDefault="00A77F4C"/>
    <w:p w14:paraId="46944EDE" w14:textId="77777777" w:rsidR="00A77F4C" w:rsidRDefault="00A77F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094393" wp14:editId="2A7231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C3391" w14:textId="77777777" w:rsidR="00A77F4C" w:rsidRDefault="00A77F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0943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EC3391" w14:textId="77777777" w:rsidR="00A77F4C" w:rsidRDefault="00A77F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A28678" w14:textId="77777777" w:rsidR="00A77F4C" w:rsidRDefault="00A77F4C"/>
    <w:p w14:paraId="700D920B" w14:textId="77777777" w:rsidR="00A77F4C" w:rsidRDefault="00A77F4C"/>
    <w:p w14:paraId="53A891C7" w14:textId="77777777" w:rsidR="00A77F4C" w:rsidRDefault="00A77F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DEDFF6" wp14:editId="7642D7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CC501" w14:textId="77777777" w:rsidR="00A77F4C" w:rsidRDefault="00A77F4C"/>
                          <w:p w14:paraId="197EA537" w14:textId="77777777" w:rsidR="00A77F4C" w:rsidRDefault="00A77F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EDF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DCC501" w14:textId="77777777" w:rsidR="00A77F4C" w:rsidRDefault="00A77F4C"/>
                    <w:p w14:paraId="197EA537" w14:textId="77777777" w:rsidR="00A77F4C" w:rsidRDefault="00A77F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ED5AC9" w14:textId="77777777" w:rsidR="00A77F4C" w:rsidRDefault="00A77F4C"/>
    <w:p w14:paraId="20C07C2E" w14:textId="77777777" w:rsidR="00A77F4C" w:rsidRDefault="00A77F4C">
      <w:pPr>
        <w:rPr>
          <w:sz w:val="2"/>
          <w:szCs w:val="2"/>
        </w:rPr>
      </w:pPr>
    </w:p>
    <w:p w14:paraId="1368BC2B" w14:textId="77777777" w:rsidR="00A77F4C" w:rsidRDefault="00A77F4C"/>
    <w:p w14:paraId="34076DBA" w14:textId="77777777" w:rsidR="00A77F4C" w:rsidRDefault="00A77F4C">
      <w:pPr>
        <w:spacing w:after="0" w:line="240" w:lineRule="auto"/>
      </w:pPr>
    </w:p>
  </w:footnote>
  <w:footnote w:type="continuationSeparator" w:id="0">
    <w:p w14:paraId="57CE5C8D" w14:textId="77777777" w:rsidR="00A77F4C" w:rsidRDefault="00A77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4C"/>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48737</TotalTime>
  <Pages>5</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319</cp:revision>
  <cp:lastPrinted>2009-02-06T05:36:00Z</cp:lastPrinted>
  <dcterms:created xsi:type="dcterms:W3CDTF">2024-01-07T13:43:00Z</dcterms:created>
  <dcterms:modified xsi:type="dcterms:W3CDTF">2024-03-23T17:15:00Z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