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F7B1" w14:textId="77777777" w:rsidR="00430CCC" w:rsidRDefault="00430CCC" w:rsidP="00430CCC">
      <w:pPr>
        <w:pStyle w:val="afffffffffffffffffffffffffff5"/>
        <w:rPr>
          <w:rFonts w:ascii="Verdana" w:hAnsi="Verdana"/>
          <w:color w:val="000000"/>
          <w:sz w:val="21"/>
          <w:szCs w:val="21"/>
        </w:rPr>
      </w:pPr>
      <w:r>
        <w:rPr>
          <w:rFonts w:ascii="Helvetica Neue" w:hAnsi="Helvetica Neue"/>
          <w:b/>
          <w:bCs w:val="0"/>
          <w:color w:val="222222"/>
          <w:sz w:val="21"/>
          <w:szCs w:val="21"/>
        </w:rPr>
        <w:t>Иванов, Эдуард Владимирович.</w:t>
      </w:r>
    </w:p>
    <w:p w14:paraId="62B204D9" w14:textId="77777777" w:rsidR="00430CCC" w:rsidRDefault="00430CCC" w:rsidP="00430CCC">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процессов фокусировки субмикросекундных импульсов давления в жидкости, возбуждаемых лазерным </w:t>
      </w:r>
      <w:proofErr w:type="gramStart"/>
      <w:r>
        <w:rPr>
          <w:rFonts w:ascii="Helvetica Neue" w:hAnsi="Helvetica Neue" w:cs="Arial"/>
          <w:caps/>
          <w:color w:val="222222"/>
          <w:sz w:val="21"/>
          <w:szCs w:val="21"/>
        </w:rPr>
        <w:t>излучением :</w:t>
      </w:r>
      <w:proofErr w:type="gramEnd"/>
      <w:r>
        <w:rPr>
          <w:rFonts w:ascii="Helvetica Neue" w:hAnsi="Helvetica Neue" w:cs="Arial"/>
          <w:caps/>
          <w:color w:val="222222"/>
          <w:sz w:val="21"/>
          <w:szCs w:val="21"/>
        </w:rPr>
        <w:t xml:space="preserve"> диссертация ... кандидата физико-математических наук : 01.04.05. - Санкт-Петербург, 1998. - 135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270DC39" w14:textId="77777777" w:rsidR="00430CCC" w:rsidRDefault="00430CCC" w:rsidP="00430CC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Иванов, Эдуард Владимирович</w:t>
      </w:r>
    </w:p>
    <w:p w14:paraId="1EBD61B5"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25A1EEA"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660DFC2"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Фокусировка упругих волн в жидкости</w:t>
      </w:r>
    </w:p>
    <w:p w14:paraId="3D74ECC5"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Дифракционная теория процессов фокусировки</w:t>
      </w:r>
    </w:p>
    <w:p w14:paraId="49AC0C7F"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Интегралы Рэлея-Зоммерфельда</w:t>
      </w:r>
    </w:p>
    <w:p w14:paraId="68683030"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Квазиоптическое приближение</w:t>
      </w:r>
    </w:p>
    <w:p w14:paraId="000D894B"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Учет нелинейных и диссипативных эффектов</w:t>
      </w:r>
    </w:p>
    <w:p w14:paraId="2258AC48"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Уравнение Хохлова-Заболотской-Кузнецова</w:t>
      </w:r>
    </w:p>
    <w:p w14:paraId="3ED61C2D"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Другие модели</w:t>
      </w:r>
    </w:p>
    <w:p w14:paraId="3703BF8B"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Методы возбуждения, фокусировки и регистрации 36 упругих волн.</w:t>
      </w:r>
    </w:p>
    <w:p w14:paraId="25D7FF21"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Генерация звука</w:t>
      </w:r>
    </w:p>
    <w:p w14:paraId="6A636157"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Фокусировка упругих волн</w:t>
      </w:r>
    </w:p>
    <w:p w14:paraId="019A23F8"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Регистрация акустических сигналов</w:t>
      </w:r>
    </w:p>
    <w:p w14:paraId="1162A103"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FC7A13F"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Фокусировка акустических видеоимпульсов 49 субмикросекундной длительности.</w:t>
      </w:r>
    </w:p>
    <w:p w14:paraId="7881B2DB"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Термооптическая генерация звука</w:t>
      </w:r>
    </w:p>
    <w:p w14:paraId="22B77043"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Фокусировка импульсов давления, возбуждаемых 55 лазерным излучением.</w:t>
      </w:r>
    </w:p>
    <w:p w14:paraId="725A7D66"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489A1B3"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Теоретический анализ процессов фокусировки 62 импульсных волн давления в зависимости от распределения начальной амплитуды.</w:t>
      </w:r>
    </w:p>
    <w:p w14:paraId="7F0D1C60"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506929A"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Анализ задачи в рамках дифракционной теории 63 Кирхгофа.</w:t>
      </w:r>
    </w:p>
    <w:p w14:paraId="5832DE02"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Интеграл Френеля-Кирхгофа</w:t>
      </w:r>
    </w:p>
    <w:p w14:paraId="327BD82E"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Эффективный угол сходимости</w:t>
      </w:r>
    </w:p>
    <w:p w14:paraId="5421344D"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процессов фокусировки в прибли- 71 жении квазиоптики.</w:t>
      </w:r>
    </w:p>
    <w:p w14:paraId="18E054C7"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Результаты анализа и их обсуждение</w:t>
      </w:r>
    </w:p>
    <w:p w14:paraId="712111DC"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Влияние диссипации и нелинейности</w:t>
      </w:r>
    </w:p>
    <w:p w14:paraId="1CB70E46"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5AB55E4"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Экспериментальные исследования процессов 89 генерации и фокусировки субмикросекундных импульсов давления.</w:t>
      </w:r>
    </w:p>
    <w:p w14:paraId="090AEA17"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2C33B2B"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Экспериментальная установка</w:t>
      </w:r>
    </w:p>
    <w:p w14:paraId="16C186B0"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Методика возбуждения и регистрации импульсных 91 упругих волн.</w:t>
      </w:r>
    </w:p>
    <w:p w14:paraId="1958CBE9"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Разработка оптико-акустического концентрато- 91 ра.</w:t>
      </w:r>
    </w:p>
    <w:p w14:paraId="7E935613"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Разработка и калибровка датчиков давления</w:t>
      </w:r>
    </w:p>
    <w:p w14:paraId="755A0C16"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процессов фокусировки субмикро- 105 секундных импульсов давления в зависимости от распределения начальной амплитуды.</w:t>
      </w:r>
    </w:p>
    <w:p w14:paraId="1A8EAB7E"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Результаты экспериментов и их обсуждение</w:t>
      </w:r>
    </w:p>
    <w:p w14:paraId="6E55D238"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Разрушение твердых тел сфокусированными 117 импульсами давления.</w:t>
      </w:r>
    </w:p>
    <w:p w14:paraId="6D6E9930"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6F7C78A"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AAED1C6" w14:textId="77777777" w:rsidR="00430CCC" w:rsidRDefault="00430CCC" w:rsidP="00430C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ЛИТЕРАТУРА</w:t>
      </w:r>
    </w:p>
    <w:p w14:paraId="071EBB05" w14:textId="635EE025" w:rsidR="00E67B85" w:rsidRPr="00430CCC" w:rsidRDefault="00E67B85" w:rsidP="00430CCC"/>
    <w:sectPr w:rsidR="00E67B85" w:rsidRPr="00430CC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345BB" w14:textId="77777777" w:rsidR="00153526" w:rsidRDefault="00153526">
      <w:pPr>
        <w:spacing w:after="0" w:line="240" w:lineRule="auto"/>
      </w:pPr>
      <w:r>
        <w:separator/>
      </w:r>
    </w:p>
  </w:endnote>
  <w:endnote w:type="continuationSeparator" w:id="0">
    <w:p w14:paraId="648E78C7" w14:textId="77777777" w:rsidR="00153526" w:rsidRDefault="00153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B4768" w14:textId="77777777" w:rsidR="00153526" w:rsidRDefault="00153526"/>
    <w:p w14:paraId="305F537F" w14:textId="77777777" w:rsidR="00153526" w:rsidRDefault="00153526"/>
    <w:p w14:paraId="54130C92" w14:textId="77777777" w:rsidR="00153526" w:rsidRDefault="00153526"/>
    <w:p w14:paraId="79D62A48" w14:textId="77777777" w:rsidR="00153526" w:rsidRDefault="00153526"/>
    <w:p w14:paraId="282105EB" w14:textId="77777777" w:rsidR="00153526" w:rsidRDefault="00153526"/>
    <w:p w14:paraId="15ECC24B" w14:textId="77777777" w:rsidR="00153526" w:rsidRDefault="00153526"/>
    <w:p w14:paraId="36E67A62" w14:textId="77777777" w:rsidR="00153526" w:rsidRDefault="001535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289685" wp14:editId="642338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6E48D" w14:textId="77777777" w:rsidR="00153526" w:rsidRDefault="001535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28968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06E48D" w14:textId="77777777" w:rsidR="00153526" w:rsidRDefault="001535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F1D1DA" w14:textId="77777777" w:rsidR="00153526" w:rsidRDefault="00153526"/>
    <w:p w14:paraId="520C6047" w14:textId="77777777" w:rsidR="00153526" w:rsidRDefault="00153526"/>
    <w:p w14:paraId="3FD65398" w14:textId="77777777" w:rsidR="00153526" w:rsidRDefault="001535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365600" wp14:editId="5D8E0E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DB611" w14:textId="77777777" w:rsidR="00153526" w:rsidRDefault="00153526"/>
                          <w:p w14:paraId="5A5E8B48" w14:textId="77777777" w:rsidR="00153526" w:rsidRDefault="001535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3656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9DB611" w14:textId="77777777" w:rsidR="00153526" w:rsidRDefault="00153526"/>
                    <w:p w14:paraId="5A5E8B48" w14:textId="77777777" w:rsidR="00153526" w:rsidRDefault="001535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51B2DB" w14:textId="77777777" w:rsidR="00153526" w:rsidRDefault="00153526"/>
    <w:p w14:paraId="05473DB9" w14:textId="77777777" w:rsidR="00153526" w:rsidRDefault="00153526">
      <w:pPr>
        <w:rPr>
          <w:sz w:val="2"/>
          <w:szCs w:val="2"/>
        </w:rPr>
      </w:pPr>
    </w:p>
    <w:p w14:paraId="1917A499" w14:textId="77777777" w:rsidR="00153526" w:rsidRDefault="00153526"/>
    <w:p w14:paraId="3B123283" w14:textId="77777777" w:rsidR="00153526" w:rsidRDefault="00153526">
      <w:pPr>
        <w:spacing w:after="0" w:line="240" w:lineRule="auto"/>
      </w:pPr>
    </w:p>
  </w:footnote>
  <w:footnote w:type="continuationSeparator" w:id="0">
    <w:p w14:paraId="67BFE175" w14:textId="77777777" w:rsidR="00153526" w:rsidRDefault="00153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26"/>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121199</TotalTime>
  <Pages>3</Pages>
  <Words>307</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2841</cp:revision>
  <cp:lastPrinted>2009-02-06T05:36:00Z</cp:lastPrinted>
  <dcterms:created xsi:type="dcterms:W3CDTF">2024-01-07T13:43:00Z</dcterms:created>
  <dcterms:modified xsi:type="dcterms:W3CDTF">2025-06-24T16:01:00Z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