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ЗМІСТ</w:t>
      </w:r>
    </w:p>
    <w:p w:rsidR="00A43F6A" w:rsidRPr="00A43F6A" w:rsidRDefault="00A43F6A" w:rsidP="00A43F6A">
      <w:pPr>
        <w:rPr>
          <w:rFonts w:ascii="Times New Roman" w:eastAsia="Times New Roman" w:hAnsi="Times New Roman" w:cs="Times New Roman"/>
          <w:kern w:val="0"/>
          <w:sz w:val="28"/>
          <w:szCs w:val="28"/>
          <w:lang w:eastAsia="ru-RU"/>
        </w:rPr>
      </w:pP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ПЕРЕЛІК</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СКОРОЧЕНЬ……………………………………………………</w:t>
      </w:r>
      <w:proofErr w:type="gramStart"/>
      <w:r w:rsidRPr="00A43F6A">
        <w:rPr>
          <w:rFonts w:ascii="Times New Roman" w:eastAsia="Times New Roman" w:hAnsi="Times New Roman" w:cs="Times New Roman" w:hint="eastAsia"/>
          <w:kern w:val="0"/>
          <w:sz w:val="28"/>
          <w:szCs w:val="28"/>
          <w:lang w:eastAsia="ru-RU"/>
        </w:rPr>
        <w:t>……</w:t>
      </w:r>
      <w:r w:rsidRPr="00A43F6A">
        <w:rPr>
          <w:rFonts w:ascii="Times New Roman" w:eastAsia="Times New Roman" w:hAnsi="Times New Roman" w:cs="Times New Roman"/>
          <w:kern w:val="0"/>
          <w:sz w:val="28"/>
          <w:szCs w:val="28"/>
          <w:lang w:eastAsia="ru-RU"/>
        </w:rPr>
        <w:t>.</w:t>
      </w:r>
      <w:proofErr w:type="gramEnd"/>
      <w:r w:rsidRPr="00A43F6A">
        <w:rPr>
          <w:rFonts w:ascii="Times New Roman" w:eastAsia="Times New Roman" w:hAnsi="Times New Roman" w:cs="Times New Roman"/>
          <w:kern w:val="0"/>
          <w:sz w:val="28"/>
          <w:szCs w:val="28"/>
          <w:lang w:eastAsia="ru-RU"/>
        </w:rPr>
        <w:t>.</w:t>
      </w:r>
      <w:r w:rsidRPr="00A43F6A">
        <w:rPr>
          <w:rFonts w:ascii="Times New Roman" w:eastAsia="Times New Roman" w:hAnsi="Times New Roman" w:cs="Times New Roman"/>
          <w:kern w:val="0"/>
          <w:sz w:val="28"/>
          <w:szCs w:val="28"/>
          <w:lang w:eastAsia="ru-RU"/>
        </w:rPr>
        <w:tab/>
        <w:t>4</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ВСТУП………………………………………………………………………………</w:t>
      </w:r>
      <w:r w:rsidRPr="00A43F6A">
        <w:rPr>
          <w:rFonts w:ascii="Times New Roman" w:eastAsia="Times New Roman" w:hAnsi="Times New Roman" w:cs="Times New Roman"/>
          <w:kern w:val="0"/>
          <w:sz w:val="28"/>
          <w:szCs w:val="28"/>
          <w:lang w:eastAsia="ru-RU"/>
        </w:rPr>
        <w:t>.</w:t>
      </w:r>
      <w:r w:rsidRPr="00A43F6A">
        <w:rPr>
          <w:rFonts w:ascii="Times New Roman" w:eastAsia="Times New Roman" w:hAnsi="Times New Roman" w:cs="Times New Roman"/>
          <w:kern w:val="0"/>
          <w:sz w:val="28"/>
          <w:szCs w:val="28"/>
          <w:lang w:eastAsia="ru-RU"/>
        </w:rPr>
        <w:tab/>
        <w:t>5</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РОЗДІЛ</w:t>
      </w:r>
      <w:r w:rsidRPr="00A43F6A">
        <w:rPr>
          <w:rFonts w:ascii="Times New Roman" w:eastAsia="Times New Roman" w:hAnsi="Times New Roman" w:cs="Times New Roman"/>
          <w:kern w:val="0"/>
          <w:sz w:val="28"/>
          <w:szCs w:val="28"/>
          <w:lang w:eastAsia="ru-RU"/>
        </w:rPr>
        <w:t xml:space="preserve"> 1 </w:t>
      </w:r>
      <w:r w:rsidRPr="00A43F6A">
        <w:rPr>
          <w:rFonts w:ascii="Times New Roman" w:eastAsia="Times New Roman" w:hAnsi="Times New Roman" w:cs="Times New Roman" w:hint="eastAsia"/>
          <w:kern w:val="0"/>
          <w:sz w:val="28"/>
          <w:szCs w:val="28"/>
          <w:lang w:eastAsia="ru-RU"/>
        </w:rPr>
        <w:t>ТЕОРЕТИЧНІ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МЕТОДОЛОГІЧНІ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ЗАСАДИ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ДОСЛІДЖЕННЯ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ПРОБЛЕМИ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ПРИЗНАЧЕННЯ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ВИКОНАННЯ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СПЕЦІАЛЬНИХ</w:t>
      </w:r>
      <w:r w:rsidRPr="00A43F6A">
        <w:rPr>
          <w:rFonts w:ascii="Times New Roman" w:eastAsia="Times New Roman" w:hAnsi="Times New Roman" w:cs="Times New Roman"/>
          <w:kern w:val="0"/>
          <w:sz w:val="28"/>
          <w:szCs w:val="28"/>
          <w:lang w:eastAsia="ru-RU"/>
        </w:rPr>
        <w:t xml:space="preserve">   </w:t>
      </w:r>
      <w:proofErr w:type="gramStart"/>
      <w:r w:rsidRPr="00A43F6A">
        <w:rPr>
          <w:rFonts w:ascii="Times New Roman" w:eastAsia="Times New Roman" w:hAnsi="Times New Roman" w:cs="Times New Roman" w:hint="eastAsia"/>
          <w:kern w:val="0"/>
          <w:sz w:val="28"/>
          <w:szCs w:val="28"/>
          <w:lang w:eastAsia="ru-RU"/>
        </w:rPr>
        <w:t>ПОКАРАНЬ</w:t>
      </w:r>
      <w:r w:rsidRPr="00A43F6A">
        <w:rPr>
          <w:rFonts w:ascii="Times New Roman" w:eastAsia="Times New Roman" w:hAnsi="Times New Roman" w:cs="Times New Roman"/>
          <w:kern w:val="0"/>
          <w:sz w:val="28"/>
          <w:szCs w:val="28"/>
          <w:lang w:eastAsia="ru-RU"/>
        </w:rPr>
        <w:t xml:space="preserve">,   </w:t>
      </w:r>
      <w:proofErr w:type="gramEnd"/>
      <w:r w:rsidRPr="00A43F6A">
        <w:rPr>
          <w:rFonts w:ascii="Times New Roman" w:eastAsia="Times New Roman" w:hAnsi="Times New Roman" w:cs="Times New Roman" w:hint="eastAsia"/>
          <w:kern w:val="0"/>
          <w:sz w:val="28"/>
          <w:szCs w:val="28"/>
          <w:lang w:eastAsia="ru-RU"/>
        </w:rPr>
        <w:t>ЯКІ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ЗАСТОСОВУЮТЬСЯ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ДО</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 xml:space="preserve"> </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ВІЙСЬКОВОСЛУЖБОВЦІВ</w:t>
      </w:r>
      <w:r w:rsidRPr="00A43F6A">
        <w:rPr>
          <w:rFonts w:ascii="Times New Roman" w:eastAsia="Times New Roman" w:hAnsi="Times New Roman" w:cs="Times New Roman"/>
          <w:kern w:val="0"/>
          <w:sz w:val="28"/>
          <w:szCs w:val="28"/>
          <w:lang w:eastAsia="ru-RU"/>
        </w:rPr>
        <w:tab/>
        <w:t>21</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1.1</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Генезис</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покарань</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застосовуваних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військовослужбовців</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практика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їх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виконання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на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території</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України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від</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витоків</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кінця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ХІХ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ст</w:t>
      </w:r>
      <w:r w:rsidRPr="00A43F6A">
        <w:rPr>
          <w:rFonts w:ascii="Times New Roman" w:eastAsia="Times New Roman" w:hAnsi="Times New Roman" w:cs="Times New Roman"/>
          <w:kern w:val="0"/>
          <w:sz w:val="28"/>
          <w:szCs w:val="28"/>
          <w:lang w:eastAsia="ru-RU"/>
        </w:rPr>
        <w:tab/>
        <w:t>21</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1.2</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Розвиток</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законодавства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України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що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регулює</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призначення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виконання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спеціальних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покарань</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застосовуваних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військовослужбовців</w:t>
      </w:r>
      <w:r w:rsidRPr="00A43F6A">
        <w:rPr>
          <w:rFonts w:ascii="Times New Roman" w:eastAsia="Times New Roman" w:hAnsi="Times New Roman" w:cs="Times New Roman"/>
          <w:kern w:val="0"/>
          <w:sz w:val="28"/>
          <w:szCs w:val="28"/>
          <w:lang w:eastAsia="ru-RU"/>
        </w:rPr>
        <w:tab/>
        <w:t>24</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1.3</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Характеристика</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методологічних</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засад</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дослідження</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особливостей</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призначення</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виконання</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спеціальних</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покарань</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щодо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військовослужбовців…………………………………………………………</w:t>
      </w:r>
      <w:r w:rsidRPr="00A43F6A">
        <w:rPr>
          <w:rFonts w:ascii="Times New Roman" w:eastAsia="Times New Roman" w:hAnsi="Times New Roman" w:cs="Times New Roman"/>
          <w:kern w:val="0"/>
          <w:sz w:val="28"/>
          <w:szCs w:val="28"/>
          <w:lang w:eastAsia="ru-RU"/>
        </w:rPr>
        <w:t>.</w:t>
      </w:r>
      <w:r w:rsidRPr="00A43F6A">
        <w:rPr>
          <w:rFonts w:ascii="Times New Roman" w:eastAsia="Times New Roman" w:hAnsi="Times New Roman" w:cs="Times New Roman"/>
          <w:kern w:val="0"/>
          <w:sz w:val="28"/>
          <w:szCs w:val="28"/>
          <w:lang w:eastAsia="ru-RU"/>
        </w:rPr>
        <w:tab/>
        <w:t>29</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Висновки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розділу</w:t>
      </w:r>
      <w:r w:rsidRPr="00A43F6A">
        <w:rPr>
          <w:rFonts w:ascii="Times New Roman" w:eastAsia="Times New Roman" w:hAnsi="Times New Roman" w:cs="Times New Roman"/>
          <w:kern w:val="0"/>
          <w:sz w:val="28"/>
          <w:szCs w:val="28"/>
          <w:lang w:eastAsia="ru-RU"/>
        </w:rPr>
        <w:t xml:space="preserve"> 1</w:t>
      </w:r>
      <w:r w:rsidRPr="00A43F6A">
        <w:rPr>
          <w:rFonts w:ascii="Times New Roman" w:eastAsia="Times New Roman" w:hAnsi="Times New Roman" w:cs="Times New Roman" w:hint="eastAsia"/>
          <w:kern w:val="0"/>
          <w:sz w:val="28"/>
          <w:szCs w:val="28"/>
          <w:lang w:eastAsia="ru-RU"/>
        </w:rPr>
        <w:t>………………………………………………………</w:t>
      </w:r>
      <w:r w:rsidRPr="00A43F6A">
        <w:rPr>
          <w:rFonts w:ascii="Times New Roman" w:eastAsia="Times New Roman" w:hAnsi="Times New Roman" w:cs="Times New Roman"/>
          <w:kern w:val="0"/>
          <w:sz w:val="28"/>
          <w:szCs w:val="28"/>
          <w:lang w:eastAsia="ru-RU"/>
        </w:rPr>
        <w:t>.</w:t>
      </w:r>
      <w:r w:rsidRPr="00A43F6A">
        <w:rPr>
          <w:rFonts w:ascii="Times New Roman" w:eastAsia="Times New Roman" w:hAnsi="Times New Roman" w:cs="Times New Roman"/>
          <w:kern w:val="0"/>
          <w:sz w:val="28"/>
          <w:szCs w:val="28"/>
          <w:lang w:eastAsia="ru-RU"/>
        </w:rPr>
        <w:tab/>
        <w:t>59</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РОЗДІЛ</w:t>
      </w:r>
      <w:r w:rsidRPr="00A43F6A">
        <w:rPr>
          <w:rFonts w:ascii="Times New Roman" w:eastAsia="Times New Roman" w:hAnsi="Times New Roman" w:cs="Times New Roman"/>
          <w:kern w:val="0"/>
          <w:sz w:val="28"/>
          <w:szCs w:val="28"/>
          <w:lang w:eastAsia="ru-RU"/>
        </w:rPr>
        <w:tab/>
        <w:t>2</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СИСТЕМА</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СПЕЦІАЛЬНИХ</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ПОКАРАНЬ</w:t>
      </w:r>
      <w:r w:rsidRPr="00A43F6A">
        <w:rPr>
          <w:rFonts w:ascii="Times New Roman" w:eastAsia="Times New Roman" w:hAnsi="Times New Roman" w:cs="Times New Roman"/>
          <w:kern w:val="0"/>
          <w:sz w:val="28"/>
          <w:szCs w:val="28"/>
          <w:lang w:eastAsia="ru-RU"/>
        </w:rPr>
        <w:t>,</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ЩО</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ПРИЗНАЧАЮТЬСЯ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ВІЙСЬКОВОСЛУЖБОВЦЯМ</w:t>
      </w:r>
      <w:r w:rsidRPr="00A43F6A">
        <w:rPr>
          <w:rFonts w:ascii="Times New Roman" w:eastAsia="Times New Roman" w:hAnsi="Times New Roman" w:cs="Times New Roman"/>
          <w:kern w:val="0"/>
          <w:sz w:val="28"/>
          <w:szCs w:val="28"/>
          <w:lang w:eastAsia="ru-RU"/>
        </w:rPr>
        <w:tab/>
        <w:t>62</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2.1</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Військовослужбовець</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як</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суб’єкт</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кримінальних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правовідносин</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його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ознаки</w:t>
      </w:r>
      <w:r w:rsidRPr="00A43F6A">
        <w:rPr>
          <w:rFonts w:ascii="Times New Roman" w:eastAsia="Times New Roman" w:hAnsi="Times New Roman" w:cs="Times New Roman"/>
          <w:kern w:val="0"/>
          <w:sz w:val="28"/>
          <w:szCs w:val="28"/>
          <w:lang w:eastAsia="ru-RU"/>
        </w:rPr>
        <w:tab/>
        <w:t>62</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2.2</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Поняття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покарань</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які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призначаються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військовослужбовцям</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їх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ознаки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види…</w:t>
      </w:r>
      <w:r w:rsidRPr="00A43F6A">
        <w:rPr>
          <w:rFonts w:ascii="Times New Roman" w:eastAsia="Times New Roman" w:hAnsi="Times New Roman" w:cs="Times New Roman"/>
          <w:kern w:val="0"/>
          <w:sz w:val="28"/>
          <w:szCs w:val="28"/>
          <w:lang w:eastAsia="ru-RU"/>
        </w:rPr>
        <w:tab/>
        <w:t>96</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Висновки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розділу</w:t>
      </w:r>
      <w:r w:rsidRPr="00A43F6A">
        <w:rPr>
          <w:rFonts w:ascii="Times New Roman" w:eastAsia="Times New Roman" w:hAnsi="Times New Roman" w:cs="Times New Roman"/>
          <w:kern w:val="0"/>
          <w:sz w:val="28"/>
          <w:szCs w:val="28"/>
          <w:lang w:eastAsia="ru-RU"/>
        </w:rPr>
        <w:t xml:space="preserve"> 2</w:t>
      </w:r>
      <w:r w:rsidRPr="00A43F6A">
        <w:rPr>
          <w:rFonts w:ascii="Times New Roman" w:eastAsia="Times New Roman" w:hAnsi="Times New Roman" w:cs="Times New Roman"/>
          <w:kern w:val="0"/>
          <w:sz w:val="28"/>
          <w:szCs w:val="28"/>
          <w:lang w:eastAsia="ru-RU"/>
        </w:rPr>
        <w:tab/>
        <w:t>121</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РОЗДІЛ</w:t>
      </w:r>
      <w:r w:rsidRPr="00A43F6A">
        <w:rPr>
          <w:rFonts w:ascii="Times New Roman" w:eastAsia="Times New Roman" w:hAnsi="Times New Roman" w:cs="Times New Roman"/>
          <w:kern w:val="0"/>
          <w:sz w:val="28"/>
          <w:szCs w:val="28"/>
          <w:lang w:eastAsia="ru-RU"/>
        </w:rPr>
        <w:tab/>
        <w:t>3</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ПРАВОВЕ</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РЕГУЛЮВАННЯ</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ПРИЗНАЧЕННЯ</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ВІЙСЬКОВОСЛУЖБОВЦЯМ</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СПЕЦІАЛЬНИХ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ПОКАРАНЬ</w:t>
      </w:r>
      <w:r w:rsidRPr="00A43F6A">
        <w:rPr>
          <w:rFonts w:ascii="Times New Roman" w:eastAsia="Times New Roman" w:hAnsi="Times New Roman" w:cs="Times New Roman"/>
          <w:kern w:val="0"/>
          <w:sz w:val="28"/>
          <w:szCs w:val="28"/>
          <w:lang w:eastAsia="ru-RU"/>
        </w:rPr>
        <w:tab/>
        <w:t>126</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3.1</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Правові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засади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призначення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позбавлення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військового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звання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їх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узгодження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нормами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порядку</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проходження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військової</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служби</w:t>
      </w:r>
      <w:r w:rsidRPr="00A43F6A">
        <w:rPr>
          <w:rFonts w:ascii="Times New Roman" w:eastAsia="Times New Roman" w:hAnsi="Times New Roman" w:cs="Times New Roman"/>
          <w:kern w:val="0"/>
          <w:sz w:val="28"/>
          <w:szCs w:val="28"/>
          <w:lang w:eastAsia="ru-RU"/>
        </w:rPr>
        <w:tab/>
        <w:t>126</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3.2</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Підстави</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ab/>
      </w:r>
      <w:proofErr w:type="gramStart"/>
      <w:r w:rsidRPr="00A43F6A">
        <w:rPr>
          <w:rFonts w:ascii="Times New Roman" w:eastAsia="Times New Roman" w:hAnsi="Times New Roman" w:cs="Times New Roman" w:hint="eastAsia"/>
          <w:kern w:val="0"/>
          <w:sz w:val="28"/>
          <w:szCs w:val="28"/>
          <w:lang w:eastAsia="ru-RU"/>
        </w:rPr>
        <w:t>порядок</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призначення</w:t>
      </w:r>
      <w:proofErr w:type="gramEnd"/>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службових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обмежень</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для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lastRenderedPageBreak/>
        <w:t>військовослужбовців</w:t>
      </w:r>
      <w:r w:rsidRPr="00A43F6A">
        <w:rPr>
          <w:rFonts w:ascii="Times New Roman" w:eastAsia="Times New Roman" w:hAnsi="Times New Roman" w:cs="Times New Roman"/>
          <w:kern w:val="0"/>
          <w:sz w:val="28"/>
          <w:szCs w:val="28"/>
          <w:lang w:eastAsia="ru-RU"/>
        </w:rPr>
        <w:tab/>
        <w:t>141</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3.3</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Особливості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призначення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арешту</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триманням</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на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гауптвахті…</w:t>
      </w:r>
      <w:r w:rsidRPr="00A43F6A">
        <w:rPr>
          <w:rFonts w:ascii="Times New Roman" w:eastAsia="Times New Roman" w:hAnsi="Times New Roman" w:cs="Times New Roman"/>
          <w:kern w:val="0"/>
          <w:sz w:val="28"/>
          <w:szCs w:val="28"/>
          <w:lang w:eastAsia="ru-RU"/>
        </w:rPr>
        <w:tab/>
        <w:t>161</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3.4</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Призначення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тримання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дисциплінарному</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батальйоні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правові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аспекти</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його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регулювання</w:t>
      </w:r>
      <w:r w:rsidRPr="00A43F6A">
        <w:rPr>
          <w:rFonts w:ascii="Times New Roman" w:eastAsia="Times New Roman" w:hAnsi="Times New Roman" w:cs="Times New Roman"/>
          <w:kern w:val="0"/>
          <w:sz w:val="28"/>
          <w:szCs w:val="28"/>
          <w:lang w:eastAsia="ru-RU"/>
        </w:rPr>
        <w:tab/>
        <w:t>172</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3.5</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Особливості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нормативного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регулювання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призначення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військовослужбовцям</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покарання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у</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виді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позбавлення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волі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на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певний</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строк</w:t>
      </w:r>
      <w:r w:rsidRPr="00A43F6A">
        <w:rPr>
          <w:rFonts w:ascii="Times New Roman" w:eastAsia="Times New Roman" w:hAnsi="Times New Roman" w:cs="Times New Roman"/>
          <w:kern w:val="0"/>
          <w:sz w:val="28"/>
          <w:szCs w:val="28"/>
          <w:lang w:eastAsia="ru-RU"/>
        </w:rPr>
        <w:tab/>
        <w:t>200</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Висновки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розділу</w:t>
      </w:r>
      <w:r w:rsidRPr="00A43F6A">
        <w:rPr>
          <w:rFonts w:ascii="Times New Roman" w:eastAsia="Times New Roman" w:hAnsi="Times New Roman" w:cs="Times New Roman"/>
          <w:kern w:val="0"/>
          <w:sz w:val="28"/>
          <w:szCs w:val="28"/>
          <w:lang w:eastAsia="ru-RU"/>
        </w:rPr>
        <w:t xml:space="preserve"> 3</w:t>
      </w:r>
      <w:r w:rsidRPr="00A43F6A">
        <w:rPr>
          <w:rFonts w:ascii="Times New Roman" w:eastAsia="Times New Roman" w:hAnsi="Times New Roman" w:cs="Times New Roman"/>
          <w:kern w:val="0"/>
          <w:sz w:val="28"/>
          <w:szCs w:val="28"/>
          <w:lang w:eastAsia="ru-RU"/>
        </w:rPr>
        <w:tab/>
        <w:t>229</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РОЗДІЛ</w:t>
      </w:r>
      <w:r w:rsidRPr="00A43F6A">
        <w:rPr>
          <w:rFonts w:ascii="Times New Roman" w:eastAsia="Times New Roman" w:hAnsi="Times New Roman" w:cs="Times New Roman"/>
          <w:kern w:val="0"/>
          <w:sz w:val="28"/>
          <w:szCs w:val="28"/>
          <w:lang w:eastAsia="ru-RU"/>
        </w:rPr>
        <w:tab/>
        <w:t>4</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НОРМАТИВНО</w:t>
      </w:r>
      <w:r w:rsidRPr="00A43F6A">
        <w:rPr>
          <w:rFonts w:ascii="Times New Roman" w:eastAsia="Times New Roman" w:hAnsi="Times New Roman" w:cs="Times New Roman"/>
          <w:kern w:val="0"/>
          <w:sz w:val="28"/>
          <w:szCs w:val="28"/>
          <w:lang w:eastAsia="ru-RU"/>
        </w:rPr>
        <w:t>-</w:t>
      </w:r>
      <w:r w:rsidRPr="00A43F6A">
        <w:rPr>
          <w:rFonts w:ascii="Times New Roman" w:eastAsia="Times New Roman" w:hAnsi="Times New Roman" w:cs="Times New Roman" w:hint="eastAsia"/>
          <w:kern w:val="0"/>
          <w:sz w:val="28"/>
          <w:szCs w:val="28"/>
          <w:lang w:eastAsia="ru-RU"/>
        </w:rPr>
        <w:t>ПРАВОВІ</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ОСНОВИ</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ВИКОНАННЯ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СПЕЦІАЛЬНИХ</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ПОКАРАНЬ</w:t>
      </w:r>
      <w:r w:rsidRPr="00A43F6A">
        <w:rPr>
          <w:rFonts w:ascii="Times New Roman" w:eastAsia="Times New Roman" w:hAnsi="Times New Roman" w:cs="Times New Roman"/>
          <w:kern w:val="0"/>
          <w:sz w:val="28"/>
          <w:szCs w:val="28"/>
          <w:lang w:eastAsia="ru-RU"/>
        </w:rPr>
        <w:t>,</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ПРИЗНАЧУВАНИХ</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ВІЙСЬКОВО</w:t>
      </w:r>
      <w:r w:rsidRPr="00A43F6A">
        <w:rPr>
          <w:rFonts w:ascii="Times New Roman" w:eastAsia="Times New Roman" w:hAnsi="Times New Roman" w:cs="Times New Roman"/>
          <w:kern w:val="0"/>
          <w:sz w:val="28"/>
          <w:szCs w:val="28"/>
          <w:lang w:eastAsia="ru-RU"/>
        </w:rPr>
        <w:t>-</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СЛУЖБОВЦЯМ</w:t>
      </w:r>
      <w:r w:rsidRPr="00A43F6A">
        <w:rPr>
          <w:rFonts w:ascii="Times New Roman" w:eastAsia="Times New Roman" w:hAnsi="Times New Roman" w:cs="Times New Roman"/>
          <w:kern w:val="0"/>
          <w:sz w:val="28"/>
          <w:szCs w:val="28"/>
          <w:lang w:eastAsia="ru-RU"/>
        </w:rPr>
        <w:tab/>
        <w:t>233</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4.1</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Організаційно</w:t>
      </w:r>
      <w:r w:rsidRPr="00A43F6A">
        <w:rPr>
          <w:rFonts w:ascii="Times New Roman" w:eastAsia="Times New Roman" w:hAnsi="Times New Roman" w:cs="Times New Roman"/>
          <w:kern w:val="0"/>
          <w:sz w:val="28"/>
          <w:szCs w:val="28"/>
          <w:lang w:eastAsia="ru-RU"/>
        </w:rPr>
        <w:t>-</w:t>
      </w:r>
      <w:proofErr w:type="gramStart"/>
      <w:r w:rsidRPr="00A43F6A">
        <w:rPr>
          <w:rFonts w:ascii="Times New Roman" w:eastAsia="Times New Roman" w:hAnsi="Times New Roman" w:cs="Times New Roman" w:hint="eastAsia"/>
          <w:kern w:val="0"/>
          <w:sz w:val="28"/>
          <w:szCs w:val="28"/>
          <w:lang w:eastAsia="ru-RU"/>
        </w:rPr>
        <w:t>правові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засади</w:t>
      </w:r>
      <w:proofErr w:type="gramEnd"/>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виконання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позбавлення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військового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звання</w:t>
      </w:r>
      <w:r w:rsidRPr="00A43F6A">
        <w:rPr>
          <w:rFonts w:ascii="Times New Roman" w:eastAsia="Times New Roman" w:hAnsi="Times New Roman" w:cs="Times New Roman"/>
          <w:kern w:val="0"/>
          <w:sz w:val="28"/>
          <w:szCs w:val="28"/>
          <w:lang w:eastAsia="ru-RU"/>
        </w:rPr>
        <w:tab/>
        <w:t>233</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4.2</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Порядок</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реалізації</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службових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обмежень</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для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військовослужбовців</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урахуванням</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змін</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правового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становища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засудженого</w:t>
      </w:r>
      <w:r w:rsidRPr="00A43F6A">
        <w:rPr>
          <w:rFonts w:ascii="Times New Roman" w:eastAsia="Times New Roman" w:hAnsi="Times New Roman" w:cs="Times New Roman"/>
          <w:kern w:val="0"/>
          <w:sz w:val="28"/>
          <w:szCs w:val="28"/>
          <w:lang w:eastAsia="ru-RU"/>
        </w:rPr>
        <w:tab/>
        <w:t>243</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4.3</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Умови</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відбування</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арешту</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з</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триманням</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на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гауптвахті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для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різних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категорій</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засуджених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військовослужбовців</w:t>
      </w:r>
      <w:r w:rsidRPr="00A43F6A">
        <w:rPr>
          <w:rFonts w:ascii="Times New Roman" w:eastAsia="Times New Roman" w:hAnsi="Times New Roman" w:cs="Times New Roman"/>
          <w:kern w:val="0"/>
          <w:sz w:val="28"/>
          <w:szCs w:val="28"/>
          <w:lang w:eastAsia="ru-RU"/>
        </w:rPr>
        <w:tab/>
        <w:t>261</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4.4</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Нормативно</w:t>
      </w:r>
      <w:r w:rsidRPr="00A43F6A">
        <w:rPr>
          <w:rFonts w:ascii="Times New Roman" w:eastAsia="Times New Roman" w:hAnsi="Times New Roman" w:cs="Times New Roman"/>
          <w:kern w:val="0"/>
          <w:sz w:val="28"/>
          <w:szCs w:val="28"/>
          <w:lang w:eastAsia="ru-RU"/>
        </w:rPr>
        <w:t>-</w:t>
      </w:r>
      <w:r w:rsidRPr="00A43F6A">
        <w:rPr>
          <w:rFonts w:ascii="Times New Roman" w:eastAsia="Times New Roman" w:hAnsi="Times New Roman" w:cs="Times New Roman" w:hint="eastAsia"/>
          <w:kern w:val="0"/>
          <w:sz w:val="28"/>
          <w:szCs w:val="28"/>
          <w:lang w:eastAsia="ru-RU"/>
        </w:rPr>
        <w:t>правові</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соціально</w:t>
      </w:r>
      <w:r w:rsidRPr="00A43F6A">
        <w:rPr>
          <w:rFonts w:ascii="Times New Roman" w:eastAsia="Times New Roman" w:hAnsi="Times New Roman" w:cs="Times New Roman"/>
          <w:kern w:val="0"/>
          <w:sz w:val="28"/>
          <w:szCs w:val="28"/>
          <w:lang w:eastAsia="ru-RU"/>
        </w:rPr>
        <w:t>-</w:t>
      </w:r>
      <w:proofErr w:type="gramStart"/>
      <w:r w:rsidRPr="00A43F6A">
        <w:rPr>
          <w:rFonts w:ascii="Times New Roman" w:eastAsia="Times New Roman" w:hAnsi="Times New Roman" w:cs="Times New Roman" w:hint="eastAsia"/>
          <w:kern w:val="0"/>
          <w:sz w:val="28"/>
          <w:szCs w:val="28"/>
          <w:lang w:eastAsia="ru-RU"/>
        </w:rPr>
        <w:t>виховні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засади</w:t>
      </w:r>
      <w:proofErr w:type="gramEnd"/>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спрямовані</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на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виправлення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ресоціалізацію</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військовослужбовців</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що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тримаються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дисциплінарному</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батальйоні</w:t>
      </w:r>
      <w:r w:rsidRPr="00A43F6A">
        <w:rPr>
          <w:rFonts w:ascii="Times New Roman" w:eastAsia="Times New Roman" w:hAnsi="Times New Roman" w:cs="Times New Roman"/>
          <w:kern w:val="0"/>
          <w:sz w:val="28"/>
          <w:szCs w:val="28"/>
          <w:lang w:eastAsia="ru-RU"/>
        </w:rPr>
        <w:tab/>
        <w:t>283</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4.5</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Особливості</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виконання</w:t>
      </w:r>
      <w:r w:rsidRPr="00A43F6A">
        <w:rPr>
          <w:rFonts w:ascii="Times New Roman" w:eastAsia="Times New Roman" w:hAnsi="Times New Roman" w:cs="Times New Roman"/>
          <w:kern w:val="0"/>
          <w:sz w:val="28"/>
          <w:szCs w:val="28"/>
          <w:lang w:eastAsia="ru-RU"/>
        </w:rPr>
        <w:t xml:space="preserve"> </w:t>
      </w:r>
      <w:proofErr w:type="gramStart"/>
      <w:r w:rsidRPr="00A43F6A">
        <w:rPr>
          <w:rFonts w:ascii="Times New Roman" w:eastAsia="Times New Roman" w:hAnsi="Times New Roman" w:cs="Times New Roman" w:hint="eastAsia"/>
          <w:kern w:val="0"/>
          <w:sz w:val="28"/>
          <w:szCs w:val="28"/>
          <w:lang w:eastAsia="ru-RU"/>
        </w:rPr>
        <w:t>позбавлення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волі</w:t>
      </w:r>
      <w:proofErr w:type="gramEnd"/>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на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певний</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строк</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щодо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військовослужбовців</w:t>
      </w:r>
      <w:r w:rsidRPr="00A43F6A">
        <w:rPr>
          <w:rFonts w:ascii="Times New Roman" w:eastAsia="Times New Roman" w:hAnsi="Times New Roman" w:cs="Times New Roman"/>
          <w:kern w:val="0"/>
          <w:sz w:val="28"/>
          <w:szCs w:val="28"/>
          <w:lang w:eastAsia="ru-RU"/>
        </w:rPr>
        <w:tab/>
        <w:t>314</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Висновки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розділу</w:t>
      </w:r>
      <w:r w:rsidRPr="00A43F6A">
        <w:rPr>
          <w:rFonts w:ascii="Times New Roman" w:eastAsia="Times New Roman" w:hAnsi="Times New Roman" w:cs="Times New Roman"/>
          <w:kern w:val="0"/>
          <w:sz w:val="28"/>
          <w:szCs w:val="28"/>
          <w:lang w:eastAsia="ru-RU"/>
        </w:rPr>
        <w:t xml:space="preserve"> 4</w:t>
      </w:r>
      <w:r w:rsidRPr="00A43F6A">
        <w:rPr>
          <w:rFonts w:ascii="Times New Roman" w:eastAsia="Times New Roman" w:hAnsi="Times New Roman" w:cs="Times New Roman"/>
          <w:kern w:val="0"/>
          <w:sz w:val="28"/>
          <w:szCs w:val="28"/>
          <w:lang w:eastAsia="ru-RU"/>
        </w:rPr>
        <w:tab/>
        <w:t>339</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РОЗДІЛ</w:t>
      </w:r>
      <w:r w:rsidRPr="00A43F6A">
        <w:rPr>
          <w:rFonts w:ascii="Times New Roman" w:eastAsia="Times New Roman" w:hAnsi="Times New Roman" w:cs="Times New Roman"/>
          <w:kern w:val="0"/>
          <w:sz w:val="28"/>
          <w:szCs w:val="28"/>
          <w:lang w:eastAsia="ru-RU"/>
        </w:rPr>
        <w:tab/>
        <w:t>5</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НАПРЯМИ</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УДОСКОНАЛЕННЯ</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НОРМАТИВНО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ПРАВОВОГО</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РЕГУЛЮВАННЯ</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ПРИЗНАЧЕННЯ</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ВИКОНАННЯ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СПЕЦІАЛЬНИХ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ПОКАРАНЬ</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ЩОДО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ВІЙСЬКОВОСЛУЖБОВЦІВ</w:t>
      </w:r>
      <w:r w:rsidRPr="00A43F6A">
        <w:rPr>
          <w:rFonts w:ascii="Times New Roman" w:eastAsia="Times New Roman" w:hAnsi="Times New Roman" w:cs="Times New Roman"/>
          <w:kern w:val="0"/>
          <w:sz w:val="28"/>
          <w:szCs w:val="28"/>
          <w:lang w:eastAsia="ru-RU"/>
        </w:rPr>
        <w:tab/>
        <w:t>344</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5.1</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Проблеми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імплементації</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міжнародного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досвіду</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правового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регулювання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призначення</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виконання</w:t>
      </w:r>
      <w:r w:rsidRPr="00A43F6A">
        <w:rPr>
          <w:rFonts w:ascii="Times New Roman" w:eastAsia="Times New Roman" w:hAnsi="Times New Roman" w:cs="Times New Roman"/>
          <w:kern w:val="0"/>
          <w:sz w:val="28"/>
          <w:szCs w:val="28"/>
          <w:lang w:eastAsia="ru-RU"/>
        </w:rPr>
        <w:tab/>
      </w:r>
      <w:proofErr w:type="gramStart"/>
      <w:r w:rsidRPr="00A43F6A">
        <w:rPr>
          <w:rFonts w:ascii="Times New Roman" w:eastAsia="Times New Roman" w:hAnsi="Times New Roman" w:cs="Times New Roman" w:hint="eastAsia"/>
          <w:kern w:val="0"/>
          <w:sz w:val="28"/>
          <w:szCs w:val="28"/>
          <w:lang w:eastAsia="ru-RU"/>
        </w:rPr>
        <w:t>спеціальних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покарань</w:t>
      </w:r>
      <w:proofErr w:type="gramEnd"/>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щодо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військовослужбовців</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у</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чинне</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законодавство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України</w:t>
      </w:r>
      <w:r w:rsidRPr="00A43F6A">
        <w:rPr>
          <w:rFonts w:ascii="Times New Roman" w:eastAsia="Times New Roman" w:hAnsi="Times New Roman" w:cs="Times New Roman"/>
          <w:kern w:val="0"/>
          <w:sz w:val="28"/>
          <w:szCs w:val="28"/>
          <w:lang w:eastAsia="ru-RU"/>
        </w:rPr>
        <w:tab/>
        <w:t>344</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kern w:val="0"/>
          <w:sz w:val="28"/>
          <w:szCs w:val="28"/>
          <w:lang w:eastAsia="ru-RU"/>
        </w:rPr>
        <w:t>5.2</w:t>
      </w:r>
      <w:r w:rsidRPr="00A43F6A">
        <w:rPr>
          <w:rFonts w:ascii="Times New Roman" w:eastAsia="Times New Roman" w:hAnsi="Times New Roman" w:cs="Times New Roman"/>
          <w:kern w:val="0"/>
          <w:sz w:val="28"/>
          <w:szCs w:val="28"/>
          <w:lang w:eastAsia="ru-RU"/>
        </w:rPr>
        <w:tab/>
      </w:r>
      <w:r w:rsidRPr="00A43F6A">
        <w:rPr>
          <w:rFonts w:ascii="Times New Roman" w:eastAsia="Times New Roman" w:hAnsi="Times New Roman" w:cs="Times New Roman" w:hint="eastAsia"/>
          <w:kern w:val="0"/>
          <w:sz w:val="28"/>
          <w:szCs w:val="28"/>
          <w:lang w:eastAsia="ru-RU"/>
        </w:rPr>
        <w:t>Шляхи</w:t>
      </w:r>
      <w:r w:rsidRPr="00A43F6A">
        <w:rPr>
          <w:rFonts w:ascii="Times New Roman" w:eastAsia="Times New Roman" w:hAnsi="Times New Roman" w:cs="Times New Roman"/>
          <w:kern w:val="0"/>
          <w:sz w:val="28"/>
          <w:szCs w:val="28"/>
          <w:lang w:eastAsia="ru-RU"/>
        </w:rPr>
        <w:tab/>
      </w:r>
      <w:proofErr w:type="gramStart"/>
      <w:r w:rsidRPr="00A43F6A">
        <w:rPr>
          <w:rFonts w:ascii="Times New Roman" w:eastAsia="Times New Roman" w:hAnsi="Times New Roman" w:cs="Times New Roman" w:hint="eastAsia"/>
          <w:kern w:val="0"/>
          <w:sz w:val="28"/>
          <w:szCs w:val="28"/>
          <w:lang w:eastAsia="ru-RU"/>
        </w:rPr>
        <w:t>удосконалення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нормативно</w:t>
      </w:r>
      <w:proofErr w:type="gramEnd"/>
      <w:r w:rsidRPr="00A43F6A">
        <w:rPr>
          <w:rFonts w:ascii="Times New Roman" w:eastAsia="Times New Roman" w:hAnsi="Times New Roman" w:cs="Times New Roman"/>
          <w:kern w:val="0"/>
          <w:sz w:val="28"/>
          <w:szCs w:val="28"/>
          <w:lang w:eastAsia="ru-RU"/>
        </w:rPr>
        <w:t>-</w:t>
      </w:r>
      <w:r w:rsidRPr="00A43F6A">
        <w:rPr>
          <w:rFonts w:ascii="Times New Roman" w:eastAsia="Times New Roman" w:hAnsi="Times New Roman" w:cs="Times New Roman" w:hint="eastAsia"/>
          <w:kern w:val="0"/>
          <w:sz w:val="28"/>
          <w:szCs w:val="28"/>
          <w:lang w:eastAsia="ru-RU"/>
        </w:rPr>
        <w:t>правових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організаційно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управлінських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засад</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призначення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та</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виконання</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спеціальних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покарань</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щодо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військовослужбовців</w:t>
      </w:r>
      <w:r w:rsidRPr="00A43F6A">
        <w:rPr>
          <w:rFonts w:ascii="Times New Roman" w:eastAsia="Times New Roman" w:hAnsi="Times New Roman" w:cs="Times New Roman"/>
          <w:kern w:val="0"/>
          <w:sz w:val="28"/>
          <w:szCs w:val="28"/>
          <w:lang w:eastAsia="ru-RU"/>
        </w:rPr>
        <w:tab/>
        <w:t>356</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lastRenderedPageBreak/>
        <w:t>Висновки</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до</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розділу</w:t>
      </w:r>
      <w:r w:rsidRPr="00A43F6A">
        <w:rPr>
          <w:rFonts w:ascii="Times New Roman" w:eastAsia="Times New Roman" w:hAnsi="Times New Roman" w:cs="Times New Roman"/>
          <w:kern w:val="0"/>
          <w:sz w:val="28"/>
          <w:szCs w:val="28"/>
          <w:lang w:eastAsia="ru-RU"/>
        </w:rPr>
        <w:t xml:space="preserve"> 5</w:t>
      </w:r>
      <w:r w:rsidRPr="00A43F6A">
        <w:rPr>
          <w:rFonts w:ascii="Times New Roman" w:eastAsia="Times New Roman" w:hAnsi="Times New Roman" w:cs="Times New Roman"/>
          <w:kern w:val="0"/>
          <w:sz w:val="28"/>
          <w:szCs w:val="28"/>
          <w:lang w:eastAsia="ru-RU"/>
        </w:rPr>
        <w:tab/>
        <w:t>382</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ВИСНОВКИ</w:t>
      </w:r>
      <w:r w:rsidRPr="00A43F6A">
        <w:rPr>
          <w:rFonts w:ascii="Times New Roman" w:eastAsia="Times New Roman" w:hAnsi="Times New Roman" w:cs="Times New Roman"/>
          <w:kern w:val="0"/>
          <w:sz w:val="28"/>
          <w:szCs w:val="28"/>
          <w:lang w:eastAsia="ru-RU"/>
        </w:rPr>
        <w:tab/>
        <w:t>387</w:t>
      </w:r>
    </w:p>
    <w:p w:rsidR="00A43F6A" w:rsidRP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СПИСОК</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ВИКОРИСТАНИХ</w:t>
      </w:r>
      <w:r w:rsidRPr="00A43F6A">
        <w:rPr>
          <w:rFonts w:ascii="Times New Roman" w:eastAsia="Times New Roman" w:hAnsi="Times New Roman" w:cs="Times New Roman"/>
          <w:kern w:val="0"/>
          <w:sz w:val="28"/>
          <w:szCs w:val="28"/>
          <w:lang w:eastAsia="ru-RU"/>
        </w:rPr>
        <w:t xml:space="preserve"> </w:t>
      </w:r>
      <w:r w:rsidRPr="00A43F6A">
        <w:rPr>
          <w:rFonts w:ascii="Times New Roman" w:eastAsia="Times New Roman" w:hAnsi="Times New Roman" w:cs="Times New Roman" w:hint="eastAsia"/>
          <w:kern w:val="0"/>
          <w:sz w:val="28"/>
          <w:szCs w:val="28"/>
          <w:lang w:eastAsia="ru-RU"/>
        </w:rPr>
        <w:t>ДЖЕРЕЛ</w:t>
      </w:r>
      <w:r w:rsidRPr="00A43F6A">
        <w:rPr>
          <w:rFonts w:ascii="Times New Roman" w:eastAsia="Times New Roman" w:hAnsi="Times New Roman" w:cs="Times New Roman"/>
          <w:kern w:val="0"/>
          <w:sz w:val="28"/>
          <w:szCs w:val="28"/>
          <w:lang w:eastAsia="ru-RU"/>
        </w:rPr>
        <w:tab/>
        <w:t>399</w:t>
      </w:r>
    </w:p>
    <w:p w:rsidR="00A43F6A" w:rsidRDefault="00A43F6A" w:rsidP="00A43F6A">
      <w:pPr>
        <w:rPr>
          <w:rFonts w:ascii="Times New Roman" w:eastAsia="Times New Roman" w:hAnsi="Times New Roman" w:cs="Times New Roman"/>
          <w:kern w:val="0"/>
          <w:sz w:val="28"/>
          <w:szCs w:val="28"/>
          <w:lang w:eastAsia="ru-RU"/>
        </w:rPr>
      </w:pPr>
      <w:r w:rsidRPr="00A43F6A">
        <w:rPr>
          <w:rFonts w:ascii="Times New Roman" w:eastAsia="Times New Roman" w:hAnsi="Times New Roman" w:cs="Times New Roman" w:hint="eastAsia"/>
          <w:kern w:val="0"/>
          <w:sz w:val="28"/>
          <w:szCs w:val="28"/>
          <w:lang w:eastAsia="ru-RU"/>
        </w:rPr>
        <w:t>ДОДАТКИ</w:t>
      </w:r>
      <w:r w:rsidRPr="00A43F6A">
        <w:rPr>
          <w:rFonts w:ascii="Times New Roman" w:eastAsia="Times New Roman" w:hAnsi="Times New Roman" w:cs="Times New Roman"/>
          <w:kern w:val="0"/>
          <w:sz w:val="28"/>
          <w:szCs w:val="28"/>
          <w:lang w:eastAsia="ru-RU"/>
        </w:rPr>
        <w:tab/>
        <w:t>451</w:t>
      </w:r>
    </w:p>
    <w:p w:rsidR="00A43F6A" w:rsidRDefault="00A43F6A" w:rsidP="00A43F6A"/>
    <w:p w:rsidR="00A43F6A" w:rsidRDefault="00A43F6A" w:rsidP="00A43F6A"/>
    <w:p w:rsidR="00A43F6A" w:rsidRDefault="00A43F6A" w:rsidP="00A43F6A">
      <w:r>
        <w:rPr>
          <w:rFonts w:hint="eastAsia"/>
        </w:rPr>
        <w:t>ВИСНОВКИ</w:t>
      </w:r>
    </w:p>
    <w:p w:rsidR="00A43F6A" w:rsidRDefault="00A43F6A" w:rsidP="00A43F6A"/>
    <w:p w:rsidR="00A43F6A" w:rsidRDefault="00A43F6A" w:rsidP="00A43F6A"/>
    <w:p w:rsidR="00A43F6A" w:rsidRDefault="00A43F6A" w:rsidP="00A43F6A">
      <w:r>
        <w:rPr>
          <w:rFonts w:hint="eastAsia"/>
        </w:rPr>
        <w:t>У</w:t>
      </w:r>
      <w:r>
        <w:t></w:t>
      </w:r>
      <w:r>
        <w:rPr>
          <w:rFonts w:hint="eastAsia"/>
        </w:rPr>
        <w:t>дисертаційному</w:t>
      </w:r>
      <w:r>
        <w:t></w:t>
      </w:r>
      <w:r>
        <w:rPr>
          <w:rFonts w:hint="eastAsia"/>
        </w:rPr>
        <w:t>дослідженні</w:t>
      </w:r>
      <w:r>
        <w:t></w:t>
      </w:r>
      <w:r>
        <w:rPr>
          <w:rFonts w:hint="eastAsia"/>
        </w:rPr>
        <w:t>запропоновано</w:t>
      </w:r>
      <w:r>
        <w:t></w:t>
      </w:r>
      <w:r>
        <w:rPr>
          <w:rFonts w:hint="eastAsia"/>
        </w:rPr>
        <w:t>вирішення</w:t>
      </w:r>
      <w:r>
        <w:t></w:t>
      </w:r>
      <w:r>
        <w:rPr>
          <w:rFonts w:hint="eastAsia"/>
        </w:rPr>
        <w:t>науково</w:t>
      </w:r>
      <w:r>
        <w:t></w:t>
      </w:r>
      <w:r>
        <w:rPr>
          <w:rFonts w:hint="eastAsia"/>
        </w:rPr>
        <w:t>прикладної</w:t>
      </w:r>
      <w:r>
        <w:t></w:t>
      </w:r>
      <w:r>
        <w:rPr>
          <w:rFonts w:hint="eastAsia"/>
        </w:rPr>
        <w:t>проблеми</w:t>
      </w:r>
      <w:r>
        <w:t></w:t>
      </w:r>
      <w:r>
        <w:t></w:t>
      </w:r>
      <w:r>
        <w:rPr>
          <w:rFonts w:hint="eastAsia"/>
        </w:rPr>
        <w:t>що</w:t>
      </w:r>
      <w:r>
        <w:t></w:t>
      </w:r>
      <w:r>
        <w:rPr>
          <w:rFonts w:hint="eastAsia"/>
        </w:rPr>
        <w:t>полягає</w:t>
      </w:r>
      <w:r>
        <w:t></w:t>
      </w:r>
      <w:r>
        <w:rPr>
          <w:rFonts w:hint="eastAsia"/>
        </w:rPr>
        <w:t>у</w:t>
      </w:r>
      <w:r>
        <w:t></w:t>
      </w:r>
      <w:r>
        <w:rPr>
          <w:rFonts w:hint="eastAsia"/>
        </w:rPr>
        <w:t>виробленні</w:t>
      </w:r>
      <w:r>
        <w:t></w:t>
      </w:r>
      <w:r>
        <w:rPr>
          <w:rFonts w:hint="eastAsia"/>
        </w:rPr>
        <w:t>комплексної</w:t>
      </w:r>
      <w:r>
        <w:t></w:t>
      </w:r>
      <w:r>
        <w:rPr>
          <w:rFonts w:hint="eastAsia"/>
        </w:rPr>
        <w:t>теоретико</w:t>
      </w:r>
      <w:r>
        <w:t></w:t>
      </w:r>
      <w:r>
        <w:rPr>
          <w:rFonts w:hint="eastAsia"/>
        </w:rPr>
        <w:t>методологічної</w:t>
      </w:r>
      <w:r>
        <w:t></w:t>
      </w:r>
      <w:r>
        <w:rPr>
          <w:rFonts w:hint="eastAsia"/>
        </w:rPr>
        <w:t>моделі</w:t>
      </w:r>
      <w:r>
        <w:t></w:t>
      </w:r>
      <w:r>
        <w:t></w:t>
      </w:r>
      <w:r>
        <w:rPr>
          <w:rFonts w:hint="eastAsia"/>
        </w:rPr>
        <w:t>парадигми</w:t>
      </w:r>
      <w:r>
        <w:t></w:t>
      </w:r>
      <w:r>
        <w:t></w:t>
      </w:r>
      <w:r>
        <w:rPr>
          <w:rFonts w:hint="eastAsia"/>
        </w:rPr>
        <w:t>призначення</w:t>
      </w:r>
      <w:r>
        <w:t></w:t>
      </w:r>
      <w:r>
        <w:rPr>
          <w:rFonts w:hint="eastAsia"/>
        </w:rPr>
        <w:t>та</w:t>
      </w:r>
      <w:r>
        <w:t></w:t>
      </w:r>
      <w:r>
        <w:rPr>
          <w:rFonts w:hint="eastAsia"/>
        </w:rPr>
        <w:t>виконання</w:t>
      </w:r>
      <w:r>
        <w:t></w:t>
      </w:r>
      <w:r>
        <w:rPr>
          <w:rFonts w:hint="eastAsia"/>
        </w:rPr>
        <w:t>покарань</w:t>
      </w:r>
      <w:r>
        <w:t></w:t>
      </w:r>
      <w:r>
        <w:rPr>
          <w:rFonts w:hint="eastAsia"/>
        </w:rPr>
        <w:t>щодо</w:t>
      </w:r>
      <w:r>
        <w:t></w:t>
      </w:r>
      <w:r>
        <w:rPr>
          <w:rFonts w:hint="eastAsia"/>
        </w:rPr>
        <w:t>військовослужбовців</w:t>
      </w:r>
      <w:r>
        <w:t></w:t>
      </w:r>
      <w:r>
        <w:rPr>
          <w:rFonts w:hint="eastAsia"/>
        </w:rPr>
        <w:t>з</w:t>
      </w:r>
      <w:r>
        <w:t></w:t>
      </w:r>
      <w:r>
        <w:rPr>
          <w:rFonts w:hint="eastAsia"/>
        </w:rPr>
        <w:t>обґрунтуванням</w:t>
      </w:r>
      <w:r>
        <w:t></w:t>
      </w:r>
      <w:r>
        <w:rPr>
          <w:rFonts w:hint="eastAsia"/>
        </w:rPr>
        <w:t>концептуального</w:t>
      </w:r>
      <w:r>
        <w:t></w:t>
      </w:r>
      <w:r>
        <w:rPr>
          <w:rFonts w:hint="eastAsia"/>
        </w:rPr>
        <w:t>підходу</w:t>
      </w:r>
      <w:r>
        <w:t></w:t>
      </w:r>
      <w:r>
        <w:rPr>
          <w:rFonts w:hint="eastAsia"/>
        </w:rPr>
        <w:t>до</w:t>
      </w:r>
      <w:r>
        <w:t></w:t>
      </w:r>
      <w:r>
        <w:rPr>
          <w:rFonts w:hint="eastAsia"/>
        </w:rPr>
        <w:t>розуміння</w:t>
      </w:r>
      <w:r>
        <w:t></w:t>
      </w:r>
      <w:r>
        <w:rPr>
          <w:rFonts w:hint="eastAsia"/>
        </w:rPr>
        <w:t>сутності</w:t>
      </w:r>
      <w:r>
        <w:t></w:t>
      </w:r>
      <w:r>
        <w:rPr>
          <w:rFonts w:hint="eastAsia"/>
        </w:rPr>
        <w:t>вдосконалення</w:t>
      </w:r>
      <w:r>
        <w:t></w:t>
      </w:r>
      <w:r>
        <w:rPr>
          <w:rFonts w:hint="eastAsia"/>
        </w:rPr>
        <w:t>нормативно</w:t>
      </w:r>
      <w:r>
        <w:t></w:t>
      </w:r>
      <w:r>
        <w:rPr>
          <w:rFonts w:hint="eastAsia"/>
        </w:rPr>
        <w:t>правового</w:t>
      </w:r>
      <w:r>
        <w:t></w:t>
      </w:r>
      <w:r>
        <w:rPr>
          <w:rFonts w:hint="eastAsia"/>
        </w:rPr>
        <w:t>та</w:t>
      </w:r>
      <w:r>
        <w:t></w:t>
      </w:r>
      <w:r>
        <w:rPr>
          <w:rFonts w:hint="eastAsia"/>
        </w:rPr>
        <w:t>організаційно</w:t>
      </w:r>
      <w:r>
        <w:t></w:t>
      </w:r>
      <w:r>
        <w:rPr>
          <w:rFonts w:hint="eastAsia"/>
        </w:rPr>
        <w:t>управлінського</w:t>
      </w:r>
      <w:r>
        <w:t></w:t>
      </w:r>
      <w:r>
        <w:rPr>
          <w:rFonts w:hint="eastAsia"/>
        </w:rPr>
        <w:t>забезпечення</w:t>
      </w:r>
      <w:r>
        <w:t></w:t>
      </w:r>
      <w:r>
        <w:rPr>
          <w:rFonts w:hint="eastAsia"/>
        </w:rPr>
        <w:t>призначення</w:t>
      </w:r>
      <w:r>
        <w:t></w:t>
      </w:r>
      <w:r>
        <w:rPr>
          <w:rFonts w:hint="eastAsia"/>
        </w:rPr>
        <w:t>та</w:t>
      </w:r>
      <w:r>
        <w:t></w:t>
      </w:r>
      <w:r>
        <w:rPr>
          <w:rFonts w:hint="eastAsia"/>
        </w:rPr>
        <w:t>виконання</w:t>
      </w:r>
      <w:r>
        <w:t></w:t>
      </w:r>
      <w:r>
        <w:rPr>
          <w:rFonts w:hint="eastAsia"/>
        </w:rPr>
        <w:t>спеціальних</w:t>
      </w:r>
      <w:r>
        <w:t></w:t>
      </w:r>
      <w:r>
        <w:rPr>
          <w:rFonts w:hint="eastAsia"/>
        </w:rPr>
        <w:t>покарань</w:t>
      </w:r>
      <w:r>
        <w:t></w:t>
      </w:r>
      <w:r>
        <w:rPr>
          <w:rFonts w:hint="eastAsia"/>
        </w:rPr>
        <w:t>стосовно</w:t>
      </w:r>
      <w:r>
        <w:t></w:t>
      </w:r>
      <w:r>
        <w:rPr>
          <w:rFonts w:hint="eastAsia"/>
        </w:rPr>
        <w:t>військовослужбовців</w:t>
      </w:r>
      <w:r>
        <w:t></w:t>
      </w:r>
      <w:r>
        <w:t></w:t>
      </w:r>
      <w:r>
        <w:rPr>
          <w:rFonts w:hint="eastAsia"/>
        </w:rPr>
        <w:t>За</w:t>
      </w:r>
      <w:r>
        <w:t></w:t>
      </w:r>
      <w:r>
        <w:rPr>
          <w:rFonts w:hint="eastAsia"/>
        </w:rPr>
        <w:t>результатом</w:t>
      </w:r>
      <w:r>
        <w:t></w:t>
      </w:r>
      <w:r>
        <w:rPr>
          <w:rFonts w:hint="eastAsia"/>
        </w:rPr>
        <w:t>дослідження</w:t>
      </w:r>
      <w:r>
        <w:t></w:t>
      </w:r>
      <w:r>
        <w:t></w:t>
      </w:r>
      <w:r>
        <w:rPr>
          <w:rFonts w:hint="eastAsia"/>
        </w:rPr>
        <w:t>запропоновано</w:t>
      </w:r>
      <w:r>
        <w:t></w:t>
      </w:r>
      <w:r>
        <w:rPr>
          <w:rFonts w:hint="eastAsia"/>
        </w:rPr>
        <w:t>ряд</w:t>
      </w:r>
      <w:r>
        <w:t></w:t>
      </w:r>
      <w:r>
        <w:rPr>
          <w:rFonts w:hint="eastAsia"/>
        </w:rPr>
        <w:t>висновків</w:t>
      </w:r>
      <w:r>
        <w:t></w:t>
      </w:r>
      <w:r>
        <w:rPr>
          <w:rFonts w:hint="eastAsia"/>
        </w:rPr>
        <w:t>і</w:t>
      </w:r>
      <w:r>
        <w:t></w:t>
      </w:r>
      <w:r>
        <w:rPr>
          <w:rFonts w:hint="eastAsia"/>
        </w:rPr>
        <w:t>пропозицій</w:t>
      </w:r>
      <w:r>
        <w:t></w:t>
      </w:r>
      <w:r>
        <w:t></w:t>
      </w:r>
      <w:r>
        <w:rPr>
          <w:rFonts w:hint="eastAsia"/>
        </w:rPr>
        <w:t>спрямованих</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p>
    <w:p w:rsidR="00A43F6A" w:rsidRDefault="00A43F6A" w:rsidP="00A43F6A">
      <w:r>
        <w:t></w:t>
      </w:r>
      <w:r>
        <w:t></w:t>
      </w:r>
      <w:r>
        <w:tab/>
      </w:r>
      <w:r>
        <w:rPr>
          <w:rFonts w:hint="eastAsia"/>
        </w:rPr>
        <w:t>На</w:t>
      </w:r>
      <w:r>
        <w:t></w:t>
      </w:r>
      <w:r>
        <w:rPr>
          <w:rFonts w:hint="eastAsia"/>
        </w:rPr>
        <w:t>різних</w:t>
      </w:r>
      <w:r>
        <w:t></w:t>
      </w:r>
      <w:r>
        <w:rPr>
          <w:rFonts w:hint="eastAsia"/>
        </w:rPr>
        <w:t>етапах</w:t>
      </w:r>
      <w:r>
        <w:t></w:t>
      </w:r>
      <w:r>
        <w:rPr>
          <w:rFonts w:hint="eastAsia"/>
        </w:rPr>
        <w:t>історичного</w:t>
      </w:r>
      <w:r>
        <w:t></w:t>
      </w:r>
      <w:r>
        <w:rPr>
          <w:rFonts w:hint="eastAsia"/>
        </w:rPr>
        <w:t>розвитку</w:t>
      </w:r>
      <w:r>
        <w:t></w:t>
      </w:r>
      <w:r>
        <w:rPr>
          <w:rFonts w:hint="eastAsia"/>
        </w:rPr>
        <w:t>регулювання</w:t>
      </w:r>
      <w:r>
        <w:t></w:t>
      </w:r>
      <w:r>
        <w:rPr>
          <w:rFonts w:hint="eastAsia"/>
        </w:rPr>
        <w:t>кримінальних</w:t>
      </w:r>
      <w:r>
        <w:t></w:t>
      </w:r>
      <w:r>
        <w:rPr>
          <w:rFonts w:hint="eastAsia"/>
        </w:rPr>
        <w:t>правовідносин</w:t>
      </w:r>
      <w:r>
        <w:t></w:t>
      </w:r>
      <w:r>
        <w:rPr>
          <w:rFonts w:hint="eastAsia"/>
        </w:rPr>
        <w:t>у</w:t>
      </w:r>
      <w:r>
        <w:t></w:t>
      </w:r>
      <w:r>
        <w:rPr>
          <w:rFonts w:hint="eastAsia"/>
        </w:rPr>
        <w:t>разі</w:t>
      </w:r>
      <w:r>
        <w:t></w:t>
      </w:r>
      <w:r>
        <w:rPr>
          <w:rFonts w:hint="eastAsia"/>
        </w:rPr>
        <w:t>порушення</w:t>
      </w:r>
      <w:r>
        <w:t></w:t>
      </w:r>
      <w:r>
        <w:rPr>
          <w:rFonts w:hint="eastAsia"/>
        </w:rPr>
        <w:t>військової</w:t>
      </w:r>
      <w:r>
        <w:t></w:t>
      </w:r>
      <w:r>
        <w:rPr>
          <w:rFonts w:hint="eastAsia"/>
        </w:rPr>
        <w:t>дисципліни</w:t>
      </w:r>
      <w:r>
        <w:t></w:t>
      </w:r>
      <w:r>
        <w:rPr>
          <w:rFonts w:hint="eastAsia"/>
        </w:rPr>
        <w:t>зосереджувалося</w:t>
      </w:r>
      <w:r>
        <w:t></w:t>
      </w:r>
      <w:r>
        <w:rPr>
          <w:rFonts w:hint="eastAsia"/>
        </w:rPr>
        <w:t>на</w:t>
      </w:r>
      <w:r>
        <w:t></w:t>
      </w:r>
      <w:r>
        <w:rPr>
          <w:rFonts w:hint="eastAsia"/>
        </w:rPr>
        <w:t>диференціації</w:t>
      </w:r>
      <w:r>
        <w:t></w:t>
      </w:r>
      <w:r>
        <w:rPr>
          <w:rFonts w:hint="eastAsia"/>
        </w:rPr>
        <w:t>відповідальності</w:t>
      </w:r>
      <w:r>
        <w:t></w:t>
      </w:r>
      <w:r>
        <w:rPr>
          <w:rFonts w:hint="eastAsia"/>
        </w:rPr>
        <w:t>військовослужбовців</w:t>
      </w:r>
      <w:r>
        <w:t></w:t>
      </w:r>
      <w:r>
        <w:t></w:t>
      </w:r>
      <w:r>
        <w:rPr>
          <w:rFonts w:hint="eastAsia"/>
        </w:rPr>
        <w:t>що</w:t>
      </w:r>
      <w:r>
        <w:t></w:t>
      </w:r>
      <w:r>
        <w:rPr>
          <w:rFonts w:hint="eastAsia"/>
        </w:rPr>
        <w:t>полягало</w:t>
      </w:r>
      <w:r>
        <w:t></w:t>
      </w:r>
      <w:r>
        <w:rPr>
          <w:rFonts w:hint="eastAsia"/>
        </w:rPr>
        <w:t>у</w:t>
      </w:r>
      <w:r>
        <w:t></w:t>
      </w:r>
      <w:r>
        <w:rPr>
          <w:rFonts w:hint="eastAsia"/>
        </w:rPr>
        <w:t>формуванні</w:t>
      </w:r>
      <w:r>
        <w:t></w:t>
      </w:r>
      <w:r>
        <w:rPr>
          <w:rFonts w:hint="eastAsia"/>
        </w:rPr>
        <w:t>їхнього</w:t>
      </w:r>
      <w:r>
        <w:t></w:t>
      </w:r>
      <w:r>
        <w:rPr>
          <w:rFonts w:hint="eastAsia"/>
        </w:rPr>
        <w:t>цілісного</w:t>
      </w:r>
      <w:r>
        <w:t></w:t>
      </w:r>
      <w:r>
        <w:rPr>
          <w:rFonts w:hint="eastAsia"/>
        </w:rPr>
        <w:t>правового</w:t>
      </w:r>
      <w:r>
        <w:t></w:t>
      </w:r>
      <w:r>
        <w:rPr>
          <w:rFonts w:hint="eastAsia"/>
        </w:rPr>
        <w:t>регулювання</w:t>
      </w:r>
      <w:r>
        <w:t></w:t>
      </w:r>
      <w:r>
        <w:t></w:t>
      </w:r>
      <w:r>
        <w:rPr>
          <w:rFonts w:hint="eastAsia"/>
        </w:rPr>
        <w:t>наближаючись</w:t>
      </w:r>
      <w:r>
        <w:t></w:t>
      </w:r>
      <w:r>
        <w:rPr>
          <w:rFonts w:hint="eastAsia"/>
        </w:rPr>
        <w:t>до</w:t>
      </w:r>
      <w:r>
        <w:t></w:t>
      </w:r>
      <w:r>
        <w:rPr>
          <w:rFonts w:hint="eastAsia"/>
        </w:rPr>
        <w:t>типу</w:t>
      </w:r>
      <w:r>
        <w:t></w:t>
      </w:r>
      <w:r>
        <w:rPr>
          <w:rFonts w:hint="eastAsia"/>
        </w:rPr>
        <w:t>кримінально</w:t>
      </w:r>
      <w:r>
        <w:t></w:t>
      </w:r>
      <w:r>
        <w:t></w:t>
      </w:r>
      <w:r>
        <w:rPr>
          <w:rFonts w:hint="eastAsia"/>
        </w:rPr>
        <w:t>правової</w:t>
      </w:r>
      <w:r>
        <w:t></w:t>
      </w:r>
      <w:r>
        <w:rPr>
          <w:rFonts w:hint="eastAsia"/>
        </w:rPr>
        <w:t>системи</w:t>
      </w:r>
      <w:r>
        <w:t></w:t>
      </w:r>
      <w:r>
        <w:rPr>
          <w:rFonts w:hint="eastAsia"/>
        </w:rPr>
        <w:t>як</w:t>
      </w:r>
      <w:r>
        <w:t></w:t>
      </w:r>
      <w:r>
        <w:rPr>
          <w:rFonts w:hint="eastAsia"/>
        </w:rPr>
        <w:t>військово</w:t>
      </w:r>
      <w:r>
        <w:t></w:t>
      </w:r>
      <w:r>
        <w:rPr>
          <w:rFonts w:hint="eastAsia"/>
        </w:rPr>
        <w:t>кримінального</w:t>
      </w:r>
      <w:r>
        <w:t></w:t>
      </w:r>
      <w:r>
        <w:rPr>
          <w:rFonts w:hint="eastAsia"/>
        </w:rPr>
        <w:t>права</w:t>
      </w:r>
      <w:r>
        <w:t></w:t>
      </w:r>
    </w:p>
    <w:p w:rsidR="00A43F6A" w:rsidRDefault="00A43F6A" w:rsidP="00A43F6A">
      <w:r>
        <w:rPr>
          <w:rFonts w:hint="eastAsia"/>
        </w:rPr>
        <w:t>Від</w:t>
      </w:r>
      <w:r>
        <w:t></w:t>
      </w:r>
      <w:r>
        <w:rPr>
          <w:rFonts w:hint="eastAsia"/>
        </w:rPr>
        <w:t>часів</w:t>
      </w:r>
      <w:r>
        <w:t></w:t>
      </w:r>
      <w:r>
        <w:rPr>
          <w:rFonts w:hint="eastAsia"/>
        </w:rPr>
        <w:t>Київської</w:t>
      </w:r>
      <w:r>
        <w:t></w:t>
      </w:r>
      <w:r>
        <w:rPr>
          <w:rFonts w:hint="eastAsia"/>
        </w:rPr>
        <w:t>Русі</w:t>
      </w:r>
      <w:r>
        <w:t></w:t>
      </w:r>
      <w:r>
        <w:rPr>
          <w:rFonts w:hint="eastAsia"/>
        </w:rPr>
        <w:t>в</w:t>
      </w:r>
      <w:r>
        <w:t></w:t>
      </w:r>
      <w:r>
        <w:rPr>
          <w:rFonts w:hint="eastAsia"/>
        </w:rPr>
        <w:t>таких</w:t>
      </w:r>
      <w:r>
        <w:t></w:t>
      </w:r>
      <w:r>
        <w:rPr>
          <w:rFonts w:hint="eastAsia"/>
        </w:rPr>
        <w:t>нормативних</w:t>
      </w:r>
      <w:r>
        <w:t></w:t>
      </w:r>
      <w:r>
        <w:rPr>
          <w:rFonts w:hint="eastAsia"/>
        </w:rPr>
        <w:t>документах</w:t>
      </w:r>
      <w:r>
        <w:t></w:t>
      </w:r>
      <w:r>
        <w:t></w:t>
      </w:r>
      <w:r>
        <w:rPr>
          <w:rFonts w:hint="eastAsia"/>
        </w:rPr>
        <w:t>як</w:t>
      </w:r>
      <w:r>
        <w:t></w:t>
      </w:r>
      <w:r>
        <w:rPr>
          <w:rFonts w:hint="eastAsia"/>
        </w:rPr>
        <w:t>Руська</w:t>
      </w:r>
      <w:r>
        <w:t></w:t>
      </w:r>
      <w:r>
        <w:rPr>
          <w:rFonts w:hint="eastAsia"/>
        </w:rPr>
        <w:t>Правда</w:t>
      </w:r>
      <w:r>
        <w:t></w:t>
      </w:r>
      <w:r>
        <w:t></w:t>
      </w:r>
      <w:r>
        <w:rPr>
          <w:rFonts w:hint="eastAsia"/>
        </w:rPr>
        <w:t>а</w:t>
      </w:r>
      <w:r>
        <w:t></w:t>
      </w:r>
      <w:r>
        <w:rPr>
          <w:rFonts w:hint="eastAsia"/>
        </w:rPr>
        <w:t>в</w:t>
      </w:r>
      <w:r>
        <w:t></w:t>
      </w:r>
      <w:r>
        <w:rPr>
          <w:rFonts w:hint="eastAsia"/>
        </w:rPr>
        <w:t>подальшому</w:t>
      </w:r>
      <w:r>
        <w:t></w:t>
      </w:r>
      <w:r>
        <w:rPr>
          <w:rFonts w:hint="eastAsia"/>
        </w:rPr>
        <w:t>в</w:t>
      </w:r>
      <w:r>
        <w:t></w:t>
      </w:r>
      <w:r>
        <w:rPr>
          <w:rFonts w:hint="eastAsia"/>
        </w:rPr>
        <w:t>Литовських</w:t>
      </w:r>
      <w:r>
        <w:t></w:t>
      </w:r>
      <w:r>
        <w:rPr>
          <w:rFonts w:hint="eastAsia"/>
        </w:rPr>
        <w:t>статутах</w:t>
      </w:r>
      <w:r>
        <w:t></w:t>
      </w:r>
      <w:r>
        <w:t></w:t>
      </w:r>
      <w:r>
        <w:rPr>
          <w:rFonts w:hint="eastAsia"/>
        </w:rPr>
        <w:t>Статуті</w:t>
      </w:r>
      <w:r>
        <w:t></w:t>
      </w:r>
      <w:r>
        <w:rPr>
          <w:rFonts w:hint="eastAsia"/>
        </w:rPr>
        <w:t>військовому</w:t>
      </w:r>
      <w:r>
        <w:t></w:t>
      </w:r>
      <w:r>
        <w:t></w:t>
      </w:r>
      <w:r>
        <w:t></w:t>
      </w:r>
      <w:r>
        <w:t></w:t>
      </w:r>
      <w:r>
        <w:t></w:t>
      </w:r>
      <w:r>
        <w:t></w:t>
      </w:r>
      <w:r>
        <w:rPr>
          <w:rFonts w:hint="eastAsia"/>
        </w:rPr>
        <w:t>р</w:t>
      </w:r>
      <w:r>
        <w:t></w:t>
      </w:r>
      <w:r>
        <w:t></w:t>
      </w:r>
      <w:r>
        <w:t></w:t>
      </w:r>
      <w:r>
        <w:rPr>
          <w:rFonts w:hint="eastAsia"/>
        </w:rPr>
        <w:t>Військово</w:t>
      </w:r>
      <w:r>
        <w:t></w:t>
      </w:r>
      <w:r>
        <w:t></w:t>
      </w:r>
      <w:r>
        <w:rPr>
          <w:rFonts w:hint="eastAsia"/>
        </w:rPr>
        <w:t>кримінальному</w:t>
      </w:r>
      <w:r>
        <w:t></w:t>
      </w:r>
      <w:r>
        <w:rPr>
          <w:rFonts w:hint="eastAsia"/>
        </w:rPr>
        <w:t>статуті</w:t>
      </w:r>
      <w:r>
        <w:t></w:t>
      </w:r>
      <w:r>
        <w:t></w:t>
      </w:r>
      <w:r>
        <w:t></w:t>
      </w:r>
      <w:r>
        <w:t></w:t>
      </w:r>
      <w:r>
        <w:t></w:t>
      </w:r>
      <w:r>
        <w:t></w:t>
      </w:r>
      <w:r>
        <w:rPr>
          <w:rFonts w:hint="eastAsia"/>
        </w:rPr>
        <w:t>р</w:t>
      </w:r>
      <w:r>
        <w:t></w:t>
      </w:r>
      <w:r>
        <w:t></w:t>
      </w:r>
      <w:r>
        <w:t></w:t>
      </w:r>
      <w:r>
        <w:rPr>
          <w:rFonts w:hint="eastAsia"/>
        </w:rPr>
        <w:t>Уложенні</w:t>
      </w:r>
      <w:r>
        <w:t></w:t>
      </w:r>
      <w:r>
        <w:rPr>
          <w:rFonts w:hint="eastAsia"/>
        </w:rPr>
        <w:t>про</w:t>
      </w:r>
      <w:r>
        <w:t></w:t>
      </w:r>
      <w:r>
        <w:rPr>
          <w:rFonts w:hint="eastAsia"/>
        </w:rPr>
        <w:t>покарання</w:t>
      </w:r>
      <w:r>
        <w:t></w:t>
      </w:r>
      <w:r>
        <w:rPr>
          <w:rFonts w:hint="eastAsia"/>
        </w:rPr>
        <w:t>кримінальні</w:t>
      </w:r>
      <w:r>
        <w:t></w:t>
      </w:r>
      <w:r>
        <w:rPr>
          <w:rFonts w:hint="eastAsia"/>
        </w:rPr>
        <w:t>та</w:t>
      </w:r>
      <w:r>
        <w:t></w:t>
      </w:r>
      <w:r>
        <w:rPr>
          <w:rFonts w:hint="eastAsia"/>
        </w:rPr>
        <w:t>виправні</w:t>
      </w:r>
      <w:r>
        <w:t></w:t>
      </w:r>
      <w:r>
        <w:t></w:t>
      </w:r>
      <w:r>
        <w:t></w:t>
      </w:r>
      <w:r>
        <w:t></w:t>
      </w:r>
      <w:r>
        <w:t></w:t>
      </w:r>
      <w:r>
        <w:t></w:t>
      </w:r>
      <w:r>
        <w:rPr>
          <w:rFonts w:hint="eastAsia"/>
        </w:rPr>
        <w:t>р</w:t>
      </w:r>
      <w:r>
        <w:t></w:t>
      </w:r>
      <w:r>
        <w:t></w:t>
      </w:r>
      <w:r>
        <w:t></w:t>
      </w:r>
      <w:r>
        <w:rPr>
          <w:rFonts w:hint="eastAsia"/>
        </w:rPr>
        <w:t>Положенні</w:t>
      </w:r>
      <w:r>
        <w:t></w:t>
      </w:r>
      <w:r>
        <w:rPr>
          <w:rFonts w:hint="eastAsia"/>
        </w:rPr>
        <w:t>про</w:t>
      </w:r>
      <w:r>
        <w:t></w:t>
      </w:r>
      <w:r>
        <w:rPr>
          <w:rFonts w:hint="eastAsia"/>
        </w:rPr>
        <w:t>місця</w:t>
      </w:r>
      <w:r>
        <w:t></w:t>
      </w:r>
      <w:r>
        <w:rPr>
          <w:rFonts w:hint="eastAsia"/>
        </w:rPr>
        <w:t>утримання</w:t>
      </w:r>
      <w:r>
        <w:t></w:t>
      </w:r>
      <w:r>
        <w:rPr>
          <w:rFonts w:hint="eastAsia"/>
        </w:rPr>
        <w:t>військових</w:t>
      </w:r>
      <w:r>
        <w:t></w:t>
      </w:r>
      <w:r>
        <w:rPr>
          <w:rFonts w:hint="eastAsia"/>
        </w:rPr>
        <w:t>арештантських</w:t>
      </w:r>
      <w:r>
        <w:t></w:t>
      </w:r>
      <w:r>
        <w:rPr>
          <w:rFonts w:hint="eastAsia"/>
        </w:rPr>
        <w:t>рот</w:t>
      </w:r>
      <w:r>
        <w:t></w:t>
      </w:r>
      <w:r>
        <w:t></w:t>
      </w:r>
      <w:r>
        <w:t></w:t>
      </w:r>
      <w:r>
        <w:t></w:t>
      </w:r>
      <w:r>
        <w:t></w:t>
      </w:r>
      <w:r>
        <w:t></w:t>
      </w:r>
      <w:r>
        <w:rPr>
          <w:rFonts w:hint="eastAsia"/>
        </w:rPr>
        <w:t>р</w:t>
      </w:r>
      <w:r>
        <w:t></w:t>
      </w:r>
      <w:r>
        <w:t></w:t>
      </w:r>
      <w:r>
        <w:t></w:t>
      </w:r>
      <w:r>
        <w:rPr>
          <w:rFonts w:hint="eastAsia"/>
        </w:rPr>
        <w:t>Військовому</w:t>
      </w:r>
      <w:r>
        <w:t></w:t>
      </w:r>
      <w:r>
        <w:rPr>
          <w:rFonts w:hint="eastAsia"/>
        </w:rPr>
        <w:t>статуті</w:t>
      </w:r>
      <w:r>
        <w:t></w:t>
      </w:r>
      <w:r>
        <w:rPr>
          <w:rFonts w:hint="eastAsia"/>
        </w:rPr>
        <w:t>про</w:t>
      </w:r>
      <w:r>
        <w:t></w:t>
      </w:r>
      <w:r>
        <w:rPr>
          <w:rFonts w:hint="eastAsia"/>
        </w:rPr>
        <w:t>покарання</w:t>
      </w:r>
      <w:r>
        <w:t></w:t>
      </w:r>
      <w:r>
        <w:t></w:t>
      </w:r>
      <w:r>
        <w:t></w:t>
      </w:r>
      <w:r>
        <w:t></w:t>
      </w:r>
      <w:r>
        <w:t></w:t>
      </w:r>
      <w:r>
        <w:t></w:t>
      </w:r>
      <w:r>
        <w:rPr>
          <w:rFonts w:hint="eastAsia"/>
        </w:rPr>
        <w:t>р</w:t>
      </w:r>
      <w:r>
        <w:t></w:t>
      </w:r>
      <w:r>
        <w:t></w:t>
      </w:r>
      <w:r>
        <w:t></w:t>
      </w:r>
      <w:r>
        <w:rPr>
          <w:rFonts w:hint="eastAsia"/>
        </w:rPr>
        <w:t>Положенні</w:t>
      </w:r>
      <w:r>
        <w:t></w:t>
      </w:r>
      <w:r>
        <w:rPr>
          <w:rFonts w:hint="eastAsia"/>
        </w:rPr>
        <w:t>про</w:t>
      </w:r>
      <w:r>
        <w:t></w:t>
      </w:r>
      <w:r>
        <w:rPr>
          <w:rFonts w:hint="eastAsia"/>
        </w:rPr>
        <w:t>дисциплінарні</w:t>
      </w:r>
      <w:r>
        <w:t></w:t>
      </w:r>
      <w:r>
        <w:rPr>
          <w:rFonts w:hint="eastAsia"/>
        </w:rPr>
        <w:t>батальйони</w:t>
      </w:r>
      <w:r>
        <w:t></w:t>
      </w:r>
      <w:r>
        <w:t></w:t>
      </w:r>
      <w:r>
        <w:t></w:t>
      </w:r>
      <w:r>
        <w:t></w:t>
      </w:r>
      <w:r>
        <w:t></w:t>
      </w:r>
      <w:r>
        <w:t></w:t>
      </w:r>
      <w:r>
        <w:rPr>
          <w:rFonts w:hint="eastAsia"/>
        </w:rPr>
        <w:t>р</w:t>
      </w:r>
      <w:r>
        <w:t></w:t>
      </w:r>
      <w:r>
        <w:t></w:t>
      </w:r>
      <w:r>
        <w:rPr>
          <w:rFonts w:hint="eastAsia"/>
        </w:rPr>
        <w:t>і</w:t>
      </w:r>
      <w:r>
        <w:t></w:t>
      </w:r>
      <w:r>
        <w:rPr>
          <w:rFonts w:hint="eastAsia"/>
        </w:rPr>
        <w:t>до</w:t>
      </w:r>
      <w:r>
        <w:t></w:t>
      </w:r>
      <w:r>
        <w:rPr>
          <w:rFonts w:hint="eastAsia"/>
        </w:rPr>
        <w:t>кінця</w:t>
      </w:r>
      <w:r>
        <w:t></w:t>
      </w:r>
      <w:r>
        <w:rPr>
          <w:rFonts w:hint="eastAsia"/>
        </w:rPr>
        <w:t>ХІХ</w:t>
      </w:r>
      <w:r>
        <w:t></w:t>
      </w:r>
      <w:r>
        <w:rPr>
          <w:rFonts w:hint="eastAsia"/>
        </w:rPr>
        <w:t>ст</w:t>
      </w:r>
      <w:r>
        <w:t></w:t>
      </w:r>
      <w:r>
        <w:t></w:t>
      </w:r>
      <w:r>
        <w:rPr>
          <w:rFonts w:hint="eastAsia"/>
        </w:rPr>
        <w:t>відбивається</w:t>
      </w:r>
      <w:r>
        <w:t></w:t>
      </w:r>
      <w:r>
        <w:rPr>
          <w:rFonts w:hint="eastAsia"/>
        </w:rPr>
        <w:t>процес</w:t>
      </w:r>
      <w:r>
        <w:t></w:t>
      </w:r>
      <w:r>
        <w:rPr>
          <w:rFonts w:hint="eastAsia"/>
        </w:rPr>
        <w:t>формування</w:t>
      </w:r>
      <w:r>
        <w:t></w:t>
      </w:r>
      <w:r>
        <w:rPr>
          <w:rFonts w:hint="eastAsia"/>
        </w:rPr>
        <w:t>і</w:t>
      </w:r>
      <w:r>
        <w:t></w:t>
      </w:r>
      <w:r>
        <w:rPr>
          <w:rFonts w:hint="eastAsia"/>
        </w:rPr>
        <w:t>становлення</w:t>
      </w:r>
      <w:r>
        <w:t></w:t>
      </w:r>
      <w:r>
        <w:rPr>
          <w:rFonts w:hint="eastAsia"/>
        </w:rPr>
        <w:t>спеціальних</w:t>
      </w:r>
      <w:r>
        <w:t></w:t>
      </w:r>
      <w:r>
        <w:rPr>
          <w:rFonts w:hint="eastAsia"/>
        </w:rPr>
        <w:t>покарань</w:t>
      </w:r>
      <w:r>
        <w:t></w:t>
      </w:r>
      <w:r>
        <w:t></w:t>
      </w:r>
      <w:r>
        <w:rPr>
          <w:rFonts w:hint="eastAsia"/>
        </w:rPr>
        <w:t>застосовуваних</w:t>
      </w:r>
      <w:r>
        <w:t></w:t>
      </w:r>
      <w:r>
        <w:rPr>
          <w:rFonts w:hint="eastAsia"/>
        </w:rPr>
        <w:t>до</w:t>
      </w:r>
      <w:r>
        <w:t></w:t>
      </w:r>
      <w:r>
        <w:rPr>
          <w:rFonts w:hint="eastAsia"/>
        </w:rPr>
        <w:t>військовослужбовців</w:t>
      </w:r>
      <w:r>
        <w:t></w:t>
      </w:r>
      <w:r>
        <w:t></w:t>
      </w:r>
      <w:r>
        <w:rPr>
          <w:rFonts w:hint="eastAsia"/>
        </w:rPr>
        <w:t>з</w:t>
      </w:r>
      <w:r>
        <w:t></w:t>
      </w:r>
      <w:r>
        <w:rPr>
          <w:rFonts w:hint="eastAsia"/>
        </w:rPr>
        <w:t>нормативним</w:t>
      </w:r>
      <w:r>
        <w:t></w:t>
      </w:r>
      <w:r>
        <w:rPr>
          <w:rFonts w:hint="eastAsia"/>
        </w:rPr>
        <w:t>визначенням</w:t>
      </w:r>
      <w:r>
        <w:t></w:t>
      </w:r>
      <w:r>
        <w:rPr>
          <w:rFonts w:hint="eastAsia"/>
        </w:rPr>
        <w:t>спеціальних</w:t>
      </w:r>
      <w:r>
        <w:t></w:t>
      </w:r>
      <w:r>
        <w:rPr>
          <w:rFonts w:hint="eastAsia"/>
        </w:rPr>
        <w:t>ознак</w:t>
      </w:r>
      <w:r>
        <w:t></w:t>
      </w:r>
      <w:r>
        <w:rPr>
          <w:rFonts w:hint="eastAsia"/>
        </w:rPr>
        <w:t>і</w:t>
      </w:r>
      <w:r>
        <w:t></w:t>
      </w:r>
      <w:r>
        <w:rPr>
          <w:rFonts w:hint="eastAsia"/>
        </w:rPr>
        <w:t>порядку</w:t>
      </w:r>
      <w:r>
        <w:t></w:t>
      </w:r>
      <w:r>
        <w:rPr>
          <w:rFonts w:hint="eastAsia"/>
        </w:rPr>
        <w:t>їхнього</w:t>
      </w:r>
      <w:r>
        <w:t></w:t>
      </w:r>
      <w:r>
        <w:rPr>
          <w:rFonts w:hint="eastAsia"/>
        </w:rPr>
        <w:t>виконання</w:t>
      </w:r>
      <w:r>
        <w:t></w:t>
      </w:r>
      <w:r>
        <w:t></w:t>
      </w:r>
      <w:r>
        <w:rPr>
          <w:rFonts w:hint="eastAsia"/>
        </w:rPr>
        <w:t>У</w:t>
      </w:r>
      <w:r>
        <w:t></w:t>
      </w:r>
      <w:r>
        <w:rPr>
          <w:rFonts w:hint="eastAsia"/>
        </w:rPr>
        <w:t>Руській</w:t>
      </w:r>
      <w:r>
        <w:t></w:t>
      </w:r>
      <w:r>
        <w:rPr>
          <w:rFonts w:hint="eastAsia"/>
        </w:rPr>
        <w:t>Правді</w:t>
      </w:r>
      <w:r>
        <w:t></w:t>
      </w:r>
      <w:r>
        <w:rPr>
          <w:rFonts w:hint="eastAsia"/>
        </w:rPr>
        <w:t>започатковані</w:t>
      </w:r>
      <w:r>
        <w:t></w:t>
      </w:r>
      <w:r>
        <w:t></w:t>
      </w:r>
      <w:r>
        <w:rPr>
          <w:rFonts w:hint="eastAsia"/>
        </w:rPr>
        <w:t>а</w:t>
      </w:r>
      <w:r>
        <w:t></w:t>
      </w:r>
      <w:r>
        <w:rPr>
          <w:rFonts w:hint="eastAsia"/>
        </w:rPr>
        <w:t>в</w:t>
      </w:r>
      <w:r>
        <w:t></w:t>
      </w:r>
      <w:r>
        <w:rPr>
          <w:rFonts w:hint="eastAsia"/>
        </w:rPr>
        <w:t>Литовських</w:t>
      </w:r>
      <w:r>
        <w:t></w:t>
      </w:r>
      <w:r>
        <w:rPr>
          <w:rFonts w:hint="eastAsia"/>
        </w:rPr>
        <w:t>статутах</w:t>
      </w:r>
      <w:r>
        <w:t></w:t>
      </w:r>
      <w:r>
        <w:rPr>
          <w:rFonts w:hint="eastAsia"/>
        </w:rPr>
        <w:t>набули</w:t>
      </w:r>
      <w:r>
        <w:t></w:t>
      </w:r>
      <w:r>
        <w:rPr>
          <w:rFonts w:hint="eastAsia"/>
        </w:rPr>
        <w:t>подальшого</w:t>
      </w:r>
      <w:r>
        <w:t></w:t>
      </w:r>
      <w:r>
        <w:rPr>
          <w:rFonts w:hint="eastAsia"/>
        </w:rPr>
        <w:t>розвитку</w:t>
      </w:r>
      <w:r>
        <w:t></w:t>
      </w:r>
      <w:r>
        <w:rPr>
          <w:rFonts w:hint="eastAsia"/>
        </w:rPr>
        <w:t>унормування</w:t>
      </w:r>
      <w:r>
        <w:t></w:t>
      </w:r>
      <w:r>
        <w:rPr>
          <w:rFonts w:hint="eastAsia"/>
        </w:rPr>
        <w:t>державно</w:t>
      </w:r>
      <w:r>
        <w:rPr>
          <w:rFonts w:hint="eastAsia"/>
        </w:rPr>
        <w:lastRenderedPageBreak/>
        <w:t>го</w:t>
      </w:r>
      <w:r>
        <w:t></w:t>
      </w:r>
      <w:r>
        <w:rPr>
          <w:rFonts w:hint="eastAsia"/>
        </w:rPr>
        <w:t>захисту</w:t>
      </w:r>
      <w:r>
        <w:t></w:t>
      </w:r>
      <w:r>
        <w:rPr>
          <w:rFonts w:hint="eastAsia"/>
        </w:rPr>
        <w:t>військових</w:t>
      </w:r>
      <w:r>
        <w:t></w:t>
      </w:r>
      <w:r>
        <w:t></w:t>
      </w:r>
      <w:r>
        <w:rPr>
          <w:rFonts w:hint="eastAsia"/>
        </w:rPr>
        <w:t>диференціювання</w:t>
      </w:r>
      <w:r>
        <w:t></w:t>
      </w:r>
      <w:r>
        <w:rPr>
          <w:rFonts w:hint="eastAsia"/>
        </w:rPr>
        <w:t>правових</w:t>
      </w:r>
      <w:r>
        <w:t></w:t>
      </w:r>
      <w:r>
        <w:rPr>
          <w:rFonts w:hint="eastAsia"/>
        </w:rPr>
        <w:t>засобів</w:t>
      </w:r>
      <w:r>
        <w:t></w:t>
      </w:r>
      <w:r>
        <w:rPr>
          <w:rFonts w:hint="eastAsia"/>
        </w:rPr>
        <w:t>з</w:t>
      </w:r>
      <w:r>
        <w:t></w:t>
      </w:r>
      <w:r>
        <w:rPr>
          <w:rFonts w:hint="eastAsia"/>
        </w:rPr>
        <w:t>їх</w:t>
      </w:r>
      <w:r>
        <w:t></w:t>
      </w:r>
      <w:r>
        <w:rPr>
          <w:rFonts w:hint="eastAsia"/>
        </w:rPr>
        <w:t>посиленням</w:t>
      </w:r>
      <w:r>
        <w:t></w:t>
      </w:r>
      <w:r>
        <w:rPr>
          <w:rFonts w:hint="eastAsia"/>
        </w:rPr>
        <w:t>залежно</w:t>
      </w:r>
      <w:r>
        <w:t></w:t>
      </w:r>
      <w:r>
        <w:rPr>
          <w:rFonts w:hint="eastAsia"/>
        </w:rPr>
        <w:t>від</w:t>
      </w:r>
      <w:r>
        <w:t></w:t>
      </w:r>
      <w:r>
        <w:rPr>
          <w:rFonts w:hint="eastAsia"/>
        </w:rPr>
        <w:t>становості</w:t>
      </w:r>
      <w:r>
        <w:t></w:t>
      </w:r>
      <w:r>
        <w:rPr>
          <w:rFonts w:hint="eastAsia"/>
        </w:rPr>
        <w:t>особи</w:t>
      </w:r>
      <w:r>
        <w:t></w:t>
      </w:r>
      <w:r>
        <w:t></w:t>
      </w:r>
      <w:r>
        <w:rPr>
          <w:rFonts w:hint="eastAsia"/>
        </w:rPr>
        <w:t>визначеність</w:t>
      </w:r>
      <w:r>
        <w:t></w:t>
      </w:r>
      <w:r>
        <w:rPr>
          <w:rFonts w:hint="eastAsia"/>
        </w:rPr>
        <w:t>видів</w:t>
      </w:r>
      <w:r>
        <w:t></w:t>
      </w:r>
      <w:r>
        <w:rPr>
          <w:rFonts w:hint="eastAsia"/>
        </w:rPr>
        <w:t>покарань</w:t>
      </w:r>
      <w:r>
        <w:t></w:t>
      </w:r>
      <w:r>
        <w:rPr>
          <w:rFonts w:hint="eastAsia"/>
        </w:rPr>
        <w:t>та</w:t>
      </w:r>
      <w:r>
        <w:t></w:t>
      </w:r>
      <w:r>
        <w:rPr>
          <w:rFonts w:hint="eastAsia"/>
        </w:rPr>
        <w:t>особливостей</w:t>
      </w:r>
      <w:r>
        <w:t></w:t>
      </w:r>
      <w:r>
        <w:rPr>
          <w:rFonts w:hint="eastAsia"/>
        </w:rPr>
        <w:t>їх</w:t>
      </w:r>
      <w:r>
        <w:t></w:t>
      </w:r>
      <w:r>
        <w:rPr>
          <w:rFonts w:hint="eastAsia"/>
        </w:rPr>
        <w:t>застосування</w:t>
      </w:r>
      <w:r>
        <w:t></w:t>
      </w:r>
      <w:r>
        <w:rPr>
          <w:rFonts w:hint="eastAsia"/>
        </w:rPr>
        <w:t>до</w:t>
      </w:r>
      <w:r>
        <w:t></w:t>
      </w:r>
      <w:r>
        <w:rPr>
          <w:rFonts w:hint="eastAsia"/>
        </w:rPr>
        <w:t>військовослужбовців</w:t>
      </w:r>
      <w:r>
        <w:t></w:t>
      </w:r>
      <w:r>
        <w:t></w:t>
      </w:r>
      <w:r>
        <w:rPr>
          <w:rFonts w:hint="eastAsia"/>
        </w:rPr>
        <w:t>У</w:t>
      </w:r>
      <w:r>
        <w:t></w:t>
      </w:r>
      <w:r>
        <w:rPr>
          <w:rFonts w:hint="eastAsia"/>
        </w:rPr>
        <w:t>період</w:t>
      </w:r>
      <w:r>
        <w:t></w:t>
      </w:r>
      <w:r>
        <w:rPr>
          <w:rFonts w:hint="eastAsia"/>
        </w:rPr>
        <w:t>Козацької</w:t>
      </w:r>
      <w:r>
        <w:t></w:t>
      </w:r>
      <w:r>
        <w:rPr>
          <w:rFonts w:hint="eastAsia"/>
        </w:rPr>
        <w:t>доби</w:t>
      </w:r>
      <w:r>
        <w:t></w:t>
      </w:r>
      <w:r>
        <w:rPr>
          <w:rFonts w:hint="eastAsia"/>
        </w:rPr>
        <w:t>вперше</w:t>
      </w:r>
      <w:r>
        <w:t></w:t>
      </w:r>
      <w:r>
        <w:rPr>
          <w:rFonts w:hint="eastAsia"/>
        </w:rPr>
        <w:t>застосовується</w:t>
      </w:r>
      <w:r>
        <w:t></w:t>
      </w:r>
      <w:r>
        <w:rPr>
          <w:rFonts w:hint="eastAsia"/>
        </w:rPr>
        <w:t>так</w:t>
      </w:r>
      <w:r>
        <w:t></w:t>
      </w:r>
      <w:r>
        <w:rPr>
          <w:rFonts w:hint="eastAsia"/>
        </w:rPr>
        <w:t>званий</w:t>
      </w:r>
      <w:r>
        <w:t></w:t>
      </w:r>
      <w:r>
        <w:t></w:t>
      </w:r>
      <w:r>
        <w:rPr>
          <w:rFonts w:hint="eastAsia"/>
        </w:rPr>
        <w:t>армійський</w:t>
      </w:r>
      <w:r>
        <w:t></w:t>
      </w:r>
      <w:r>
        <w:rPr>
          <w:rFonts w:hint="eastAsia"/>
        </w:rPr>
        <w:t>арешт</w:t>
      </w:r>
      <w:r>
        <w:t></w:t>
      </w:r>
      <w:r>
        <w:t></w:t>
      </w:r>
      <w:r>
        <w:t></w:t>
      </w:r>
      <w:r>
        <w:rPr>
          <w:rFonts w:hint="eastAsia"/>
        </w:rPr>
        <w:t>військовий</w:t>
      </w:r>
      <w:r>
        <w:t></w:t>
      </w:r>
      <w:r>
        <w:rPr>
          <w:rFonts w:hint="eastAsia"/>
        </w:rPr>
        <w:t>арешт</w:t>
      </w:r>
      <w:r>
        <w:t></w:t>
      </w:r>
      <w:r>
        <w:t></w:t>
      </w:r>
      <w:r>
        <w:t></w:t>
      </w:r>
      <w:r>
        <w:rPr>
          <w:rFonts w:hint="eastAsia"/>
        </w:rPr>
        <w:t>Статут</w:t>
      </w:r>
      <w:r>
        <w:t></w:t>
      </w:r>
      <w:r>
        <w:rPr>
          <w:rFonts w:hint="eastAsia"/>
        </w:rPr>
        <w:t>військовий</w:t>
      </w:r>
      <w:r>
        <w:t></w:t>
      </w:r>
      <w:r>
        <w:t></w:t>
      </w:r>
      <w:r>
        <w:t></w:t>
      </w:r>
      <w:r>
        <w:t></w:t>
      </w:r>
      <w:r>
        <w:t></w:t>
      </w:r>
      <w:r>
        <w:t></w:t>
      </w:r>
      <w:r>
        <w:rPr>
          <w:rFonts w:hint="eastAsia"/>
        </w:rPr>
        <w:t>р</w:t>
      </w:r>
      <w:r>
        <w:t></w:t>
      </w:r>
      <w:r>
        <w:t></w:t>
      </w:r>
      <w:r>
        <w:rPr>
          <w:rFonts w:hint="eastAsia"/>
        </w:rPr>
        <w:t>став</w:t>
      </w:r>
      <w:r>
        <w:t></w:t>
      </w:r>
      <w:r>
        <w:rPr>
          <w:rFonts w:hint="eastAsia"/>
        </w:rPr>
        <w:t>першим</w:t>
      </w:r>
      <w:r>
        <w:t></w:t>
      </w:r>
      <w:r>
        <w:rPr>
          <w:rFonts w:hint="eastAsia"/>
        </w:rPr>
        <w:t>так</w:t>
      </w:r>
      <w:r>
        <w:t></w:t>
      </w:r>
      <w:r>
        <w:rPr>
          <w:rFonts w:hint="eastAsia"/>
        </w:rPr>
        <w:t>званим</w:t>
      </w:r>
      <w:r>
        <w:t></w:t>
      </w:r>
      <w:r>
        <w:rPr>
          <w:rFonts w:hint="eastAsia"/>
        </w:rPr>
        <w:t>військово</w:t>
      </w:r>
      <w:r>
        <w:t></w:t>
      </w:r>
      <w:r>
        <w:rPr>
          <w:rFonts w:hint="eastAsia"/>
        </w:rPr>
        <w:t>кримінальним</w:t>
      </w:r>
      <w:r>
        <w:t></w:t>
      </w:r>
      <w:r>
        <w:rPr>
          <w:rFonts w:hint="eastAsia"/>
        </w:rPr>
        <w:t>кодексом</w:t>
      </w:r>
      <w:r>
        <w:t></w:t>
      </w:r>
      <w:r>
        <w:t></w:t>
      </w:r>
      <w:r>
        <w:rPr>
          <w:rFonts w:hint="eastAsia"/>
        </w:rPr>
        <w:t>який</w:t>
      </w:r>
      <w:r>
        <w:t></w:t>
      </w:r>
      <w:r>
        <w:rPr>
          <w:rFonts w:hint="eastAsia"/>
        </w:rPr>
        <w:t>унормував</w:t>
      </w:r>
      <w:r>
        <w:t></w:t>
      </w:r>
      <w:r>
        <w:rPr>
          <w:rFonts w:hint="eastAsia"/>
        </w:rPr>
        <w:t>військові</w:t>
      </w:r>
      <w:r>
        <w:t></w:t>
      </w:r>
      <w:r>
        <w:rPr>
          <w:rFonts w:hint="eastAsia"/>
        </w:rPr>
        <w:t>та</w:t>
      </w:r>
      <w:r>
        <w:t></w:t>
      </w:r>
      <w:r>
        <w:rPr>
          <w:rFonts w:hint="eastAsia"/>
        </w:rPr>
        <w:t>кримінальні</w:t>
      </w:r>
      <w:r>
        <w:t></w:t>
      </w:r>
      <w:r>
        <w:rPr>
          <w:rFonts w:hint="eastAsia"/>
        </w:rPr>
        <w:t>правовідносини</w:t>
      </w:r>
      <w:r>
        <w:t></w:t>
      </w:r>
      <w:r>
        <w:t></w:t>
      </w:r>
      <w:r>
        <w:rPr>
          <w:rFonts w:hint="eastAsia"/>
        </w:rPr>
        <w:t>На</w:t>
      </w:r>
      <w:r>
        <w:t></w:t>
      </w:r>
      <w:r>
        <w:rPr>
          <w:rFonts w:hint="eastAsia"/>
        </w:rPr>
        <w:t>підставі</w:t>
      </w:r>
      <w:r>
        <w:t></w:t>
      </w:r>
      <w:r>
        <w:rPr>
          <w:rFonts w:hint="eastAsia"/>
        </w:rPr>
        <w:t>Уложення</w:t>
      </w:r>
      <w:r>
        <w:t></w:t>
      </w:r>
      <w:r>
        <w:rPr>
          <w:rFonts w:hint="eastAsia"/>
        </w:rPr>
        <w:t>про</w:t>
      </w:r>
    </w:p>
    <w:p w:rsidR="00A43F6A" w:rsidRDefault="00A43F6A" w:rsidP="00A43F6A">
      <w:r>
        <w:t></w:t>
      </w:r>
    </w:p>
    <w:p w:rsidR="00A43F6A" w:rsidRDefault="00A43F6A" w:rsidP="00A43F6A">
      <w:r>
        <w:rPr>
          <w:rFonts w:hint="eastAsia"/>
        </w:rPr>
        <w:t>покарання</w:t>
      </w:r>
      <w:r>
        <w:t></w:t>
      </w:r>
      <w:r>
        <w:rPr>
          <w:rFonts w:hint="eastAsia"/>
        </w:rPr>
        <w:t>кримінальні</w:t>
      </w:r>
      <w:r>
        <w:t></w:t>
      </w:r>
      <w:r>
        <w:rPr>
          <w:rFonts w:hint="eastAsia"/>
        </w:rPr>
        <w:t>та</w:t>
      </w:r>
      <w:r>
        <w:t></w:t>
      </w:r>
      <w:r>
        <w:rPr>
          <w:rFonts w:hint="eastAsia"/>
        </w:rPr>
        <w:t>виправні</w:t>
      </w:r>
      <w:r>
        <w:t></w:t>
      </w:r>
      <w:r>
        <w:t></w:t>
      </w:r>
      <w:r>
        <w:t></w:t>
      </w:r>
      <w:r>
        <w:t></w:t>
      </w:r>
      <w:r>
        <w:t></w:t>
      </w:r>
      <w:r>
        <w:t></w:t>
      </w:r>
      <w:r>
        <w:rPr>
          <w:rFonts w:hint="eastAsia"/>
        </w:rPr>
        <w:t>р</w:t>
      </w:r>
      <w:r>
        <w:t></w:t>
      </w:r>
      <w:r>
        <w:t></w:t>
      </w:r>
      <w:r>
        <w:rPr>
          <w:rFonts w:hint="eastAsia"/>
        </w:rPr>
        <w:t>норми</w:t>
      </w:r>
      <w:r>
        <w:t></w:t>
      </w:r>
      <w:r>
        <w:rPr>
          <w:rFonts w:hint="eastAsia"/>
        </w:rPr>
        <w:t>Військового</w:t>
      </w:r>
      <w:r>
        <w:t></w:t>
      </w:r>
      <w:r>
        <w:rPr>
          <w:rFonts w:hint="eastAsia"/>
        </w:rPr>
        <w:t>статуту</w:t>
      </w:r>
      <w:r>
        <w:t></w:t>
      </w:r>
      <w:r>
        <w:rPr>
          <w:rFonts w:hint="eastAsia"/>
        </w:rPr>
        <w:t>про</w:t>
      </w:r>
      <w:r>
        <w:t></w:t>
      </w:r>
      <w:r>
        <w:rPr>
          <w:rFonts w:hint="eastAsia"/>
        </w:rPr>
        <w:t>покарання</w:t>
      </w:r>
      <w:r>
        <w:t></w:t>
      </w:r>
      <w:r>
        <w:t></w:t>
      </w:r>
      <w:r>
        <w:t></w:t>
      </w:r>
      <w:r>
        <w:t></w:t>
      </w:r>
      <w:r>
        <w:t></w:t>
      </w:r>
      <w:r>
        <w:t></w:t>
      </w:r>
      <w:r>
        <w:rPr>
          <w:rFonts w:hint="eastAsia"/>
        </w:rPr>
        <w:t>р</w:t>
      </w:r>
      <w:r>
        <w:t></w:t>
      </w:r>
      <w:r>
        <w:t></w:t>
      </w:r>
      <w:r>
        <w:rPr>
          <w:rFonts w:hint="eastAsia"/>
        </w:rPr>
        <w:t>уперше</w:t>
      </w:r>
      <w:r>
        <w:t></w:t>
      </w:r>
      <w:r>
        <w:rPr>
          <w:rFonts w:hint="eastAsia"/>
        </w:rPr>
        <w:t>регламентували</w:t>
      </w:r>
      <w:r>
        <w:t></w:t>
      </w:r>
      <w:r>
        <w:rPr>
          <w:rFonts w:hint="eastAsia"/>
        </w:rPr>
        <w:t>покарання</w:t>
      </w:r>
      <w:r>
        <w:t></w:t>
      </w:r>
      <w:r>
        <w:t></w:t>
      </w:r>
      <w:r>
        <w:rPr>
          <w:rFonts w:hint="eastAsia"/>
        </w:rPr>
        <w:t>кримінальні</w:t>
      </w:r>
      <w:r>
        <w:t></w:t>
      </w:r>
      <w:r>
        <w:rPr>
          <w:rFonts w:hint="eastAsia"/>
        </w:rPr>
        <w:t>та</w:t>
      </w:r>
      <w:r>
        <w:t></w:t>
      </w:r>
      <w:r>
        <w:rPr>
          <w:rFonts w:hint="eastAsia"/>
        </w:rPr>
        <w:t>виправні</w:t>
      </w:r>
      <w:r>
        <w:t></w:t>
      </w:r>
      <w:r>
        <w:t></w:t>
      </w:r>
      <w:r>
        <w:t></w:t>
      </w:r>
      <w:r>
        <w:rPr>
          <w:rFonts w:hint="eastAsia"/>
        </w:rPr>
        <w:t>які</w:t>
      </w:r>
      <w:r>
        <w:t></w:t>
      </w:r>
      <w:r>
        <w:rPr>
          <w:rFonts w:hint="eastAsia"/>
        </w:rPr>
        <w:t>застосовувалися</w:t>
      </w:r>
      <w:r>
        <w:t></w:t>
      </w:r>
      <w:r>
        <w:rPr>
          <w:rFonts w:hint="eastAsia"/>
        </w:rPr>
        <w:t>винятково</w:t>
      </w:r>
      <w:r>
        <w:t></w:t>
      </w:r>
      <w:r>
        <w:rPr>
          <w:rFonts w:hint="eastAsia"/>
        </w:rPr>
        <w:t>до</w:t>
      </w:r>
      <w:r>
        <w:t></w:t>
      </w:r>
      <w:r>
        <w:rPr>
          <w:rFonts w:hint="eastAsia"/>
        </w:rPr>
        <w:t>військовослужбовців</w:t>
      </w:r>
      <w:r>
        <w:t></w:t>
      </w:r>
    </w:p>
    <w:p w:rsidR="00A43F6A" w:rsidRDefault="00A43F6A" w:rsidP="00A43F6A">
      <w:r>
        <w:rPr>
          <w:rFonts w:hint="eastAsia"/>
        </w:rPr>
        <w:t>У</w:t>
      </w:r>
      <w:r>
        <w:t></w:t>
      </w:r>
      <w:r>
        <w:rPr>
          <w:rFonts w:hint="eastAsia"/>
        </w:rPr>
        <w:t>ХХ</w:t>
      </w:r>
      <w:r>
        <w:t></w:t>
      </w:r>
      <w:r>
        <w:rPr>
          <w:rFonts w:hint="eastAsia"/>
        </w:rPr>
        <w:t>ст</w:t>
      </w:r>
      <w:r>
        <w:t></w:t>
      </w:r>
      <w:r>
        <w:t></w:t>
      </w:r>
      <w:r>
        <w:rPr>
          <w:rFonts w:hint="eastAsia"/>
        </w:rPr>
        <w:t>спостерігається</w:t>
      </w:r>
      <w:r>
        <w:t></w:t>
      </w:r>
      <w:r>
        <w:rPr>
          <w:rFonts w:hint="eastAsia"/>
        </w:rPr>
        <w:t>тенденція</w:t>
      </w:r>
      <w:r>
        <w:t></w:t>
      </w:r>
      <w:r>
        <w:rPr>
          <w:rFonts w:hint="eastAsia"/>
        </w:rPr>
        <w:t>до</w:t>
      </w:r>
      <w:r>
        <w:t></w:t>
      </w:r>
      <w:r>
        <w:rPr>
          <w:rFonts w:hint="eastAsia"/>
        </w:rPr>
        <w:t>започаткування</w:t>
      </w:r>
      <w:r>
        <w:t></w:t>
      </w:r>
      <w:r>
        <w:rPr>
          <w:rFonts w:hint="eastAsia"/>
        </w:rPr>
        <w:t>заходів</w:t>
      </w:r>
      <w:r>
        <w:t></w:t>
      </w:r>
      <w:r>
        <w:rPr>
          <w:rFonts w:hint="eastAsia"/>
        </w:rPr>
        <w:t>кримінально</w:t>
      </w:r>
      <w:r>
        <w:t></w:t>
      </w:r>
      <w:r>
        <w:t></w:t>
      </w:r>
      <w:r>
        <w:rPr>
          <w:rFonts w:hint="eastAsia"/>
        </w:rPr>
        <w:t>правового</w:t>
      </w:r>
      <w:r>
        <w:t></w:t>
      </w:r>
      <w:r>
        <w:rPr>
          <w:rFonts w:hint="eastAsia"/>
        </w:rPr>
        <w:t>характеру</w:t>
      </w:r>
      <w:r>
        <w:t></w:t>
      </w:r>
      <w:r>
        <w:t></w:t>
      </w:r>
      <w:r>
        <w:rPr>
          <w:rFonts w:hint="eastAsia"/>
        </w:rPr>
        <w:t>застосовуваних</w:t>
      </w:r>
      <w:r>
        <w:t></w:t>
      </w:r>
      <w:r>
        <w:rPr>
          <w:rFonts w:hint="eastAsia"/>
        </w:rPr>
        <w:t>щодо</w:t>
      </w:r>
      <w:r>
        <w:t></w:t>
      </w:r>
      <w:r>
        <w:rPr>
          <w:rFonts w:hint="eastAsia"/>
        </w:rPr>
        <w:t>військовослужбовців</w:t>
      </w:r>
      <w:r>
        <w:t></w:t>
      </w:r>
      <w:r>
        <w:t></w:t>
      </w:r>
      <w:r>
        <w:rPr>
          <w:rFonts w:hint="eastAsia"/>
        </w:rPr>
        <w:t>в</w:t>
      </w:r>
      <w:r>
        <w:t></w:t>
      </w:r>
      <w:r>
        <w:rPr>
          <w:rFonts w:hint="eastAsia"/>
        </w:rPr>
        <w:t>єдиній</w:t>
      </w:r>
      <w:r>
        <w:t></w:t>
      </w:r>
      <w:r>
        <w:rPr>
          <w:rFonts w:hint="eastAsia"/>
        </w:rPr>
        <w:t>системі</w:t>
      </w:r>
      <w:r>
        <w:t></w:t>
      </w:r>
      <w:r>
        <w:rPr>
          <w:rFonts w:hint="eastAsia"/>
        </w:rPr>
        <w:t>кримінальних</w:t>
      </w:r>
      <w:r>
        <w:t></w:t>
      </w:r>
      <w:r>
        <w:rPr>
          <w:rFonts w:hint="eastAsia"/>
        </w:rPr>
        <w:t>правовідносин</w:t>
      </w:r>
      <w:r>
        <w:t></w:t>
      </w:r>
      <w:r>
        <w:rPr>
          <w:rFonts w:hint="eastAsia"/>
        </w:rPr>
        <w:t>як</w:t>
      </w:r>
      <w:r>
        <w:t></w:t>
      </w:r>
      <w:r>
        <w:rPr>
          <w:rFonts w:hint="eastAsia"/>
        </w:rPr>
        <w:t>підґрунтя</w:t>
      </w:r>
      <w:r>
        <w:t></w:t>
      </w:r>
      <w:r>
        <w:rPr>
          <w:rFonts w:hint="eastAsia"/>
        </w:rPr>
        <w:t>їхнього</w:t>
      </w:r>
      <w:r>
        <w:t></w:t>
      </w:r>
      <w:r>
        <w:rPr>
          <w:rFonts w:hint="eastAsia"/>
        </w:rPr>
        <w:t>регулювання</w:t>
      </w:r>
      <w:r>
        <w:t></w:t>
      </w:r>
      <w:r>
        <w:rPr>
          <w:rFonts w:hint="eastAsia"/>
        </w:rPr>
        <w:t>спеціальними</w:t>
      </w:r>
      <w:r>
        <w:t></w:t>
      </w:r>
      <w:r>
        <w:rPr>
          <w:rFonts w:hint="eastAsia"/>
        </w:rPr>
        <w:t>нормами</w:t>
      </w:r>
      <w:r>
        <w:t></w:t>
      </w:r>
      <w:r>
        <w:rPr>
          <w:rFonts w:hint="eastAsia"/>
        </w:rPr>
        <w:t>з</w:t>
      </w:r>
      <w:r>
        <w:t></w:t>
      </w:r>
      <w:r>
        <w:rPr>
          <w:rFonts w:hint="eastAsia"/>
        </w:rPr>
        <w:t>пріоритетом</w:t>
      </w:r>
      <w:r>
        <w:t></w:t>
      </w:r>
      <w:r>
        <w:rPr>
          <w:rFonts w:hint="eastAsia"/>
        </w:rPr>
        <w:t>досягнення</w:t>
      </w:r>
      <w:r>
        <w:t></w:t>
      </w:r>
      <w:r>
        <w:rPr>
          <w:rFonts w:hint="eastAsia"/>
        </w:rPr>
        <w:t>мети</w:t>
      </w:r>
      <w:r>
        <w:t></w:t>
      </w:r>
      <w:r>
        <w:rPr>
          <w:rFonts w:hint="eastAsia"/>
        </w:rPr>
        <w:t>покарання</w:t>
      </w:r>
      <w:r>
        <w:t></w:t>
      </w:r>
      <w:r>
        <w:rPr>
          <w:rFonts w:hint="eastAsia"/>
        </w:rPr>
        <w:t>–</w:t>
      </w:r>
      <w:r>
        <w:t></w:t>
      </w:r>
      <w:r>
        <w:rPr>
          <w:rFonts w:hint="eastAsia"/>
        </w:rPr>
        <w:t>виправлення</w:t>
      </w:r>
      <w:r>
        <w:t></w:t>
      </w:r>
      <w:r>
        <w:rPr>
          <w:rFonts w:hint="eastAsia"/>
        </w:rPr>
        <w:t>та</w:t>
      </w:r>
      <w:r>
        <w:t></w:t>
      </w:r>
      <w:r>
        <w:rPr>
          <w:rFonts w:hint="eastAsia"/>
        </w:rPr>
        <w:t>перевиховання</w:t>
      </w:r>
      <w:r>
        <w:t></w:t>
      </w:r>
      <w:r>
        <w:rPr>
          <w:rFonts w:hint="eastAsia"/>
        </w:rPr>
        <w:t>засуджених</w:t>
      </w:r>
      <w:r>
        <w:t></w:t>
      </w:r>
      <w:r>
        <w:rPr>
          <w:rFonts w:hint="eastAsia"/>
        </w:rPr>
        <w:t>військовослужбовців</w:t>
      </w:r>
      <w:r>
        <w:t></w:t>
      </w:r>
      <w:r>
        <w:rPr>
          <w:rFonts w:hint="eastAsia"/>
        </w:rPr>
        <w:t>у</w:t>
      </w:r>
      <w:r>
        <w:t></w:t>
      </w:r>
      <w:r>
        <w:rPr>
          <w:rFonts w:hint="eastAsia"/>
        </w:rPr>
        <w:t>межах</w:t>
      </w:r>
      <w:r>
        <w:t></w:t>
      </w:r>
      <w:r>
        <w:rPr>
          <w:rFonts w:hint="eastAsia"/>
        </w:rPr>
        <w:t>військової</w:t>
      </w:r>
      <w:r>
        <w:t></w:t>
      </w:r>
      <w:r>
        <w:rPr>
          <w:rFonts w:hint="eastAsia"/>
        </w:rPr>
        <w:t>служби</w:t>
      </w:r>
      <w:r>
        <w:t></w:t>
      </w:r>
      <w:r>
        <w:rPr>
          <w:rFonts w:hint="eastAsia"/>
        </w:rPr>
        <w:t>засобами</w:t>
      </w:r>
      <w:r>
        <w:t></w:t>
      </w:r>
      <w:r>
        <w:rPr>
          <w:rFonts w:hint="eastAsia"/>
        </w:rPr>
        <w:t>спеціального</w:t>
      </w:r>
      <w:r>
        <w:t></w:t>
      </w:r>
      <w:r>
        <w:rPr>
          <w:rFonts w:hint="eastAsia"/>
        </w:rPr>
        <w:t>характеру</w:t>
      </w:r>
      <w:r>
        <w:t></w:t>
      </w:r>
      <w:r>
        <w:t></w:t>
      </w:r>
      <w:r>
        <w:rPr>
          <w:rFonts w:hint="eastAsia"/>
        </w:rPr>
        <w:t>спеціальними</w:t>
      </w:r>
      <w:r>
        <w:t></w:t>
      </w:r>
      <w:r>
        <w:rPr>
          <w:rFonts w:hint="eastAsia"/>
        </w:rPr>
        <w:t>покараннями</w:t>
      </w:r>
      <w:r>
        <w:t></w:t>
      </w:r>
      <w:r>
        <w:t></w:t>
      </w:r>
    </w:p>
    <w:p w:rsidR="00A43F6A" w:rsidRPr="00A43F6A" w:rsidRDefault="00A43F6A" w:rsidP="00A43F6A">
      <w:r>
        <w:t></w:t>
      </w:r>
      <w:r>
        <w:t></w:t>
      </w:r>
      <w:r>
        <w:tab/>
      </w:r>
      <w:r>
        <w:rPr>
          <w:rFonts w:hint="eastAsia"/>
        </w:rPr>
        <w:t>Спеціальні</w:t>
      </w:r>
      <w:r>
        <w:t></w:t>
      </w:r>
      <w:r>
        <w:rPr>
          <w:rFonts w:hint="eastAsia"/>
        </w:rPr>
        <w:t>покарання</w:t>
      </w:r>
      <w:r>
        <w:t></w:t>
      </w:r>
      <w:r>
        <w:t></w:t>
      </w:r>
      <w:r>
        <w:rPr>
          <w:rFonts w:hint="eastAsia"/>
        </w:rPr>
        <w:t>застосовувані</w:t>
      </w:r>
      <w:r>
        <w:t></w:t>
      </w:r>
      <w:r>
        <w:rPr>
          <w:rFonts w:hint="eastAsia"/>
        </w:rPr>
        <w:t>до</w:t>
      </w:r>
      <w:r>
        <w:t></w:t>
      </w:r>
      <w:r>
        <w:rPr>
          <w:rFonts w:hint="eastAsia"/>
        </w:rPr>
        <w:t>військовослужбовців</w:t>
      </w:r>
      <w:r>
        <w:t></w:t>
      </w:r>
      <w:r>
        <w:t></w:t>
      </w:r>
      <w:r>
        <w:rPr>
          <w:rFonts w:hint="eastAsia"/>
        </w:rPr>
        <w:t>становлять</w:t>
      </w:r>
      <w:r>
        <w:t></w:t>
      </w:r>
      <w:r>
        <w:rPr>
          <w:rFonts w:hint="eastAsia"/>
        </w:rPr>
        <w:t>невід’ємну</w:t>
      </w:r>
      <w:r>
        <w:t></w:t>
      </w:r>
      <w:r>
        <w:rPr>
          <w:rFonts w:hint="eastAsia"/>
        </w:rPr>
        <w:t>складову</w:t>
      </w:r>
      <w:r>
        <w:t></w:t>
      </w:r>
      <w:r>
        <w:rPr>
          <w:rFonts w:hint="eastAsia"/>
        </w:rPr>
        <w:t>єдиної</w:t>
      </w:r>
      <w:r>
        <w:t></w:t>
      </w:r>
      <w:r>
        <w:rPr>
          <w:rFonts w:hint="eastAsia"/>
        </w:rPr>
        <w:t>системи</w:t>
      </w:r>
      <w:r>
        <w:t></w:t>
      </w:r>
      <w:r>
        <w:rPr>
          <w:rFonts w:hint="eastAsia"/>
        </w:rPr>
        <w:t>покарань</w:t>
      </w:r>
      <w:r>
        <w:t></w:t>
      </w:r>
      <w:r>
        <w:rPr>
          <w:rFonts w:hint="eastAsia"/>
        </w:rPr>
        <w:t>і</w:t>
      </w:r>
      <w:r>
        <w:t></w:t>
      </w:r>
      <w:r>
        <w:rPr>
          <w:rFonts w:hint="eastAsia"/>
        </w:rPr>
        <w:t>серед</w:t>
      </w:r>
      <w:r>
        <w:t></w:t>
      </w:r>
      <w:r>
        <w:rPr>
          <w:rFonts w:hint="eastAsia"/>
        </w:rPr>
        <w:t>усіх</w:t>
      </w:r>
      <w:r>
        <w:t></w:t>
      </w:r>
      <w:r>
        <w:rPr>
          <w:rFonts w:hint="eastAsia"/>
        </w:rPr>
        <w:t>інших</w:t>
      </w:r>
      <w:r>
        <w:t></w:t>
      </w:r>
      <w:r>
        <w:rPr>
          <w:rFonts w:hint="eastAsia"/>
        </w:rPr>
        <w:t>в</w:t>
      </w:r>
      <w:r>
        <w:t></w:t>
      </w:r>
      <w:r>
        <w:rPr>
          <w:rFonts w:hint="eastAsia"/>
        </w:rPr>
        <w:t>єдиній</w:t>
      </w:r>
      <w:r>
        <w:t></w:t>
      </w:r>
      <w:r>
        <w:rPr>
          <w:rFonts w:hint="eastAsia"/>
        </w:rPr>
        <w:t>системі</w:t>
      </w:r>
      <w:r>
        <w:t></w:t>
      </w:r>
      <w:r>
        <w:rPr>
          <w:rFonts w:hint="eastAsia"/>
        </w:rPr>
        <w:t>покарань</w:t>
      </w:r>
      <w:r>
        <w:t></w:t>
      </w:r>
      <w:r>
        <w:rPr>
          <w:rFonts w:hint="eastAsia"/>
        </w:rPr>
        <w:t>визначаються</w:t>
      </w:r>
      <w:r>
        <w:t></w:t>
      </w:r>
      <w:r>
        <w:rPr>
          <w:rFonts w:hint="eastAsia"/>
        </w:rPr>
        <w:t>спеціальними</w:t>
      </w:r>
      <w:r>
        <w:t></w:t>
      </w:r>
      <w:r>
        <w:rPr>
          <w:rFonts w:hint="eastAsia"/>
        </w:rPr>
        <w:t>ознаками</w:t>
      </w:r>
      <w:r>
        <w:t></w:t>
      </w:r>
      <w:r>
        <w:t></w:t>
      </w:r>
      <w:r>
        <w:rPr>
          <w:rFonts w:hint="eastAsia"/>
        </w:rPr>
        <w:t>уможливлюючи</w:t>
      </w:r>
      <w:r>
        <w:t></w:t>
      </w:r>
      <w:r>
        <w:rPr>
          <w:rFonts w:hint="eastAsia"/>
        </w:rPr>
        <w:t>виокремлення</w:t>
      </w:r>
      <w:r>
        <w:t></w:t>
      </w:r>
      <w:r>
        <w:rPr>
          <w:rFonts w:hint="eastAsia"/>
        </w:rPr>
        <w:t>як</w:t>
      </w:r>
      <w:r>
        <w:t></w:t>
      </w:r>
      <w:r>
        <w:rPr>
          <w:rFonts w:hint="eastAsia"/>
        </w:rPr>
        <w:t>спеціальних</w:t>
      </w:r>
      <w:r>
        <w:t></w:t>
      </w:r>
      <w:r>
        <w:t></w:t>
      </w:r>
      <w:r>
        <w:rPr>
          <w:rFonts w:hint="eastAsia"/>
        </w:rPr>
        <w:t>застосовуваних</w:t>
      </w:r>
      <w:r>
        <w:t></w:t>
      </w:r>
      <w:r>
        <w:rPr>
          <w:rFonts w:hint="eastAsia"/>
        </w:rPr>
        <w:t>до</w:t>
      </w:r>
      <w:r>
        <w:t></w:t>
      </w:r>
      <w:r>
        <w:rPr>
          <w:rFonts w:hint="eastAsia"/>
        </w:rPr>
        <w:t>військовослужбовців</w:t>
      </w:r>
      <w:r>
        <w:t></w:t>
      </w:r>
      <w:r>
        <w:t></w:t>
      </w:r>
      <w:r>
        <w:rPr>
          <w:rFonts w:hint="eastAsia"/>
        </w:rPr>
        <w:t>Основними</w:t>
      </w:r>
      <w:r>
        <w:t></w:t>
      </w:r>
      <w:r>
        <w:rPr>
          <w:rFonts w:hint="eastAsia"/>
        </w:rPr>
        <w:t>ознаками</w:t>
      </w:r>
      <w:r>
        <w:t></w:t>
      </w:r>
      <w:r>
        <w:rPr>
          <w:rFonts w:hint="eastAsia"/>
        </w:rPr>
        <w:t>системи</w:t>
      </w:r>
      <w:r>
        <w:t></w:t>
      </w:r>
      <w:r>
        <w:rPr>
          <w:rFonts w:hint="eastAsia"/>
        </w:rPr>
        <w:t>покарань</w:t>
      </w:r>
      <w:r>
        <w:t></w:t>
      </w:r>
      <w:r>
        <w:t></w:t>
      </w:r>
      <w:r>
        <w:rPr>
          <w:rFonts w:hint="eastAsia"/>
        </w:rPr>
        <w:t>застосовуваних</w:t>
      </w:r>
      <w:r>
        <w:t></w:t>
      </w:r>
      <w:r>
        <w:rPr>
          <w:rFonts w:hint="eastAsia"/>
        </w:rPr>
        <w:t>до</w:t>
      </w:r>
      <w:r>
        <w:t></w:t>
      </w:r>
      <w:r>
        <w:rPr>
          <w:rFonts w:hint="eastAsia"/>
        </w:rPr>
        <w:t>військовослужбовців</w:t>
      </w:r>
      <w:r>
        <w:t></w:t>
      </w:r>
      <w:r>
        <w:t></w:t>
      </w:r>
      <w:r>
        <w:rPr>
          <w:rFonts w:hint="eastAsia"/>
        </w:rPr>
        <w:t>виступають</w:t>
      </w:r>
      <w:r>
        <w:t></w:t>
      </w:r>
      <w:r>
        <w:t></w:t>
      </w:r>
      <w:r>
        <w:rPr>
          <w:rFonts w:hint="eastAsia"/>
        </w:rPr>
        <w:t>статус</w:t>
      </w:r>
      <w:r>
        <w:t></w:t>
      </w:r>
      <w:r>
        <w:rPr>
          <w:rFonts w:hint="eastAsia"/>
        </w:rPr>
        <w:t>військовослужбовця</w:t>
      </w:r>
      <w:r>
        <w:t></w:t>
      </w:r>
      <w:r>
        <w:t></w:t>
      </w:r>
      <w:r>
        <w:rPr>
          <w:rFonts w:hint="eastAsia"/>
        </w:rPr>
        <w:t>визначеність</w:t>
      </w:r>
      <w:r>
        <w:t></w:t>
      </w:r>
      <w:r>
        <w:rPr>
          <w:rFonts w:hint="eastAsia"/>
        </w:rPr>
        <w:t>установлених</w:t>
      </w:r>
      <w:r>
        <w:t></w:t>
      </w:r>
      <w:r>
        <w:rPr>
          <w:rFonts w:hint="eastAsia"/>
        </w:rPr>
        <w:t>позбавлень</w:t>
      </w:r>
      <w:r>
        <w:t></w:t>
      </w:r>
      <w:r>
        <w:rPr>
          <w:rFonts w:hint="eastAsia"/>
        </w:rPr>
        <w:t>та</w:t>
      </w:r>
      <w:r>
        <w:t></w:t>
      </w:r>
      <w:r>
        <w:rPr>
          <w:rFonts w:hint="eastAsia"/>
        </w:rPr>
        <w:t>обмежень</w:t>
      </w:r>
      <w:r>
        <w:t></w:t>
      </w:r>
      <w:r>
        <w:t></w:t>
      </w:r>
      <w:r>
        <w:rPr>
          <w:rFonts w:hint="eastAsia"/>
        </w:rPr>
        <w:t>пов’язаних</w:t>
      </w:r>
      <w:r>
        <w:t></w:t>
      </w:r>
      <w:r>
        <w:rPr>
          <w:rFonts w:hint="eastAsia"/>
        </w:rPr>
        <w:t>з</w:t>
      </w:r>
      <w:r>
        <w:t></w:t>
      </w:r>
      <w:r>
        <w:rPr>
          <w:rFonts w:hint="eastAsia"/>
        </w:rPr>
        <w:t>умовами</w:t>
      </w:r>
      <w:r>
        <w:t></w:t>
      </w:r>
      <w:r>
        <w:rPr>
          <w:rFonts w:hint="eastAsia"/>
        </w:rPr>
        <w:t>проходження</w:t>
      </w:r>
      <w:r>
        <w:t></w:t>
      </w:r>
      <w:r>
        <w:rPr>
          <w:rFonts w:hint="eastAsia"/>
        </w:rPr>
        <w:t>військової</w:t>
      </w:r>
      <w:r>
        <w:t></w:t>
      </w:r>
      <w:r>
        <w:rPr>
          <w:rFonts w:hint="eastAsia"/>
        </w:rPr>
        <w:t>служби</w:t>
      </w:r>
      <w:r>
        <w:t></w:t>
      </w:r>
      <w:r>
        <w:t></w:t>
      </w:r>
      <w:r>
        <w:rPr>
          <w:rFonts w:hint="eastAsia"/>
        </w:rPr>
        <w:t>реалізація</w:t>
      </w:r>
      <w:r>
        <w:t></w:t>
      </w:r>
      <w:r>
        <w:rPr>
          <w:rFonts w:hint="eastAsia"/>
        </w:rPr>
        <w:t>покарань</w:t>
      </w:r>
      <w:r>
        <w:t></w:t>
      </w:r>
      <w:r>
        <w:rPr>
          <w:rFonts w:hint="eastAsia"/>
        </w:rPr>
        <w:t>в</w:t>
      </w:r>
      <w:r>
        <w:t></w:t>
      </w:r>
      <w:r>
        <w:rPr>
          <w:rFonts w:hint="eastAsia"/>
        </w:rPr>
        <w:t>умовах</w:t>
      </w:r>
      <w:r>
        <w:t></w:t>
      </w:r>
      <w:r>
        <w:rPr>
          <w:rFonts w:hint="eastAsia"/>
        </w:rPr>
        <w:t>проходження</w:t>
      </w:r>
      <w:r>
        <w:t></w:t>
      </w:r>
      <w:r>
        <w:rPr>
          <w:rFonts w:hint="eastAsia"/>
        </w:rPr>
        <w:t>військової</w:t>
      </w:r>
      <w:r>
        <w:t></w:t>
      </w:r>
      <w:r>
        <w:rPr>
          <w:rFonts w:hint="eastAsia"/>
        </w:rPr>
        <w:t>служби</w:t>
      </w:r>
      <w:r>
        <w:t></w:t>
      </w:r>
      <w:r>
        <w:t></w:t>
      </w:r>
      <w:r>
        <w:rPr>
          <w:rFonts w:hint="eastAsia"/>
        </w:rPr>
        <w:t>залишення</w:t>
      </w:r>
      <w:r>
        <w:t></w:t>
      </w:r>
      <w:r>
        <w:rPr>
          <w:rFonts w:hint="eastAsia"/>
        </w:rPr>
        <w:t>чи</w:t>
      </w:r>
      <w:r>
        <w:t></w:t>
      </w:r>
      <w:r>
        <w:rPr>
          <w:rFonts w:hint="eastAsia"/>
        </w:rPr>
        <w:t>втрата</w:t>
      </w:r>
      <w:r>
        <w:t></w:t>
      </w:r>
      <w:r>
        <w:rPr>
          <w:rFonts w:hint="eastAsia"/>
        </w:rPr>
        <w:t>права</w:t>
      </w:r>
      <w:r>
        <w:t></w:t>
      </w:r>
      <w:r>
        <w:rPr>
          <w:rFonts w:hint="eastAsia"/>
        </w:rPr>
        <w:t>на</w:t>
      </w:r>
      <w:r>
        <w:t></w:t>
      </w:r>
      <w:r>
        <w:rPr>
          <w:rFonts w:hint="eastAsia"/>
        </w:rPr>
        <w:t>подальше</w:t>
      </w:r>
      <w:r>
        <w:t></w:t>
      </w:r>
      <w:r>
        <w:rPr>
          <w:rFonts w:hint="eastAsia"/>
        </w:rPr>
        <w:t>проходження</w:t>
      </w:r>
      <w:r>
        <w:t></w:t>
      </w:r>
      <w:r>
        <w:rPr>
          <w:rFonts w:hint="eastAsia"/>
        </w:rPr>
        <w:t>військової</w:t>
      </w:r>
      <w:r>
        <w:t></w:t>
      </w:r>
      <w:r>
        <w:rPr>
          <w:rFonts w:hint="eastAsia"/>
        </w:rPr>
        <w:t>служби</w:t>
      </w:r>
      <w:r>
        <w:t></w:t>
      </w:r>
      <w:r>
        <w:rPr>
          <w:rFonts w:hint="eastAsia"/>
        </w:rPr>
        <w:t>і</w:t>
      </w:r>
      <w:r>
        <w:t></w:t>
      </w:r>
      <w:r>
        <w:rPr>
          <w:rFonts w:hint="eastAsia"/>
        </w:rPr>
        <w:t>статусу</w:t>
      </w:r>
      <w:r>
        <w:t></w:t>
      </w:r>
      <w:r>
        <w:rPr>
          <w:rFonts w:hint="eastAsia"/>
        </w:rPr>
        <w:t>військовослужбовця</w:t>
      </w:r>
      <w:r>
        <w:t></w:t>
      </w:r>
      <w:r>
        <w:t></w:t>
      </w:r>
      <w:r>
        <w:rPr>
          <w:rFonts w:hint="eastAsia"/>
        </w:rPr>
        <w:t>Для</w:t>
      </w:r>
      <w:r>
        <w:t></w:t>
      </w:r>
      <w:r>
        <w:rPr>
          <w:rFonts w:hint="eastAsia"/>
        </w:rPr>
        <w:t>забезпечення</w:t>
      </w:r>
      <w:r>
        <w:t></w:t>
      </w:r>
      <w:r>
        <w:rPr>
          <w:rFonts w:hint="eastAsia"/>
        </w:rPr>
        <w:t>цілісності</w:t>
      </w:r>
      <w:r>
        <w:t></w:t>
      </w:r>
      <w:r>
        <w:rPr>
          <w:rFonts w:hint="eastAsia"/>
        </w:rPr>
        <w:t>єдиної</w:t>
      </w:r>
      <w:r>
        <w:t></w:t>
      </w:r>
      <w:r>
        <w:rPr>
          <w:rFonts w:hint="eastAsia"/>
        </w:rPr>
        <w:t>структуризації</w:t>
      </w:r>
      <w:r>
        <w:t></w:t>
      </w:r>
      <w:r>
        <w:rPr>
          <w:rFonts w:hint="eastAsia"/>
        </w:rPr>
        <w:t>системи</w:t>
      </w:r>
      <w:r>
        <w:t></w:t>
      </w:r>
      <w:r>
        <w:rPr>
          <w:rFonts w:hint="eastAsia"/>
        </w:rPr>
        <w:t>покарання</w:t>
      </w:r>
      <w:r>
        <w:t></w:t>
      </w:r>
      <w:r>
        <w:rPr>
          <w:rFonts w:hint="eastAsia"/>
        </w:rPr>
        <w:t>вбачається</w:t>
      </w:r>
      <w:r>
        <w:t></w:t>
      </w:r>
      <w:r>
        <w:rPr>
          <w:rFonts w:hint="eastAsia"/>
        </w:rPr>
        <w:t>доцільним</w:t>
      </w:r>
      <w:r>
        <w:t></w:t>
      </w:r>
      <w:r>
        <w:rPr>
          <w:rFonts w:hint="eastAsia"/>
        </w:rPr>
        <w:t>залишити</w:t>
      </w:r>
      <w:r>
        <w:t></w:t>
      </w:r>
      <w:r>
        <w:rPr>
          <w:rFonts w:hint="eastAsia"/>
        </w:rPr>
        <w:t>критерій</w:t>
      </w:r>
      <w:r>
        <w:t></w:t>
      </w:r>
      <w:r>
        <w:rPr>
          <w:rFonts w:hint="eastAsia"/>
        </w:rPr>
        <w:t>суворості</w:t>
      </w:r>
      <w:r>
        <w:t></w:t>
      </w:r>
      <w:r>
        <w:rPr>
          <w:rFonts w:hint="eastAsia"/>
        </w:rPr>
        <w:t>покарання</w:t>
      </w:r>
      <w:r>
        <w:t></w:t>
      </w:r>
      <w:r>
        <w:rPr>
          <w:rFonts w:hint="eastAsia"/>
        </w:rPr>
        <w:t>у</w:t>
      </w:r>
      <w:r>
        <w:t></w:t>
      </w:r>
      <w:r>
        <w:rPr>
          <w:rFonts w:hint="eastAsia"/>
        </w:rPr>
        <w:t>визначенні</w:t>
      </w:r>
      <w:r>
        <w:t></w:t>
      </w:r>
      <w:r>
        <w:rPr>
          <w:rFonts w:hint="eastAsia"/>
        </w:rPr>
        <w:t>ізоляції</w:t>
      </w:r>
      <w:r>
        <w:t></w:t>
      </w:r>
      <w:r>
        <w:rPr>
          <w:rFonts w:hint="eastAsia"/>
        </w:rPr>
        <w:t>особи</w:t>
      </w:r>
      <w:r>
        <w:t></w:t>
      </w:r>
      <w:r>
        <w:rPr>
          <w:rFonts w:hint="eastAsia"/>
        </w:rPr>
        <w:t>від</w:t>
      </w:r>
      <w:r>
        <w:t></w:t>
      </w:r>
      <w:r>
        <w:rPr>
          <w:rFonts w:hint="eastAsia"/>
        </w:rPr>
        <w:t>суспільства</w:t>
      </w:r>
      <w:r>
        <w:t></w:t>
      </w:r>
      <w:r>
        <w:rPr>
          <w:rFonts w:hint="eastAsia"/>
        </w:rPr>
        <w:t>в</w:t>
      </w:r>
      <w:r>
        <w:t></w:t>
      </w:r>
      <w:r>
        <w:rPr>
          <w:rFonts w:hint="eastAsia"/>
        </w:rPr>
        <w:t>нормах</w:t>
      </w:r>
      <w:r>
        <w:t></w:t>
      </w:r>
      <w:r>
        <w:rPr>
          <w:rFonts w:hint="eastAsia"/>
        </w:rPr>
        <w:t>законодавства</w:t>
      </w:r>
      <w:r>
        <w:t></w:t>
      </w:r>
      <w:r>
        <w:rPr>
          <w:rFonts w:hint="eastAsia"/>
        </w:rPr>
        <w:t>про</w:t>
      </w:r>
      <w:r>
        <w:t></w:t>
      </w:r>
      <w:r>
        <w:rPr>
          <w:rFonts w:hint="eastAsia"/>
        </w:rPr>
        <w:t>кримінальну</w:t>
      </w:r>
      <w:r>
        <w:t></w:t>
      </w:r>
      <w:r>
        <w:rPr>
          <w:rFonts w:hint="eastAsia"/>
        </w:rPr>
        <w:t>відповідальність</w:t>
      </w:r>
      <w:r>
        <w:t></w:t>
      </w:r>
      <w:r>
        <w:rPr>
          <w:rFonts w:hint="eastAsia"/>
        </w:rPr>
        <w:t>і</w:t>
      </w:r>
      <w:r>
        <w:t></w:t>
      </w:r>
      <w:r>
        <w:rPr>
          <w:rFonts w:hint="eastAsia"/>
        </w:rPr>
        <w:t>кримінально</w:t>
      </w:r>
      <w:r>
        <w:t></w:t>
      </w:r>
      <w:r>
        <w:rPr>
          <w:rFonts w:hint="eastAsia"/>
        </w:rPr>
        <w:t>виконавчого</w:t>
      </w:r>
      <w:r>
        <w:t></w:t>
      </w:r>
      <w:r>
        <w:rPr>
          <w:rFonts w:hint="eastAsia"/>
        </w:rPr>
        <w:t>законодавства</w:t>
      </w:r>
      <w:r>
        <w:t></w:t>
      </w:r>
      <w:bookmarkStart w:id="0" w:name="_GoBack"/>
      <w:bookmarkEnd w:id="0"/>
    </w:p>
    <w:sectPr w:rsidR="00A43F6A" w:rsidRPr="00A43F6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FB6" w:rsidRDefault="002E1FB6">
      <w:pPr>
        <w:spacing w:after="0" w:line="240" w:lineRule="auto"/>
      </w:pPr>
      <w:r>
        <w:separator/>
      </w:r>
    </w:p>
  </w:endnote>
  <w:endnote w:type="continuationSeparator" w:id="0">
    <w:p w:rsidR="002E1FB6" w:rsidRDefault="002E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E1FB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2E1F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2E1FB6">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2E1FB6">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FB6" w:rsidRDefault="002E1FB6"/>
    <w:p w:rsidR="002E1FB6" w:rsidRDefault="002E1FB6"/>
    <w:p w:rsidR="002E1FB6" w:rsidRDefault="002E1FB6"/>
    <w:p w:rsidR="002E1FB6" w:rsidRDefault="002E1FB6"/>
    <w:p w:rsidR="002E1FB6" w:rsidRDefault="002E1FB6"/>
    <w:p w:rsidR="002E1FB6" w:rsidRDefault="002E1FB6"/>
    <w:p w:rsidR="002E1FB6" w:rsidRDefault="002E1FB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2E1FB6" w:rsidRDefault="002E1F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2E1FB6" w:rsidRDefault="002E1FB6"/>
    <w:p w:rsidR="002E1FB6" w:rsidRDefault="002E1FB6"/>
    <w:p w:rsidR="002E1FB6" w:rsidRDefault="002E1FB6">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2E1FB6" w:rsidRDefault="002E1FB6"/>
                <w:p w:rsidR="002E1FB6" w:rsidRDefault="002E1FB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2E1FB6" w:rsidRDefault="002E1FB6"/>
    <w:p w:rsidR="002E1FB6" w:rsidRDefault="002E1FB6">
      <w:pPr>
        <w:rPr>
          <w:sz w:val="2"/>
          <w:szCs w:val="2"/>
        </w:rPr>
      </w:pPr>
    </w:p>
    <w:p w:rsidR="002E1FB6" w:rsidRDefault="002E1FB6"/>
    <w:p w:rsidR="002E1FB6" w:rsidRDefault="002E1FB6">
      <w:pPr>
        <w:spacing w:after="0" w:line="240" w:lineRule="auto"/>
      </w:pPr>
    </w:p>
  </w:footnote>
  <w:footnote w:type="continuationSeparator" w:id="0">
    <w:p w:rsidR="002E1FB6" w:rsidRDefault="002E1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1FB6"/>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A72FC-1A6F-4DCD-AF90-33AF202F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4476</TotalTime>
  <Pages>4</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230</cp:revision>
  <cp:lastPrinted>2009-02-06T05:36:00Z</cp:lastPrinted>
  <dcterms:created xsi:type="dcterms:W3CDTF">2022-11-21T19:25:00Z</dcterms:created>
  <dcterms:modified xsi:type="dcterms:W3CDTF">2023-04-08T15:42:00Z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