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454E35" w:rsidRDefault="00454E35" w:rsidP="00454E35">
      <w:r w:rsidRPr="009E0883">
        <w:rPr>
          <w:rFonts w:ascii="Times New Roman" w:eastAsia="Times New Roman" w:hAnsi="Times New Roman" w:cs="Times New Roman"/>
          <w:b/>
          <w:bCs/>
          <w:sz w:val="24"/>
          <w:szCs w:val="24"/>
          <w:lang w:eastAsia="ru-RU"/>
        </w:rPr>
        <w:t>Вікторенко Ірина Леонідівна</w:t>
      </w:r>
      <w:r w:rsidRPr="009E0883">
        <w:rPr>
          <w:rFonts w:ascii="Times New Roman" w:eastAsia="Times New Roman" w:hAnsi="Times New Roman" w:cs="Times New Roman"/>
          <w:b/>
          <w:sz w:val="24"/>
          <w:szCs w:val="24"/>
          <w:lang w:eastAsia="zh-CN"/>
        </w:rPr>
        <w:t xml:space="preserve">, </w:t>
      </w:r>
      <w:r w:rsidRPr="009E0883">
        <w:rPr>
          <w:rFonts w:ascii="Times New Roman" w:eastAsia="Times New Roman" w:hAnsi="Times New Roman" w:cs="Times New Roman"/>
          <w:sz w:val="24"/>
          <w:szCs w:val="24"/>
          <w:lang w:eastAsia="zh-CN"/>
        </w:rPr>
        <w:t>доцент кафедри теорії і практики початкової освіти Державного вищого навчального закладу «Донбаський державний педагогічний університет». Назва дисертації: «</w:t>
      </w:r>
      <w:r w:rsidRPr="009E0883">
        <w:rPr>
          <w:rFonts w:ascii="Times New Roman" w:eastAsia="Times New Roman" w:hAnsi="Times New Roman" w:cs="Times New Roman"/>
          <w:bCs/>
          <w:sz w:val="24"/>
          <w:szCs w:val="24"/>
          <w:lang w:eastAsia="zh-CN"/>
        </w:rPr>
        <w:t>Теорія і практика формування інтеграційної компетентності вчителя початкових класів Нової української школи</w:t>
      </w:r>
      <w:r w:rsidRPr="009E0883">
        <w:rPr>
          <w:rFonts w:ascii="Times New Roman" w:eastAsia="Times New Roman" w:hAnsi="Times New Roman" w:cs="Times New Roman"/>
          <w:sz w:val="24"/>
          <w:szCs w:val="24"/>
          <w:lang w:eastAsia="zh-CN"/>
        </w:rPr>
        <w:t>». Шифр та назва спеціальності – 13.00.04 – теорія і методика професійної освіти. Спецрада Д 12.112.01 Державного вищого навчального закладу «Донбаський державний педагогічний університет»</w:t>
      </w:r>
    </w:p>
    <w:sectPr w:rsidR="00CD7D1F" w:rsidRPr="00454E3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454E35" w:rsidRPr="00454E3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B247E-104E-4ABE-A5E5-C1DB4C75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2021-08-18T15:50:00Z</dcterms:created>
  <dcterms:modified xsi:type="dcterms:W3CDTF">2021-08-19T08:47:00Z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