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C6C7" w14:textId="0F26002A" w:rsidR="004D725F" w:rsidRDefault="00A770FA" w:rsidP="00A770FA">
      <w:r w:rsidRPr="00A770FA">
        <w:rPr>
          <w:rFonts w:hint="eastAsia"/>
        </w:rPr>
        <w:t>Кызьюров</w:t>
      </w:r>
      <w:r w:rsidRPr="00A770FA">
        <w:t xml:space="preserve"> </w:t>
      </w:r>
      <w:r w:rsidRPr="00A770FA">
        <w:rPr>
          <w:rFonts w:hint="eastAsia"/>
        </w:rPr>
        <w:t>Михаил</w:t>
      </w:r>
      <w:r w:rsidRPr="00A770FA">
        <w:t xml:space="preserve"> </w:t>
      </w:r>
      <w:r w:rsidRPr="00A770FA">
        <w:rPr>
          <w:rFonts w:hint="eastAsia"/>
        </w:rPr>
        <w:t>Станиславович</w:t>
      </w:r>
      <w:r>
        <w:t xml:space="preserve"> </w:t>
      </w:r>
      <w:r w:rsidRPr="00A770FA">
        <w:rPr>
          <w:rFonts w:hint="eastAsia"/>
        </w:rPr>
        <w:t>Развитие</w:t>
      </w:r>
      <w:r w:rsidRPr="00A770FA">
        <w:t xml:space="preserve"> </w:t>
      </w:r>
      <w:r w:rsidRPr="00A770FA">
        <w:rPr>
          <w:rFonts w:hint="eastAsia"/>
        </w:rPr>
        <w:t>механизма</w:t>
      </w:r>
      <w:r w:rsidRPr="00A770FA">
        <w:t xml:space="preserve"> </w:t>
      </w:r>
      <w:r w:rsidRPr="00A770FA">
        <w:rPr>
          <w:rFonts w:hint="eastAsia"/>
        </w:rPr>
        <w:t>диагностики</w:t>
      </w:r>
      <w:r w:rsidRPr="00A770FA">
        <w:t xml:space="preserve"> </w:t>
      </w:r>
      <w:r w:rsidRPr="00A770FA">
        <w:rPr>
          <w:rFonts w:hint="eastAsia"/>
        </w:rPr>
        <w:t>и</w:t>
      </w:r>
      <w:r w:rsidRPr="00A770FA">
        <w:t xml:space="preserve"> </w:t>
      </w:r>
      <w:r w:rsidRPr="00A770FA">
        <w:rPr>
          <w:rFonts w:hint="eastAsia"/>
        </w:rPr>
        <w:t>мониторинга</w:t>
      </w:r>
      <w:r w:rsidRPr="00A770FA">
        <w:t xml:space="preserve"> </w:t>
      </w:r>
      <w:r w:rsidRPr="00A770FA">
        <w:rPr>
          <w:rFonts w:hint="eastAsia"/>
        </w:rPr>
        <w:t>финансово</w:t>
      </w:r>
      <w:r w:rsidRPr="00A770FA">
        <w:t>-</w:t>
      </w:r>
      <w:r w:rsidRPr="00A770FA">
        <w:rPr>
          <w:rFonts w:hint="eastAsia"/>
        </w:rPr>
        <w:t>бюджетной</w:t>
      </w:r>
      <w:r w:rsidRPr="00A770FA">
        <w:t xml:space="preserve"> </w:t>
      </w:r>
      <w:r w:rsidRPr="00A770FA">
        <w:rPr>
          <w:rFonts w:hint="eastAsia"/>
        </w:rPr>
        <w:t>безопасности</w:t>
      </w:r>
      <w:r w:rsidRPr="00A770FA">
        <w:t xml:space="preserve"> </w:t>
      </w:r>
      <w:r w:rsidRPr="00A770FA">
        <w:rPr>
          <w:rFonts w:hint="eastAsia"/>
        </w:rPr>
        <w:t>региона</w:t>
      </w:r>
    </w:p>
    <w:p w14:paraId="7B2E026C" w14:textId="77777777" w:rsidR="00A770FA" w:rsidRDefault="00A770FA" w:rsidP="00A770FA">
      <w:r>
        <w:rPr>
          <w:rFonts w:hint="eastAsia"/>
        </w:rPr>
        <w:t>ОГЛАВЛЕНИЕ</w:t>
      </w:r>
      <w:r>
        <w:t xml:space="preserve"> </w:t>
      </w:r>
      <w:r>
        <w:rPr>
          <w:rFonts w:hint="eastAsia"/>
        </w:rPr>
        <w:t>ДИССЕРТАЦИИ</w:t>
      </w:r>
    </w:p>
    <w:p w14:paraId="2F1FF175" w14:textId="77777777" w:rsidR="00A770FA" w:rsidRDefault="00A770FA" w:rsidP="00A770FA">
      <w:r>
        <w:rPr>
          <w:rFonts w:hint="eastAsia"/>
        </w:rPr>
        <w:t>кандидат</w:t>
      </w:r>
      <w:r>
        <w:t xml:space="preserve"> </w:t>
      </w:r>
      <w:r>
        <w:rPr>
          <w:rFonts w:hint="eastAsia"/>
        </w:rPr>
        <w:t>наук</w:t>
      </w:r>
      <w:r>
        <w:t xml:space="preserve"> </w:t>
      </w:r>
      <w:r>
        <w:rPr>
          <w:rFonts w:hint="eastAsia"/>
        </w:rPr>
        <w:t>Кызьюров</w:t>
      </w:r>
      <w:r>
        <w:t xml:space="preserve"> </w:t>
      </w:r>
      <w:r>
        <w:rPr>
          <w:rFonts w:hint="eastAsia"/>
        </w:rPr>
        <w:t>Михаил</w:t>
      </w:r>
      <w:r>
        <w:t xml:space="preserve"> </w:t>
      </w:r>
      <w:r>
        <w:rPr>
          <w:rFonts w:hint="eastAsia"/>
        </w:rPr>
        <w:t>Станиславович</w:t>
      </w:r>
    </w:p>
    <w:p w14:paraId="777ED1AB" w14:textId="77777777" w:rsidR="00A770FA" w:rsidRDefault="00A770FA" w:rsidP="00A770FA">
      <w:r>
        <w:rPr>
          <w:rFonts w:hint="eastAsia"/>
        </w:rPr>
        <w:t>Введение</w:t>
      </w:r>
    </w:p>
    <w:p w14:paraId="573E87DA" w14:textId="77777777" w:rsidR="00A770FA" w:rsidRDefault="00A770FA" w:rsidP="00A770FA"/>
    <w:p w14:paraId="14EEA46B" w14:textId="77777777" w:rsidR="00A770FA" w:rsidRDefault="00A770FA" w:rsidP="00A770FA">
      <w:r>
        <w:rPr>
          <w:rFonts w:hint="eastAsia"/>
        </w:rPr>
        <w:t>Глава</w:t>
      </w:r>
      <w:r>
        <w:t xml:space="preserve"> 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финансово</w:t>
      </w:r>
      <w:r>
        <w:t>-</w:t>
      </w:r>
      <w:r>
        <w:rPr>
          <w:rFonts w:hint="eastAsia"/>
        </w:rPr>
        <w:t>бюджетной</w:t>
      </w:r>
      <w:r>
        <w:t xml:space="preserve"> </w:t>
      </w:r>
      <w:r>
        <w:rPr>
          <w:rFonts w:hint="eastAsia"/>
        </w:rPr>
        <w:t>безопасности</w:t>
      </w:r>
      <w:r>
        <w:t xml:space="preserve"> </w:t>
      </w:r>
      <w:r>
        <w:rPr>
          <w:rFonts w:hint="eastAsia"/>
        </w:rPr>
        <w:t>в</w:t>
      </w:r>
      <w:r>
        <w:t xml:space="preserve"> </w:t>
      </w:r>
      <w:r>
        <w:rPr>
          <w:rFonts w:hint="eastAsia"/>
        </w:rPr>
        <w:t>системе</w:t>
      </w:r>
      <w:r>
        <w:t xml:space="preserve"> </w:t>
      </w:r>
      <w:r>
        <w:rPr>
          <w:rFonts w:hint="eastAsia"/>
        </w:rPr>
        <w:t>экономической</w:t>
      </w:r>
      <w:r>
        <w:t xml:space="preserve"> </w:t>
      </w:r>
      <w:r>
        <w:rPr>
          <w:rFonts w:hint="eastAsia"/>
        </w:rPr>
        <w:t>безопасности</w:t>
      </w:r>
      <w:r>
        <w:t xml:space="preserve"> </w:t>
      </w:r>
      <w:r>
        <w:rPr>
          <w:rFonts w:hint="eastAsia"/>
        </w:rPr>
        <w:t>региона</w:t>
      </w:r>
    </w:p>
    <w:p w14:paraId="222657C4" w14:textId="77777777" w:rsidR="00A770FA" w:rsidRDefault="00A770FA" w:rsidP="00A770FA"/>
    <w:p w14:paraId="3401CB34" w14:textId="77777777" w:rsidR="00A770FA" w:rsidRDefault="00A770FA" w:rsidP="00A770FA">
      <w:r>
        <w:t xml:space="preserve">1.1 </w:t>
      </w:r>
      <w:r>
        <w:rPr>
          <w:rFonts w:hint="eastAsia"/>
        </w:rPr>
        <w:t>Понятийный</w:t>
      </w:r>
      <w:r>
        <w:t xml:space="preserve"> </w:t>
      </w:r>
      <w:r>
        <w:rPr>
          <w:rFonts w:hint="eastAsia"/>
        </w:rPr>
        <w:t>аппарат</w:t>
      </w:r>
      <w:r>
        <w:t xml:space="preserve"> </w:t>
      </w:r>
      <w:r>
        <w:rPr>
          <w:rFonts w:hint="eastAsia"/>
        </w:rPr>
        <w:t>и</w:t>
      </w:r>
      <w:r>
        <w:t xml:space="preserve"> </w:t>
      </w:r>
      <w:r>
        <w:rPr>
          <w:rFonts w:hint="eastAsia"/>
        </w:rPr>
        <w:t>виды</w:t>
      </w:r>
      <w:r>
        <w:t xml:space="preserve"> </w:t>
      </w:r>
      <w:r>
        <w:rPr>
          <w:rFonts w:hint="eastAsia"/>
        </w:rPr>
        <w:t>экономической</w:t>
      </w:r>
      <w:r>
        <w:t xml:space="preserve"> </w:t>
      </w:r>
      <w:r>
        <w:rPr>
          <w:rFonts w:hint="eastAsia"/>
        </w:rPr>
        <w:t>безопасности</w:t>
      </w:r>
      <w:r>
        <w:t xml:space="preserve">: </w:t>
      </w:r>
      <w:r>
        <w:rPr>
          <w:rFonts w:hint="eastAsia"/>
        </w:rPr>
        <w:t>региональный</w:t>
      </w:r>
      <w:r>
        <w:t xml:space="preserve"> </w:t>
      </w:r>
      <w:r>
        <w:rPr>
          <w:rFonts w:hint="eastAsia"/>
        </w:rPr>
        <w:t>аспект</w:t>
      </w:r>
    </w:p>
    <w:p w14:paraId="43DD4AEE" w14:textId="77777777" w:rsidR="00A770FA" w:rsidRDefault="00A770FA" w:rsidP="00A770FA"/>
    <w:p w14:paraId="1B90596A" w14:textId="77777777" w:rsidR="00A770FA" w:rsidRDefault="00A770FA" w:rsidP="00A770FA">
      <w:r>
        <w:t xml:space="preserve">1.2 </w:t>
      </w:r>
      <w:r>
        <w:rPr>
          <w:rFonts w:hint="eastAsia"/>
        </w:rPr>
        <w:t>Определение</w:t>
      </w:r>
      <w:r>
        <w:t xml:space="preserve"> </w:t>
      </w:r>
      <w:r>
        <w:rPr>
          <w:rFonts w:hint="eastAsia"/>
        </w:rPr>
        <w:t>роли</w:t>
      </w:r>
      <w:r>
        <w:t xml:space="preserve"> </w:t>
      </w:r>
      <w:r>
        <w:rPr>
          <w:rFonts w:hint="eastAsia"/>
        </w:rPr>
        <w:t>и</w:t>
      </w:r>
      <w:r>
        <w:t xml:space="preserve"> </w:t>
      </w:r>
      <w:r>
        <w:rPr>
          <w:rFonts w:hint="eastAsia"/>
        </w:rPr>
        <w:t>места</w:t>
      </w:r>
      <w:r>
        <w:t xml:space="preserve"> </w:t>
      </w:r>
      <w:r>
        <w:rPr>
          <w:rFonts w:hint="eastAsia"/>
        </w:rPr>
        <w:t>финансово</w:t>
      </w:r>
      <w:r>
        <w:t>-</w:t>
      </w:r>
      <w:r>
        <w:rPr>
          <w:rFonts w:hint="eastAsia"/>
        </w:rPr>
        <w:t>бюджетной</w:t>
      </w:r>
      <w:r>
        <w:t xml:space="preserve"> </w:t>
      </w:r>
      <w:r>
        <w:rPr>
          <w:rFonts w:hint="eastAsia"/>
        </w:rPr>
        <w:t>безопасности</w:t>
      </w:r>
      <w:r>
        <w:t xml:space="preserve"> </w:t>
      </w:r>
      <w:r>
        <w:rPr>
          <w:rFonts w:hint="eastAsia"/>
        </w:rPr>
        <w:t>в</w:t>
      </w:r>
      <w:r>
        <w:t xml:space="preserve"> </w:t>
      </w:r>
      <w:r>
        <w:rPr>
          <w:rFonts w:hint="eastAsia"/>
        </w:rPr>
        <w:t>системе</w:t>
      </w:r>
      <w:r>
        <w:t xml:space="preserve"> </w:t>
      </w:r>
      <w:r>
        <w:rPr>
          <w:rFonts w:hint="eastAsia"/>
        </w:rPr>
        <w:t>экономической</w:t>
      </w:r>
      <w:r>
        <w:t xml:space="preserve"> </w:t>
      </w:r>
      <w:r>
        <w:rPr>
          <w:rFonts w:hint="eastAsia"/>
        </w:rPr>
        <w:t>безопасности</w:t>
      </w:r>
      <w:r>
        <w:t xml:space="preserve"> </w:t>
      </w:r>
      <w:r>
        <w:rPr>
          <w:rFonts w:hint="eastAsia"/>
        </w:rPr>
        <w:t>на</w:t>
      </w:r>
      <w:r>
        <w:t xml:space="preserve"> </w:t>
      </w:r>
      <w:r>
        <w:rPr>
          <w:rFonts w:hint="eastAsia"/>
        </w:rPr>
        <w:t>уровне</w:t>
      </w:r>
      <w:r>
        <w:t xml:space="preserve"> </w:t>
      </w:r>
      <w:r>
        <w:rPr>
          <w:rFonts w:hint="eastAsia"/>
        </w:rPr>
        <w:t>региона</w:t>
      </w:r>
    </w:p>
    <w:p w14:paraId="0BC2FFE4" w14:textId="77777777" w:rsidR="00A770FA" w:rsidRDefault="00A770FA" w:rsidP="00A770FA"/>
    <w:p w14:paraId="52DF9323" w14:textId="77777777" w:rsidR="00A770FA" w:rsidRDefault="00A770FA" w:rsidP="00A770FA">
      <w:r>
        <w:t xml:space="preserve">1.3 </w:t>
      </w:r>
      <w:r>
        <w:rPr>
          <w:rFonts w:hint="eastAsia"/>
        </w:rPr>
        <w:t>Механизм</w:t>
      </w:r>
      <w:r>
        <w:t xml:space="preserve"> </w:t>
      </w:r>
      <w:r>
        <w:rPr>
          <w:rFonts w:hint="eastAsia"/>
        </w:rPr>
        <w:t>обеспечения</w:t>
      </w:r>
      <w:r>
        <w:t xml:space="preserve"> </w:t>
      </w:r>
      <w:r>
        <w:rPr>
          <w:rFonts w:hint="eastAsia"/>
        </w:rPr>
        <w:t>финансово</w:t>
      </w:r>
      <w:r>
        <w:t>-</w:t>
      </w:r>
      <w:r>
        <w:rPr>
          <w:rFonts w:hint="eastAsia"/>
        </w:rPr>
        <w:t>бюджетной</w:t>
      </w:r>
      <w:r>
        <w:t xml:space="preserve"> </w:t>
      </w:r>
      <w:r>
        <w:rPr>
          <w:rFonts w:hint="eastAsia"/>
        </w:rPr>
        <w:t>безопасности</w:t>
      </w:r>
      <w:r>
        <w:t xml:space="preserve"> </w:t>
      </w:r>
      <w:r>
        <w:rPr>
          <w:rFonts w:hint="eastAsia"/>
        </w:rPr>
        <w:t>регионов</w:t>
      </w:r>
      <w:r>
        <w:t xml:space="preserve">: </w:t>
      </w:r>
      <w:r>
        <w:rPr>
          <w:rFonts w:hint="eastAsia"/>
        </w:rPr>
        <w:t>российский</w:t>
      </w:r>
      <w:r>
        <w:t xml:space="preserve"> </w:t>
      </w:r>
      <w:r>
        <w:rPr>
          <w:rFonts w:hint="eastAsia"/>
        </w:rPr>
        <w:t>опыт</w:t>
      </w:r>
      <w:r>
        <w:t xml:space="preserve"> </w:t>
      </w:r>
      <w:r>
        <w:rPr>
          <w:rFonts w:hint="eastAsia"/>
        </w:rPr>
        <w:t>и</w:t>
      </w:r>
      <w:r>
        <w:t xml:space="preserve"> </w:t>
      </w:r>
      <w:r>
        <w:rPr>
          <w:rFonts w:hint="eastAsia"/>
        </w:rPr>
        <w:t>зарубежная</w:t>
      </w:r>
      <w:r>
        <w:t xml:space="preserve"> </w:t>
      </w:r>
      <w:r>
        <w:rPr>
          <w:rFonts w:hint="eastAsia"/>
        </w:rPr>
        <w:t>практика</w:t>
      </w:r>
    </w:p>
    <w:p w14:paraId="661C803A" w14:textId="77777777" w:rsidR="00A770FA" w:rsidRDefault="00A770FA" w:rsidP="00A770FA"/>
    <w:p w14:paraId="6E701B17" w14:textId="77777777" w:rsidR="00A770FA" w:rsidRDefault="00A770FA" w:rsidP="00A770FA">
      <w:r>
        <w:rPr>
          <w:rFonts w:hint="eastAsia"/>
        </w:rPr>
        <w:t>Глава</w:t>
      </w:r>
      <w:r>
        <w:t xml:space="preserve"> 2 </w:t>
      </w:r>
      <w:r>
        <w:rPr>
          <w:rFonts w:hint="eastAsia"/>
        </w:rPr>
        <w:t>Методические</w:t>
      </w:r>
      <w:r>
        <w:t xml:space="preserve"> </w:t>
      </w:r>
      <w:r>
        <w:rPr>
          <w:rFonts w:hint="eastAsia"/>
        </w:rPr>
        <w:t>и</w:t>
      </w:r>
      <w:r>
        <w:t xml:space="preserve"> </w:t>
      </w:r>
      <w:r>
        <w:rPr>
          <w:rFonts w:hint="eastAsia"/>
        </w:rPr>
        <w:t>аналитические</w:t>
      </w:r>
      <w:r>
        <w:t xml:space="preserve"> </w:t>
      </w:r>
      <w:r>
        <w:rPr>
          <w:rFonts w:hint="eastAsia"/>
        </w:rPr>
        <w:t>аспекты</w:t>
      </w:r>
      <w:r>
        <w:t xml:space="preserve"> </w:t>
      </w:r>
      <w:r>
        <w:rPr>
          <w:rFonts w:hint="eastAsia"/>
        </w:rPr>
        <w:t>мониторинга</w:t>
      </w:r>
      <w:r>
        <w:t xml:space="preserve"> </w:t>
      </w:r>
      <w:r>
        <w:rPr>
          <w:rFonts w:hint="eastAsia"/>
        </w:rPr>
        <w:t>финансово</w:t>
      </w:r>
      <w:r>
        <w:t>-</w:t>
      </w:r>
      <w:r>
        <w:rPr>
          <w:rFonts w:hint="eastAsia"/>
        </w:rPr>
        <w:t>бюджетных</w:t>
      </w:r>
      <w:r>
        <w:t xml:space="preserve"> </w:t>
      </w:r>
      <w:r>
        <w:rPr>
          <w:rFonts w:hint="eastAsia"/>
        </w:rPr>
        <w:t>индикаторов</w:t>
      </w:r>
      <w:r>
        <w:t xml:space="preserve"> </w:t>
      </w:r>
      <w:r>
        <w:rPr>
          <w:rFonts w:hint="eastAsia"/>
        </w:rPr>
        <w:t>экономической</w:t>
      </w:r>
      <w:r>
        <w:t xml:space="preserve"> </w:t>
      </w:r>
      <w:r>
        <w:rPr>
          <w:rFonts w:hint="eastAsia"/>
        </w:rPr>
        <w:t>безопасности</w:t>
      </w:r>
      <w:r>
        <w:t xml:space="preserve"> </w:t>
      </w:r>
      <w:r>
        <w:rPr>
          <w:rFonts w:hint="eastAsia"/>
        </w:rPr>
        <w:t>на</w:t>
      </w:r>
      <w:r>
        <w:t xml:space="preserve"> </w:t>
      </w:r>
      <w:r>
        <w:rPr>
          <w:rFonts w:hint="eastAsia"/>
        </w:rPr>
        <w:t>региональном</w:t>
      </w:r>
      <w:r>
        <w:t xml:space="preserve"> </w:t>
      </w:r>
      <w:r>
        <w:rPr>
          <w:rFonts w:hint="eastAsia"/>
        </w:rPr>
        <w:t>уровне</w:t>
      </w:r>
    </w:p>
    <w:p w14:paraId="5DCC4261" w14:textId="77777777" w:rsidR="00A770FA" w:rsidRDefault="00A770FA" w:rsidP="00A770FA"/>
    <w:p w14:paraId="001B7B5A" w14:textId="77777777" w:rsidR="00A770FA" w:rsidRDefault="00A770FA" w:rsidP="00A770FA">
      <w:r>
        <w:t xml:space="preserve">2.1 </w:t>
      </w:r>
      <w:r>
        <w:rPr>
          <w:rFonts w:hint="eastAsia"/>
        </w:rPr>
        <w:t>Характеристика</w:t>
      </w:r>
      <w:r>
        <w:t xml:space="preserve"> </w:t>
      </w:r>
      <w:r>
        <w:rPr>
          <w:rFonts w:hint="eastAsia"/>
        </w:rPr>
        <w:t>угроз</w:t>
      </w:r>
      <w:r>
        <w:t xml:space="preserve"> </w:t>
      </w:r>
      <w:r>
        <w:rPr>
          <w:rFonts w:hint="eastAsia"/>
        </w:rPr>
        <w:t>финансово</w:t>
      </w:r>
      <w:r>
        <w:t>-</w:t>
      </w:r>
      <w:r>
        <w:rPr>
          <w:rFonts w:hint="eastAsia"/>
        </w:rPr>
        <w:t>бюджетной</w:t>
      </w:r>
      <w:r>
        <w:t xml:space="preserve"> </w:t>
      </w:r>
      <w:r>
        <w:rPr>
          <w:rFonts w:hint="eastAsia"/>
        </w:rPr>
        <w:t>безопасности</w:t>
      </w:r>
      <w:r>
        <w:t xml:space="preserve"> </w:t>
      </w:r>
      <w:r>
        <w:rPr>
          <w:rFonts w:hint="eastAsia"/>
        </w:rPr>
        <w:t>регионов</w:t>
      </w:r>
      <w:r>
        <w:t xml:space="preserve"> (</w:t>
      </w:r>
      <w:r>
        <w:rPr>
          <w:rFonts w:hint="eastAsia"/>
        </w:rPr>
        <w:t>на</w:t>
      </w:r>
      <w:r>
        <w:t xml:space="preserve"> </w:t>
      </w:r>
      <w:r>
        <w:rPr>
          <w:rFonts w:hint="eastAsia"/>
        </w:rPr>
        <w:t>примере</w:t>
      </w:r>
      <w:r>
        <w:t xml:space="preserve"> </w:t>
      </w:r>
      <w:r>
        <w:rPr>
          <w:rFonts w:hint="eastAsia"/>
        </w:rPr>
        <w:t>Северо</w:t>
      </w:r>
      <w:r>
        <w:t>-</w:t>
      </w:r>
      <w:r>
        <w:rPr>
          <w:rFonts w:hint="eastAsia"/>
        </w:rPr>
        <w:t>Западного</w:t>
      </w:r>
      <w:r>
        <w:t xml:space="preserve"> </w:t>
      </w:r>
      <w:r>
        <w:rPr>
          <w:rFonts w:hint="eastAsia"/>
        </w:rPr>
        <w:t>федерального</w:t>
      </w:r>
      <w:r>
        <w:t xml:space="preserve"> </w:t>
      </w:r>
      <w:r>
        <w:rPr>
          <w:rFonts w:hint="eastAsia"/>
        </w:rPr>
        <w:t>округа</w:t>
      </w:r>
      <w:r>
        <w:t>)</w:t>
      </w:r>
    </w:p>
    <w:p w14:paraId="3957E5B1" w14:textId="77777777" w:rsidR="00A770FA" w:rsidRDefault="00A770FA" w:rsidP="00A770FA"/>
    <w:p w14:paraId="7C138167" w14:textId="77777777" w:rsidR="00A770FA" w:rsidRDefault="00A770FA" w:rsidP="00A770FA">
      <w:r>
        <w:t xml:space="preserve">2.2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механизму</w:t>
      </w:r>
      <w:r>
        <w:t xml:space="preserve"> </w:t>
      </w:r>
      <w:r>
        <w:rPr>
          <w:rFonts w:hint="eastAsia"/>
        </w:rPr>
        <w:t>диагностики</w:t>
      </w:r>
      <w:r>
        <w:t xml:space="preserve"> </w:t>
      </w:r>
      <w:r>
        <w:rPr>
          <w:rFonts w:hint="eastAsia"/>
        </w:rPr>
        <w:t>финансово</w:t>
      </w:r>
      <w:r>
        <w:t>-</w:t>
      </w:r>
      <w:r>
        <w:rPr>
          <w:rFonts w:hint="eastAsia"/>
        </w:rPr>
        <w:t>бюджетной</w:t>
      </w:r>
      <w:r>
        <w:t xml:space="preserve"> </w:t>
      </w:r>
      <w:r>
        <w:rPr>
          <w:rFonts w:hint="eastAsia"/>
        </w:rPr>
        <w:t>безопасности</w:t>
      </w:r>
      <w:r>
        <w:t xml:space="preserve"> </w:t>
      </w:r>
      <w:r>
        <w:rPr>
          <w:rFonts w:hint="eastAsia"/>
        </w:rPr>
        <w:t>регионов</w:t>
      </w:r>
    </w:p>
    <w:p w14:paraId="13584D4C" w14:textId="77777777" w:rsidR="00A770FA" w:rsidRDefault="00A770FA" w:rsidP="00A770FA"/>
    <w:p w14:paraId="3D9A2045" w14:textId="77777777" w:rsidR="00A770FA" w:rsidRDefault="00A770FA" w:rsidP="00A770FA">
      <w:r>
        <w:t xml:space="preserve">2.3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формированию</w:t>
      </w:r>
      <w:r>
        <w:t xml:space="preserve"> </w:t>
      </w:r>
      <w:r>
        <w:rPr>
          <w:rFonts w:hint="eastAsia"/>
        </w:rPr>
        <w:t>индикативной</w:t>
      </w:r>
      <w:r>
        <w:t xml:space="preserve"> </w:t>
      </w:r>
      <w:r>
        <w:rPr>
          <w:rFonts w:hint="eastAsia"/>
        </w:rPr>
        <w:t>системы</w:t>
      </w:r>
      <w:r>
        <w:t xml:space="preserve"> </w:t>
      </w:r>
      <w:r>
        <w:rPr>
          <w:rFonts w:hint="eastAsia"/>
        </w:rPr>
        <w:t>финансово</w:t>
      </w:r>
      <w:r>
        <w:t>-</w:t>
      </w:r>
      <w:r>
        <w:rPr>
          <w:rFonts w:hint="eastAsia"/>
        </w:rPr>
        <w:t>бюджетной</w:t>
      </w:r>
      <w:r>
        <w:t xml:space="preserve"> </w:t>
      </w:r>
      <w:r>
        <w:rPr>
          <w:rFonts w:hint="eastAsia"/>
        </w:rPr>
        <w:t>безопасности</w:t>
      </w:r>
      <w:r>
        <w:t xml:space="preserve"> </w:t>
      </w:r>
      <w:r>
        <w:rPr>
          <w:rFonts w:hint="eastAsia"/>
        </w:rPr>
        <w:t>региона</w:t>
      </w:r>
    </w:p>
    <w:p w14:paraId="5CD4D1BA" w14:textId="77777777" w:rsidR="00A770FA" w:rsidRDefault="00A770FA" w:rsidP="00A770FA"/>
    <w:p w14:paraId="6B7EC487" w14:textId="77777777" w:rsidR="00A770FA" w:rsidRDefault="00A770FA" w:rsidP="00A770FA">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методики</w:t>
      </w:r>
      <w:r>
        <w:t xml:space="preserve"> </w:t>
      </w:r>
      <w:r>
        <w:rPr>
          <w:rFonts w:hint="eastAsia"/>
        </w:rPr>
        <w:t>диагностики</w:t>
      </w:r>
      <w:r>
        <w:t xml:space="preserve"> </w:t>
      </w:r>
      <w:r>
        <w:rPr>
          <w:rFonts w:hint="eastAsia"/>
        </w:rPr>
        <w:t>индикаторов</w:t>
      </w:r>
      <w:r>
        <w:t xml:space="preserve"> </w:t>
      </w:r>
      <w:r>
        <w:rPr>
          <w:rFonts w:hint="eastAsia"/>
        </w:rPr>
        <w:t>финансово</w:t>
      </w:r>
      <w:r>
        <w:t>-</w:t>
      </w:r>
      <w:r>
        <w:rPr>
          <w:rFonts w:hint="eastAsia"/>
        </w:rPr>
        <w:t>бюджетной</w:t>
      </w:r>
      <w:r>
        <w:t xml:space="preserve"> </w:t>
      </w:r>
      <w:r>
        <w:rPr>
          <w:rFonts w:hint="eastAsia"/>
        </w:rPr>
        <w:t>безопасности</w:t>
      </w:r>
      <w:r>
        <w:t xml:space="preserve"> </w:t>
      </w:r>
      <w:r>
        <w:rPr>
          <w:rFonts w:hint="eastAsia"/>
        </w:rPr>
        <w:t>регионов</w:t>
      </w:r>
      <w:r>
        <w:t xml:space="preserve"> (</w:t>
      </w:r>
      <w:r>
        <w:rPr>
          <w:rFonts w:hint="eastAsia"/>
        </w:rPr>
        <w:t>на</w:t>
      </w:r>
      <w:r>
        <w:t xml:space="preserve"> </w:t>
      </w:r>
      <w:r>
        <w:rPr>
          <w:rFonts w:hint="eastAsia"/>
        </w:rPr>
        <w:t>примере</w:t>
      </w:r>
      <w:r>
        <w:t xml:space="preserve"> </w:t>
      </w:r>
      <w:r>
        <w:rPr>
          <w:rFonts w:hint="eastAsia"/>
        </w:rPr>
        <w:t>СевероЗападного</w:t>
      </w:r>
      <w:r>
        <w:t xml:space="preserve"> </w:t>
      </w:r>
      <w:r>
        <w:rPr>
          <w:rFonts w:hint="eastAsia"/>
        </w:rPr>
        <w:t>федерального</w:t>
      </w:r>
      <w:r>
        <w:t xml:space="preserve"> </w:t>
      </w:r>
      <w:r>
        <w:rPr>
          <w:rFonts w:hint="eastAsia"/>
        </w:rPr>
        <w:t>округа</w:t>
      </w:r>
      <w:r>
        <w:t>)</w:t>
      </w:r>
    </w:p>
    <w:p w14:paraId="794667D3" w14:textId="77777777" w:rsidR="00A770FA" w:rsidRDefault="00A770FA" w:rsidP="00A770FA"/>
    <w:p w14:paraId="1D0A025D" w14:textId="77777777" w:rsidR="00A770FA" w:rsidRDefault="00A770FA" w:rsidP="00A770FA">
      <w:r>
        <w:t xml:space="preserve">3.1 </w:t>
      </w:r>
      <w:r>
        <w:rPr>
          <w:rFonts w:hint="eastAsia"/>
        </w:rPr>
        <w:t>Построение</w:t>
      </w:r>
      <w:r>
        <w:t xml:space="preserve"> </w:t>
      </w:r>
      <w:r>
        <w:rPr>
          <w:rFonts w:hint="eastAsia"/>
        </w:rPr>
        <w:t>модели</w:t>
      </w:r>
      <w:r>
        <w:t xml:space="preserve"> </w:t>
      </w:r>
      <w:r>
        <w:rPr>
          <w:rFonts w:hint="eastAsia"/>
        </w:rPr>
        <w:t>оценки</w:t>
      </w:r>
      <w:r>
        <w:t xml:space="preserve"> </w:t>
      </w:r>
      <w:r>
        <w:rPr>
          <w:rFonts w:hint="eastAsia"/>
        </w:rPr>
        <w:t>угроз</w:t>
      </w:r>
      <w:r>
        <w:t xml:space="preserve"> </w:t>
      </w:r>
      <w:r>
        <w:rPr>
          <w:rFonts w:hint="eastAsia"/>
        </w:rPr>
        <w:t>финансово</w:t>
      </w:r>
      <w:r>
        <w:t>-</w:t>
      </w:r>
      <w:r>
        <w:rPr>
          <w:rFonts w:hint="eastAsia"/>
        </w:rPr>
        <w:t>бюджетной</w:t>
      </w:r>
      <w:r>
        <w:t xml:space="preserve"> </w:t>
      </w:r>
      <w:r>
        <w:rPr>
          <w:rFonts w:hint="eastAsia"/>
        </w:rPr>
        <w:t>безопасности</w:t>
      </w:r>
      <w:r>
        <w:t xml:space="preserve"> </w:t>
      </w:r>
      <w:r>
        <w:rPr>
          <w:rFonts w:hint="eastAsia"/>
        </w:rPr>
        <w:t>регионов</w:t>
      </w:r>
      <w:r>
        <w:t xml:space="preserve"> </w:t>
      </w:r>
      <w:r>
        <w:rPr>
          <w:rFonts w:hint="eastAsia"/>
        </w:rPr>
        <w:t>и</w:t>
      </w:r>
      <w:r>
        <w:t xml:space="preserve"> </w:t>
      </w:r>
      <w:r>
        <w:rPr>
          <w:rFonts w:hint="eastAsia"/>
        </w:rPr>
        <w:t>разработка</w:t>
      </w:r>
      <w:r>
        <w:t xml:space="preserve"> </w:t>
      </w:r>
      <w:r>
        <w:rPr>
          <w:rFonts w:hint="eastAsia"/>
        </w:rPr>
        <w:t>системы</w:t>
      </w:r>
      <w:r>
        <w:t xml:space="preserve"> </w:t>
      </w:r>
      <w:r>
        <w:rPr>
          <w:rFonts w:hint="eastAsia"/>
        </w:rPr>
        <w:t>индикаторов</w:t>
      </w:r>
    </w:p>
    <w:p w14:paraId="2409753D" w14:textId="77777777" w:rsidR="00A770FA" w:rsidRDefault="00A770FA" w:rsidP="00A770FA"/>
    <w:p w14:paraId="19E37BA1" w14:textId="77777777" w:rsidR="00A770FA" w:rsidRDefault="00A770FA" w:rsidP="00A770FA">
      <w:r>
        <w:t xml:space="preserve">3.2 </w:t>
      </w:r>
      <w:r>
        <w:rPr>
          <w:rFonts w:hint="eastAsia"/>
        </w:rPr>
        <w:t>Оценка</w:t>
      </w:r>
      <w:r>
        <w:t xml:space="preserve"> </w:t>
      </w:r>
      <w:r>
        <w:rPr>
          <w:rFonts w:hint="eastAsia"/>
        </w:rPr>
        <w:t>угроз</w:t>
      </w:r>
      <w:r>
        <w:t xml:space="preserve"> </w:t>
      </w:r>
      <w:r>
        <w:rPr>
          <w:rFonts w:hint="eastAsia"/>
        </w:rPr>
        <w:t>финансово</w:t>
      </w:r>
      <w:r>
        <w:t>-</w:t>
      </w:r>
      <w:r>
        <w:rPr>
          <w:rFonts w:hint="eastAsia"/>
        </w:rPr>
        <w:t>бюджетной</w:t>
      </w:r>
      <w:r>
        <w:t xml:space="preserve"> </w:t>
      </w:r>
      <w:r>
        <w:rPr>
          <w:rFonts w:hint="eastAsia"/>
        </w:rPr>
        <w:t>безопасности</w:t>
      </w:r>
      <w:r>
        <w:t xml:space="preserve"> </w:t>
      </w:r>
      <w:r>
        <w:rPr>
          <w:rFonts w:hint="eastAsia"/>
        </w:rPr>
        <w:t>регионов</w:t>
      </w:r>
      <w:r>
        <w:t xml:space="preserve"> </w:t>
      </w:r>
      <w:r>
        <w:rPr>
          <w:rFonts w:hint="eastAsia"/>
        </w:rPr>
        <w:t>СевероЗападного</w:t>
      </w:r>
      <w:r>
        <w:t xml:space="preserve"> </w:t>
      </w:r>
      <w:r>
        <w:rPr>
          <w:rFonts w:hint="eastAsia"/>
        </w:rPr>
        <w:t>федерального</w:t>
      </w:r>
      <w:r>
        <w:t xml:space="preserve"> </w:t>
      </w:r>
      <w:r>
        <w:rPr>
          <w:rFonts w:hint="eastAsia"/>
        </w:rPr>
        <w:t>округа</w:t>
      </w:r>
      <w:r>
        <w:t xml:space="preserve">, </w:t>
      </w:r>
      <w:r>
        <w:rPr>
          <w:rFonts w:hint="eastAsia"/>
        </w:rPr>
        <w:t>кластеризация</w:t>
      </w:r>
      <w:r>
        <w:t xml:space="preserve"> </w:t>
      </w:r>
      <w:r>
        <w:rPr>
          <w:rFonts w:hint="eastAsia"/>
        </w:rPr>
        <w:t>регионов</w:t>
      </w:r>
      <w:r>
        <w:t xml:space="preserve"> </w:t>
      </w:r>
      <w:r>
        <w:rPr>
          <w:rFonts w:hint="eastAsia"/>
        </w:rPr>
        <w:t>по</w:t>
      </w:r>
      <w:r>
        <w:t xml:space="preserve"> </w:t>
      </w:r>
      <w:r>
        <w:rPr>
          <w:rFonts w:hint="eastAsia"/>
        </w:rPr>
        <w:t>уровню</w:t>
      </w:r>
      <w:r>
        <w:t xml:space="preserve"> </w:t>
      </w:r>
      <w:r>
        <w:rPr>
          <w:rFonts w:hint="eastAsia"/>
        </w:rPr>
        <w:t>финансово</w:t>
      </w:r>
      <w:r>
        <w:t>-</w:t>
      </w:r>
      <w:r>
        <w:rPr>
          <w:rFonts w:hint="eastAsia"/>
        </w:rPr>
        <w:t>бюджетной</w:t>
      </w:r>
      <w:r>
        <w:t xml:space="preserve"> </w:t>
      </w:r>
      <w:r>
        <w:rPr>
          <w:rFonts w:hint="eastAsia"/>
        </w:rPr>
        <w:t>безопасности</w:t>
      </w:r>
    </w:p>
    <w:p w14:paraId="470A9A7E" w14:textId="77777777" w:rsidR="00A770FA" w:rsidRDefault="00A770FA" w:rsidP="00A770FA"/>
    <w:p w14:paraId="7CD5A6CA" w14:textId="77777777" w:rsidR="00A770FA" w:rsidRDefault="00A770FA" w:rsidP="00A770FA">
      <w:r>
        <w:t xml:space="preserve">3.3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внедрению</w:t>
      </w:r>
      <w:r>
        <w:t xml:space="preserve"> </w:t>
      </w:r>
      <w:r>
        <w:rPr>
          <w:rFonts w:hint="eastAsia"/>
        </w:rPr>
        <w:t>механизма</w:t>
      </w:r>
      <w:r>
        <w:t xml:space="preserve"> </w:t>
      </w:r>
      <w:r>
        <w:rPr>
          <w:rFonts w:hint="eastAsia"/>
        </w:rPr>
        <w:t>финансово</w:t>
      </w:r>
      <w:r>
        <w:t>-</w:t>
      </w:r>
      <w:r>
        <w:rPr>
          <w:rFonts w:hint="eastAsia"/>
        </w:rPr>
        <w:t>бюджетной</w:t>
      </w:r>
      <w:r>
        <w:t xml:space="preserve"> </w:t>
      </w:r>
      <w:r>
        <w:rPr>
          <w:rFonts w:hint="eastAsia"/>
        </w:rPr>
        <w:t>безопасности</w:t>
      </w:r>
      <w:r>
        <w:t xml:space="preserve"> </w:t>
      </w:r>
      <w:r>
        <w:rPr>
          <w:rFonts w:hint="eastAsia"/>
        </w:rPr>
        <w:t>региона</w:t>
      </w:r>
    </w:p>
    <w:p w14:paraId="2B6C9D7A" w14:textId="77777777" w:rsidR="00A770FA" w:rsidRDefault="00A770FA" w:rsidP="00A770FA"/>
    <w:p w14:paraId="00E2222C" w14:textId="77777777" w:rsidR="00A770FA" w:rsidRDefault="00A770FA" w:rsidP="00A770FA">
      <w:r>
        <w:rPr>
          <w:rFonts w:hint="eastAsia"/>
        </w:rPr>
        <w:t>Заключение</w:t>
      </w:r>
    </w:p>
    <w:p w14:paraId="7E45A515" w14:textId="77777777" w:rsidR="00A770FA" w:rsidRDefault="00A770FA" w:rsidP="00A770FA"/>
    <w:p w14:paraId="50DB1230" w14:textId="77777777" w:rsidR="00A770FA" w:rsidRDefault="00A770FA" w:rsidP="00A770FA">
      <w:r>
        <w:rPr>
          <w:rFonts w:hint="eastAsia"/>
        </w:rPr>
        <w:t>Список</w:t>
      </w:r>
      <w:r>
        <w:t xml:space="preserve"> </w:t>
      </w:r>
      <w:r>
        <w:rPr>
          <w:rFonts w:hint="eastAsia"/>
        </w:rPr>
        <w:t>литературы</w:t>
      </w:r>
    </w:p>
    <w:p w14:paraId="7F558EAE" w14:textId="77777777" w:rsidR="00A770FA" w:rsidRDefault="00A770FA" w:rsidP="00A770FA"/>
    <w:p w14:paraId="104FA1D9" w14:textId="77777777" w:rsidR="00A770FA" w:rsidRDefault="00A770FA" w:rsidP="00A770FA">
      <w:r>
        <w:rPr>
          <w:rFonts w:hint="eastAsia"/>
        </w:rPr>
        <w:t>Приложение</w:t>
      </w:r>
      <w:r>
        <w:t xml:space="preserve"> </w:t>
      </w:r>
      <w:r>
        <w:rPr>
          <w:rFonts w:hint="eastAsia"/>
        </w:rPr>
        <w:t>А</w:t>
      </w:r>
      <w:r>
        <w:t xml:space="preserve">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понятию</w:t>
      </w:r>
      <w:r>
        <w:t xml:space="preserve"> </w:t>
      </w:r>
      <w:r>
        <w:rPr>
          <w:rFonts w:hint="eastAsia"/>
        </w:rPr>
        <w:t>экономической</w:t>
      </w:r>
    </w:p>
    <w:p w14:paraId="5A00C664" w14:textId="77777777" w:rsidR="00A770FA" w:rsidRDefault="00A770FA" w:rsidP="00A770FA"/>
    <w:p w14:paraId="6AC7CBE2" w14:textId="77777777" w:rsidR="00A770FA" w:rsidRDefault="00A770FA" w:rsidP="00A770FA">
      <w:r>
        <w:rPr>
          <w:rFonts w:hint="eastAsia"/>
        </w:rPr>
        <w:t>безопасности</w:t>
      </w:r>
    </w:p>
    <w:p w14:paraId="0DE589FA" w14:textId="77777777" w:rsidR="00A770FA" w:rsidRDefault="00A770FA" w:rsidP="00A770FA"/>
    <w:p w14:paraId="39EAEC73" w14:textId="77777777" w:rsidR="00A770FA" w:rsidRDefault="00A770FA" w:rsidP="00A770FA">
      <w:r>
        <w:rPr>
          <w:rFonts w:hint="eastAsia"/>
        </w:rPr>
        <w:t>Приложение</w:t>
      </w:r>
      <w:r>
        <w:t xml:space="preserve"> </w:t>
      </w:r>
      <w:r>
        <w:rPr>
          <w:rFonts w:hint="eastAsia"/>
        </w:rPr>
        <w:t>Б</w:t>
      </w:r>
      <w:r>
        <w:t xml:space="preserve"> </w:t>
      </w:r>
      <w:r>
        <w:rPr>
          <w:rFonts w:hint="eastAsia"/>
        </w:rPr>
        <w:t>Подходы</w:t>
      </w:r>
      <w:r>
        <w:t xml:space="preserve"> </w:t>
      </w:r>
      <w:r>
        <w:rPr>
          <w:rFonts w:hint="eastAsia"/>
        </w:rPr>
        <w:t>к</w:t>
      </w:r>
      <w:r>
        <w:t xml:space="preserve"> </w:t>
      </w:r>
      <w:r>
        <w:rPr>
          <w:rFonts w:hint="eastAsia"/>
        </w:rPr>
        <w:t>понятию</w:t>
      </w:r>
      <w:r>
        <w:t xml:space="preserve"> </w:t>
      </w:r>
      <w:r>
        <w:rPr>
          <w:rFonts w:hint="eastAsia"/>
        </w:rPr>
        <w:t>механизма</w:t>
      </w:r>
      <w:r>
        <w:t xml:space="preserve"> </w:t>
      </w:r>
      <w:r>
        <w:rPr>
          <w:rFonts w:hint="eastAsia"/>
        </w:rPr>
        <w:t>обеспечения</w:t>
      </w:r>
    </w:p>
    <w:p w14:paraId="047DCD33" w14:textId="77777777" w:rsidR="00A770FA" w:rsidRDefault="00A770FA" w:rsidP="00A770FA"/>
    <w:p w14:paraId="6935D3B3" w14:textId="77777777" w:rsidR="00A770FA" w:rsidRDefault="00A770FA" w:rsidP="00A770FA">
      <w:r>
        <w:rPr>
          <w:rFonts w:hint="eastAsia"/>
        </w:rPr>
        <w:t>экономической</w:t>
      </w:r>
      <w:r>
        <w:t xml:space="preserve"> </w:t>
      </w:r>
      <w:r>
        <w:rPr>
          <w:rFonts w:hint="eastAsia"/>
        </w:rPr>
        <w:t>безопасности</w:t>
      </w:r>
    </w:p>
    <w:p w14:paraId="51076061" w14:textId="77777777" w:rsidR="00A770FA" w:rsidRDefault="00A770FA" w:rsidP="00A770FA"/>
    <w:p w14:paraId="230947BA" w14:textId="77777777" w:rsidR="00A770FA" w:rsidRDefault="00A770FA" w:rsidP="00A770FA">
      <w:r>
        <w:rPr>
          <w:rFonts w:hint="eastAsia"/>
        </w:rPr>
        <w:t>Приложение</w:t>
      </w:r>
      <w:r>
        <w:t xml:space="preserve"> </w:t>
      </w:r>
      <w:r>
        <w:rPr>
          <w:rFonts w:hint="eastAsia"/>
        </w:rPr>
        <w:t>В</w:t>
      </w:r>
      <w:r>
        <w:t xml:space="preserve"> </w:t>
      </w:r>
      <w:r>
        <w:rPr>
          <w:rFonts w:hint="eastAsia"/>
        </w:rPr>
        <w:t>Угрозы</w:t>
      </w:r>
      <w:r>
        <w:t xml:space="preserve"> </w:t>
      </w:r>
      <w:r>
        <w:rPr>
          <w:rFonts w:hint="eastAsia"/>
        </w:rPr>
        <w:t>финансово</w:t>
      </w:r>
      <w:r>
        <w:t>-</w:t>
      </w:r>
      <w:r>
        <w:rPr>
          <w:rFonts w:hint="eastAsia"/>
        </w:rPr>
        <w:t>бюджетной</w:t>
      </w:r>
      <w:r>
        <w:t xml:space="preserve"> </w:t>
      </w:r>
      <w:r>
        <w:rPr>
          <w:rFonts w:hint="eastAsia"/>
        </w:rPr>
        <w:t>безопасности</w:t>
      </w:r>
      <w:r>
        <w:t xml:space="preserve"> </w:t>
      </w:r>
      <w:r>
        <w:rPr>
          <w:rFonts w:hint="eastAsia"/>
        </w:rPr>
        <w:t>региона</w:t>
      </w:r>
    </w:p>
    <w:p w14:paraId="36115FEC" w14:textId="77777777" w:rsidR="00A770FA" w:rsidRDefault="00A770FA" w:rsidP="00A770FA"/>
    <w:p w14:paraId="5399A0CC" w14:textId="77777777" w:rsidR="00A770FA" w:rsidRDefault="00A770FA" w:rsidP="00A770FA">
      <w:r>
        <w:rPr>
          <w:rFonts w:hint="eastAsia"/>
        </w:rPr>
        <w:lastRenderedPageBreak/>
        <w:t>Приложение</w:t>
      </w:r>
      <w:r>
        <w:t xml:space="preserve"> </w:t>
      </w:r>
      <w:r>
        <w:rPr>
          <w:rFonts w:hint="eastAsia"/>
        </w:rPr>
        <w:t>Г</w:t>
      </w:r>
      <w:r>
        <w:t xml:space="preserve"> </w:t>
      </w:r>
      <w:r>
        <w:rPr>
          <w:rFonts w:hint="eastAsia"/>
        </w:rPr>
        <w:t>Классификация</w:t>
      </w:r>
      <w:r>
        <w:t xml:space="preserve"> </w:t>
      </w:r>
      <w:r>
        <w:rPr>
          <w:rFonts w:hint="eastAsia"/>
        </w:rPr>
        <w:t>угроз</w:t>
      </w:r>
      <w:r>
        <w:t xml:space="preserve"> </w:t>
      </w:r>
      <w:r>
        <w:rPr>
          <w:rFonts w:hint="eastAsia"/>
        </w:rPr>
        <w:t>финансово</w:t>
      </w:r>
      <w:r>
        <w:t>-</w:t>
      </w:r>
      <w:r>
        <w:rPr>
          <w:rFonts w:hint="eastAsia"/>
        </w:rPr>
        <w:t>бюджетной</w:t>
      </w:r>
      <w:r>
        <w:t xml:space="preserve"> </w:t>
      </w:r>
      <w:r>
        <w:rPr>
          <w:rFonts w:hint="eastAsia"/>
        </w:rPr>
        <w:t>безопасности</w:t>
      </w:r>
    </w:p>
    <w:p w14:paraId="47BA9790" w14:textId="77777777" w:rsidR="00A770FA" w:rsidRDefault="00A770FA" w:rsidP="00A770FA"/>
    <w:p w14:paraId="5C5546E7" w14:textId="77777777" w:rsidR="00A770FA" w:rsidRDefault="00A770FA" w:rsidP="00A770FA">
      <w:r>
        <w:rPr>
          <w:rFonts w:hint="eastAsia"/>
        </w:rPr>
        <w:t>по</w:t>
      </w:r>
      <w:r>
        <w:t xml:space="preserve"> </w:t>
      </w:r>
      <w:r>
        <w:rPr>
          <w:rFonts w:hint="eastAsia"/>
        </w:rPr>
        <w:t>компонентам</w:t>
      </w:r>
      <w:r>
        <w:t xml:space="preserve"> </w:t>
      </w:r>
      <w:r>
        <w:rPr>
          <w:rFonts w:hint="eastAsia"/>
        </w:rPr>
        <w:t>безопасности</w:t>
      </w:r>
    </w:p>
    <w:p w14:paraId="4E8DF2B8" w14:textId="77777777" w:rsidR="00A770FA" w:rsidRDefault="00A770FA" w:rsidP="00A770FA"/>
    <w:p w14:paraId="36A55EC7" w14:textId="77777777" w:rsidR="00A770FA" w:rsidRDefault="00A770FA" w:rsidP="00A770FA">
      <w:r>
        <w:rPr>
          <w:rFonts w:hint="eastAsia"/>
        </w:rPr>
        <w:t>Приложение</w:t>
      </w:r>
      <w:r>
        <w:t xml:space="preserve"> </w:t>
      </w:r>
      <w:r>
        <w:rPr>
          <w:rFonts w:hint="eastAsia"/>
        </w:rPr>
        <w:t>Д</w:t>
      </w:r>
      <w:r>
        <w:t xml:space="preserve"> </w:t>
      </w:r>
      <w:r>
        <w:rPr>
          <w:rFonts w:hint="eastAsia"/>
        </w:rPr>
        <w:t>Классификация</w:t>
      </w:r>
      <w:r>
        <w:t xml:space="preserve"> </w:t>
      </w:r>
      <w:r>
        <w:rPr>
          <w:rFonts w:hint="eastAsia"/>
        </w:rPr>
        <w:t>угроз</w:t>
      </w:r>
      <w:r>
        <w:t xml:space="preserve"> </w:t>
      </w:r>
      <w:r>
        <w:rPr>
          <w:rFonts w:hint="eastAsia"/>
        </w:rPr>
        <w:t>финансово</w:t>
      </w:r>
      <w:r>
        <w:t>-</w:t>
      </w:r>
      <w:r>
        <w:rPr>
          <w:rFonts w:hint="eastAsia"/>
        </w:rPr>
        <w:t>бюджетной</w:t>
      </w:r>
      <w:r>
        <w:t xml:space="preserve"> </w:t>
      </w:r>
      <w:r>
        <w:rPr>
          <w:rFonts w:hint="eastAsia"/>
        </w:rPr>
        <w:t>безопасности</w:t>
      </w:r>
    </w:p>
    <w:p w14:paraId="0131BB48" w14:textId="77777777" w:rsidR="00A770FA" w:rsidRDefault="00A770FA" w:rsidP="00A770FA"/>
    <w:p w14:paraId="6BEA7B77" w14:textId="77777777" w:rsidR="00A770FA" w:rsidRDefault="00A770FA" w:rsidP="00A770FA">
      <w:r>
        <w:rPr>
          <w:rFonts w:hint="eastAsia"/>
        </w:rPr>
        <w:t>региона</w:t>
      </w:r>
    </w:p>
    <w:p w14:paraId="1D8F7AEC" w14:textId="77777777" w:rsidR="00A770FA" w:rsidRDefault="00A770FA" w:rsidP="00A770FA"/>
    <w:p w14:paraId="246B63F6" w14:textId="77777777" w:rsidR="00A770FA" w:rsidRDefault="00A770FA" w:rsidP="00A770FA">
      <w:r>
        <w:rPr>
          <w:rFonts w:hint="eastAsia"/>
        </w:rPr>
        <w:t>Приложение</w:t>
      </w:r>
      <w:r>
        <w:t xml:space="preserve"> </w:t>
      </w:r>
      <w:r>
        <w:rPr>
          <w:rFonts w:hint="eastAsia"/>
        </w:rPr>
        <w:t>Е</w:t>
      </w:r>
      <w:r>
        <w:t xml:space="preserve">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индикативной</w:t>
      </w:r>
    </w:p>
    <w:p w14:paraId="46E69EFF" w14:textId="77777777" w:rsidR="00A770FA" w:rsidRDefault="00A770FA" w:rsidP="00A770FA"/>
    <w:p w14:paraId="186E732E" w14:textId="77777777" w:rsidR="00A770FA" w:rsidRDefault="00A770FA" w:rsidP="00A770FA">
      <w:r>
        <w:rPr>
          <w:rFonts w:hint="eastAsia"/>
        </w:rPr>
        <w:t>системы</w:t>
      </w:r>
      <w:r>
        <w:t xml:space="preserve"> </w:t>
      </w:r>
      <w:r>
        <w:rPr>
          <w:rFonts w:hint="eastAsia"/>
        </w:rPr>
        <w:t>финансово</w:t>
      </w:r>
      <w:r>
        <w:t>-</w:t>
      </w:r>
      <w:r>
        <w:rPr>
          <w:rFonts w:hint="eastAsia"/>
        </w:rPr>
        <w:t>бюджетной</w:t>
      </w:r>
      <w:r>
        <w:t xml:space="preserve"> </w:t>
      </w:r>
      <w:r>
        <w:rPr>
          <w:rFonts w:hint="eastAsia"/>
        </w:rPr>
        <w:t>безопасности</w:t>
      </w:r>
      <w:r>
        <w:t xml:space="preserve"> </w:t>
      </w:r>
      <w:r>
        <w:rPr>
          <w:rFonts w:hint="eastAsia"/>
        </w:rPr>
        <w:t>регионов</w:t>
      </w:r>
    </w:p>
    <w:p w14:paraId="60457DAE" w14:textId="77777777" w:rsidR="00A770FA" w:rsidRDefault="00A770FA" w:rsidP="00A770FA"/>
    <w:p w14:paraId="64F37179" w14:textId="77777777" w:rsidR="00A770FA" w:rsidRDefault="00A770FA" w:rsidP="00A770FA">
      <w:r>
        <w:rPr>
          <w:rFonts w:hint="eastAsia"/>
        </w:rPr>
        <w:t>Приложение</w:t>
      </w:r>
      <w:r>
        <w:t xml:space="preserve"> </w:t>
      </w:r>
      <w:r>
        <w:rPr>
          <w:rFonts w:hint="eastAsia"/>
        </w:rPr>
        <w:t>Ж</w:t>
      </w:r>
      <w:r>
        <w:t xml:space="preserve"> </w:t>
      </w:r>
      <w:r>
        <w:rPr>
          <w:rFonts w:hint="eastAsia"/>
        </w:rPr>
        <w:t>Зоны</w:t>
      </w:r>
      <w:r>
        <w:t xml:space="preserve"> </w:t>
      </w:r>
      <w:r>
        <w:rPr>
          <w:rFonts w:hint="eastAsia"/>
        </w:rPr>
        <w:t>финансово</w:t>
      </w:r>
      <w:r>
        <w:t>-</w:t>
      </w:r>
      <w:r>
        <w:rPr>
          <w:rFonts w:hint="eastAsia"/>
        </w:rPr>
        <w:t>бюджетной</w:t>
      </w:r>
      <w:r>
        <w:t xml:space="preserve"> </w:t>
      </w:r>
      <w:r>
        <w:rPr>
          <w:rFonts w:hint="eastAsia"/>
        </w:rPr>
        <w:t>безопасности</w:t>
      </w:r>
      <w:r>
        <w:t xml:space="preserve"> </w:t>
      </w:r>
      <w:r>
        <w:rPr>
          <w:rFonts w:hint="eastAsia"/>
        </w:rPr>
        <w:t>региона</w:t>
      </w:r>
    </w:p>
    <w:p w14:paraId="6A55130F" w14:textId="77777777" w:rsidR="00A770FA" w:rsidRDefault="00A770FA" w:rsidP="00A770FA"/>
    <w:p w14:paraId="5CC91A10" w14:textId="77777777" w:rsidR="00A770FA" w:rsidRDefault="00A770FA" w:rsidP="00A770FA">
      <w:r>
        <w:rPr>
          <w:rFonts w:hint="eastAsia"/>
        </w:rPr>
        <w:t>Приложение</w:t>
      </w:r>
      <w:r>
        <w:t xml:space="preserve"> </w:t>
      </w:r>
      <w:r>
        <w:rPr>
          <w:rFonts w:hint="eastAsia"/>
        </w:rPr>
        <w:t>И</w:t>
      </w:r>
      <w:r>
        <w:t xml:space="preserve"> </w:t>
      </w:r>
      <w:r>
        <w:rPr>
          <w:rFonts w:hint="eastAsia"/>
        </w:rPr>
        <w:t>Балльные</w:t>
      </w:r>
      <w:r>
        <w:t xml:space="preserve"> </w:t>
      </w:r>
      <w:r>
        <w:rPr>
          <w:rFonts w:hint="eastAsia"/>
        </w:rPr>
        <w:t>оценки</w:t>
      </w:r>
      <w:r>
        <w:t xml:space="preserve"> </w:t>
      </w:r>
      <w:r>
        <w:rPr>
          <w:rFonts w:hint="eastAsia"/>
        </w:rPr>
        <w:t>по</w:t>
      </w:r>
      <w:r>
        <w:t xml:space="preserve"> </w:t>
      </w:r>
      <w:r>
        <w:rPr>
          <w:rFonts w:hint="eastAsia"/>
        </w:rPr>
        <w:t>индикаторам</w:t>
      </w:r>
      <w:r>
        <w:t xml:space="preserve"> </w:t>
      </w:r>
      <w:r>
        <w:rPr>
          <w:rFonts w:hint="eastAsia"/>
        </w:rPr>
        <w:t>финансово</w:t>
      </w:r>
      <w:r>
        <w:t>-</w:t>
      </w:r>
      <w:r>
        <w:rPr>
          <w:rFonts w:hint="eastAsia"/>
        </w:rPr>
        <w:t>бюджетной</w:t>
      </w:r>
    </w:p>
    <w:p w14:paraId="29F9BC11" w14:textId="77777777" w:rsidR="00A770FA" w:rsidRDefault="00A770FA" w:rsidP="00A770FA"/>
    <w:p w14:paraId="6CB0B35C" w14:textId="77777777" w:rsidR="00A770FA" w:rsidRDefault="00A770FA" w:rsidP="00A770FA">
      <w:r>
        <w:rPr>
          <w:rFonts w:hint="eastAsia"/>
        </w:rPr>
        <w:t>безопасности</w:t>
      </w:r>
      <w:r>
        <w:t xml:space="preserve"> </w:t>
      </w:r>
      <w:r>
        <w:rPr>
          <w:rFonts w:hint="eastAsia"/>
        </w:rPr>
        <w:t>регионов</w:t>
      </w:r>
      <w:r>
        <w:t xml:space="preserve"> </w:t>
      </w:r>
      <w:r>
        <w:rPr>
          <w:rFonts w:hint="eastAsia"/>
        </w:rPr>
        <w:t>СЗФО</w:t>
      </w:r>
    </w:p>
    <w:p w14:paraId="51DDD2CC" w14:textId="77777777" w:rsidR="00A770FA" w:rsidRDefault="00A770FA" w:rsidP="00A770FA"/>
    <w:p w14:paraId="45ECB80C" w14:textId="77777777" w:rsidR="00A770FA" w:rsidRDefault="00A770FA" w:rsidP="00A770FA">
      <w:r>
        <w:rPr>
          <w:rFonts w:hint="eastAsia"/>
        </w:rPr>
        <w:t>Приложение</w:t>
      </w:r>
      <w:r>
        <w:t xml:space="preserve"> </w:t>
      </w:r>
      <w:r>
        <w:rPr>
          <w:rFonts w:hint="eastAsia"/>
        </w:rPr>
        <w:t>К</w:t>
      </w:r>
      <w:r>
        <w:t xml:space="preserve"> </w:t>
      </w:r>
      <w:r>
        <w:rPr>
          <w:rFonts w:hint="eastAsia"/>
        </w:rPr>
        <w:t>Итоговые</w:t>
      </w:r>
      <w:r>
        <w:t xml:space="preserve"> </w:t>
      </w:r>
      <w:r>
        <w:rPr>
          <w:rFonts w:hint="eastAsia"/>
        </w:rPr>
        <w:t>балльные</w:t>
      </w:r>
      <w:r>
        <w:t xml:space="preserve"> </w:t>
      </w:r>
      <w:r>
        <w:rPr>
          <w:rFonts w:hint="eastAsia"/>
        </w:rPr>
        <w:t>оценки</w:t>
      </w:r>
      <w:r>
        <w:t xml:space="preserve"> </w:t>
      </w:r>
      <w:r>
        <w:rPr>
          <w:rFonts w:hint="eastAsia"/>
        </w:rPr>
        <w:t>регионов</w:t>
      </w:r>
      <w:r>
        <w:t xml:space="preserve"> </w:t>
      </w:r>
      <w:r>
        <w:rPr>
          <w:rFonts w:hint="eastAsia"/>
        </w:rPr>
        <w:t>СЗФО</w:t>
      </w:r>
      <w:r>
        <w:t xml:space="preserve"> </w:t>
      </w:r>
      <w:r>
        <w:rPr>
          <w:rFonts w:hint="eastAsia"/>
        </w:rPr>
        <w:t>по</w:t>
      </w:r>
      <w:r>
        <w:t xml:space="preserve"> </w:t>
      </w:r>
      <w:r>
        <w:rPr>
          <w:rFonts w:hint="eastAsia"/>
        </w:rPr>
        <w:t>проекциям</w:t>
      </w:r>
    </w:p>
    <w:p w14:paraId="255D7954" w14:textId="77777777" w:rsidR="00A770FA" w:rsidRDefault="00A770FA" w:rsidP="00A770FA"/>
    <w:p w14:paraId="0E04649C" w14:textId="77777777" w:rsidR="00A770FA" w:rsidRDefault="00A770FA" w:rsidP="00A770FA">
      <w:r>
        <w:rPr>
          <w:rFonts w:hint="eastAsia"/>
        </w:rPr>
        <w:t>финансово</w:t>
      </w:r>
      <w:r>
        <w:t>-</w:t>
      </w:r>
      <w:r>
        <w:rPr>
          <w:rFonts w:hint="eastAsia"/>
        </w:rPr>
        <w:t>бюджетной</w:t>
      </w:r>
      <w:r>
        <w:t xml:space="preserve"> </w:t>
      </w:r>
      <w:r>
        <w:rPr>
          <w:rFonts w:hint="eastAsia"/>
        </w:rPr>
        <w:t>безопасности</w:t>
      </w:r>
    </w:p>
    <w:p w14:paraId="59946706" w14:textId="77777777" w:rsidR="00A770FA" w:rsidRDefault="00A770FA" w:rsidP="00A770FA"/>
    <w:p w14:paraId="2D412D6B" w14:textId="77777777" w:rsidR="00A770FA" w:rsidRDefault="00A770FA" w:rsidP="00A770FA">
      <w:r>
        <w:rPr>
          <w:rFonts w:hint="eastAsia"/>
        </w:rPr>
        <w:t>Приложение</w:t>
      </w:r>
      <w:r>
        <w:t xml:space="preserve"> </w:t>
      </w:r>
      <w:r>
        <w:rPr>
          <w:rFonts w:hint="eastAsia"/>
        </w:rPr>
        <w:t>Л</w:t>
      </w:r>
      <w:r>
        <w:t xml:space="preserve"> </w:t>
      </w:r>
      <w:r>
        <w:rPr>
          <w:rFonts w:hint="eastAsia"/>
        </w:rPr>
        <w:t>Итоговая</w:t>
      </w:r>
      <w:r>
        <w:t xml:space="preserve"> </w:t>
      </w:r>
      <w:r>
        <w:rPr>
          <w:rFonts w:hint="eastAsia"/>
        </w:rPr>
        <w:t>балльная</w:t>
      </w:r>
      <w:r>
        <w:t xml:space="preserve"> </w:t>
      </w:r>
      <w:r>
        <w:rPr>
          <w:rFonts w:hint="eastAsia"/>
        </w:rPr>
        <w:t>оценка</w:t>
      </w:r>
      <w:r>
        <w:t xml:space="preserve"> </w:t>
      </w:r>
      <w:r>
        <w:rPr>
          <w:rFonts w:hint="eastAsia"/>
        </w:rPr>
        <w:t>регионов</w:t>
      </w:r>
      <w:r>
        <w:t xml:space="preserve"> </w:t>
      </w:r>
      <w:r>
        <w:rPr>
          <w:rFonts w:hint="eastAsia"/>
        </w:rPr>
        <w:t>СЗФО</w:t>
      </w:r>
      <w:r>
        <w:t xml:space="preserve"> </w:t>
      </w:r>
      <w:r>
        <w:rPr>
          <w:rFonts w:hint="eastAsia"/>
        </w:rPr>
        <w:t>по</w:t>
      </w:r>
      <w:r>
        <w:t xml:space="preserve"> </w:t>
      </w:r>
      <w:r>
        <w:rPr>
          <w:rFonts w:hint="eastAsia"/>
        </w:rPr>
        <w:t>общему</w:t>
      </w:r>
    </w:p>
    <w:p w14:paraId="38782C5A" w14:textId="77777777" w:rsidR="00A770FA" w:rsidRDefault="00A770FA" w:rsidP="00A770FA"/>
    <w:p w14:paraId="754A414C" w14:textId="77777777" w:rsidR="00A770FA" w:rsidRDefault="00A770FA" w:rsidP="00A770FA">
      <w:r>
        <w:rPr>
          <w:rFonts w:hint="eastAsia"/>
        </w:rPr>
        <w:t>уровню</w:t>
      </w:r>
      <w:r>
        <w:t xml:space="preserve"> </w:t>
      </w:r>
      <w:r>
        <w:rPr>
          <w:rFonts w:hint="eastAsia"/>
        </w:rPr>
        <w:t>финансово</w:t>
      </w:r>
      <w:r>
        <w:t>-</w:t>
      </w:r>
      <w:r>
        <w:rPr>
          <w:rFonts w:hint="eastAsia"/>
        </w:rPr>
        <w:t>бюджетной</w:t>
      </w:r>
      <w:r>
        <w:t xml:space="preserve"> </w:t>
      </w:r>
      <w:r>
        <w:rPr>
          <w:rFonts w:hint="eastAsia"/>
        </w:rPr>
        <w:t>безопасности</w:t>
      </w:r>
    </w:p>
    <w:p w14:paraId="3CB80130" w14:textId="77777777" w:rsidR="00A770FA" w:rsidRDefault="00A770FA" w:rsidP="00A770FA"/>
    <w:p w14:paraId="7A125C96" w14:textId="77777777" w:rsidR="00A770FA" w:rsidRDefault="00A770FA" w:rsidP="00A770FA">
      <w:r>
        <w:rPr>
          <w:rFonts w:hint="eastAsia"/>
        </w:rPr>
        <w:lastRenderedPageBreak/>
        <w:t>Приложение</w:t>
      </w:r>
      <w:r>
        <w:t xml:space="preserve"> </w:t>
      </w:r>
      <w:r>
        <w:rPr>
          <w:rFonts w:hint="eastAsia"/>
        </w:rPr>
        <w:t>М</w:t>
      </w:r>
      <w:r>
        <w:t xml:space="preserve"> </w:t>
      </w:r>
      <w:r>
        <w:rPr>
          <w:rFonts w:hint="eastAsia"/>
        </w:rPr>
        <w:t>Рейтинг</w:t>
      </w:r>
      <w:r>
        <w:t xml:space="preserve"> </w:t>
      </w:r>
      <w:r>
        <w:rPr>
          <w:rFonts w:hint="eastAsia"/>
        </w:rPr>
        <w:t>проекций</w:t>
      </w:r>
      <w:r>
        <w:t xml:space="preserve"> </w:t>
      </w:r>
      <w:r>
        <w:rPr>
          <w:rFonts w:hint="eastAsia"/>
        </w:rPr>
        <w:t>финансово</w:t>
      </w:r>
      <w:r>
        <w:t>-</w:t>
      </w:r>
      <w:r>
        <w:rPr>
          <w:rFonts w:hint="eastAsia"/>
        </w:rPr>
        <w:t>бюджетной</w:t>
      </w:r>
      <w:r>
        <w:t xml:space="preserve"> </w:t>
      </w:r>
      <w:r>
        <w:rPr>
          <w:rFonts w:hint="eastAsia"/>
        </w:rPr>
        <w:t>безопасности</w:t>
      </w:r>
    </w:p>
    <w:p w14:paraId="2D76D1A4" w14:textId="77777777" w:rsidR="00A770FA" w:rsidRDefault="00A770FA" w:rsidP="00A770FA"/>
    <w:p w14:paraId="425550D4" w14:textId="77777777" w:rsidR="00A770FA" w:rsidRDefault="00A770FA" w:rsidP="00A770FA">
      <w:r>
        <w:rPr>
          <w:rFonts w:hint="eastAsia"/>
        </w:rPr>
        <w:t>регионов</w:t>
      </w:r>
      <w:r>
        <w:t xml:space="preserve"> </w:t>
      </w:r>
      <w:r>
        <w:rPr>
          <w:rFonts w:hint="eastAsia"/>
        </w:rPr>
        <w:t>Северо</w:t>
      </w:r>
      <w:r>
        <w:t>-</w:t>
      </w:r>
      <w:r>
        <w:rPr>
          <w:rFonts w:hint="eastAsia"/>
        </w:rPr>
        <w:t>Западного</w:t>
      </w:r>
      <w:r>
        <w:t xml:space="preserve"> </w:t>
      </w:r>
      <w:r>
        <w:rPr>
          <w:rFonts w:hint="eastAsia"/>
        </w:rPr>
        <w:t>федерального</w:t>
      </w:r>
      <w:r>
        <w:t xml:space="preserve"> </w:t>
      </w:r>
      <w:r>
        <w:rPr>
          <w:rFonts w:hint="eastAsia"/>
        </w:rPr>
        <w:t>округа</w:t>
      </w:r>
    </w:p>
    <w:p w14:paraId="5E0A9D18" w14:textId="77777777" w:rsidR="00A770FA" w:rsidRDefault="00A770FA" w:rsidP="00A770FA"/>
    <w:p w14:paraId="583997E1" w14:textId="77777777" w:rsidR="00A770FA" w:rsidRDefault="00A770FA" w:rsidP="00A770FA">
      <w:r>
        <w:rPr>
          <w:rFonts w:hint="eastAsia"/>
        </w:rPr>
        <w:t>Приложение</w:t>
      </w:r>
      <w:r>
        <w:t xml:space="preserve"> </w:t>
      </w:r>
      <w:r>
        <w:rPr>
          <w:rFonts w:hint="eastAsia"/>
        </w:rPr>
        <w:t>Н</w:t>
      </w:r>
      <w:r>
        <w:t xml:space="preserve"> </w:t>
      </w:r>
      <w:r>
        <w:rPr>
          <w:rFonts w:hint="eastAsia"/>
        </w:rPr>
        <w:t>Кластеризация</w:t>
      </w:r>
      <w:r>
        <w:t xml:space="preserve"> </w:t>
      </w:r>
      <w:r>
        <w:rPr>
          <w:rFonts w:hint="eastAsia"/>
        </w:rPr>
        <w:t>регионов</w:t>
      </w:r>
      <w:r>
        <w:t xml:space="preserve"> </w:t>
      </w:r>
      <w:r>
        <w:rPr>
          <w:rFonts w:hint="eastAsia"/>
        </w:rPr>
        <w:t>СЗФО</w:t>
      </w:r>
      <w:r>
        <w:t xml:space="preserve"> </w:t>
      </w:r>
      <w:r>
        <w:rPr>
          <w:rFonts w:hint="eastAsia"/>
        </w:rPr>
        <w:t>по</w:t>
      </w:r>
      <w:r>
        <w:t xml:space="preserve"> </w:t>
      </w:r>
      <w:r>
        <w:rPr>
          <w:rFonts w:hint="eastAsia"/>
        </w:rPr>
        <w:t>уровню</w:t>
      </w:r>
      <w:r>
        <w:t xml:space="preserve"> </w:t>
      </w:r>
      <w:r>
        <w:rPr>
          <w:rFonts w:hint="eastAsia"/>
        </w:rPr>
        <w:t>финансово</w:t>
      </w:r>
      <w:r>
        <w:t>-</w:t>
      </w:r>
    </w:p>
    <w:p w14:paraId="34847DBD" w14:textId="77777777" w:rsidR="00A770FA" w:rsidRDefault="00A770FA" w:rsidP="00A770FA"/>
    <w:p w14:paraId="59D87DD2" w14:textId="77777777" w:rsidR="00A770FA" w:rsidRDefault="00A770FA" w:rsidP="00A770FA">
      <w:r>
        <w:rPr>
          <w:rFonts w:hint="eastAsia"/>
        </w:rPr>
        <w:t>бюджетной</w:t>
      </w:r>
      <w:r>
        <w:t xml:space="preserve"> </w:t>
      </w:r>
      <w:r>
        <w:rPr>
          <w:rFonts w:hint="eastAsia"/>
        </w:rPr>
        <w:t>безопасности</w:t>
      </w:r>
    </w:p>
    <w:p w14:paraId="615FCA09" w14:textId="77777777" w:rsidR="00A770FA" w:rsidRDefault="00A770FA" w:rsidP="00A770FA"/>
    <w:p w14:paraId="37DB09FA" w14:textId="32D6B8ED" w:rsidR="00A770FA" w:rsidRPr="00A770FA" w:rsidRDefault="00A770FA" w:rsidP="00A770FA">
      <w:r>
        <w:rPr>
          <w:rFonts w:hint="eastAsia"/>
        </w:rPr>
        <w:t>Приложение</w:t>
      </w:r>
      <w:r>
        <w:t xml:space="preserve"> </w:t>
      </w:r>
      <w:r>
        <w:rPr>
          <w:rFonts w:hint="eastAsia"/>
        </w:rPr>
        <w:t>П</w:t>
      </w:r>
      <w:r>
        <w:t xml:space="preserve"> </w:t>
      </w:r>
      <w:r>
        <w:rPr>
          <w:rFonts w:hint="eastAsia"/>
        </w:rPr>
        <w:t>Матрицы</w:t>
      </w:r>
      <w:r>
        <w:t xml:space="preserve"> </w:t>
      </w:r>
      <w:r>
        <w:rPr>
          <w:rFonts w:hint="eastAsia"/>
        </w:rPr>
        <w:t>угроз</w:t>
      </w:r>
      <w:r>
        <w:t xml:space="preserve"> </w:t>
      </w:r>
      <w:r>
        <w:rPr>
          <w:rFonts w:hint="eastAsia"/>
        </w:rPr>
        <w:t>финансово</w:t>
      </w:r>
      <w:r>
        <w:t>-</w:t>
      </w:r>
      <w:r>
        <w:rPr>
          <w:rFonts w:hint="eastAsia"/>
        </w:rPr>
        <w:t>бюджетной</w:t>
      </w:r>
      <w:r>
        <w:t xml:space="preserve"> </w:t>
      </w:r>
      <w:r>
        <w:rPr>
          <w:rFonts w:hint="eastAsia"/>
        </w:rPr>
        <w:t>безопасности</w:t>
      </w:r>
    </w:p>
    <w:sectPr w:rsidR="00A770FA" w:rsidRPr="00A770FA" w:rsidSect="003C2F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6E45" w14:textId="77777777" w:rsidR="003C2F97" w:rsidRDefault="003C2F97">
      <w:pPr>
        <w:spacing w:after="0" w:line="240" w:lineRule="auto"/>
      </w:pPr>
      <w:r>
        <w:separator/>
      </w:r>
    </w:p>
  </w:endnote>
  <w:endnote w:type="continuationSeparator" w:id="0">
    <w:p w14:paraId="4C1F6700" w14:textId="77777777" w:rsidR="003C2F97" w:rsidRDefault="003C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DEDB" w14:textId="77777777" w:rsidR="003C2F97" w:rsidRDefault="003C2F97"/>
    <w:p w14:paraId="1F756B1A" w14:textId="77777777" w:rsidR="003C2F97" w:rsidRDefault="003C2F97"/>
    <w:p w14:paraId="769A7B5D" w14:textId="77777777" w:rsidR="003C2F97" w:rsidRDefault="003C2F97"/>
    <w:p w14:paraId="1F7BA476" w14:textId="77777777" w:rsidR="003C2F97" w:rsidRDefault="003C2F97"/>
    <w:p w14:paraId="6560F824" w14:textId="77777777" w:rsidR="003C2F97" w:rsidRDefault="003C2F97"/>
    <w:p w14:paraId="541C5C89" w14:textId="77777777" w:rsidR="003C2F97" w:rsidRDefault="003C2F97"/>
    <w:p w14:paraId="5F16DD58" w14:textId="77777777" w:rsidR="003C2F97" w:rsidRDefault="003C2F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C26C73" wp14:editId="12C758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053A" w14:textId="77777777" w:rsidR="003C2F97" w:rsidRDefault="003C2F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C26C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37053A" w14:textId="77777777" w:rsidR="003C2F97" w:rsidRDefault="003C2F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365030" w14:textId="77777777" w:rsidR="003C2F97" w:rsidRDefault="003C2F97"/>
    <w:p w14:paraId="3DAF0566" w14:textId="77777777" w:rsidR="003C2F97" w:rsidRDefault="003C2F97"/>
    <w:p w14:paraId="7E6EEA39" w14:textId="77777777" w:rsidR="003C2F97" w:rsidRDefault="003C2F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8FE0B2" wp14:editId="1EABAE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299BB" w14:textId="77777777" w:rsidR="003C2F97" w:rsidRDefault="003C2F97"/>
                          <w:p w14:paraId="7BC071C6" w14:textId="77777777" w:rsidR="003C2F97" w:rsidRDefault="003C2F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8FE0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B299BB" w14:textId="77777777" w:rsidR="003C2F97" w:rsidRDefault="003C2F97"/>
                    <w:p w14:paraId="7BC071C6" w14:textId="77777777" w:rsidR="003C2F97" w:rsidRDefault="003C2F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1C9A8D" w14:textId="77777777" w:rsidR="003C2F97" w:rsidRDefault="003C2F97"/>
    <w:p w14:paraId="6461C0DA" w14:textId="77777777" w:rsidR="003C2F97" w:rsidRDefault="003C2F97">
      <w:pPr>
        <w:rPr>
          <w:sz w:val="2"/>
          <w:szCs w:val="2"/>
        </w:rPr>
      </w:pPr>
    </w:p>
    <w:p w14:paraId="15305CCA" w14:textId="77777777" w:rsidR="003C2F97" w:rsidRDefault="003C2F97"/>
    <w:p w14:paraId="7B648154" w14:textId="77777777" w:rsidR="003C2F97" w:rsidRDefault="003C2F97">
      <w:pPr>
        <w:spacing w:after="0" w:line="240" w:lineRule="auto"/>
      </w:pPr>
    </w:p>
  </w:footnote>
  <w:footnote w:type="continuationSeparator" w:id="0">
    <w:p w14:paraId="40EE8B29" w14:textId="77777777" w:rsidR="003C2F97" w:rsidRDefault="003C2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7"/>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6535</TotalTime>
  <Pages>4</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765</cp:revision>
  <cp:lastPrinted>2009-02-06T05:36:00Z</cp:lastPrinted>
  <dcterms:created xsi:type="dcterms:W3CDTF">2024-04-09T10:20:00Z</dcterms:created>
  <dcterms:modified xsi:type="dcterms:W3CDTF">2024-04-18T14:36:00Z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