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697909" w:rsidRDefault="00697909" w:rsidP="00697909">
      <w:r w:rsidRPr="00000416">
        <w:rPr>
          <w:rFonts w:ascii="Times New Roman" w:hAnsi="Times New Roman" w:cs="Times New Roman"/>
          <w:b/>
          <w:sz w:val="24"/>
          <w:szCs w:val="24"/>
        </w:rPr>
        <w:t>Гопчак Ігор Васильович</w:t>
      </w:r>
      <w:r w:rsidRPr="00000416">
        <w:rPr>
          <w:rFonts w:ascii="Times New Roman" w:hAnsi="Times New Roman" w:cs="Times New Roman"/>
          <w:sz w:val="24"/>
          <w:szCs w:val="24"/>
        </w:rPr>
        <w:t>, кандидат географічних наук, доцент, заступник директора департаменту-начальник відділузабезпечення водними ресурсами департаменту управління водними ресурсами Державного агентства водних ресурсів України. Назва дисертації: «Наукові засади  збереження та відродження малих річок Західного Полісся України». Шифр та назва спеціальності – 06.01.02 – сільськогосподарські меліорації. Спецрада Д 26.362.01 Інституту водних проблем і меліорації Національної академії аграрних наук України</w:t>
      </w:r>
    </w:p>
    <w:sectPr w:rsidR="00CD7D1F" w:rsidRPr="0069790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697909" w:rsidRPr="0069790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7F0D28-4433-4C32-9A7F-EE9F547EB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432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2021-08-27T11:55:00Z</dcterms:created>
  <dcterms:modified xsi:type="dcterms:W3CDTF">2021-08-27T11:57:00Z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