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663" w:rsidRDefault="00BA6084" w:rsidP="00BA6084">
      <w:pPr>
        <w:rPr>
          <w:rFonts w:ascii="Times New Roman" w:eastAsia="Times New Roman" w:hAnsi="Times New Roman" w:cs="Times New Roman"/>
          <w:kern w:val="0"/>
          <w:sz w:val="28"/>
          <w:szCs w:val="28"/>
          <w:lang w:eastAsia="ru-RU"/>
        </w:rPr>
      </w:pPr>
      <w:bookmarkStart w:id="0" w:name="_GoBack"/>
      <w:proofErr w:type="spellStart"/>
      <w:r w:rsidRPr="00BA6084">
        <w:rPr>
          <w:rFonts w:ascii="Times New Roman" w:eastAsia="Times New Roman" w:hAnsi="Times New Roman" w:cs="Times New Roman" w:hint="eastAsia"/>
          <w:kern w:val="0"/>
          <w:sz w:val="28"/>
          <w:szCs w:val="28"/>
          <w:lang w:eastAsia="ru-RU"/>
        </w:rPr>
        <w:t>Заставнюк</w:t>
      </w:r>
      <w:proofErr w:type="spellEnd"/>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Любов</w:t>
      </w:r>
      <w:proofErr w:type="spellEnd"/>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Іванівна</w:t>
      </w:r>
      <w:proofErr w:type="spellEnd"/>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Реформування</w:t>
      </w:r>
      <w:proofErr w:type="spellEnd"/>
      <w:r w:rsidRPr="00BA6084">
        <w:rPr>
          <w:rFonts w:ascii="Times New Roman" w:eastAsia="Times New Roman" w:hAnsi="Times New Roman" w:cs="Times New Roman"/>
          <w:kern w:val="0"/>
          <w:sz w:val="28"/>
          <w:szCs w:val="28"/>
          <w:lang w:eastAsia="ru-RU"/>
        </w:rPr>
        <w:t xml:space="preserve"> </w:t>
      </w:r>
      <w:r w:rsidRPr="00BA6084">
        <w:rPr>
          <w:rFonts w:ascii="Times New Roman" w:eastAsia="Times New Roman" w:hAnsi="Times New Roman" w:cs="Times New Roman" w:hint="eastAsia"/>
          <w:kern w:val="0"/>
          <w:sz w:val="28"/>
          <w:szCs w:val="28"/>
          <w:lang w:eastAsia="ru-RU"/>
        </w:rPr>
        <w:t>і</w:t>
      </w:r>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розвиток</w:t>
      </w:r>
      <w:proofErr w:type="spellEnd"/>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земельних</w:t>
      </w:r>
      <w:proofErr w:type="spellEnd"/>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відносин</w:t>
      </w:r>
      <w:proofErr w:type="spellEnd"/>
      <w:r w:rsidRPr="00BA6084">
        <w:rPr>
          <w:rFonts w:ascii="Times New Roman" w:eastAsia="Times New Roman" w:hAnsi="Times New Roman" w:cs="Times New Roman"/>
          <w:kern w:val="0"/>
          <w:sz w:val="28"/>
          <w:szCs w:val="28"/>
          <w:lang w:eastAsia="ru-RU"/>
        </w:rPr>
        <w:t xml:space="preserve"> </w:t>
      </w:r>
      <w:r w:rsidRPr="00BA6084">
        <w:rPr>
          <w:rFonts w:ascii="Times New Roman" w:eastAsia="Times New Roman" w:hAnsi="Times New Roman" w:cs="Times New Roman" w:hint="eastAsia"/>
          <w:kern w:val="0"/>
          <w:sz w:val="28"/>
          <w:szCs w:val="28"/>
          <w:lang w:eastAsia="ru-RU"/>
        </w:rPr>
        <w:t>в</w:t>
      </w:r>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умовах</w:t>
      </w:r>
      <w:proofErr w:type="spellEnd"/>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трансформації</w:t>
      </w:r>
      <w:proofErr w:type="spellEnd"/>
      <w:r w:rsidRPr="00BA6084">
        <w:rPr>
          <w:rFonts w:ascii="Times New Roman" w:eastAsia="Times New Roman" w:hAnsi="Times New Roman" w:cs="Times New Roman"/>
          <w:kern w:val="0"/>
          <w:sz w:val="28"/>
          <w:szCs w:val="28"/>
          <w:lang w:eastAsia="ru-RU"/>
        </w:rPr>
        <w:t xml:space="preserve"> </w:t>
      </w:r>
      <w:r w:rsidRPr="00BA6084">
        <w:rPr>
          <w:rFonts w:ascii="Times New Roman" w:eastAsia="Times New Roman" w:hAnsi="Times New Roman" w:cs="Times New Roman" w:hint="eastAsia"/>
          <w:kern w:val="0"/>
          <w:sz w:val="28"/>
          <w:szCs w:val="28"/>
          <w:lang w:eastAsia="ru-RU"/>
        </w:rPr>
        <w:t>форм</w:t>
      </w:r>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власності</w:t>
      </w:r>
      <w:proofErr w:type="spellEnd"/>
      <w:r w:rsidRPr="00BA6084">
        <w:rPr>
          <w:rFonts w:ascii="Times New Roman" w:eastAsia="Times New Roman" w:hAnsi="Times New Roman" w:cs="Times New Roman"/>
          <w:kern w:val="0"/>
          <w:sz w:val="28"/>
          <w:szCs w:val="28"/>
          <w:lang w:eastAsia="ru-RU"/>
        </w:rPr>
        <w:t xml:space="preserve"> </w:t>
      </w:r>
      <w:r w:rsidRPr="00BA6084">
        <w:rPr>
          <w:rFonts w:ascii="Times New Roman" w:eastAsia="Times New Roman" w:hAnsi="Times New Roman" w:cs="Times New Roman" w:hint="eastAsia"/>
          <w:kern w:val="0"/>
          <w:sz w:val="28"/>
          <w:szCs w:val="28"/>
          <w:lang w:eastAsia="ru-RU"/>
        </w:rPr>
        <w:t>і</w:t>
      </w:r>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господарювання</w:t>
      </w:r>
      <w:proofErr w:type="spellEnd"/>
      <w:proofErr w:type="gramStart"/>
      <w:r w:rsidRPr="00BA6084">
        <w:rPr>
          <w:rFonts w:ascii="Times New Roman" w:eastAsia="Times New Roman" w:hAnsi="Times New Roman" w:cs="Times New Roman"/>
          <w:kern w:val="0"/>
          <w:sz w:val="28"/>
          <w:szCs w:val="28"/>
          <w:lang w:eastAsia="ru-RU"/>
        </w:rPr>
        <w:t>. :</w:t>
      </w:r>
      <w:proofErr w:type="gramEnd"/>
      <w:r w:rsidRPr="00BA6084">
        <w:rPr>
          <w:rFonts w:ascii="Times New Roman" w:eastAsia="Times New Roman" w:hAnsi="Times New Roman" w:cs="Times New Roman"/>
          <w:kern w:val="0"/>
          <w:sz w:val="28"/>
          <w:szCs w:val="28"/>
          <w:lang w:eastAsia="ru-RU"/>
        </w:rPr>
        <w:t xml:space="preserve"> </w:t>
      </w:r>
      <w:proofErr w:type="spellStart"/>
      <w:r w:rsidRPr="00BA6084">
        <w:rPr>
          <w:rFonts w:ascii="Times New Roman" w:eastAsia="Times New Roman" w:hAnsi="Times New Roman" w:cs="Times New Roman" w:hint="eastAsia"/>
          <w:kern w:val="0"/>
          <w:sz w:val="28"/>
          <w:szCs w:val="28"/>
          <w:lang w:eastAsia="ru-RU"/>
        </w:rPr>
        <w:t>Дис</w:t>
      </w:r>
      <w:proofErr w:type="spellEnd"/>
      <w:r w:rsidRPr="00BA6084">
        <w:rPr>
          <w:rFonts w:ascii="Times New Roman" w:eastAsia="Times New Roman" w:hAnsi="Times New Roman" w:cs="Times New Roman"/>
          <w:kern w:val="0"/>
          <w:sz w:val="28"/>
          <w:szCs w:val="28"/>
          <w:lang w:eastAsia="ru-RU"/>
        </w:rPr>
        <w:t xml:space="preserve">... </w:t>
      </w:r>
      <w:r w:rsidRPr="00BA6084">
        <w:rPr>
          <w:rFonts w:ascii="Times New Roman" w:eastAsia="Times New Roman" w:hAnsi="Times New Roman" w:cs="Times New Roman" w:hint="eastAsia"/>
          <w:kern w:val="0"/>
          <w:sz w:val="28"/>
          <w:szCs w:val="28"/>
          <w:lang w:eastAsia="ru-RU"/>
        </w:rPr>
        <w:t>канд</w:t>
      </w:r>
      <w:r w:rsidRPr="00BA6084">
        <w:rPr>
          <w:rFonts w:ascii="Times New Roman" w:eastAsia="Times New Roman" w:hAnsi="Times New Roman" w:cs="Times New Roman"/>
          <w:kern w:val="0"/>
          <w:sz w:val="28"/>
          <w:szCs w:val="28"/>
          <w:lang w:eastAsia="ru-RU"/>
        </w:rPr>
        <w:t xml:space="preserve">. </w:t>
      </w:r>
      <w:r w:rsidRPr="00BA6084">
        <w:rPr>
          <w:rFonts w:ascii="Times New Roman" w:eastAsia="Times New Roman" w:hAnsi="Times New Roman" w:cs="Times New Roman" w:hint="eastAsia"/>
          <w:kern w:val="0"/>
          <w:sz w:val="28"/>
          <w:szCs w:val="28"/>
          <w:lang w:eastAsia="ru-RU"/>
        </w:rPr>
        <w:t>наук</w:t>
      </w:r>
      <w:r w:rsidRPr="00BA6084">
        <w:rPr>
          <w:rFonts w:ascii="Times New Roman" w:eastAsia="Times New Roman" w:hAnsi="Times New Roman" w:cs="Times New Roman"/>
          <w:kern w:val="0"/>
          <w:sz w:val="28"/>
          <w:szCs w:val="28"/>
          <w:lang w:eastAsia="ru-RU"/>
        </w:rPr>
        <w:t>: 08.00.03 - 2008.</w:t>
      </w:r>
    </w:p>
    <w:p w:rsidR="005C2A4F" w:rsidRDefault="005C2A4F" w:rsidP="005C2A4F">
      <w:r>
        <w:rPr>
          <w:rFonts w:hint="eastAsia"/>
        </w:rPr>
        <w:t>Заставнюк</w:t>
      </w:r>
      <w:r>
        <w:t></w:t>
      </w:r>
      <w:r>
        <w:rPr>
          <w:rFonts w:hint="eastAsia"/>
        </w:rPr>
        <w:t>Л</w:t>
      </w:r>
      <w:r>
        <w:t></w:t>
      </w:r>
      <w:r>
        <w:rPr>
          <w:rFonts w:hint="eastAsia"/>
        </w:rPr>
        <w:t>І</w:t>
      </w:r>
      <w:r>
        <w:t></w:t>
      </w:r>
      <w:r>
        <w:t></w:t>
      </w:r>
      <w:r>
        <w:rPr>
          <w:rFonts w:hint="eastAsia"/>
        </w:rPr>
        <w:t>Реформування</w:t>
      </w:r>
      <w:r>
        <w:t></w:t>
      </w:r>
      <w:r>
        <w:rPr>
          <w:rFonts w:hint="eastAsia"/>
        </w:rPr>
        <w:t>і</w:t>
      </w:r>
      <w:r>
        <w:t></w:t>
      </w:r>
      <w:r>
        <w:rPr>
          <w:rFonts w:hint="eastAsia"/>
        </w:rPr>
        <w:t>розвиток</w:t>
      </w:r>
      <w:r>
        <w:t></w:t>
      </w:r>
      <w:r>
        <w:rPr>
          <w:rFonts w:hint="eastAsia"/>
        </w:rPr>
        <w:t>земельних</w:t>
      </w:r>
      <w:r>
        <w:t></w:t>
      </w:r>
      <w:r>
        <w:rPr>
          <w:rFonts w:hint="eastAsia"/>
        </w:rPr>
        <w:t>відносин</w:t>
      </w:r>
      <w:r>
        <w:t></w:t>
      </w:r>
      <w:r>
        <w:rPr>
          <w:rFonts w:hint="eastAsia"/>
        </w:rPr>
        <w:t>в</w:t>
      </w:r>
      <w:r>
        <w:t></w:t>
      </w:r>
      <w:r>
        <w:rPr>
          <w:rFonts w:hint="eastAsia"/>
        </w:rPr>
        <w:t>умовах</w:t>
      </w:r>
      <w:r>
        <w:t></w:t>
      </w:r>
      <w:r>
        <w:rPr>
          <w:rFonts w:hint="eastAsia"/>
        </w:rPr>
        <w:t>трансформації</w:t>
      </w:r>
      <w:r>
        <w:t></w:t>
      </w:r>
      <w:r>
        <w:rPr>
          <w:rFonts w:hint="eastAsia"/>
        </w:rPr>
        <w:t>форм</w:t>
      </w:r>
      <w:r>
        <w:t></w:t>
      </w:r>
      <w:r>
        <w:rPr>
          <w:rFonts w:hint="eastAsia"/>
        </w:rPr>
        <w:t>власності</w:t>
      </w:r>
      <w:r>
        <w:t></w:t>
      </w:r>
      <w:r>
        <w:rPr>
          <w:rFonts w:hint="eastAsia"/>
        </w:rPr>
        <w:t>і</w:t>
      </w:r>
      <w:r>
        <w:t></w:t>
      </w:r>
      <w:r>
        <w:rPr>
          <w:rFonts w:hint="eastAsia"/>
        </w:rPr>
        <w:t>господарювання</w:t>
      </w:r>
      <w:r>
        <w:t></w:t>
      </w:r>
      <w:r>
        <w:t></w:t>
      </w:r>
      <w:r>
        <w:rPr>
          <w:rFonts w:hint="eastAsia"/>
        </w:rPr>
        <w:t>–</w:t>
      </w:r>
      <w:r>
        <w:t></w:t>
      </w:r>
      <w:r>
        <w:rPr>
          <w:rFonts w:hint="eastAsia"/>
        </w:rPr>
        <w:t>Рукопис</w:t>
      </w:r>
      <w:r>
        <w:t></w:t>
      </w:r>
    </w:p>
    <w:p w:rsidR="005C2A4F" w:rsidRDefault="005C2A4F" w:rsidP="005C2A4F"/>
    <w:p w:rsidR="005C2A4F" w:rsidRDefault="005C2A4F" w:rsidP="005C2A4F">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і</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Тернопільський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Тернопіль</w:t>
      </w:r>
      <w:r>
        <w:t></w:t>
      </w:r>
      <w:r>
        <w:t></w:t>
      </w:r>
      <w:r>
        <w:t></w:t>
      </w:r>
      <w:r>
        <w:t></w:t>
      </w:r>
      <w:r>
        <w:t></w:t>
      </w:r>
      <w:r>
        <w:t></w:t>
      </w:r>
      <w:r>
        <w:t></w:t>
      </w:r>
    </w:p>
    <w:p w:rsidR="005C2A4F" w:rsidRDefault="005C2A4F" w:rsidP="005C2A4F"/>
    <w:p w:rsidR="005C2A4F" w:rsidRDefault="005C2A4F" w:rsidP="005C2A4F">
      <w:r>
        <w:rPr>
          <w:rFonts w:hint="eastAsia"/>
        </w:rPr>
        <w:t>У</w:t>
      </w:r>
      <w:r>
        <w:t></w:t>
      </w:r>
      <w:r>
        <w:rPr>
          <w:rFonts w:hint="eastAsia"/>
        </w:rPr>
        <w:t>дисертаційній</w:t>
      </w:r>
      <w:r>
        <w:t></w:t>
      </w:r>
      <w:r>
        <w:rPr>
          <w:rFonts w:hint="eastAsia"/>
        </w:rPr>
        <w:t>роботі</w:t>
      </w:r>
      <w:r>
        <w:t></w:t>
      </w:r>
      <w:r>
        <w:rPr>
          <w:rFonts w:hint="eastAsia"/>
        </w:rPr>
        <w:t>досліджено</w:t>
      </w:r>
      <w:r>
        <w:t></w:t>
      </w:r>
      <w:r>
        <w:rPr>
          <w:rFonts w:hint="eastAsia"/>
        </w:rPr>
        <w:t>теоретико–методологічні</w:t>
      </w:r>
      <w:r>
        <w:t></w:t>
      </w:r>
      <w:r>
        <w:rPr>
          <w:rFonts w:hint="eastAsia"/>
        </w:rPr>
        <w:t>засади</w:t>
      </w:r>
      <w:r>
        <w:t></w:t>
      </w:r>
      <w:r>
        <w:rPr>
          <w:rFonts w:hint="eastAsia"/>
        </w:rPr>
        <w:t>формування</w:t>
      </w:r>
      <w:r>
        <w:t></w:t>
      </w:r>
      <w:r>
        <w:t></w:t>
      </w:r>
      <w:r>
        <w:rPr>
          <w:rFonts w:hint="eastAsia"/>
        </w:rPr>
        <w:t>розвитку</w:t>
      </w:r>
      <w:r>
        <w:t></w:t>
      </w:r>
      <w:r>
        <w:rPr>
          <w:rFonts w:hint="eastAsia"/>
        </w:rPr>
        <w:t>і</w:t>
      </w:r>
      <w:r>
        <w:t></w:t>
      </w:r>
      <w:r>
        <w:rPr>
          <w:rFonts w:hint="eastAsia"/>
        </w:rPr>
        <w:t>регулювання</w:t>
      </w:r>
      <w:r>
        <w:t></w:t>
      </w:r>
      <w:r>
        <w:rPr>
          <w:rFonts w:hint="eastAsia"/>
        </w:rPr>
        <w:t>земельних</w:t>
      </w:r>
      <w:r>
        <w:t></w:t>
      </w:r>
      <w:r>
        <w:rPr>
          <w:rFonts w:hint="eastAsia"/>
        </w:rPr>
        <w:t>відносин</w:t>
      </w:r>
      <w:r>
        <w:t></w:t>
      </w:r>
      <w:r>
        <w:rPr>
          <w:rFonts w:hint="eastAsia"/>
        </w:rPr>
        <w:t>в</w:t>
      </w:r>
      <w:r>
        <w:t></w:t>
      </w:r>
      <w:r>
        <w:rPr>
          <w:rFonts w:hint="eastAsia"/>
        </w:rPr>
        <w:t>сільському</w:t>
      </w:r>
      <w:r>
        <w:t></w:t>
      </w:r>
      <w:r>
        <w:rPr>
          <w:rFonts w:hint="eastAsia"/>
        </w:rPr>
        <w:t>господарстві</w:t>
      </w:r>
      <w:r>
        <w:t></w:t>
      </w:r>
      <w:r>
        <w:t></w:t>
      </w:r>
      <w:r>
        <w:rPr>
          <w:rFonts w:hint="eastAsia"/>
        </w:rPr>
        <w:t>Узагальнено</w:t>
      </w:r>
      <w:r>
        <w:t></w:t>
      </w:r>
      <w:r>
        <w:rPr>
          <w:rFonts w:hint="eastAsia"/>
        </w:rPr>
        <w:t>теоретичні</w:t>
      </w:r>
      <w:r>
        <w:t></w:t>
      </w:r>
      <w:r>
        <w:rPr>
          <w:rFonts w:hint="eastAsia"/>
        </w:rPr>
        <w:t>положення</w:t>
      </w:r>
      <w:r>
        <w:t></w:t>
      </w:r>
      <w:r>
        <w:rPr>
          <w:rFonts w:hint="eastAsia"/>
        </w:rPr>
        <w:t>щодо</w:t>
      </w:r>
      <w:r>
        <w:t></w:t>
      </w:r>
      <w:r>
        <w:rPr>
          <w:rFonts w:hint="eastAsia"/>
        </w:rPr>
        <w:t>сутності</w:t>
      </w:r>
      <w:r>
        <w:t></w:t>
      </w:r>
      <w:r>
        <w:rPr>
          <w:rFonts w:hint="eastAsia"/>
        </w:rPr>
        <w:t>земельних</w:t>
      </w:r>
      <w:r>
        <w:t></w:t>
      </w:r>
      <w:r>
        <w:rPr>
          <w:rFonts w:hint="eastAsia"/>
        </w:rPr>
        <w:t>відносин</w:t>
      </w:r>
      <w:r>
        <w:t></w:t>
      </w:r>
      <w:r>
        <w:t></w:t>
      </w:r>
      <w:r>
        <w:rPr>
          <w:rFonts w:hint="eastAsia"/>
        </w:rPr>
        <w:t>Досліджено</w:t>
      </w:r>
      <w:r>
        <w:t></w:t>
      </w:r>
      <w:r>
        <w:rPr>
          <w:rFonts w:hint="eastAsia"/>
        </w:rPr>
        <w:t>процеси</w:t>
      </w:r>
      <w:r>
        <w:t></w:t>
      </w:r>
      <w:r>
        <w:rPr>
          <w:rFonts w:hint="eastAsia"/>
        </w:rPr>
        <w:t>реформування</w:t>
      </w:r>
      <w:r>
        <w:t></w:t>
      </w:r>
      <w:r>
        <w:rPr>
          <w:rFonts w:hint="eastAsia"/>
        </w:rPr>
        <w:t>земельних</w:t>
      </w:r>
      <w:r>
        <w:t></w:t>
      </w:r>
      <w:r>
        <w:rPr>
          <w:rFonts w:hint="eastAsia"/>
        </w:rPr>
        <w:t>відносин</w:t>
      </w:r>
      <w:r>
        <w:t></w:t>
      </w:r>
      <w:r>
        <w:rPr>
          <w:rFonts w:hint="eastAsia"/>
        </w:rPr>
        <w:t>в</w:t>
      </w:r>
      <w:r>
        <w:t></w:t>
      </w:r>
      <w:r>
        <w:rPr>
          <w:rFonts w:hint="eastAsia"/>
        </w:rPr>
        <w:t>аграрному</w:t>
      </w:r>
      <w:r>
        <w:t></w:t>
      </w:r>
      <w:r>
        <w:rPr>
          <w:rFonts w:hint="eastAsia"/>
        </w:rPr>
        <w:t>секторі</w:t>
      </w:r>
      <w:r>
        <w:t></w:t>
      </w:r>
      <w:r>
        <w:t></w:t>
      </w:r>
      <w:r>
        <w:rPr>
          <w:rFonts w:hint="eastAsia"/>
        </w:rPr>
        <w:t>Виявлено</w:t>
      </w:r>
      <w:r>
        <w:t></w:t>
      </w:r>
      <w:r>
        <w:rPr>
          <w:rFonts w:hint="eastAsia"/>
        </w:rPr>
        <w:t>вплив</w:t>
      </w:r>
      <w:r>
        <w:t></w:t>
      </w:r>
      <w:r>
        <w:rPr>
          <w:rFonts w:hint="eastAsia"/>
        </w:rPr>
        <w:t>орендних</w:t>
      </w:r>
      <w:r>
        <w:t></w:t>
      </w:r>
      <w:r>
        <w:rPr>
          <w:rFonts w:hint="eastAsia"/>
        </w:rPr>
        <w:t>відносин</w:t>
      </w:r>
      <w:r>
        <w:t></w:t>
      </w:r>
      <w:r>
        <w:rPr>
          <w:rFonts w:hint="eastAsia"/>
        </w:rPr>
        <w:t>на</w:t>
      </w:r>
      <w:r>
        <w:t></w:t>
      </w:r>
      <w:r>
        <w:rPr>
          <w:rFonts w:hint="eastAsia"/>
        </w:rPr>
        <w:t>оптимізацію</w:t>
      </w:r>
      <w:r>
        <w:t></w:t>
      </w:r>
      <w:r>
        <w:rPr>
          <w:rFonts w:hint="eastAsia"/>
        </w:rPr>
        <w:t>землекористування</w:t>
      </w:r>
      <w:r>
        <w:t></w:t>
      </w:r>
      <w:r>
        <w:rPr>
          <w:rFonts w:hint="eastAsia"/>
        </w:rPr>
        <w:t>в</w:t>
      </w:r>
      <w:r>
        <w:t></w:t>
      </w:r>
      <w:r>
        <w:rPr>
          <w:rFonts w:hint="eastAsia"/>
        </w:rPr>
        <w:t>аграрному</w:t>
      </w:r>
      <w:r>
        <w:t></w:t>
      </w:r>
      <w:r>
        <w:rPr>
          <w:rFonts w:hint="eastAsia"/>
        </w:rPr>
        <w:t>секторі</w:t>
      </w:r>
      <w:r>
        <w:t></w:t>
      </w:r>
    </w:p>
    <w:p w:rsidR="005C2A4F" w:rsidRDefault="005C2A4F" w:rsidP="005C2A4F"/>
    <w:p w:rsidR="005C2A4F" w:rsidRDefault="005C2A4F" w:rsidP="005C2A4F">
      <w:r>
        <w:rPr>
          <w:rFonts w:hint="eastAsia"/>
        </w:rPr>
        <w:t>Обґрунтовано</w:t>
      </w:r>
      <w:r>
        <w:t></w:t>
      </w:r>
      <w:r>
        <w:rPr>
          <w:rFonts w:hint="eastAsia"/>
        </w:rPr>
        <w:t>засади</w:t>
      </w:r>
      <w:r>
        <w:t></w:t>
      </w:r>
      <w:r>
        <w:rPr>
          <w:rFonts w:hint="eastAsia"/>
        </w:rPr>
        <w:t>економічного</w:t>
      </w:r>
      <w:r>
        <w:t></w:t>
      </w:r>
      <w:r>
        <w:rPr>
          <w:rFonts w:hint="eastAsia"/>
        </w:rPr>
        <w:t>регулювання</w:t>
      </w:r>
      <w:r>
        <w:t></w:t>
      </w:r>
      <w:r>
        <w:rPr>
          <w:rFonts w:hint="eastAsia"/>
        </w:rPr>
        <w:t>відносин</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сільському</w:t>
      </w:r>
      <w:r>
        <w:t></w:t>
      </w:r>
      <w:r>
        <w:rPr>
          <w:rFonts w:hint="eastAsia"/>
        </w:rPr>
        <w:t>господарстві</w:t>
      </w:r>
      <w:r>
        <w:t></w:t>
      </w:r>
      <w:r>
        <w:rPr>
          <w:rFonts w:hint="eastAsia"/>
        </w:rPr>
        <w:t>в</w:t>
      </w:r>
      <w:r>
        <w:t></w:t>
      </w:r>
      <w:r>
        <w:rPr>
          <w:rFonts w:hint="eastAsia"/>
        </w:rPr>
        <w:t>нових</w:t>
      </w:r>
      <w:r>
        <w:t></w:t>
      </w:r>
      <w:r>
        <w:rPr>
          <w:rFonts w:hint="eastAsia"/>
        </w:rPr>
        <w:t>умовах</w:t>
      </w:r>
      <w:r>
        <w:t></w:t>
      </w:r>
      <w:r>
        <w:rPr>
          <w:rFonts w:hint="eastAsia"/>
        </w:rPr>
        <w:t>господарювання</w:t>
      </w:r>
      <w:r>
        <w:t></w:t>
      </w:r>
      <w:r>
        <w:t></w:t>
      </w:r>
      <w:r>
        <w:rPr>
          <w:rFonts w:hint="eastAsia"/>
        </w:rPr>
        <w:t>Запропоновано</w:t>
      </w:r>
      <w:r>
        <w:t></w:t>
      </w:r>
      <w:r>
        <w:rPr>
          <w:rFonts w:hint="eastAsia"/>
        </w:rPr>
        <w:t>комплекс</w:t>
      </w:r>
      <w:r>
        <w:t></w:t>
      </w:r>
      <w:r>
        <w:rPr>
          <w:rFonts w:hint="eastAsia"/>
        </w:rPr>
        <w:t>заходів</w:t>
      </w:r>
      <w:r>
        <w:t></w:t>
      </w:r>
      <w:r>
        <w:t></w:t>
      </w:r>
      <w:r>
        <w:rPr>
          <w:rFonts w:hint="eastAsia"/>
        </w:rPr>
        <w:t>спрямованих</w:t>
      </w:r>
      <w:r>
        <w:t></w:t>
      </w:r>
      <w:r>
        <w:rPr>
          <w:rFonts w:hint="eastAsia"/>
        </w:rPr>
        <w:t>на</w:t>
      </w:r>
      <w:r>
        <w:t></w:t>
      </w:r>
      <w:r>
        <w:rPr>
          <w:rFonts w:hint="eastAsia"/>
        </w:rPr>
        <w:t>вдосконалення</w:t>
      </w:r>
      <w:r>
        <w:t></w:t>
      </w:r>
      <w:r>
        <w:rPr>
          <w:rFonts w:hint="eastAsia"/>
        </w:rPr>
        <w:t>системи</w:t>
      </w:r>
      <w:r>
        <w:t></w:t>
      </w:r>
      <w:r>
        <w:rPr>
          <w:rFonts w:hint="eastAsia"/>
        </w:rPr>
        <w:t>земельних</w:t>
      </w:r>
      <w:r>
        <w:t></w:t>
      </w:r>
      <w:r>
        <w:rPr>
          <w:rFonts w:hint="eastAsia"/>
        </w:rPr>
        <w:t>відносин</w:t>
      </w:r>
      <w:r>
        <w:t></w:t>
      </w:r>
      <w:r>
        <w:rPr>
          <w:rFonts w:hint="eastAsia"/>
        </w:rPr>
        <w:t>з</w:t>
      </w:r>
      <w:r>
        <w:t></w:t>
      </w:r>
      <w:r>
        <w:rPr>
          <w:rFonts w:hint="eastAsia"/>
        </w:rPr>
        <w:t>метою</w:t>
      </w:r>
      <w:r>
        <w:t></w:t>
      </w:r>
      <w:r>
        <w:rPr>
          <w:rFonts w:hint="eastAsia"/>
        </w:rPr>
        <w:t>створення</w:t>
      </w:r>
      <w:r>
        <w:t></w:t>
      </w:r>
      <w:r>
        <w:rPr>
          <w:rFonts w:hint="eastAsia"/>
        </w:rPr>
        <w:t>і</w:t>
      </w:r>
      <w:r>
        <w:t></w:t>
      </w:r>
      <w:r>
        <w:rPr>
          <w:rFonts w:hint="eastAsia"/>
        </w:rPr>
        <w:t>розвитку</w:t>
      </w:r>
      <w:r>
        <w:t></w:t>
      </w:r>
      <w:r>
        <w:rPr>
          <w:rFonts w:hint="eastAsia"/>
        </w:rPr>
        <w:t>повноцінного</w:t>
      </w:r>
      <w:r>
        <w:t></w:t>
      </w:r>
      <w:r>
        <w:rPr>
          <w:rFonts w:hint="eastAsia"/>
        </w:rPr>
        <w:t>ринку</w:t>
      </w:r>
      <w:r>
        <w:t></w:t>
      </w:r>
      <w:r>
        <w:rPr>
          <w:rFonts w:hint="eastAsia"/>
        </w:rPr>
        <w:t>землі</w:t>
      </w:r>
      <w:r>
        <w:t></w:t>
      </w:r>
      <w:r>
        <w:rPr>
          <w:rFonts w:hint="eastAsia"/>
        </w:rPr>
        <w:t>і</w:t>
      </w:r>
      <w:r>
        <w:t></w:t>
      </w:r>
      <w:r>
        <w:rPr>
          <w:rFonts w:hint="eastAsia"/>
        </w:rPr>
        <w:t>на</w:t>
      </w:r>
      <w:r>
        <w:t></w:t>
      </w:r>
      <w:r>
        <w:rPr>
          <w:rFonts w:hint="eastAsia"/>
        </w:rPr>
        <w:t>цій</w:t>
      </w:r>
      <w:r>
        <w:t></w:t>
      </w:r>
      <w:r>
        <w:rPr>
          <w:rFonts w:hint="eastAsia"/>
        </w:rPr>
        <w:t>основі</w:t>
      </w:r>
      <w:r>
        <w:t></w:t>
      </w:r>
      <w:r>
        <w:rPr>
          <w:rFonts w:hint="eastAsia"/>
        </w:rPr>
        <w:t>підвищення</w:t>
      </w:r>
      <w:r>
        <w:t></w:t>
      </w:r>
      <w:r>
        <w:rPr>
          <w:rFonts w:hint="eastAsia"/>
        </w:rPr>
        <w:t>ефективності</w:t>
      </w:r>
      <w:r>
        <w:t></w:t>
      </w:r>
      <w:r>
        <w:rPr>
          <w:rFonts w:hint="eastAsia"/>
        </w:rPr>
        <w:t>використання</w:t>
      </w:r>
      <w:r>
        <w:t></w:t>
      </w:r>
      <w:r>
        <w:rPr>
          <w:rFonts w:hint="eastAsia"/>
        </w:rPr>
        <w:t>земельних</w:t>
      </w:r>
      <w:r>
        <w:t></w:t>
      </w:r>
      <w:r>
        <w:rPr>
          <w:rFonts w:hint="eastAsia"/>
        </w:rPr>
        <w:t>відносин</w:t>
      </w:r>
      <w:r>
        <w:t></w:t>
      </w:r>
    </w:p>
    <w:p w:rsidR="005C2A4F" w:rsidRDefault="005C2A4F" w:rsidP="005C2A4F"/>
    <w:p w:rsidR="005C2A4F" w:rsidRPr="00BA6084" w:rsidRDefault="005C2A4F" w:rsidP="005C2A4F">
      <w:r>
        <w:rPr>
          <w:rFonts w:hint="eastAsia"/>
        </w:rPr>
        <w:t>У</w:t>
      </w:r>
      <w:r>
        <w:t></w:t>
      </w:r>
      <w:r>
        <w:rPr>
          <w:rFonts w:hint="eastAsia"/>
        </w:rPr>
        <w:t>дисертації</w:t>
      </w:r>
      <w:r>
        <w:t></w:t>
      </w:r>
      <w:r>
        <w:rPr>
          <w:rFonts w:hint="eastAsia"/>
        </w:rPr>
        <w:t>здійснено</w:t>
      </w:r>
      <w:r>
        <w:t></w:t>
      </w:r>
      <w:r>
        <w:rPr>
          <w:rFonts w:hint="eastAsia"/>
        </w:rPr>
        <w:t>теоретичні</w:t>
      </w:r>
      <w:r>
        <w:t></w:t>
      </w:r>
      <w:r>
        <w:rPr>
          <w:rFonts w:hint="eastAsia"/>
        </w:rPr>
        <w:t>узагальнення</w:t>
      </w:r>
      <w:r>
        <w:t></w:t>
      </w:r>
      <w:r>
        <w:rPr>
          <w:rFonts w:hint="eastAsia"/>
        </w:rPr>
        <w:t>і</w:t>
      </w:r>
      <w:r>
        <w:t></w:t>
      </w:r>
      <w:r>
        <w:rPr>
          <w:rFonts w:hint="eastAsia"/>
        </w:rPr>
        <w:t>запропоновано</w:t>
      </w:r>
      <w:r>
        <w:t></w:t>
      </w:r>
      <w:r>
        <w:rPr>
          <w:rFonts w:hint="eastAsia"/>
        </w:rPr>
        <w:t>нові</w:t>
      </w:r>
      <w:r>
        <w:t></w:t>
      </w:r>
      <w:r>
        <w:rPr>
          <w:rFonts w:hint="eastAsia"/>
        </w:rPr>
        <w:t>підходи</w:t>
      </w:r>
      <w:r>
        <w:t></w:t>
      </w:r>
      <w:r>
        <w:rPr>
          <w:rFonts w:hint="eastAsia"/>
        </w:rPr>
        <w:t>до</w:t>
      </w:r>
      <w:r>
        <w:t></w:t>
      </w:r>
      <w:r>
        <w:rPr>
          <w:rFonts w:hint="eastAsia"/>
        </w:rPr>
        <w:t>розв’язання</w:t>
      </w:r>
      <w:r>
        <w:t></w:t>
      </w:r>
      <w:r>
        <w:rPr>
          <w:rFonts w:hint="eastAsia"/>
        </w:rPr>
        <w:t>важливого</w:t>
      </w:r>
      <w:r>
        <w:t></w:t>
      </w:r>
      <w:r>
        <w:rPr>
          <w:rFonts w:hint="eastAsia"/>
        </w:rPr>
        <w:t>науково</w:t>
      </w:r>
      <w:r>
        <w:t></w:t>
      </w:r>
      <w:r>
        <w:rPr>
          <w:rFonts w:hint="eastAsia"/>
        </w:rPr>
        <w:t>практичного</w:t>
      </w:r>
      <w:r>
        <w:t></w:t>
      </w:r>
      <w:r>
        <w:rPr>
          <w:rFonts w:hint="eastAsia"/>
        </w:rPr>
        <w:t>завдання</w:t>
      </w:r>
      <w:r>
        <w:t></w:t>
      </w:r>
      <w:r>
        <w:rPr>
          <w:rFonts w:hint="eastAsia"/>
        </w:rPr>
        <w:t>щодо</w:t>
      </w:r>
      <w:r>
        <w:t></w:t>
      </w:r>
      <w:r>
        <w:rPr>
          <w:rFonts w:hint="eastAsia"/>
        </w:rPr>
        <w:t>реформування</w:t>
      </w:r>
      <w:r>
        <w:t></w:t>
      </w:r>
      <w:r>
        <w:rPr>
          <w:rFonts w:hint="eastAsia"/>
        </w:rPr>
        <w:t>і</w:t>
      </w:r>
      <w:r>
        <w:t></w:t>
      </w:r>
      <w:r>
        <w:rPr>
          <w:rFonts w:hint="eastAsia"/>
        </w:rPr>
        <w:t>розвитку</w:t>
      </w:r>
      <w:r>
        <w:t></w:t>
      </w:r>
      <w:r>
        <w:rPr>
          <w:rFonts w:hint="eastAsia"/>
        </w:rPr>
        <w:t>земельних</w:t>
      </w:r>
      <w:r>
        <w:t></w:t>
      </w:r>
      <w:r>
        <w:rPr>
          <w:rFonts w:hint="eastAsia"/>
        </w:rPr>
        <w:t>відносин</w:t>
      </w:r>
      <w:r>
        <w:t></w:t>
      </w:r>
      <w:r>
        <w:rPr>
          <w:rFonts w:hint="eastAsia"/>
        </w:rPr>
        <w:t>в</w:t>
      </w:r>
      <w:r>
        <w:t></w:t>
      </w:r>
      <w:r>
        <w:rPr>
          <w:rFonts w:hint="eastAsia"/>
        </w:rPr>
        <w:t>умовах</w:t>
      </w:r>
      <w:r>
        <w:t></w:t>
      </w:r>
      <w:r>
        <w:rPr>
          <w:rFonts w:hint="eastAsia"/>
        </w:rPr>
        <w:t>трансформації</w:t>
      </w:r>
      <w:r>
        <w:t></w:t>
      </w:r>
      <w:r>
        <w:rPr>
          <w:rFonts w:hint="eastAsia"/>
        </w:rPr>
        <w:t>форм</w:t>
      </w:r>
      <w:r>
        <w:t></w:t>
      </w:r>
      <w:r>
        <w:rPr>
          <w:rFonts w:hint="eastAsia"/>
        </w:rPr>
        <w:t>власності</w:t>
      </w:r>
      <w:r>
        <w:t></w:t>
      </w:r>
      <w:r>
        <w:rPr>
          <w:rFonts w:hint="eastAsia"/>
        </w:rPr>
        <w:t>і</w:t>
      </w:r>
      <w:r>
        <w:t></w:t>
      </w:r>
      <w:r>
        <w:rPr>
          <w:rFonts w:hint="eastAsia"/>
        </w:rPr>
        <w:t>господарювання</w:t>
      </w:r>
      <w:r>
        <w:t></w:t>
      </w:r>
      <w:bookmarkEnd w:id="0"/>
    </w:p>
    <w:sectPr w:rsidR="005C2A4F" w:rsidRPr="00BA608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7D3" w:rsidRDefault="008D07D3">
      <w:pPr>
        <w:spacing w:after="0" w:line="240" w:lineRule="auto"/>
      </w:pPr>
      <w:r>
        <w:separator/>
      </w:r>
    </w:p>
  </w:endnote>
  <w:endnote w:type="continuationSeparator" w:id="0">
    <w:p w:rsidR="008D07D3" w:rsidRDefault="008D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7D3" w:rsidRDefault="008D07D3"/>
    <w:p w:rsidR="008D07D3" w:rsidRDefault="008D07D3"/>
    <w:p w:rsidR="008D07D3" w:rsidRDefault="008D07D3"/>
    <w:p w:rsidR="008D07D3" w:rsidRDefault="008D07D3"/>
    <w:p w:rsidR="008D07D3" w:rsidRDefault="008D07D3"/>
    <w:p w:rsidR="008D07D3" w:rsidRDefault="008D07D3"/>
    <w:p w:rsidR="008D07D3" w:rsidRDefault="008D07D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7D3" w:rsidRDefault="008D07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D07D3" w:rsidRDefault="008D07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D07D3" w:rsidRDefault="008D07D3"/>
    <w:p w:rsidR="008D07D3" w:rsidRDefault="008D07D3"/>
    <w:p w:rsidR="008D07D3" w:rsidRDefault="008D07D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7D3" w:rsidRDefault="008D07D3"/>
                          <w:p w:rsidR="008D07D3" w:rsidRDefault="008D07D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D07D3" w:rsidRDefault="008D07D3"/>
                    <w:p w:rsidR="008D07D3" w:rsidRDefault="008D07D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D07D3" w:rsidRDefault="008D07D3"/>
    <w:p w:rsidR="008D07D3" w:rsidRDefault="008D07D3">
      <w:pPr>
        <w:rPr>
          <w:sz w:val="2"/>
          <w:szCs w:val="2"/>
        </w:rPr>
      </w:pPr>
    </w:p>
    <w:p w:rsidR="008D07D3" w:rsidRDefault="008D07D3"/>
    <w:p w:rsidR="008D07D3" w:rsidRDefault="008D07D3">
      <w:pPr>
        <w:spacing w:after="0" w:line="240" w:lineRule="auto"/>
      </w:pPr>
    </w:p>
  </w:footnote>
  <w:footnote w:type="continuationSeparator" w:id="0">
    <w:p w:rsidR="008D07D3" w:rsidRDefault="008D0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7D3"/>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6461D-C755-4C16-AC39-734E8DCD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17695</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933</cp:revision>
  <cp:lastPrinted>2009-02-06T05:36:00Z</cp:lastPrinted>
  <dcterms:created xsi:type="dcterms:W3CDTF">2023-09-07T12:38:00Z</dcterms:created>
  <dcterms:modified xsi:type="dcterms:W3CDTF">2023-11-23T15:45:00Z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