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hint="eastAsia"/>
          <w:color w:val="000000"/>
          <w:kern w:val="0"/>
          <w:sz w:val="18"/>
          <w:szCs w:val="18"/>
          <w:lang w:eastAsia="ru-RU"/>
        </w:rPr>
        <w:t>Российская</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академия</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наук</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hint="eastAsia"/>
          <w:color w:val="000000"/>
          <w:kern w:val="0"/>
          <w:sz w:val="18"/>
          <w:szCs w:val="18"/>
          <w:lang w:eastAsia="ru-RU"/>
        </w:rPr>
        <w:t>Дальневосточное</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отделение</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hint="eastAsia"/>
          <w:color w:val="000000"/>
          <w:kern w:val="0"/>
          <w:sz w:val="18"/>
          <w:szCs w:val="18"/>
          <w:lang w:eastAsia="ru-RU"/>
        </w:rPr>
        <w:t>Институт</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химии</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 xml:space="preserve"> </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hint="eastAsia"/>
          <w:color w:val="000000"/>
          <w:kern w:val="0"/>
          <w:sz w:val="18"/>
          <w:szCs w:val="18"/>
          <w:lang w:eastAsia="ru-RU"/>
        </w:rPr>
        <w:t>На</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правах</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рукописи</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 xml:space="preserve">04201001468 </w:t>
      </w:r>
      <w:r w:rsidRPr="00591218">
        <w:rPr>
          <w:rFonts w:ascii="Trebuchet MS" w:eastAsia="Times New Roman" w:hAnsi="Trebuchet MS" w:cs="Times New Roman" w:hint="eastAsia"/>
          <w:color w:val="000000"/>
          <w:kern w:val="0"/>
          <w:sz w:val="18"/>
          <w:szCs w:val="18"/>
          <w:lang w:eastAsia="ru-RU"/>
        </w:rPr>
        <w:t>Панасенко</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Александр</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Евгеньевич</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hint="eastAsia"/>
          <w:color w:val="000000"/>
          <w:kern w:val="0"/>
          <w:sz w:val="18"/>
          <w:szCs w:val="18"/>
          <w:lang w:eastAsia="ru-RU"/>
        </w:rPr>
        <w:t>СИНТЕЗ</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И</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ИССЛЕДОВАНИЕ</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КИСЛОРОД</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И</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ГАЛОГЕНСОДЕРЖАЩИХ</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СОЕДИНЕНИЙ</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 xml:space="preserve">02.00.01 </w:t>
      </w:r>
      <w:r w:rsidRPr="00591218">
        <w:rPr>
          <w:rFonts w:ascii="Trebuchet MS" w:eastAsia="Times New Roman" w:hAnsi="Trebuchet MS" w:cs="Times New Roman" w:hint="eastAsia"/>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неорганическая</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химия</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hint="eastAsia"/>
          <w:color w:val="000000"/>
          <w:kern w:val="0"/>
          <w:sz w:val="18"/>
          <w:szCs w:val="18"/>
          <w:lang w:eastAsia="ru-RU"/>
        </w:rPr>
        <w:t>Диссертация</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на</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соискание</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ученой</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степени</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кандидата</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химических</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наук</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hint="eastAsia"/>
          <w:color w:val="000000"/>
          <w:kern w:val="0"/>
          <w:sz w:val="18"/>
          <w:szCs w:val="18"/>
          <w:lang w:eastAsia="ru-RU"/>
        </w:rPr>
        <w:t>Научный</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руководитель</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доктор</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химических</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наук</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профессор</w:t>
      </w:r>
      <w:r w:rsidRPr="00591218">
        <w:rPr>
          <w:rFonts w:ascii="Trebuchet MS" w:eastAsia="Times New Roman" w:hAnsi="Trebuchet MS" w:cs="Times New Roman"/>
          <w:color w:val="000000"/>
          <w:kern w:val="0"/>
          <w:sz w:val="18"/>
          <w:szCs w:val="18"/>
          <w:lang w:eastAsia="ru-RU"/>
        </w:rPr>
        <w:t xml:space="preserve"> J1. </w:t>
      </w:r>
      <w:r w:rsidRPr="00591218">
        <w:rPr>
          <w:rFonts w:ascii="Trebuchet MS" w:eastAsia="Times New Roman" w:hAnsi="Trebuchet MS" w:cs="Times New Roman" w:hint="eastAsia"/>
          <w:color w:val="000000"/>
          <w:kern w:val="0"/>
          <w:sz w:val="18"/>
          <w:szCs w:val="18"/>
          <w:lang w:eastAsia="ru-RU"/>
        </w:rPr>
        <w:t>А</w:t>
      </w:r>
      <w:r w:rsidRPr="00591218">
        <w:rPr>
          <w:rFonts w:ascii="Trebuchet MS" w:eastAsia="Times New Roman" w:hAnsi="Trebuchet MS" w:cs="Times New Roman"/>
          <w:color w:val="000000"/>
          <w:kern w:val="0"/>
          <w:sz w:val="18"/>
          <w:szCs w:val="18"/>
          <w:lang w:eastAsia="ru-RU"/>
        </w:rPr>
        <w:t xml:space="preserve">. </w:t>
      </w:r>
      <w:proofErr w:type="spellStart"/>
      <w:r w:rsidRPr="00591218">
        <w:rPr>
          <w:rFonts w:ascii="Trebuchet MS" w:eastAsia="Times New Roman" w:hAnsi="Trebuchet MS" w:cs="Times New Roman" w:hint="eastAsia"/>
          <w:color w:val="000000"/>
          <w:kern w:val="0"/>
          <w:sz w:val="18"/>
          <w:szCs w:val="18"/>
          <w:lang w:eastAsia="ru-RU"/>
        </w:rPr>
        <w:t>Земнухова</w:t>
      </w:r>
      <w:proofErr w:type="spellEnd"/>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hint="eastAsia"/>
          <w:color w:val="000000"/>
          <w:kern w:val="0"/>
          <w:sz w:val="18"/>
          <w:szCs w:val="18"/>
          <w:lang w:eastAsia="ru-RU"/>
        </w:rPr>
        <w:t>Владивосток</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 xml:space="preserve"> 2009</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 xml:space="preserve"> </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-2-</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hint="eastAsia"/>
          <w:color w:val="000000"/>
          <w:kern w:val="0"/>
          <w:sz w:val="18"/>
          <w:szCs w:val="18"/>
          <w:lang w:eastAsia="ru-RU"/>
        </w:rPr>
        <w:t>Содержание</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hint="eastAsia"/>
          <w:color w:val="000000"/>
          <w:kern w:val="0"/>
          <w:sz w:val="18"/>
          <w:szCs w:val="18"/>
          <w:lang w:eastAsia="ru-RU"/>
        </w:rPr>
        <w:t>ВВЕДЕНИЕ</w:t>
      </w:r>
      <w:r w:rsidRPr="00591218">
        <w:rPr>
          <w:rFonts w:ascii="Trebuchet MS" w:eastAsia="Times New Roman" w:hAnsi="Trebuchet MS" w:cs="Times New Roman"/>
          <w:color w:val="000000"/>
          <w:kern w:val="0"/>
          <w:sz w:val="18"/>
          <w:szCs w:val="18"/>
          <w:lang w:eastAsia="ru-RU"/>
        </w:rPr>
        <w:tab/>
        <w:t>5</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hint="eastAsia"/>
          <w:color w:val="000000"/>
          <w:kern w:val="0"/>
          <w:sz w:val="18"/>
          <w:szCs w:val="18"/>
          <w:lang w:eastAsia="ru-RU"/>
        </w:rPr>
        <w:t>ГЛАВА</w:t>
      </w:r>
      <w:r w:rsidRPr="00591218">
        <w:rPr>
          <w:rFonts w:ascii="Trebuchet MS" w:eastAsia="Times New Roman" w:hAnsi="Trebuchet MS" w:cs="Times New Roman"/>
          <w:color w:val="000000"/>
          <w:kern w:val="0"/>
          <w:sz w:val="18"/>
          <w:szCs w:val="18"/>
          <w:lang w:eastAsia="ru-RU"/>
        </w:rPr>
        <w:t xml:space="preserve"> 1. </w:t>
      </w:r>
      <w:r w:rsidRPr="00591218">
        <w:rPr>
          <w:rFonts w:ascii="Trebuchet MS" w:eastAsia="Times New Roman" w:hAnsi="Trebuchet MS" w:cs="Times New Roman" w:hint="eastAsia"/>
          <w:color w:val="000000"/>
          <w:kern w:val="0"/>
          <w:sz w:val="18"/>
          <w:szCs w:val="18"/>
          <w:lang w:eastAsia="ru-RU"/>
        </w:rPr>
        <w:t>ЛИТЕРАТУРНЫЙ</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ОБЗОР</w:t>
      </w:r>
      <w:r w:rsidRPr="00591218">
        <w:rPr>
          <w:rFonts w:ascii="Trebuchet MS" w:eastAsia="Times New Roman" w:hAnsi="Trebuchet MS" w:cs="Times New Roman"/>
          <w:color w:val="000000"/>
          <w:kern w:val="0"/>
          <w:sz w:val="18"/>
          <w:szCs w:val="18"/>
          <w:lang w:eastAsia="ru-RU"/>
        </w:rPr>
        <w:tab/>
        <w:t>10</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1.1.</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Сурьма</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Нахождение</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в</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природе</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история</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изучения</w:t>
      </w:r>
      <w:r w:rsidRPr="00591218">
        <w:rPr>
          <w:rFonts w:ascii="Trebuchet MS" w:eastAsia="Times New Roman" w:hAnsi="Trebuchet MS" w:cs="Times New Roman"/>
          <w:color w:val="000000"/>
          <w:kern w:val="0"/>
          <w:sz w:val="18"/>
          <w:szCs w:val="18"/>
          <w:lang w:eastAsia="ru-RU"/>
        </w:rPr>
        <w:tab/>
        <w:t>10</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1.2.</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Оксиды</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ab/>
        <w:t>11</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1.2.1.</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Получение</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и</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свойства</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оксида</w:t>
      </w:r>
      <w:r w:rsidRPr="00591218">
        <w:rPr>
          <w:rFonts w:ascii="Trebuchet MS" w:eastAsia="Times New Roman" w:hAnsi="Trebuchet MS" w:cs="Times New Roman"/>
          <w:color w:val="000000"/>
          <w:kern w:val="0"/>
          <w:sz w:val="18"/>
          <w:szCs w:val="18"/>
          <w:lang w:eastAsia="ru-RU"/>
        </w:rPr>
        <w:t xml:space="preserve"> </w:t>
      </w:r>
      <w:proofErr w:type="spellStart"/>
      <w:proofErr w:type="gramStart"/>
      <w:r w:rsidRPr="00591218">
        <w:rPr>
          <w:rFonts w:ascii="Trebuchet MS" w:eastAsia="Times New Roman" w:hAnsi="Trebuchet MS" w:cs="Times New Roman" w:hint="eastAsia"/>
          <w:color w:val="000000"/>
          <w:kern w:val="0"/>
          <w:sz w:val="18"/>
          <w:szCs w:val="18"/>
          <w:lang w:eastAsia="ru-RU"/>
        </w:rPr>
        <w:t>сурьмьі</w:t>
      </w:r>
      <w:proofErr w:type="spellEnd"/>
      <w:r w:rsidRPr="00591218">
        <w:rPr>
          <w:rFonts w:ascii="Trebuchet MS" w:eastAsia="Times New Roman" w:hAnsi="Trebuchet MS" w:cs="Times New Roman"/>
          <w:color w:val="000000"/>
          <w:kern w:val="0"/>
          <w:sz w:val="18"/>
          <w:szCs w:val="18"/>
          <w:lang w:eastAsia="ru-RU"/>
        </w:rPr>
        <w:t>(</w:t>
      </w:r>
      <w:proofErr w:type="gramEnd"/>
      <w:r w:rsidRPr="00591218">
        <w:rPr>
          <w:rFonts w:ascii="Trebuchet MS" w:eastAsia="Times New Roman" w:hAnsi="Trebuchet MS" w:cs="Times New Roman" w:hint="eastAsia"/>
          <w:color w:val="000000"/>
          <w:kern w:val="0"/>
          <w:sz w:val="18"/>
          <w:szCs w:val="18"/>
          <w:lang w:eastAsia="ru-RU"/>
        </w:rPr>
        <w:t>ІІІ</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ab/>
        <w:t>11</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1.2.2.</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Применение</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оксида</w:t>
      </w:r>
      <w:r w:rsidRPr="00591218">
        <w:rPr>
          <w:rFonts w:ascii="Trebuchet MS" w:eastAsia="Times New Roman" w:hAnsi="Trebuchet MS" w:cs="Times New Roman"/>
          <w:color w:val="000000"/>
          <w:kern w:val="0"/>
          <w:sz w:val="18"/>
          <w:szCs w:val="18"/>
          <w:lang w:eastAsia="ru-RU"/>
        </w:rPr>
        <w:t xml:space="preserve"> </w:t>
      </w:r>
      <w:proofErr w:type="spellStart"/>
      <w:proofErr w:type="gramStart"/>
      <w:r w:rsidRPr="00591218">
        <w:rPr>
          <w:rFonts w:ascii="Trebuchet MS" w:eastAsia="Times New Roman" w:hAnsi="Trebuchet MS" w:cs="Times New Roman" w:hint="eastAsia"/>
          <w:color w:val="000000"/>
          <w:kern w:val="0"/>
          <w:sz w:val="18"/>
          <w:szCs w:val="18"/>
          <w:lang w:eastAsia="ru-RU"/>
        </w:rPr>
        <w:t>сурьмьі</w:t>
      </w:r>
      <w:proofErr w:type="spellEnd"/>
      <w:r w:rsidRPr="00591218">
        <w:rPr>
          <w:rFonts w:ascii="Trebuchet MS" w:eastAsia="Times New Roman" w:hAnsi="Trebuchet MS" w:cs="Times New Roman"/>
          <w:color w:val="000000"/>
          <w:kern w:val="0"/>
          <w:sz w:val="18"/>
          <w:szCs w:val="18"/>
          <w:lang w:eastAsia="ru-RU"/>
        </w:rPr>
        <w:t>(</w:t>
      </w:r>
      <w:proofErr w:type="gramEnd"/>
      <w:r w:rsidRPr="00591218">
        <w:rPr>
          <w:rFonts w:ascii="Trebuchet MS" w:eastAsia="Times New Roman" w:hAnsi="Trebuchet MS" w:cs="Times New Roman" w:hint="eastAsia"/>
          <w:color w:val="000000"/>
          <w:kern w:val="0"/>
          <w:sz w:val="18"/>
          <w:szCs w:val="18"/>
          <w:lang w:eastAsia="ru-RU"/>
        </w:rPr>
        <w:t>ІІІ</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ab/>
        <w:t>14</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1.2.3.</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Другие</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кислородсодержащие</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соединения</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ab/>
        <w:t>19</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1.3.</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Галогенсодержащие</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соединения</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ab/>
        <w:t>21</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1.3.1.</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Простые</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галогениды</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ab/>
        <w:t>21</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1.3.2.</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Комплексные</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фториды</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 xml:space="preserve">), </w:t>
      </w:r>
      <w:proofErr w:type="spellStart"/>
      <w:r w:rsidRPr="00591218">
        <w:rPr>
          <w:rFonts w:ascii="Trebuchet MS" w:eastAsia="Times New Roman" w:hAnsi="Trebuchet MS" w:cs="Times New Roman" w:hint="eastAsia"/>
          <w:color w:val="000000"/>
          <w:kern w:val="0"/>
          <w:sz w:val="18"/>
          <w:szCs w:val="18"/>
          <w:lang w:eastAsia="ru-RU"/>
        </w:rPr>
        <w:t>фторантимонаты</w:t>
      </w:r>
      <w:proofErr w:type="spellEnd"/>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 23</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1.3.3.</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Фторсодержащие</w:t>
      </w:r>
      <w:r w:rsidRPr="00591218">
        <w:rPr>
          <w:rFonts w:ascii="Trebuchet MS" w:eastAsia="Times New Roman" w:hAnsi="Trebuchet MS" w:cs="Times New Roman"/>
          <w:color w:val="000000"/>
          <w:kern w:val="0"/>
          <w:sz w:val="18"/>
          <w:szCs w:val="18"/>
          <w:lang w:eastAsia="ru-RU"/>
        </w:rPr>
        <w:t xml:space="preserve"> </w:t>
      </w:r>
      <w:proofErr w:type="spellStart"/>
      <w:r w:rsidRPr="00591218">
        <w:rPr>
          <w:rFonts w:ascii="Trebuchet MS" w:eastAsia="Times New Roman" w:hAnsi="Trebuchet MS" w:cs="Times New Roman" w:hint="eastAsia"/>
          <w:color w:val="000000"/>
          <w:kern w:val="0"/>
          <w:sz w:val="18"/>
          <w:szCs w:val="18"/>
          <w:lang w:eastAsia="ru-RU"/>
        </w:rPr>
        <w:t>гетеролигандные</w:t>
      </w:r>
      <w:proofErr w:type="spellEnd"/>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комплексы</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 26</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1.3.4.</w:t>
      </w:r>
      <w:r w:rsidRPr="00591218">
        <w:rPr>
          <w:rFonts w:ascii="Trebuchet MS" w:eastAsia="Times New Roman" w:hAnsi="Trebuchet MS" w:cs="Times New Roman"/>
          <w:color w:val="000000"/>
          <w:kern w:val="0"/>
          <w:sz w:val="18"/>
          <w:szCs w:val="18"/>
          <w:lang w:eastAsia="ru-RU"/>
        </w:rPr>
        <w:tab/>
        <w:t xml:space="preserve"> </w:t>
      </w:r>
      <w:proofErr w:type="spellStart"/>
      <w:r w:rsidRPr="00591218">
        <w:rPr>
          <w:rFonts w:ascii="Trebuchet MS" w:eastAsia="Times New Roman" w:hAnsi="Trebuchet MS" w:cs="Times New Roman" w:hint="eastAsia"/>
          <w:color w:val="000000"/>
          <w:kern w:val="0"/>
          <w:sz w:val="18"/>
          <w:szCs w:val="18"/>
          <w:lang w:eastAsia="ru-RU"/>
        </w:rPr>
        <w:t>Оксогалогениды</w:t>
      </w:r>
      <w:proofErr w:type="spellEnd"/>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ab/>
        <w:t>28</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hint="eastAsia"/>
          <w:color w:val="000000"/>
          <w:kern w:val="0"/>
          <w:sz w:val="18"/>
          <w:szCs w:val="18"/>
          <w:lang w:eastAsia="ru-RU"/>
        </w:rPr>
        <w:t>ГЛАВА</w:t>
      </w:r>
      <w:r w:rsidRPr="00591218">
        <w:rPr>
          <w:rFonts w:ascii="Trebuchet MS" w:eastAsia="Times New Roman" w:hAnsi="Trebuchet MS" w:cs="Times New Roman"/>
          <w:color w:val="000000"/>
          <w:kern w:val="0"/>
          <w:sz w:val="18"/>
          <w:szCs w:val="18"/>
          <w:lang w:eastAsia="ru-RU"/>
        </w:rPr>
        <w:t xml:space="preserve"> 2. </w:t>
      </w:r>
      <w:r w:rsidRPr="00591218">
        <w:rPr>
          <w:rFonts w:ascii="Trebuchet MS" w:eastAsia="Times New Roman" w:hAnsi="Trebuchet MS" w:cs="Times New Roman" w:hint="eastAsia"/>
          <w:color w:val="000000"/>
          <w:kern w:val="0"/>
          <w:sz w:val="18"/>
          <w:szCs w:val="18"/>
          <w:lang w:eastAsia="ru-RU"/>
        </w:rPr>
        <w:t>МЕТОДИКА</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ЭКСПЕРИМЕНТА</w:t>
      </w:r>
      <w:r w:rsidRPr="00591218">
        <w:rPr>
          <w:rFonts w:ascii="Trebuchet MS" w:eastAsia="Times New Roman" w:hAnsi="Trebuchet MS" w:cs="Times New Roman"/>
          <w:color w:val="000000"/>
          <w:kern w:val="0"/>
          <w:sz w:val="18"/>
          <w:szCs w:val="18"/>
          <w:lang w:eastAsia="ru-RU"/>
        </w:rPr>
        <w:tab/>
        <w:t>32</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2.1.</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Синтез</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веществ</w:t>
      </w:r>
      <w:r w:rsidRPr="00591218">
        <w:rPr>
          <w:rFonts w:ascii="Trebuchet MS" w:eastAsia="Times New Roman" w:hAnsi="Trebuchet MS" w:cs="Times New Roman"/>
          <w:color w:val="000000"/>
          <w:kern w:val="0"/>
          <w:sz w:val="18"/>
          <w:szCs w:val="18"/>
          <w:lang w:eastAsia="ru-RU"/>
        </w:rPr>
        <w:tab/>
        <w:t>32</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2.1.1.</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Синтез</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оксида</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ab/>
        <w:t>32</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2.1.2.</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Синтез</w:t>
      </w:r>
      <w:r w:rsidRPr="00591218">
        <w:rPr>
          <w:rFonts w:ascii="Trebuchet MS" w:eastAsia="Times New Roman" w:hAnsi="Trebuchet MS" w:cs="Times New Roman"/>
          <w:color w:val="000000"/>
          <w:kern w:val="0"/>
          <w:sz w:val="18"/>
          <w:szCs w:val="18"/>
          <w:lang w:eastAsia="ru-RU"/>
        </w:rPr>
        <w:t xml:space="preserve"> </w:t>
      </w:r>
      <w:proofErr w:type="spellStart"/>
      <w:r w:rsidRPr="00591218">
        <w:rPr>
          <w:rFonts w:ascii="Trebuchet MS" w:eastAsia="Times New Roman" w:hAnsi="Trebuchet MS" w:cs="Times New Roman" w:hint="eastAsia"/>
          <w:color w:val="000000"/>
          <w:kern w:val="0"/>
          <w:sz w:val="18"/>
          <w:szCs w:val="18"/>
          <w:lang w:eastAsia="ru-RU"/>
        </w:rPr>
        <w:t>оксогалогенидов</w:t>
      </w:r>
      <w:proofErr w:type="spellEnd"/>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ab/>
        <w:t>33</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2.1.3.</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Синтез</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фторидных</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гомо</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и</w:t>
      </w:r>
      <w:r w:rsidRPr="00591218">
        <w:rPr>
          <w:rFonts w:ascii="Trebuchet MS" w:eastAsia="Times New Roman" w:hAnsi="Trebuchet MS" w:cs="Times New Roman"/>
          <w:color w:val="000000"/>
          <w:kern w:val="0"/>
          <w:sz w:val="18"/>
          <w:szCs w:val="18"/>
          <w:lang w:eastAsia="ru-RU"/>
        </w:rPr>
        <w:t xml:space="preserve"> </w:t>
      </w:r>
      <w:proofErr w:type="spellStart"/>
      <w:r w:rsidRPr="00591218">
        <w:rPr>
          <w:rFonts w:ascii="Trebuchet MS" w:eastAsia="Times New Roman" w:hAnsi="Trebuchet MS" w:cs="Times New Roman" w:hint="eastAsia"/>
          <w:color w:val="000000"/>
          <w:kern w:val="0"/>
          <w:sz w:val="18"/>
          <w:szCs w:val="18"/>
          <w:lang w:eastAsia="ru-RU"/>
        </w:rPr>
        <w:t>гетеролигандных</w:t>
      </w:r>
      <w:proofErr w:type="spellEnd"/>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комплексов</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ab/>
        <w:t>34</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lastRenderedPageBreak/>
        <w:t>2.2.</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Методы</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исследования</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веществ</w:t>
      </w:r>
      <w:r w:rsidRPr="00591218">
        <w:rPr>
          <w:rFonts w:ascii="Trebuchet MS" w:eastAsia="Times New Roman" w:hAnsi="Trebuchet MS" w:cs="Times New Roman"/>
          <w:color w:val="000000"/>
          <w:kern w:val="0"/>
          <w:sz w:val="18"/>
          <w:szCs w:val="18"/>
          <w:lang w:eastAsia="ru-RU"/>
        </w:rPr>
        <w:tab/>
        <w:t>35</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2.2.1.</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Методы</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химического</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анализа</w:t>
      </w:r>
      <w:r w:rsidRPr="00591218">
        <w:rPr>
          <w:rFonts w:ascii="Trebuchet MS" w:eastAsia="Times New Roman" w:hAnsi="Trebuchet MS" w:cs="Times New Roman"/>
          <w:color w:val="000000"/>
          <w:kern w:val="0"/>
          <w:sz w:val="18"/>
          <w:szCs w:val="18"/>
          <w:lang w:eastAsia="ru-RU"/>
        </w:rPr>
        <w:tab/>
        <w:t>35</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2.2.2.</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Инструментальные</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методы</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исследования</w:t>
      </w:r>
      <w:r w:rsidRPr="00591218">
        <w:rPr>
          <w:rFonts w:ascii="Trebuchet MS" w:eastAsia="Times New Roman" w:hAnsi="Trebuchet MS" w:cs="Times New Roman"/>
          <w:color w:val="000000"/>
          <w:kern w:val="0"/>
          <w:sz w:val="18"/>
          <w:szCs w:val="18"/>
          <w:lang w:eastAsia="ru-RU"/>
        </w:rPr>
        <w:tab/>
        <w:t>38</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 xml:space="preserve"> </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з</w:t>
      </w:r>
      <w:r w:rsidRPr="00591218">
        <w:rPr>
          <w:rFonts w:ascii="Trebuchet MS" w:eastAsia="Times New Roman" w:hAnsi="Trebuchet MS" w:cs="Times New Roman"/>
          <w:color w:val="000000"/>
          <w:kern w:val="0"/>
          <w:sz w:val="18"/>
          <w:szCs w:val="18"/>
          <w:lang w:eastAsia="ru-RU"/>
        </w:rPr>
        <w:t xml:space="preserve"> -</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hint="eastAsia"/>
          <w:color w:val="000000"/>
          <w:kern w:val="0"/>
          <w:sz w:val="18"/>
          <w:szCs w:val="18"/>
          <w:lang w:eastAsia="ru-RU"/>
        </w:rPr>
        <w:t>ГЛАВА</w:t>
      </w:r>
      <w:r w:rsidRPr="00591218">
        <w:rPr>
          <w:rFonts w:ascii="Trebuchet MS" w:eastAsia="Times New Roman" w:hAnsi="Trebuchet MS" w:cs="Times New Roman"/>
          <w:color w:val="000000"/>
          <w:kern w:val="0"/>
          <w:sz w:val="18"/>
          <w:szCs w:val="18"/>
          <w:lang w:eastAsia="ru-RU"/>
        </w:rPr>
        <w:t xml:space="preserve"> 3. </w:t>
      </w:r>
      <w:r w:rsidRPr="00591218">
        <w:rPr>
          <w:rFonts w:ascii="Trebuchet MS" w:eastAsia="Times New Roman" w:hAnsi="Trebuchet MS" w:cs="Times New Roman" w:hint="eastAsia"/>
          <w:color w:val="000000"/>
          <w:kern w:val="0"/>
          <w:sz w:val="18"/>
          <w:szCs w:val="18"/>
          <w:lang w:eastAsia="ru-RU"/>
        </w:rPr>
        <w:t>РЕЗУЛЬТАТЫ</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И</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ОБСУЖДЕНИЕ</w:t>
      </w:r>
      <w:r w:rsidRPr="00591218">
        <w:rPr>
          <w:rFonts w:ascii="Trebuchet MS" w:eastAsia="Times New Roman" w:hAnsi="Trebuchet MS" w:cs="Times New Roman"/>
          <w:color w:val="000000"/>
          <w:kern w:val="0"/>
          <w:sz w:val="18"/>
          <w:szCs w:val="18"/>
          <w:lang w:eastAsia="ru-RU"/>
        </w:rPr>
        <w:tab/>
        <w:t>42</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3.1.</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Оксид</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ab/>
        <w:t>42</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3.1.1.</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Синтез</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фазовый</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состав</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и</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структура</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оксида</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 42</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3.1.2.</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Морфология</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оксида</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ab/>
        <w:t>49</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3.1.3.</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Оптические</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свойства</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оксида</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ab/>
        <w:t>54</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3.1.4.</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Колебательные</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спектры</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оксида</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ab/>
        <w:t>59</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3.2.</w:t>
      </w:r>
      <w:r w:rsidRPr="00591218">
        <w:rPr>
          <w:rFonts w:ascii="Trebuchet MS" w:eastAsia="Times New Roman" w:hAnsi="Trebuchet MS" w:cs="Times New Roman"/>
          <w:color w:val="000000"/>
          <w:kern w:val="0"/>
          <w:sz w:val="18"/>
          <w:szCs w:val="18"/>
          <w:lang w:eastAsia="ru-RU"/>
        </w:rPr>
        <w:tab/>
        <w:t xml:space="preserve"> </w:t>
      </w:r>
      <w:proofErr w:type="spellStart"/>
      <w:r w:rsidRPr="00591218">
        <w:rPr>
          <w:rFonts w:ascii="Trebuchet MS" w:eastAsia="Times New Roman" w:hAnsi="Trebuchet MS" w:cs="Times New Roman" w:hint="eastAsia"/>
          <w:color w:val="000000"/>
          <w:kern w:val="0"/>
          <w:sz w:val="18"/>
          <w:szCs w:val="18"/>
          <w:lang w:eastAsia="ru-RU"/>
        </w:rPr>
        <w:t>Оксогалогениды</w:t>
      </w:r>
      <w:proofErr w:type="spellEnd"/>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ab/>
        <w:t>67</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3.2.1.</w:t>
      </w:r>
      <w:r w:rsidRPr="00591218">
        <w:rPr>
          <w:rFonts w:ascii="Trebuchet MS" w:eastAsia="Times New Roman" w:hAnsi="Trebuchet MS" w:cs="Times New Roman"/>
          <w:color w:val="000000"/>
          <w:kern w:val="0"/>
          <w:sz w:val="18"/>
          <w:szCs w:val="18"/>
          <w:lang w:eastAsia="ru-RU"/>
        </w:rPr>
        <w:tab/>
        <w:t xml:space="preserve"> </w:t>
      </w:r>
      <w:proofErr w:type="spellStart"/>
      <w:r w:rsidRPr="00591218">
        <w:rPr>
          <w:rFonts w:ascii="Trebuchet MS" w:eastAsia="Times New Roman" w:hAnsi="Trebuchet MS" w:cs="Times New Roman" w:hint="eastAsia"/>
          <w:color w:val="000000"/>
          <w:kern w:val="0"/>
          <w:sz w:val="18"/>
          <w:szCs w:val="18"/>
          <w:lang w:eastAsia="ru-RU"/>
        </w:rPr>
        <w:t>Оксогалогениды</w:t>
      </w:r>
      <w:proofErr w:type="spellEnd"/>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типа</w:t>
      </w:r>
      <w:r w:rsidRPr="00591218">
        <w:rPr>
          <w:rFonts w:ascii="Trebuchet MS" w:eastAsia="Times New Roman" w:hAnsi="Trebuchet MS" w:cs="Times New Roman"/>
          <w:color w:val="000000"/>
          <w:kern w:val="0"/>
          <w:sz w:val="18"/>
          <w:szCs w:val="18"/>
          <w:lang w:eastAsia="ru-RU"/>
        </w:rPr>
        <w:t xml:space="preserve"> </w:t>
      </w:r>
      <w:proofErr w:type="spellStart"/>
      <w:r w:rsidRPr="00591218">
        <w:rPr>
          <w:rFonts w:ascii="Trebuchet MS" w:eastAsia="Times New Roman" w:hAnsi="Trebuchet MS" w:cs="Times New Roman"/>
          <w:color w:val="000000"/>
          <w:kern w:val="0"/>
          <w:sz w:val="18"/>
          <w:szCs w:val="18"/>
          <w:lang w:eastAsia="ru-RU"/>
        </w:rPr>
        <w:t>SbkOmHaln</w:t>
      </w:r>
      <w:proofErr w:type="spellEnd"/>
      <w:r w:rsidRPr="00591218">
        <w:rPr>
          <w:rFonts w:ascii="Trebuchet MS" w:eastAsia="Times New Roman" w:hAnsi="Trebuchet MS" w:cs="Times New Roman"/>
          <w:color w:val="000000"/>
          <w:kern w:val="0"/>
          <w:sz w:val="18"/>
          <w:szCs w:val="18"/>
          <w:lang w:eastAsia="ru-RU"/>
        </w:rPr>
        <w:tab/>
        <w:t>67</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3.2.2.</w:t>
      </w:r>
      <w:r w:rsidRPr="00591218">
        <w:rPr>
          <w:rFonts w:ascii="Trebuchet MS" w:eastAsia="Times New Roman" w:hAnsi="Trebuchet MS" w:cs="Times New Roman"/>
          <w:color w:val="000000"/>
          <w:kern w:val="0"/>
          <w:sz w:val="18"/>
          <w:szCs w:val="18"/>
          <w:lang w:eastAsia="ru-RU"/>
        </w:rPr>
        <w:tab/>
        <w:t xml:space="preserve"> </w:t>
      </w:r>
      <w:proofErr w:type="spellStart"/>
      <w:r w:rsidRPr="00591218">
        <w:rPr>
          <w:rFonts w:ascii="Trebuchet MS" w:eastAsia="Times New Roman" w:hAnsi="Trebuchet MS" w:cs="Times New Roman" w:hint="eastAsia"/>
          <w:color w:val="000000"/>
          <w:kern w:val="0"/>
          <w:sz w:val="18"/>
          <w:szCs w:val="18"/>
          <w:lang w:eastAsia="ru-RU"/>
        </w:rPr>
        <w:t>Оксогалогенантимонаты</w:t>
      </w:r>
      <w:proofErr w:type="spellEnd"/>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типа</w:t>
      </w:r>
      <w:r w:rsidRPr="00591218">
        <w:rPr>
          <w:rFonts w:ascii="Trebuchet MS" w:eastAsia="Times New Roman" w:hAnsi="Trebuchet MS" w:cs="Times New Roman"/>
          <w:color w:val="000000"/>
          <w:kern w:val="0"/>
          <w:sz w:val="18"/>
          <w:szCs w:val="18"/>
          <w:lang w:eastAsia="ru-RU"/>
        </w:rPr>
        <w:t xml:space="preserve"> </w:t>
      </w:r>
      <w:proofErr w:type="spellStart"/>
      <w:r w:rsidRPr="00591218">
        <w:rPr>
          <w:rFonts w:ascii="Trebuchet MS" w:eastAsia="Times New Roman" w:hAnsi="Trebuchet MS" w:cs="Times New Roman"/>
          <w:color w:val="000000"/>
          <w:kern w:val="0"/>
          <w:sz w:val="18"/>
          <w:szCs w:val="18"/>
          <w:lang w:eastAsia="ru-RU"/>
        </w:rPr>
        <w:t>MpSbkOmHaln</w:t>
      </w:r>
      <w:proofErr w:type="spellEnd"/>
      <w:r w:rsidRPr="00591218">
        <w:rPr>
          <w:rFonts w:ascii="Trebuchet MS" w:eastAsia="Times New Roman" w:hAnsi="Trebuchet MS" w:cs="Times New Roman"/>
          <w:color w:val="000000"/>
          <w:kern w:val="0"/>
          <w:sz w:val="18"/>
          <w:szCs w:val="18"/>
          <w:lang w:eastAsia="ru-RU"/>
        </w:rPr>
        <w:tab/>
        <w:t>69</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3.2.3.</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Морфология</w:t>
      </w:r>
      <w:r w:rsidRPr="00591218">
        <w:rPr>
          <w:rFonts w:ascii="Trebuchet MS" w:eastAsia="Times New Roman" w:hAnsi="Trebuchet MS" w:cs="Times New Roman"/>
          <w:color w:val="000000"/>
          <w:kern w:val="0"/>
          <w:sz w:val="18"/>
          <w:szCs w:val="18"/>
          <w:lang w:eastAsia="ru-RU"/>
        </w:rPr>
        <w:t xml:space="preserve"> </w:t>
      </w:r>
      <w:proofErr w:type="spellStart"/>
      <w:r w:rsidRPr="00591218">
        <w:rPr>
          <w:rFonts w:ascii="Trebuchet MS" w:eastAsia="Times New Roman" w:hAnsi="Trebuchet MS" w:cs="Times New Roman" w:hint="eastAsia"/>
          <w:color w:val="000000"/>
          <w:kern w:val="0"/>
          <w:sz w:val="18"/>
          <w:szCs w:val="18"/>
          <w:lang w:eastAsia="ru-RU"/>
        </w:rPr>
        <w:t>оксогалогенидов</w:t>
      </w:r>
      <w:proofErr w:type="spellEnd"/>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ab/>
        <w:t>73</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3.2.4.</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Оптические</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свойства</w:t>
      </w:r>
      <w:r w:rsidRPr="00591218">
        <w:rPr>
          <w:rFonts w:ascii="Trebuchet MS" w:eastAsia="Times New Roman" w:hAnsi="Trebuchet MS" w:cs="Times New Roman"/>
          <w:color w:val="000000"/>
          <w:kern w:val="0"/>
          <w:sz w:val="18"/>
          <w:szCs w:val="18"/>
          <w:lang w:eastAsia="ru-RU"/>
        </w:rPr>
        <w:t xml:space="preserve"> </w:t>
      </w:r>
      <w:proofErr w:type="spellStart"/>
      <w:r w:rsidRPr="00591218">
        <w:rPr>
          <w:rFonts w:ascii="Trebuchet MS" w:eastAsia="Times New Roman" w:hAnsi="Trebuchet MS" w:cs="Times New Roman" w:hint="eastAsia"/>
          <w:color w:val="000000"/>
          <w:kern w:val="0"/>
          <w:sz w:val="18"/>
          <w:szCs w:val="18"/>
          <w:lang w:eastAsia="ru-RU"/>
        </w:rPr>
        <w:t>оксогалогенидов</w:t>
      </w:r>
      <w:proofErr w:type="spellEnd"/>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ab/>
        <w:t>75</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3.2.5.</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Термический</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анализ</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комплексов</w:t>
      </w:r>
      <w:r w:rsidRPr="00591218">
        <w:rPr>
          <w:rFonts w:ascii="Trebuchet MS" w:eastAsia="Times New Roman" w:hAnsi="Trebuchet MS" w:cs="Times New Roman"/>
          <w:color w:val="000000"/>
          <w:kern w:val="0"/>
          <w:sz w:val="18"/>
          <w:szCs w:val="18"/>
          <w:lang w:eastAsia="ru-RU"/>
        </w:rPr>
        <w:t xml:space="preserve"> MSb2BrF40 (</w:t>
      </w:r>
      <w:r w:rsidRPr="00591218">
        <w:rPr>
          <w:rFonts w:ascii="Trebuchet MS" w:eastAsia="Times New Roman" w:hAnsi="Trebuchet MS" w:cs="Times New Roman" w:hint="eastAsia"/>
          <w:color w:val="000000"/>
          <w:kern w:val="0"/>
          <w:sz w:val="18"/>
          <w:szCs w:val="18"/>
          <w:lang w:eastAsia="ru-RU"/>
        </w:rPr>
        <w:t>М</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К</w:t>
      </w:r>
      <w:r w:rsidRPr="00591218">
        <w:rPr>
          <w:rFonts w:ascii="Trebuchet MS" w:eastAsia="Times New Roman" w:hAnsi="Trebuchet MS" w:cs="Times New Roman"/>
          <w:color w:val="000000"/>
          <w:kern w:val="0"/>
          <w:sz w:val="18"/>
          <w:szCs w:val="18"/>
          <w:lang w:eastAsia="ru-RU"/>
        </w:rPr>
        <w:t xml:space="preserve">, </w:t>
      </w:r>
      <w:proofErr w:type="spellStart"/>
      <w:r w:rsidRPr="00591218">
        <w:rPr>
          <w:rFonts w:ascii="Trebuchet MS" w:eastAsia="Times New Roman" w:hAnsi="Trebuchet MS" w:cs="Times New Roman"/>
          <w:color w:val="000000"/>
          <w:kern w:val="0"/>
          <w:sz w:val="18"/>
          <w:szCs w:val="18"/>
          <w:lang w:eastAsia="ru-RU"/>
        </w:rPr>
        <w:t>Rb</w:t>
      </w:r>
      <w:proofErr w:type="spellEnd"/>
      <w:r w:rsidRPr="00591218">
        <w:rPr>
          <w:rFonts w:ascii="Trebuchet MS" w:eastAsia="Times New Roman" w:hAnsi="Trebuchet MS" w:cs="Times New Roman"/>
          <w:color w:val="000000"/>
          <w:kern w:val="0"/>
          <w:sz w:val="18"/>
          <w:szCs w:val="18"/>
          <w:lang w:eastAsia="ru-RU"/>
        </w:rPr>
        <w:t>, NH4) 78</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3.3.</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Ионная</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подвижность</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в</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координационных</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соединениях</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 81</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3.3.1.</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Ионная</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подвижность</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в</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комплексах</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типа</w:t>
      </w:r>
      <w:r w:rsidRPr="00591218">
        <w:rPr>
          <w:rFonts w:ascii="Trebuchet MS" w:eastAsia="Times New Roman" w:hAnsi="Trebuchet MS" w:cs="Times New Roman"/>
          <w:color w:val="000000"/>
          <w:kern w:val="0"/>
          <w:sz w:val="18"/>
          <w:szCs w:val="18"/>
          <w:lang w:eastAsia="ru-RU"/>
        </w:rPr>
        <w:t xml:space="preserve"> MSbHalF3</w:t>
      </w:r>
      <w:r w:rsidRPr="00591218">
        <w:rPr>
          <w:rFonts w:ascii="Trebuchet MS" w:eastAsia="Times New Roman" w:hAnsi="Trebuchet MS" w:cs="Times New Roman"/>
          <w:color w:val="000000"/>
          <w:kern w:val="0"/>
          <w:sz w:val="18"/>
          <w:szCs w:val="18"/>
          <w:lang w:eastAsia="ru-RU"/>
        </w:rPr>
        <w:tab/>
        <w:t>81</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3.3.2.</w:t>
      </w:r>
      <w:r w:rsidRPr="00591218">
        <w:rPr>
          <w:rFonts w:ascii="Trebuchet MS" w:eastAsia="Times New Roman" w:hAnsi="Trebuchet MS" w:cs="Times New Roman"/>
          <w:color w:val="000000"/>
          <w:kern w:val="0"/>
          <w:sz w:val="18"/>
          <w:szCs w:val="18"/>
          <w:lang w:eastAsia="ru-RU"/>
        </w:rPr>
        <w:tab/>
        <w:t xml:space="preserve"> </w:t>
      </w:r>
      <w:r w:rsidRPr="00591218">
        <w:rPr>
          <w:rFonts w:ascii="Trebuchet MS" w:eastAsia="Times New Roman" w:hAnsi="Trebuchet MS" w:cs="Times New Roman" w:hint="eastAsia"/>
          <w:color w:val="000000"/>
          <w:kern w:val="0"/>
          <w:sz w:val="18"/>
          <w:szCs w:val="18"/>
          <w:lang w:eastAsia="ru-RU"/>
        </w:rPr>
        <w:t>Ионная</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подвижность</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в</w:t>
      </w:r>
      <w:r w:rsidRPr="00591218">
        <w:rPr>
          <w:rFonts w:ascii="Trebuchet MS" w:eastAsia="Times New Roman" w:hAnsi="Trebuchet MS" w:cs="Times New Roman"/>
          <w:color w:val="000000"/>
          <w:kern w:val="0"/>
          <w:sz w:val="18"/>
          <w:szCs w:val="18"/>
          <w:lang w:eastAsia="ru-RU"/>
        </w:rPr>
        <w:t xml:space="preserve"> </w:t>
      </w:r>
      <w:proofErr w:type="spellStart"/>
      <w:r w:rsidRPr="00591218">
        <w:rPr>
          <w:rFonts w:ascii="Trebuchet MS" w:eastAsia="Times New Roman" w:hAnsi="Trebuchet MS" w:cs="Times New Roman" w:hint="eastAsia"/>
          <w:color w:val="000000"/>
          <w:kern w:val="0"/>
          <w:sz w:val="18"/>
          <w:szCs w:val="18"/>
          <w:lang w:eastAsia="ru-RU"/>
        </w:rPr>
        <w:t>оксогалогенидных</w:t>
      </w:r>
      <w:proofErr w:type="spellEnd"/>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соединениях</w:t>
      </w:r>
      <w:r w:rsidRPr="00591218">
        <w:rPr>
          <w:rFonts w:ascii="Trebuchet MS" w:eastAsia="Times New Roman" w:hAnsi="Trebuchet MS" w:cs="Times New Roman"/>
          <w:color w:val="000000"/>
          <w:kern w:val="0"/>
          <w:sz w:val="18"/>
          <w:szCs w:val="18"/>
          <w:lang w:eastAsia="ru-RU"/>
        </w:rPr>
        <w:t xml:space="preserve"> </w:t>
      </w:r>
      <w:r w:rsidRPr="00591218">
        <w:rPr>
          <w:rFonts w:ascii="Trebuchet MS" w:eastAsia="Times New Roman" w:hAnsi="Trebuchet MS" w:cs="Times New Roman" w:hint="eastAsia"/>
          <w:color w:val="000000"/>
          <w:kern w:val="0"/>
          <w:sz w:val="18"/>
          <w:szCs w:val="18"/>
          <w:lang w:eastAsia="ru-RU"/>
        </w:rPr>
        <w:t>сурьмы</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hint="eastAsia"/>
          <w:color w:val="000000"/>
          <w:kern w:val="0"/>
          <w:sz w:val="18"/>
          <w:szCs w:val="18"/>
          <w:lang w:eastAsia="ru-RU"/>
        </w:rPr>
        <w:t>Ш</w:t>
      </w:r>
      <w:r w:rsidRPr="00591218">
        <w:rPr>
          <w:rFonts w:ascii="Trebuchet MS" w:eastAsia="Times New Roman" w:hAnsi="Trebuchet MS" w:cs="Times New Roman"/>
          <w:color w:val="000000"/>
          <w:kern w:val="0"/>
          <w:sz w:val="18"/>
          <w:szCs w:val="18"/>
          <w:lang w:eastAsia="ru-RU"/>
        </w:rPr>
        <w:t>)</w:t>
      </w:r>
      <w:r w:rsidRPr="00591218">
        <w:rPr>
          <w:rFonts w:ascii="Trebuchet MS" w:eastAsia="Times New Roman" w:hAnsi="Trebuchet MS" w:cs="Times New Roman"/>
          <w:color w:val="000000"/>
          <w:kern w:val="0"/>
          <w:sz w:val="18"/>
          <w:szCs w:val="18"/>
          <w:lang w:eastAsia="ru-RU"/>
        </w:rPr>
        <w:tab/>
        <w:t>95</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hint="eastAsia"/>
          <w:color w:val="000000"/>
          <w:kern w:val="0"/>
          <w:sz w:val="18"/>
          <w:szCs w:val="18"/>
          <w:lang w:eastAsia="ru-RU"/>
        </w:rPr>
        <w:t>ВЫВОДЫ</w:t>
      </w:r>
      <w:r w:rsidRPr="00591218">
        <w:rPr>
          <w:rFonts w:ascii="Trebuchet MS" w:eastAsia="Times New Roman" w:hAnsi="Trebuchet MS" w:cs="Times New Roman"/>
          <w:color w:val="000000"/>
          <w:kern w:val="0"/>
          <w:sz w:val="18"/>
          <w:szCs w:val="18"/>
          <w:lang w:eastAsia="ru-RU"/>
        </w:rPr>
        <w:tab/>
        <w:t>101</w:t>
      </w:r>
    </w:p>
    <w:p w:rsidR="00591218" w:rsidRPr="00591218"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hint="eastAsia"/>
          <w:color w:val="000000"/>
          <w:kern w:val="0"/>
          <w:sz w:val="18"/>
          <w:szCs w:val="18"/>
          <w:lang w:eastAsia="ru-RU"/>
        </w:rPr>
        <w:t>ЛИТЕРАТУРА</w:t>
      </w:r>
    </w:p>
    <w:p w:rsidR="0029240D" w:rsidRDefault="00591218" w:rsidP="00591218">
      <w:pPr>
        <w:rPr>
          <w:rFonts w:ascii="Trebuchet MS" w:eastAsia="Times New Roman" w:hAnsi="Trebuchet MS" w:cs="Times New Roman"/>
          <w:color w:val="000000"/>
          <w:kern w:val="0"/>
          <w:sz w:val="18"/>
          <w:szCs w:val="18"/>
          <w:lang w:eastAsia="ru-RU"/>
        </w:rPr>
      </w:pPr>
      <w:r w:rsidRPr="00591218">
        <w:rPr>
          <w:rFonts w:ascii="Trebuchet MS" w:eastAsia="Times New Roman" w:hAnsi="Trebuchet MS" w:cs="Times New Roman"/>
          <w:color w:val="000000"/>
          <w:kern w:val="0"/>
          <w:sz w:val="18"/>
          <w:szCs w:val="18"/>
          <w:lang w:eastAsia="ru-RU"/>
        </w:rPr>
        <w:t>103</w:t>
      </w:r>
    </w:p>
    <w:p w:rsidR="00591218" w:rsidRDefault="00591218" w:rsidP="00591218"/>
    <w:p w:rsidR="00591218" w:rsidRDefault="00591218" w:rsidP="00591218"/>
    <w:p w:rsidR="00591218" w:rsidRDefault="00591218" w:rsidP="00591218"/>
    <w:p w:rsidR="00591218" w:rsidRDefault="00591218" w:rsidP="00591218">
      <w:r>
        <w:rPr>
          <w:rFonts w:hint="eastAsia"/>
        </w:rPr>
        <w:t>Выводы</w:t>
      </w:r>
    </w:p>
    <w:p w:rsidR="00591218" w:rsidRDefault="00591218" w:rsidP="00591218">
      <w:r>
        <w:t></w:t>
      </w:r>
      <w:r>
        <w:t></w:t>
      </w:r>
      <w:r>
        <w:tab/>
      </w:r>
      <w:r>
        <w:t></w:t>
      </w:r>
      <w:r>
        <w:rPr>
          <w:rFonts w:hint="eastAsia"/>
        </w:rPr>
        <w:t>Синтезировано</w:t>
      </w:r>
      <w:r>
        <w:t></w:t>
      </w:r>
      <w:r>
        <w:rPr>
          <w:rFonts w:hint="eastAsia"/>
        </w:rPr>
        <w:t>семь</w:t>
      </w:r>
      <w:r>
        <w:t></w:t>
      </w:r>
      <w:r>
        <w:rPr>
          <w:rFonts w:hint="eastAsia"/>
        </w:rPr>
        <w:t>образцов</w:t>
      </w:r>
      <w:r>
        <w:t></w:t>
      </w:r>
      <w:r>
        <w:rPr>
          <w:rFonts w:hint="eastAsia"/>
        </w:rPr>
        <w:t>оксида</w:t>
      </w:r>
      <w:r>
        <w:t></w:t>
      </w:r>
      <w:r>
        <w:rPr>
          <w:rFonts w:hint="eastAsia"/>
        </w:rPr>
        <w:t>сурьмы</w:t>
      </w:r>
      <w:r>
        <w:t></w:t>
      </w:r>
      <w:r>
        <w:rPr>
          <w:rFonts w:hint="eastAsia"/>
        </w:rPr>
        <w:t>Ш</w:t>
      </w:r>
      <w:r>
        <w:t></w:t>
      </w:r>
      <w:r>
        <w:t></w:t>
      </w:r>
      <w:r>
        <w:rPr>
          <w:rFonts w:hint="eastAsia"/>
        </w:rPr>
        <w:t>из</w:t>
      </w:r>
      <w:r>
        <w:t></w:t>
      </w:r>
      <w:r>
        <w:rPr>
          <w:rFonts w:hint="eastAsia"/>
        </w:rPr>
        <w:t>водных</w:t>
      </w:r>
      <w:r>
        <w:t></w:t>
      </w:r>
      <w:r>
        <w:rPr>
          <w:rFonts w:hint="eastAsia"/>
        </w:rPr>
        <w:t>растворов</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rPr>
          <w:rFonts w:hint="eastAsia"/>
        </w:rPr>
        <w:t>путем</w:t>
      </w:r>
      <w:r>
        <w:t></w:t>
      </w:r>
      <w:r>
        <w:rPr>
          <w:rFonts w:hint="eastAsia"/>
        </w:rPr>
        <w:t>гидролиза</w:t>
      </w:r>
      <w:r>
        <w:t></w:t>
      </w:r>
      <w:r>
        <w:rPr>
          <w:rFonts w:hint="eastAsia"/>
        </w:rPr>
        <w:t>в</w:t>
      </w:r>
      <w:r>
        <w:t></w:t>
      </w:r>
      <w:r>
        <w:rPr>
          <w:rFonts w:hint="eastAsia"/>
        </w:rPr>
        <w:t>присутствии</w:t>
      </w:r>
      <w:r>
        <w:t></w:t>
      </w:r>
      <w:r>
        <w:t></w:t>
      </w:r>
      <w:r>
        <w:t></w:t>
      </w:r>
      <w:r>
        <w:t></w:t>
      </w:r>
      <w:r>
        <w:t></w:t>
      </w:r>
      <w:r>
        <w:t></w:t>
      </w:r>
      <w:r>
        <w:t></w:t>
      </w:r>
      <w:r>
        <w:t></w:t>
      </w:r>
      <w:r>
        <w:t></w:t>
      </w:r>
      <w:r>
        <w:t></w:t>
      </w:r>
      <w:r>
        <w:t></w:t>
      </w:r>
      <w:r>
        <w:t></w:t>
      </w:r>
      <w:r>
        <w:t></w:t>
      </w:r>
      <w:r>
        <w:t></w:t>
      </w:r>
      <w:r>
        <w:t></w:t>
      </w:r>
      <w:r>
        <w:t></w:t>
      </w:r>
      <w:r>
        <w:rPr>
          <w:rFonts w:hint="eastAsia"/>
        </w:rPr>
        <w:t>Н</w:t>
      </w:r>
      <w:r>
        <w:t></w:t>
      </w:r>
      <w:r>
        <w:rPr>
          <w:rFonts w:hint="eastAsia"/>
        </w:rPr>
        <w:t>В</w:t>
      </w:r>
      <w:r>
        <w:t></w:t>
      </w:r>
      <w:r>
        <w:t></w:t>
      </w:r>
      <w:r>
        <w:t></w:t>
      </w:r>
      <w:r>
        <w:rPr>
          <w:rFonts w:hint="eastAsia"/>
        </w:rPr>
        <w:t>и</w:t>
      </w:r>
      <w:r>
        <w:t></w:t>
      </w:r>
      <w:r>
        <w:rPr>
          <w:rFonts w:hint="eastAsia"/>
        </w:rPr>
        <w:t>ЫаВОг</w:t>
      </w:r>
      <w:r>
        <w:t></w:t>
      </w:r>
      <w:r>
        <w:t></w:t>
      </w:r>
      <w:r>
        <w:rPr>
          <w:rFonts w:hint="eastAsia"/>
        </w:rPr>
        <w:t>свойства</w:t>
      </w:r>
      <w:r>
        <w:t></w:t>
      </w:r>
      <w:r>
        <w:rPr>
          <w:rFonts w:hint="eastAsia"/>
        </w:rPr>
        <w:t>которых</w:t>
      </w:r>
      <w:r>
        <w:t></w:t>
      </w:r>
      <w:r>
        <w:rPr>
          <w:rFonts w:hint="eastAsia"/>
        </w:rPr>
        <w:t>изучены</w:t>
      </w:r>
      <w:r>
        <w:t></w:t>
      </w:r>
      <w:r>
        <w:rPr>
          <w:rFonts w:hint="eastAsia"/>
        </w:rPr>
        <w:t>в</w:t>
      </w:r>
      <w:r>
        <w:t></w:t>
      </w:r>
      <w:r>
        <w:rPr>
          <w:rFonts w:hint="eastAsia"/>
        </w:rPr>
        <w:t>сравнении</w:t>
      </w:r>
      <w:r>
        <w:t></w:t>
      </w:r>
      <w:r>
        <w:rPr>
          <w:rFonts w:hint="eastAsia"/>
        </w:rPr>
        <w:t>с</w:t>
      </w:r>
      <w:r>
        <w:t></w:t>
      </w:r>
      <w:r>
        <w:rPr>
          <w:rFonts w:hint="eastAsia"/>
        </w:rPr>
        <w:t>коммерческими</w:t>
      </w:r>
      <w:r>
        <w:t></w:t>
      </w:r>
      <w:r>
        <w:rPr>
          <w:rFonts w:hint="eastAsia"/>
        </w:rPr>
        <w:t>образцами</w:t>
      </w:r>
      <w:r>
        <w:t></w:t>
      </w:r>
      <w:r>
        <w:t></w:t>
      </w:r>
      <w:r>
        <w:rPr>
          <w:rFonts w:hint="eastAsia"/>
        </w:rPr>
        <w:t>С</w:t>
      </w:r>
      <w:r>
        <w:t></w:t>
      </w:r>
      <w:r>
        <w:rPr>
          <w:rFonts w:hint="eastAsia"/>
        </w:rPr>
        <w:t>применением</w:t>
      </w:r>
      <w:r>
        <w:t></w:t>
      </w:r>
      <w:r>
        <w:rPr>
          <w:rFonts w:hint="eastAsia"/>
        </w:rPr>
        <w:t>методов</w:t>
      </w:r>
      <w:r>
        <w:t></w:t>
      </w:r>
      <w:r>
        <w:rPr>
          <w:rFonts w:hint="eastAsia"/>
        </w:rPr>
        <w:t>химического</w:t>
      </w:r>
      <w:r>
        <w:t></w:t>
      </w:r>
      <w:r>
        <w:rPr>
          <w:rFonts w:hint="eastAsia"/>
        </w:rPr>
        <w:t>и</w:t>
      </w:r>
      <w:r>
        <w:t></w:t>
      </w:r>
      <w:r>
        <w:rPr>
          <w:rFonts w:hint="eastAsia"/>
        </w:rPr>
        <w:t>рентгенофазового</w:t>
      </w:r>
      <w:r>
        <w:t></w:t>
      </w:r>
      <w:r>
        <w:rPr>
          <w:rFonts w:hint="eastAsia"/>
        </w:rPr>
        <w:t>анализа</w:t>
      </w:r>
      <w:r>
        <w:t></w:t>
      </w:r>
      <w:r>
        <w:t></w:t>
      </w:r>
      <w:r>
        <w:rPr>
          <w:rFonts w:hint="eastAsia"/>
        </w:rPr>
        <w:t>сканирующей</w:t>
      </w:r>
      <w:r>
        <w:t></w:t>
      </w:r>
      <w:r>
        <w:rPr>
          <w:rFonts w:hint="eastAsia"/>
        </w:rPr>
        <w:t>электронной</w:t>
      </w:r>
      <w:r>
        <w:t></w:t>
      </w:r>
      <w:r>
        <w:rPr>
          <w:rFonts w:hint="eastAsia"/>
        </w:rPr>
        <w:t>микроскопии</w:t>
      </w:r>
      <w:r>
        <w:t></w:t>
      </w:r>
      <w:r>
        <w:rPr>
          <w:rFonts w:hint="eastAsia"/>
        </w:rPr>
        <w:t>и</w:t>
      </w:r>
      <w:r>
        <w:t></w:t>
      </w:r>
      <w:r>
        <w:rPr>
          <w:rFonts w:hint="eastAsia"/>
        </w:rPr>
        <w:lastRenderedPageBreak/>
        <w:t>спектроскопии</w:t>
      </w:r>
      <w:r>
        <w:t></w:t>
      </w:r>
      <w:r>
        <w:t></w:t>
      </w:r>
      <w:r>
        <w:rPr>
          <w:rFonts w:hint="eastAsia"/>
        </w:rPr>
        <w:t>ИК</w:t>
      </w:r>
      <w:r>
        <w:t></w:t>
      </w:r>
      <w:r>
        <w:t></w:t>
      </w:r>
      <w:r>
        <w:rPr>
          <w:rFonts w:hint="eastAsia"/>
        </w:rPr>
        <w:t>КР</w:t>
      </w:r>
      <w:r>
        <w:t></w:t>
      </w:r>
      <w:r>
        <w:t></w:t>
      </w:r>
      <w:r>
        <w:rPr>
          <w:rFonts w:hint="eastAsia"/>
        </w:rPr>
        <w:t>ЯКР</w:t>
      </w:r>
      <w:r>
        <w:t></w:t>
      </w:r>
      <w:r>
        <w:t></w:t>
      </w:r>
      <w:r>
        <w:t></w:t>
      </w:r>
      <w:r>
        <w:t></w:t>
      </w:r>
      <w:r>
        <w:t></w:t>
      </w:r>
      <w:r>
        <w:t></w:t>
      </w:r>
      <w:r>
        <w:t></w:t>
      </w:r>
      <w:r>
        <w:t></w:t>
      </w:r>
      <w:r>
        <w:t></w:t>
      </w:r>
      <w:r>
        <w:t></w:t>
      </w:r>
      <w:r>
        <w:t></w:t>
      </w:r>
      <w:r>
        <w:t></w:t>
      </w:r>
      <w:r>
        <w:rPr>
          <w:rFonts w:hint="eastAsia"/>
        </w:rPr>
        <w:t>установлена</w:t>
      </w:r>
      <w:r>
        <w:t></w:t>
      </w:r>
      <w:r>
        <w:rPr>
          <w:rFonts w:hint="eastAsia"/>
        </w:rPr>
        <w:t>возможность</w:t>
      </w:r>
      <w:r>
        <w:t></w:t>
      </w:r>
      <w:r>
        <w:rPr>
          <w:rFonts w:hint="eastAsia"/>
        </w:rPr>
        <w:t>получения</w:t>
      </w:r>
      <w:r>
        <w:t></w:t>
      </w:r>
      <w:r>
        <w:rPr>
          <w:rFonts w:hint="eastAsia"/>
        </w:rPr>
        <w:t>из</w:t>
      </w:r>
      <w:r>
        <w:t></w:t>
      </w:r>
      <w:r>
        <w:rPr>
          <w:rFonts w:hint="eastAsia"/>
        </w:rPr>
        <w:t>водных</w:t>
      </w:r>
      <w:r>
        <w:t></w:t>
      </w:r>
      <w:r>
        <w:rPr>
          <w:rFonts w:hint="eastAsia"/>
        </w:rPr>
        <w:t>растворов</w:t>
      </w:r>
      <w:r>
        <w:t></w:t>
      </w:r>
      <w:r>
        <w:rPr>
          <w:rFonts w:hint="eastAsia"/>
        </w:rPr>
        <w:t>чистого</w:t>
      </w:r>
      <w:r>
        <w:t></w:t>
      </w:r>
      <w:r>
        <w:t></w:t>
      </w:r>
      <w:r>
        <w:t></w:t>
      </w:r>
      <w:r>
        <w:t></w:t>
      </w:r>
      <w:r>
        <w:t></w:t>
      </w:r>
      <w:r>
        <w:t></w:t>
      </w:r>
      <w:r>
        <w:t></w:t>
      </w:r>
      <w:r>
        <w:t></w:t>
      </w:r>
      <w:r>
        <w:t></w:t>
      </w:r>
      <w:r>
        <w:t></w:t>
      </w:r>
      <w:r>
        <w:t></w:t>
      </w:r>
      <w:r>
        <w:rPr>
          <w:rFonts w:hint="eastAsia"/>
        </w:rPr>
        <w:t>путем</w:t>
      </w:r>
      <w:r>
        <w:t></w:t>
      </w:r>
      <w:r>
        <w:rPr>
          <w:rFonts w:hint="eastAsia"/>
        </w:rPr>
        <w:t>гидролиза</w:t>
      </w:r>
      <w:r>
        <w:t></w:t>
      </w:r>
      <w:r>
        <w:t></w:t>
      </w:r>
      <w:r>
        <w:t></w:t>
      </w:r>
      <w:r>
        <w:t></w:t>
      </w:r>
      <w:r>
        <w:t></w:t>
      </w:r>
      <w:r>
        <w:t></w:t>
      </w:r>
      <w:r>
        <w:rPr>
          <w:rFonts w:hint="eastAsia"/>
        </w:rPr>
        <w:t>в</w:t>
      </w:r>
      <w:r>
        <w:t></w:t>
      </w:r>
      <w:r>
        <w:rPr>
          <w:rFonts w:hint="eastAsia"/>
        </w:rPr>
        <w:t>растворе</w:t>
      </w:r>
      <w:r>
        <w:t></w:t>
      </w:r>
      <w:r>
        <w:rPr>
          <w:rFonts w:hint="eastAsia"/>
        </w:rPr>
        <w:t>Н</w:t>
      </w:r>
      <w:r>
        <w:t></w:t>
      </w:r>
      <w:r>
        <w:rPr>
          <w:rFonts w:hint="eastAsia"/>
        </w:rPr>
        <w:t>В</w:t>
      </w:r>
      <w:r>
        <w:t></w:t>
      </w:r>
      <w:r>
        <w:t></w:t>
      </w:r>
      <w:r>
        <w:t></w:t>
      </w:r>
      <w:r>
        <w:t></w:t>
      </w:r>
      <w:r>
        <w:t></w:t>
      </w:r>
      <w:r>
        <w:rPr>
          <w:rFonts w:hint="eastAsia"/>
        </w:rPr>
        <w:t>либо</w:t>
      </w:r>
      <w:r>
        <w:t></w:t>
      </w:r>
      <w:r>
        <w:rPr>
          <w:rFonts w:hint="eastAsia"/>
        </w:rPr>
        <w:t>смеси</w:t>
      </w:r>
      <w:r>
        <w:t></w:t>
      </w:r>
      <w:r>
        <w:rPr>
          <w:rFonts w:hint="eastAsia"/>
        </w:rPr>
        <w:t>а</w:t>
      </w:r>
      <w:r>
        <w:t></w:t>
      </w:r>
      <w:r>
        <w:t></w:t>
      </w:r>
      <w:r>
        <w:rPr>
          <w:rFonts w:hint="eastAsia"/>
        </w:rPr>
        <w:t>и</w:t>
      </w:r>
      <w:r>
        <w:t></w:t>
      </w:r>
      <w:r>
        <w:t></w:t>
      </w:r>
      <w:r>
        <w:t></w:t>
      </w:r>
      <w:r>
        <w:t></w:t>
      </w:r>
      <w:r>
        <w:rPr>
          <w:rFonts w:hint="eastAsia"/>
        </w:rPr>
        <w:t>модификаций</w:t>
      </w:r>
      <w:r>
        <w:t></w:t>
      </w:r>
      <w:r>
        <w:t></w:t>
      </w:r>
      <w:r>
        <w:rPr>
          <w:rFonts w:hint="eastAsia"/>
        </w:rPr>
        <w:t>Степень</w:t>
      </w:r>
      <w:r>
        <w:t></w:t>
      </w:r>
      <w:r>
        <w:rPr>
          <w:rFonts w:hint="eastAsia"/>
        </w:rPr>
        <w:t>упорядоченности</w:t>
      </w:r>
      <w:r>
        <w:t></w:t>
      </w:r>
      <w:r>
        <w:rPr>
          <w:rFonts w:hint="eastAsia"/>
        </w:rPr>
        <w:t>кристаллической</w:t>
      </w:r>
      <w:r>
        <w:t></w:t>
      </w:r>
      <w:r>
        <w:rPr>
          <w:rFonts w:hint="eastAsia"/>
        </w:rPr>
        <w:t>решетки</w:t>
      </w:r>
      <w:r>
        <w:t></w:t>
      </w:r>
      <w:r>
        <w:t></w:t>
      </w:r>
      <w:r>
        <w:t></w:t>
      </w:r>
      <w:r>
        <w:t></w:t>
      </w:r>
      <w:r>
        <w:t></w:t>
      </w:r>
      <w:r>
        <w:t></w:t>
      </w:r>
      <w:r>
        <w:t></w:t>
      </w:r>
      <w:r>
        <w:t></w:t>
      </w:r>
      <w:r>
        <w:rPr>
          <w:rFonts w:hint="eastAsia"/>
        </w:rPr>
        <w:t>согласно</w:t>
      </w:r>
      <w:r>
        <w:t></w:t>
      </w:r>
      <w:r>
        <w:rPr>
          <w:rFonts w:hint="eastAsia"/>
        </w:rPr>
        <w:t>данным</w:t>
      </w:r>
      <w:r>
        <w:t></w:t>
      </w:r>
      <w:r>
        <w:rPr>
          <w:rFonts w:hint="eastAsia"/>
        </w:rPr>
        <w:t>ЯКР</w:t>
      </w:r>
      <w:r>
        <w:t></w:t>
      </w:r>
      <w:r>
        <w:t></w:t>
      </w:r>
      <w:r>
        <w:t></w:t>
      </w:r>
      <w:r>
        <w:t></w:t>
      </w:r>
      <w:r>
        <w:t></w:t>
      </w:r>
      <w:r>
        <w:t></w:t>
      </w:r>
      <w:r>
        <w:t></w:t>
      </w:r>
      <w:r>
        <w:t></w:t>
      </w:r>
      <w:r>
        <w:t></w:t>
      </w:r>
      <w:r>
        <w:t></w:t>
      </w:r>
      <w:r>
        <w:rPr>
          <w:rFonts w:hint="eastAsia"/>
        </w:rPr>
        <w:t>синтезированного</w:t>
      </w:r>
      <w:r>
        <w:t></w:t>
      </w:r>
      <w:r>
        <w:rPr>
          <w:rFonts w:hint="eastAsia"/>
        </w:rPr>
        <w:t>путем</w:t>
      </w:r>
      <w:r>
        <w:t></w:t>
      </w:r>
      <w:r>
        <w:rPr>
          <w:rFonts w:hint="eastAsia"/>
        </w:rPr>
        <w:t>гидролиза</w:t>
      </w:r>
      <w:r>
        <w:t></w:t>
      </w:r>
    </w:p>
    <w:p w:rsidR="00591218" w:rsidRDefault="00591218" w:rsidP="00591218">
      <w:r>
        <w:t></w:t>
      </w:r>
      <w:r>
        <w:t></w:t>
      </w:r>
      <w:r>
        <w:t></w:t>
      </w:r>
      <w:r>
        <w:t></w:t>
      </w:r>
      <w:r>
        <w:t></w:t>
      </w:r>
      <w:r>
        <w:t></w:t>
      </w:r>
      <w:r>
        <w:t></w:t>
      </w:r>
    </w:p>
    <w:p w:rsidR="00591218" w:rsidRDefault="00591218" w:rsidP="00591218">
      <w:r>
        <w:rPr>
          <w:rFonts w:hint="eastAsia"/>
        </w:rPr>
        <w:t>ниже</w:t>
      </w:r>
      <w:r>
        <w:t></w:t>
      </w:r>
      <w:r>
        <w:t></w:t>
      </w:r>
      <w:r>
        <w:rPr>
          <w:rFonts w:hint="eastAsia"/>
        </w:rPr>
        <w:t>чем</w:t>
      </w:r>
      <w:r>
        <w:t></w:t>
      </w:r>
      <w:r>
        <w:rPr>
          <w:rFonts w:hint="eastAsia"/>
        </w:rPr>
        <w:t>реактивов</w:t>
      </w:r>
      <w:r>
        <w:t></w:t>
      </w:r>
      <w:r>
        <w:t></w:t>
      </w:r>
      <w:r>
        <w:rPr>
          <w:rFonts w:hint="eastAsia"/>
        </w:rPr>
        <w:t>ширина</w:t>
      </w:r>
      <w:r>
        <w:t></w:t>
      </w:r>
      <w:r>
        <w:rPr>
          <w:rFonts w:hint="eastAsia"/>
        </w:rPr>
        <w:t>сигналов</w:t>
      </w:r>
      <w:r>
        <w:t></w:t>
      </w:r>
      <w:r>
        <w:rPr>
          <w:rFonts w:hint="eastAsia"/>
        </w:rPr>
        <w:t>ЯКР</w:t>
      </w:r>
      <w:r>
        <w:t></w:t>
      </w:r>
      <w:r>
        <w:rPr>
          <w:rFonts w:hint="eastAsia"/>
        </w:rPr>
        <w:t>’</w:t>
      </w:r>
      <w:r>
        <w:t></w:t>
      </w:r>
      <w:r>
        <w:t></w:t>
      </w:r>
      <w:r>
        <w:t></w:t>
      </w:r>
      <w:r>
        <w:t></w:t>
      </w:r>
      <w:r>
        <w:t></w:t>
      </w:r>
      <w:r>
        <w:t></w:t>
      </w:r>
      <w:r>
        <w:rPr>
          <w:rFonts w:hint="eastAsia"/>
        </w:rPr>
        <w:t>больше</w:t>
      </w:r>
      <w:r>
        <w:t></w:t>
      </w:r>
      <w:r>
        <w:rPr>
          <w:rFonts w:hint="eastAsia"/>
        </w:rPr>
        <w:t>в</w:t>
      </w:r>
      <w:r>
        <w:t></w:t>
      </w:r>
      <w:r>
        <w:t></w:t>
      </w:r>
      <w:r>
        <w:rPr>
          <w:rFonts w:hint="eastAsia"/>
        </w:rPr>
        <w:t>—</w:t>
      </w:r>
      <w:r>
        <w:t></w:t>
      </w:r>
      <w:r>
        <w:t></w:t>
      </w:r>
      <w:r>
        <w:rPr>
          <w:rFonts w:hint="eastAsia"/>
        </w:rPr>
        <w:t>раз</w:t>
      </w:r>
      <w:r>
        <w:t></w:t>
      </w:r>
      <w:r>
        <w:t></w:t>
      </w:r>
    </w:p>
    <w:p w:rsidR="00591218" w:rsidRDefault="00591218" w:rsidP="00591218">
      <w:r>
        <w:t></w:t>
      </w:r>
      <w:r>
        <w:t></w:t>
      </w:r>
      <w:r>
        <w:tab/>
      </w:r>
      <w:r>
        <w:t></w:t>
      </w:r>
      <w:r>
        <w:rPr>
          <w:rFonts w:hint="eastAsia"/>
        </w:rPr>
        <w:t>Выполнен</w:t>
      </w:r>
      <w:r>
        <w:t></w:t>
      </w:r>
      <w:r>
        <w:rPr>
          <w:rFonts w:hint="eastAsia"/>
        </w:rPr>
        <w:t>квантовохимический</w:t>
      </w:r>
      <w:r>
        <w:t></w:t>
      </w:r>
      <w:r>
        <w:rPr>
          <w:rFonts w:hint="eastAsia"/>
        </w:rPr>
        <w:t>расчет</w:t>
      </w:r>
      <w:r>
        <w:t></w:t>
      </w:r>
      <w:r>
        <w:rPr>
          <w:rFonts w:hint="eastAsia"/>
        </w:rPr>
        <w:t>колебательных</w:t>
      </w:r>
      <w:r>
        <w:t></w:t>
      </w:r>
      <w:r>
        <w:rPr>
          <w:rFonts w:hint="eastAsia"/>
        </w:rPr>
        <w:t>спектров</w:t>
      </w:r>
      <w:r>
        <w:t></w:t>
      </w:r>
      <w:r>
        <w:rPr>
          <w:rFonts w:hint="eastAsia"/>
        </w:rPr>
        <w:t>оксида</w:t>
      </w:r>
      <w:r>
        <w:t></w:t>
      </w:r>
      <w:r>
        <w:rPr>
          <w:rFonts w:hint="eastAsia"/>
        </w:rPr>
        <w:t>сурьмы</w:t>
      </w:r>
      <w:r>
        <w:t></w:t>
      </w:r>
      <w:r>
        <w:rPr>
          <w:rFonts w:hint="eastAsia"/>
        </w:rPr>
        <w:t>Ш</w:t>
      </w:r>
      <w:r>
        <w:t></w:t>
      </w:r>
      <w:r>
        <w:t></w:t>
      </w:r>
      <w:r>
        <w:rPr>
          <w:rFonts w:hint="eastAsia"/>
        </w:rPr>
        <w:t>и</w:t>
      </w:r>
      <w:r>
        <w:t></w:t>
      </w:r>
      <w:r>
        <w:rPr>
          <w:rFonts w:hint="eastAsia"/>
        </w:rPr>
        <w:t>сделано</w:t>
      </w:r>
      <w:r>
        <w:t></w:t>
      </w:r>
      <w:r>
        <w:rPr>
          <w:rFonts w:hint="eastAsia"/>
        </w:rPr>
        <w:t>отнесение</w:t>
      </w:r>
      <w:r>
        <w:t></w:t>
      </w:r>
      <w:r>
        <w:rPr>
          <w:rFonts w:hint="eastAsia"/>
        </w:rPr>
        <w:t>линий</w:t>
      </w:r>
      <w:r>
        <w:t></w:t>
      </w:r>
      <w:r>
        <w:rPr>
          <w:rFonts w:hint="eastAsia"/>
        </w:rPr>
        <w:t>поглощения</w:t>
      </w:r>
      <w:r>
        <w:t></w:t>
      </w:r>
      <w:r>
        <w:rPr>
          <w:rFonts w:hint="eastAsia"/>
        </w:rPr>
        <w:t>в</w:t>
      </w:r>
      <w:r>
        <w:t></w:t>
      </w:r>
      <w:r>
        <w:rPr>
          <w:rFonts w:hint="eastAsia"/>
        </w:rPr>
        <w:t>спектрах</w:t>
      </w:r>
      <w:r>
        <w:t></w:t>
      </w:r>
      <w:r>
        <w:rPr>
          <w:rFonts w:hint="eastAsia"/>
        </w:rPr>
        <w:t>а</w:t>
      </w:r>
      <w:r>
        <w:t></w:t>
      </w:r>
      <w:r>
        <w:t></w:t>
      </w:r>
      <w:r>
        <w:rPr>
          <w:rFonts w:hint="eastAsia"/>
        </w:rPr>
        <w:t>и</w:t>
      </w:r>
      <w:r>
        <w:t></w:t>
      </w:r>
      <w:r>
        <w:t></w:t>
      </w:r>
      <w:r>
        <w:t></w:t>
      </w:r>
      <w:r>
        <w:t></w:t>
      </w:r>
      <w:r>
        <w:t></w:t>
      </w:r>
      <w:r>
        <w:t></w:t>
      </w:r>
      <w:r>
        <w:t></w:t>
      </w:r>
      <w:r>
        <w:t></w:t>
      </w:r>
      <w:r>
        <w:t></w:t>
      </w:r>
      <w:r>
        <w:t></w:t>
      </w:r>
      <w:r>
        <w:rPr>
          <w:rFonts w:hint="eastAsia"/>
        </w:rPr>
        <w:t>Полученные</w:t>
      </w:r>
      <w:r>
        <w:t></w:t>
      </w:r>
      <w:r>
        <w:rPr>
          <w:rFonts w:hint="eastAsia"/>
        </w:rPr>
        <w:t>данные</w:t>
      </w:r>
      <w:r>
        <w:t></w:t>
      </w:r>
      <w:r>
        <w:rPr>
          <w:rFonts w:hint="eastAsia"/>
        </w:rPr>
        <w:t>использованы</w:t>
      </w:r>
      <w:r>
        <w:t></w:t>
      </w:r>
      <w:r>
        <w:rPr>
          <w:rFonts w:hint="eastAsia"/>
        </w:rPr>
        <w:t>для</w:t>
      </w:r>
      <w:r>
        <w:t></w:t>
      </w:r>
      <w:r>
        <w:rPr>
          <w:rFonts w:hint="eastAsia"/>
        </w:rPr>
        <w:t>анализа</w:t>
      </w:r>
      <w:r>
        <w:t></w:t>
      </w:r>
      <w:r>
        <w:rPr>
          <w:rFonts w:hint="eastAsia"/>
        </w:rPr>
        <w:t>колебательных</w:t>
      </w:r>
      <w:r>
        <w:t></w:t>
      </w:r>
      <w:r>
        <w:rPr>
          <w:rFonts w:hint="eastAsia"/>
        </w:rPr>
        <w:t>спектров</w:t>
      </w:r>
      <w:r>
        <w:t></w:t>
      </w:r>
      <w:r>
        <w:rPr>
          <w:rFonts w:hint="eastAsia"/>
        </w:rPr>
        <w:t>галогенидных</w:t>
      </w:r>
      <w:r>
        <w:t></w:t>
      </w:r>
      <w:r>
        <w:rPr>
          <w:rFonts w:hint="eastAsia"/>
        </w:rPr>
        <w:t>соединений</w:t>
      </w:r>
      <w:r>
        <w:t></w:t>
      </w:r>
      <w:r>
        <w:rPr>
          <w:rFonts w:hint="eastAsia"/>
        </w:rPr>
        <w:t>сурьмы</w:t>
      </w:r>
      <w:r>
        <w:t></w:t>
      </w:r>
      <w:r>
        <w:rPr>
          <w:rFonts w:hint="eastAsia"/>
        </w:rPr>
        <w:t>Ш</w:t>
      </w:r>
      <w:r>
        <w:t></w:t>
      </w:r>
      <w:r>
        <w:t></w:t>
      </w:r>
      <w:r>
        <w:t></w:t>
      </w:r>
      <w:r>
        <w:rPr>
          <w:rFonts w:hint="eastAsia"/>
        </w:rPr>
        <w:t>Предложен</w:t>
      </w:r>
      <w:r>
        <w:t></w:t>
      </w:r>
      <w:r>
        <w:rPr>
          <w:rFonts w:hint="eastAsia"/>
        </w:rPr>
        <w:t>способ</w:t>
      </w:r>
      <w:r>
        <w:t></w:t>
      </w:r>
      <w:r>
        <w:rPr>
          <w:rFonts w:hint="eastAsia"/>
        </w:rPr>
        <w:t>количественного</w:t>
      </w:r>
      <w:r>
        <w:t></w:t>
      </w:r>
      <w:r>
        <w:t></w:t>
      </w:r>
      <w:r>
        <w:rPr>
          <w:rFonts w:hint="eastAsia"/>
        </w:rPr>
        <w:t>определения</w:t>
      </w:r>
      <w:r>
        <w:t></w:t>
      </w:r>
      <w:r>
        <w:rPr>
          <w:rFonts w:hint="eastAsia"/>
        </w:rPr>
        <w:t>фазового</w:t>
      </w:r>
      <w:r>
        <w:t></w:t>
      </w:r>
      <w:r>
        <w:rPr>
          <w:rFonts w:hint="eastAsia"/>
        </w:rPr>
        <w:t>состава</w:t>
      </w:r>
      <w:r>
        <w:t></w:t>
      </w:r>
      <w:r>
        <w:t></w:t>
      </w:r>
      <w:r>
        <w:t></w:t>
      </w:r>
      <w:r>
        <w:t></w:t>
      </w:r>
      <w:r>
        <w:t></w:t>
      </w:r>
      <w:r>
        <w:t></w:t>
      </w:r>
      <w:r>
        <w:t></w:t>
      </w:r>
      <w:r>
        <w:rPr>
          <w:rFonts w:hint="eastAsia"/>
        </w:rPr>
        <w:t>на</w:t>
      </w:r>
      <w:r>
        <w:t></w:t>
      </w:r>
      <w:r>
        <w:rPr>
          <w:rFonts w:hint="eastAsia"/>
        </w:rPr>
        <w:t>основании</w:t>
      </w:r>
      <w:r>
        <w:t></w:t>
      </w:r>
      <w:r>
        <w:rPr>
          <w:rFonts w:hint="eastAsia"/>
        </w:rPr>
        <w:t>спектров</w:t>
      </w:r>
      <w:r>
        <w:t></w:t>
      </w:r>
      <w:r>
        <w:rPr>
          <w:rFonts w:hint="eastAsia"/>
        </w:rPr>
        <w:t>КР</w:t>
      </w:r>
      <w:r>
        <w:t></w:t>
      </w:r>
    </w:p>
    <w:p w:rsidR="00591218" w:rsidRDefault="00591218" w:rsidP="00591218">
      <w:r>
        <w:t></w:t>
      </w:r>
      <w:r>
        <w:t></w:t>
      </w:r>
      <w:r>
        <w:tab/>
      </w:r>
      <w:r>
        <w:t></w:t>
      </w:r>
      <w:r>
        <w:rPr>
          <w:rFonts w:hint="eastAsia"/>
        </w:rPr>
        <w:t>Синтезированы</w:t>
      </w:r>
      <w:r>
        <w:t></w:t>
      </w:r>
      <w:r>
        <w:rPr>
          <w:rFonts w:hint="eastAsia"/>
        </w:rPr>
        <w:t>из</w:t>
      </w:r>
      <w:r>
        <w:t></w:t>
      </w:r>
      <w:r>
        <w:rPr>
          <w:rFonts w:hint="eastAsia"/>
        </w:rPr>
        <w:t>водных</w:t>
      </w:r>
      <w:r>
        <w:t></w:t>
      </w:r>
      <w:r>
        <w:rPr>
          <w:rFonts w:hint="eastAsia"/>
        </w:rPr>
        <w:t>растворов</w:t>
      </w:r>
      <w:r>
        <w:t></w:t>
      </w:r>
      <w:r>
        <w:rPr>
          <w:rFonts w:hint="eastAsia"/>
        </w:rPr>
        <w:t>простые</w:t>
      </w:r>
      <w:r>
        <w:t></w:t>
      </w:r>
      <w:r>
        <w:rPr>
          <w:rFonts w:hint="eastAsia"/>
        </w:rPr>
        <w:t>оксогалогениды</w:t>
      </w:r>
      <w:r>
        <w:t></w:t>
      </w:r>
      <w:r>
        <w:rPr>
          <w:rFonts w:hint="eastAsia"/>
        </w:rPr>
        <w:t>сурьмы</w:t>
      </w:r>
      <w:r>
        <w:t></w:t>
      </w:r>
      <w:r>
        <w:rPr>
          <w:rFonts w:hint="eastAsia"/>
        </w:rPr>
        <w:t>Ш</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комплексные</w:t>
      </w:r>
      <w:r>
        <w:t></w:t>
      </w:r>
      <w:r>
        <w:rPr>
          <w:rFonts w:hint="eastAsia"/>
        </w:rPr>
        <w:t>галогенантимонатьі</w:t>
      </w:r>
      <w:r>
        <w:t></w:t>
      </w:r>
      <w:r>
        <w:rPr>
          <w:rFonts w:hint="eastAsia"/>
        </w:rPr>
        <w:t>ІІІ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rPr>
          <w:rFonts w:hint="eastAsia"/>
        </w:rPr>
        <w:t>Соединение</w:t>
      </w:r>
      <w:r>
        <w:t></w:t>
      </w:r>
      <w:r>
        <w:t></w:t>
      </w:r>
      <w:r>
        <w:t></w:t>
      </w:r>
      <w:r>
        <w:t></w:t>
      </w:r>
      <w:r>
        <w:t></w:t>
      </w:r>
      <w:r>
        <w:t></w:t>
      </w:r>
      <w:r>
        <w:t></w:t>
      </w:r>
      <w:r>
        <w:t></w:t>
      </w:r>
      <w:r>
        <w:t></w:t>
      </w:r>
      <w:r>
        <w:t></w:t>
      </w:r>
      <w:r>
        <w:t></w:t>
      </w:r>
      <w:r>
        <w:t></w:t>
      </w:r>
    </w:p>
    <w:p w:rsidR="00591218" w:rsidRDefault="00591218" w:rsidP="00591218">
      <w:r>
        <w:rPr>
          <w:rFonts w:hint="eastAsia"/>
        </w:rPr>
        <w:t>получено</w:t>
      </w:r>
      <w:r>
        <w:t></w:t>
      </w:r>
      <w:r>
        <w:rPr>
          <w:rFonts w:hint="eastAsia"/>
        </w:rPr>
        <w:t>впервые</w:t>
      </w:r>
      <w:r>
        <w:t></w:t>
      </w:r>
      <w:r>
        <w:t></w:t>
      </w:r>
      <w:r>
        <w:rPr>
          <w:rFonts w:hint="eastAsia"/>
        </w:rPr>
        <w:t>Методом</w:t>
      </w:r>
      <w:r>
        <w:t></w:t>
      </w:r>
      <w:r>
        <w:rPr>
          <w:rFonts w:hint="eastAsia"/>
        </w:rPr>
        <w:t>сканирующей</w:t>
      </w:r>
      <w:r>
        <w:t></w:t>
      </w:r>
      <w:r>
        <w:rPr>
          <w:rFonts w:hint="eastAsia"/>
        </w:rPr>
        <w:t>электронной</w:t>
      </w:r>
      <w:r>
        <w:t></w:t>
      </w:r>
      <w:r>
        <w:rPr>
          <w:rFonts w:hint="eastAsia"/>
        </w:rPr>
        <w:t>микроскопии</w:t>
      </w:r>
      <w:r>
        <w:t></w:t>
      </w:r>
      <w:r>
        <w:rPr>
          <w:rFonts w:hint="eastAsia"/>
        </w:rPr>
        <w:t>изучена</w:t>
      </w:r>
      <w:r>
        <w:t></w:t>
      </w:r>
      <w:r>
        <w:rPr>
          <w:rFonts w:hint="eastAsia"/>
        </w:rPr>
        <w:t>морфология</w:t>
      </w:r>
      <w:r>
        <w:t></w:t>
      </w:r>
      <w:r>
        <w:rPr>
          <w:rFonts w:hint="eastAsia"/>
        </w:rPr>
        <w:t>полученных</w:t>
      </w:r>
      <w:r>
        <w:t></w:t>
      </w:r>
      <w:r>
        <w:rPr>
          <w:rFonts w:hint="eastAsia"/>
        </w:rPr>
        <w:t>веществ</w:t>
      </w:r>
      <w:r>
        <w:t></w:t>
      </w:r>
      <w:r>
        <w:rPr>
          <w:rFonts w:hint="eastAsia"/>
        </w:rPr>
        <w:t>и</w:t>
      </w:r>
      <w:r>
        <w:t></w:t>
      </w:r>
      <w:r>
        <w:rPr>
          <w:rFonts w:hint="eastAsia"/>
        </w:rPr>
        <w:t>установлено</w:t>
      </w:r>
      <w:r>
        <w:t></w:t>
      </w:r>
      <w:r>
        <w:t></w:t>
      </w:r>
      <w:r>
        <w:rPr>
          <w:rFonts w:hint="eastAsia"/>
        </w:rPr>
        <w:t>что</w:t>
      </w:r>
      <w:r>
        <w:t></w:t>
      </w:r>
      <w:r>
        <w:rPr>
          <w:rFonts w:hint="eastAsia"/>
        </w:rPr>
        <w:t>размер</w:t>
      </w:r>
      <w:r>
        <w:t></w:t>
      </w:r>
      <w:r>
        <w:rPr>
          <w:rFonts w:hint="eastAsia"/>
        </w:rPr>
        <w:t>частиц</w:t>
      </w:r>
      <w:r>
        <w:t></w:t>
      </w:r>
      <w:r>
        <w:rPr>
          <w:rFonts w:hint="eastAsia"/>
        </w:rPr>
        <w:t>в</w:t>
      </w:r>
      <w:r>
        <w:t></w:t>
      </w:r>
      <w:r>
        <w:rPr>
          <w:rFonts w:hint="eastAsia"/>
        </w:rPr>
        <w:t>зависимости</w:t>
      </w:r>
      <w:r>
        <w:t></w:t>
      </w:r>
      <w:r>
        <w:rPr>
          <w:rFonts w:hint="eastAsia"/>
        </w:rPr>
        <w:t>от</w:t>
      </w:r>
      <w:r>
        <w:t></w:t>
      </w:r>
      <w:r>
        <w:rPr>
          <w:rFonts w:hint="eastAsia"/>
        </w:rPr>
        <w:t>состава</w:t>
      </w:r>
      <w:r>
        <w:t></w:t>
      </w:r>
      <w:r>
        <w:rPr>
          <w:rFonts w:hint="eastAsia"/>
        </w:rPr>
        <w:t>варьирует</w:t>
      </w:r>
      <w:r>
        <w:t></w:t>
      </w:r>
      <w:r>
        <w:rPr>
          <w:rFonts w:hint="eastAsia"/>
        </w:rPr>
        <w:t>от</w:t>
      </w:r>
      <w:r>
        <w:t></w:t>
      </w:r>
      <w:r>
        <w:t></w:t>
      </w:r>
      <w:r>
        <w:t></w:t>
      </w:r>
      <w:r>
        <w:rPr>
          <w:rFonts w:hint="eastAsia"/>
        </w:rPr>
        <w:t>до</w:t>
      </w:r>
      <w:r>
        <w:t></w:t>
      </w:r>
      <w:r>
        <w:t></w:t>
      </w:r>
      <w:r>
        <w:t></w:t>
      </w:r>
      <w:r>
        <w:t></w:t>
      </w:r>
      <w:r>
        <w:t></w:t>
      </w:r>
      <w:r>
        <w:rPr>
          <w:rFonts w:hint="eastAsia"/>
        </w:rPr>
        <w:t>мкм</w:t>
      </w:r>
      <w:r>
        <w:t></w:t>
      </w:r>
      <w:r>
        <w:t></w:t>
      </w:r>
      <w:r>
        <w:rPr>
          <w:rFonts w:hint="eastAsia"/>
        </w:rPr>
        <w:t>Соединения</w:t>
      </w:r>
      <w:r>
        <w:t></w:t>
      </w:r>
      <w:r>
        <w:rPr>
          <w:rFonts w:hint="eastAsia"/>
        </w:rPr>
        <w:t>охарактеризованы</w:t>
      </w:r>
      <w:r>
        <w:t></w:t>
      </w:r>
      <w:r>
        <w:rPr>
          <w:rFonts w:hint="eastAsia"/>
        </w:rPr>
        <w:t>методами</w:t>
      </w:r>
      <w:r>
        <w:t></w:t>
      </w:r>
      <w:r>
        <w:rPr>
          <w:rFonts w:hint="eastAsia"/>
        </w:rPr>
        <w:t>ИК</w:t>
      </w:r>
      <w:r>
        <w:t></w:t>
      </w:r>
      <w:r>
        <w:rPr>
          <w:rFonts w:hint="eastAsia"/>
        </w:rPr>
        <w:t>спектроскопии</w:t>
      </w:r>
      <w:r>
        <w:t></w:t>
      </w:r>
      <w:r>
        <w:t></w:t>
      </w:r>
      <w:r>
        <w:t></w:t>
      </w:r>
      <w:r>
        <w:t></w:t>
      </w:r>
      <w:r>
        <w:t></w:t>
      </w:r>
      <w:r>
        <w:rPr>
          <w:rFonts w:hint="eastAsia"/>
        </w:rPr>
        <w:t>—</w:t>
      </w:r>
      <w:r>
        <w:t></w:t>
      </w:r>
      <w:r>
        <w:t></w:t>
      </w:r>
      <w:r>
        <w:t></w:t>
      </w:r>
      <w:r>
        <w:t></w:t>
      </w:r>
      <w:r>
        <w:tab/>
      </w:r>
      <w:r>
        <w:rPr>
          <w:rFonts w:hint="eastAsia"/>
        </w:rPr>
        <w:t>см</w:t>
      </w:r>
      <w:r>
        <w:t></w:t>
      </w:r>
      <w:r>
        <w:t></w:t>
      </w:r>
      <w:r>
        <w:t></w:t>
      </w:r>
      <w:r>
        <w:t></w:t>
      </w:r>
    </w:p>
    <w:p w:rsidR="00591218" w:rsidRDefault="00591218" w:rsidP="00591218">
      <w:r>
        <w:rPr>
          <w:rFonts w:hint="eastAsia"/>
        </w:rPr>
        <w:t>рентгенофазового</w:t>
      </w:r>
      <w:r>
        <w:t></w:t>
      </w:r>
      <w:r>
        <w:rPr>
          <w:rFonts w:hint="eastAsia"/>
        </w:rPr>
        <w:t>анализа</w:t>
      </w:r>
      <w:r>
        <w:t></w:t>
      </w:r>
      <w:r>
        <w:rPr>
          <w:rFonts w:hint="eastAsia"/>
        </w:rPr>
        <w:t>и</w:t>
      </w:r>
      <w:r>
        <w:t></w:t>
      </w:r>
      <w:r>
        <w:rPr>
          <w:rFonts w:hint="eastAsia"/>
        </w:rPr>
        <w:t>термогравиметрии</w:t>
      </w:r>
      <w:r>
        <w:t></w:t>
      </w:r>
      <w:r>
        <w:t></w:t>
      </w:r>
      <w:r>
        <w:t></w:t>
      </w:r>
      <w:r>
        <w:t></w:t>
      </w:r>
      <w:r>
        <w:rPr>
          <w:rFonts w:hint="eastAsia"/>
        </w:rPr>
        <w:t>—</w:t>
      </w:r>
      <w:r>
        <w:t></w:t>
      </w:r>
      <w:r>
        <w:t></w:t>
      </w:r>
      <w:r>
        <w:t></w:t>
      </w:r>
      <w:r>
        <w:t></w:t>
      </w:r>
      <w:r>
        <w:rPr>
          <w:rFonts w:hint="eastAsia"/>
        </w:rPr>
        <w:t>°С</w:t>
      </w:r>
      <w:r>
        <w:t></w:t>
      </w:r>
      <w:r>
        <w:t></w:t>
      </w:r>
    </w:p>
    <w:p w:rsidR="00591218" w:rsidRDefault="00591218" w:rsidP="00591218">
      <w:r>
        <w:t></w:t>
      </w:r>
      <w:r>
        <w:t></w:t>
      </w:r>
      <w:r>
        <w:tab/>
      </w:r>
      <w:r>
        <w:t></w:t>
      </w:r>
      <w:r>
        <w:rPr>
          <w:rFonts w:hint="eastAsia"/>
        </w:rPr>
        <w:t>Изучены</w:t>
      </w:r>
      <w:r>
        <w:t></w:t>
      </w:r>
      <w:r>
        <w:rPr>
          <w:rFonts w:hint="eastAsia"/>
        </w:rPr>
        <w:t>оптические</w:t>
      </w:r>
      <w:r>
        <w:t></w:t>
      </w:r>
      <w:r>
        <w:rPr>
          <w:rFonts w:hint="eastAsia"/>
        </w:rPr>
        <w:t>свойства</w:t>
      </w:r>
      <w:r>
        <w:t></w:t>
      </w:r>
      <w:r>
        <w:t></w:t>
      </w:r>
      <w:r>
        <w:rPr>
          <w:rFonts w:hint="eastAsia"/>
        </w:rPr>
        <w:t>записаны</w:t>
      </w:r>
      <w:r>
        <w:t></w:t>
      </w:r>
      <w:r>
        <w:rPr>
          <w:rFonts w:hint="eastAsia"/>
        </w:rPr>
        <w:t>спектры</w:t>
      </w:r>
      <w:r>
        <w:t></w:t>
      </w:r>
      <w:r>
        <w:rPr>
          <w:rFonts w:hint="eastAsia"/>
        </w:rPr>
        <w:t>полного</w:t>
      </w:r>
      <w:r>
        <w:t></w:t>
      </w:r>
      <w:r>
        <w:rPr>
          <w:rFonts w:hint="eastAsia"/>
        </w:rPr>
        <w:t>отражения</w:t>
      </w:r>
      <w:r>
        <w:t></w:t>
      </w:r>
      <w:r>
        <w:t></w:t>
      </w:r>
      <w:r>
        <w:rPr>
          <w:rFonts w:hint="eastAsia"/>
        </w:rPr>
        <w:t>рассчитаны</w:t>
      </w:r>
      <w:r>
        <w:t></w:t>
      </w:r>
      <w:r>
        <w:rPr>
          <w:rFonts w:hint="eastAsia"/>
        </w:rPr>
        <w:t>светостойкость</w:t>
      </w:r>
      <w:r>
        <w:t></w:t>
      </w:r>
      <w:r>
        <w:rPr>
          <w:rFonts w:hint="eastAsia"/>
        </w:rPr>
        <w:t>и</w:t>
      </w:r>
      <w:r>
        <w:t></w:t>
      </w:r>
      <w:r>
        <w:rPr>
          <w:rFonts w:hint="eastAsia"/>
        </w:rPr>
        <w:t>белизна</w:t>
      </w:r>
      <w:r>
        <w:t></w:t>
      </w:r>
      <w:r>
        <w:t></w:t>
      </w:r>
      <w:r>
        <w:rPr>
          <w:rFonts w:hint="eastAsia"/>
        </w:rPr>
        <w:t>оксида</w:t>
      </w:r>
      <w:r>
        <w:t></w:t>
      </w:r>
      <w:r>
        <w:rPr>
          <w:rFonts w:hint="eastAsia"/>
        </w:rPr>
        <w:t>сурьмы</w:t>
      </w:r>
      <w:r>
        <w:t></w:t>
      </w:r>
      <w:r>
        <w:rPr>
          <w:rFonts w:hint="eastAsia"/>
        </w:rPr>
        <w:t>Ш</w:t>
      </w:r>
      <w:r>
        <w:t></w:t>
      </w:r>
      <w:r>
        <w:t></w:t>
      </w:r>
      <w:r>
        <w:t></w:t>
      </w:r>
      <w:r>
        <w:rPr>
          <w:rFonts w:hint="eastAsia"/>
        </w:rPr>
        <w:t>простых</w:t>
      </w:r>
      <w:r>
        <w:t></w:t>
      </w:r>
      <w:r>
        <w:rPr>
          <w:rFonts w:hint="eastAsia"/>
        </w:rPr>
        <w:t>и</w:t>
      </w:r>
      <w:r>
        <w:t></w:t>
      </w:r>
      <w:r>
        <w:rPr>
          <w:rFonts w:hint="eastAsia"/>
        </w:rPr>
        <w:t>комплексных</w:t>
      </w:r>
      <w:r>
        <w:t></w:t>
      </w:r>
      <w:r>
        <w:rPr>
          <w:rFonts w:hint="eastAsia"/>
        </w:rPr>
        <w:t>оксогалогенантимонатов</w:t>
      </w:r>
      <w:r>
        <w:t></w:t>
      </w:r>
      <w:r>
        <w:rPr>
          <w:rFonts w:hint="eastAsia"/>
        </w:rPr>
        <w:t>ІІІ</w:t>
      </w:r>
      <w:r>
        <w:t></w:t>
      </w:r>
      <w:r>
        <w:tab/>
      </w:r>
      <w:r>
        <w:rPr>
          <w:rFonts w:hint="eastAsia"/>
        </w:rPr>
        <w:t>в</w:t>
      </w:r>
      <w:r>
        <w:t></w:t>
      </w:r>
      <w:r>
        <w:rPr>
          <w:rFonts w:hint="eastAsia"/>
        </w:rPr>
        <w:t>области</w:t>
      </w:r>
      <w:r>
        <w:t></w:t>
      </w:r>
      <w:r>
        <w:t></w:t>
      </w:r>
      <w:r>
        <w:t></w:t>
      </w:r>
      <w:r>
        <w:t></w:t>
      </w:r>
      <w:r>
        <w:rPr>
          <w:rFonts w:hint="eastAsia"/>
        </w:rPr>
        <w:t>—</w:t>
      </w:r>
      <w:r>
        <w:t></w:t>
      </w:r>
      <w:r>
        <w:t></w:t>
      </w:r>
      <w:r>
        <w:t></w:t>
      </w:r>
      <w:r>
        <w:t></w:t>
      </w:r>
      <w:r>
        <w:rPr>
          <w:rFonts w:hint="eastAsia"/>
        </w:rPr>
        <w:t>нм</w:t>
      </w:r>
      <w:r>
        <w:t></w:t>
      </w:r>
    </w:p>
    <w:p w:rsidR="00591218" w:rsidRDefault="00591218" w:rsidP="00591218">
      <w:r>
        <w:rPr>
          <w:rFonts w:hint="eastAsia"/>
        </w:rPr>
        <w:t>Установлено</w:t>
      </w:r>
      <w:r>
        <w:t></w:t>
      </w:r>
      <w:r>
        <w:rPr>
          <w:rFonts w:hint="eastAsia"/>
        </w:rPr>
        <w:t>значительное</w:t>
      </w:r>
      <w:r>
        <w:t></w:t>
      </w:r>
      <w:r>
        <w:rPr>
          <w:rFonts w:hint="eastAsia"/>
        </w:rPr>
        <w:t>поглощение</w:t>
      </w:r>
      <w:r>
        <w:tab/>
      </w:r>
      <w:r>
        <w:rPr>
          <w:rFonts w:hint="eastAsia"/>
        </w:rPr>
        <w:t>для</w:t>
      </w:r>
      <w:r>
        <w:t></w:t>
      </w:r>
      <w:r>
        <w:rPr>
          <w:rFonts w:hint="eastAsia"/>
        </w:rPr>
        <w:t>оксида</w:t>
      </w:r>
      <w:r>
        <w:t></w:t>
      </w:r>
      <w:r>
        <w:rPr>
          <w:rFonts w:hint="eastAsia"/>
        </w:rPr>
        <w:t>и</w:t>
      </w:r>
      <w:r>
        <w:t></w:t>
      </w:r>
      <w:r>
        <w:rPr>
          <w:rFonts w:hint="eastAsia"/>
        </w:rPr>
        <w:t>простых</w:t>
      </w:r>
    </w:p>
    <w:p w:rsidR="00591218" w:rsidRDefault="00591218" w:rsidP="00591218">
      <w:r>
        <w:rPr>
          <w:rFonts w:hint="eastAsia"/>
        </w:rPr>
        <w:t>оксогалогенидов</w:t>
      </w:r>
      <w:r>
        <w:t></w:t>
      </w:r>
      <w:r>
        <w:rPr>
          <w:rFonts w:hint="eastAsia"/>
        </w:rPr>
        <w:t>сурьмы</w:t>
      </w:r>
      <w:r>
        <w:t></w:t>
      </w:r>
      <w:r>
        <w:rPr>
          <w:rFonts w:hint="eastAsia"/>
        </w:rPr>
        <w:t>Ш</w:t>
      </w:r>
      <w:r>
        <w:t></w:t>
      </w:r>
      <w:r>
        <w:t></w:t>
      </w:r>
      <w:r>
        <w:rPr>
          <w:rFonts w:hint="eastAsia"/>
        </w:rPr>
        <w:t>в</w:t>
      </w:r>
      <w:r>
        <w:t></w:t>
      </w:r>
      <w:r>
        <w:rPr>
          <w:rFonts w:hint="eastAsia"/>
        </w:rPr>
        <w:t>диапазоне</w:t>
      </w:r>
      <w:r>
        <w:t></w:t>
      </w:r>
      <w:r>
        <w:t></w:t>
      </w:r>
      <w:r>
        <w:t></w:t>
      </w:r>
      <w:r>
        <w:t></w:t>
      </w:r>
      <w:r>
        <w:rPr>
          <w:rFonts w:hint="eastAsia"/>
        </w:rPr>
        <w:t>—</w:t>
      </w:r>
      <w:r>
        <w:t></w:t>
      </w:r>
      <w:r>
        <w:t></w:t>
      </w:r>
      <w:r>
        <w:t></w:t>
      </w:r>
      <w:r>
        <w:t></w:t>
      </w:r>
      <w:r>
        <w:rPr>
          <w:rFonts w:hint="eastAsia"/>
        </w:rPr>
        <w:t>нм</w:t>
      </w:r>
      <w:r>
        <w:t></w:t>
      </w:r>
      <w:r>
        <w:t></w:t>
      </w:r>
      <w:r>
        <w:rPr>
          <w:rFonts w:hint="eastAsia"/>
        </w:rPr>
        <w:t>Отражение</w:t>
      </w:r>
      <w:r>
        <w:t></w:t>
      </w:r>
      <w:r>
        <w:rPr>
          <w:rFonts w:hint="eastAsia"/>
        </w:rPr>
        <w:t>излучения</w:t>
      </w:r>
      <w:r>
        <w:t></w:t>
      </w:r>
      <w:r>
        <w:rPr>
          <w:rFonts w:hint="eastAsia"/>
        </w:rPr>
        <w:t>в</w:t>
      </w:r>
      <w:r>
        <w:t></w:t>
      </w:r>
      <w:r>
        <w:rPr>
          <w:rFonts w:hint="eastAsia"/>
        </w:rPr>
        <w:t>области</w:t>
      </w:r>
      <w:r>
        <w:t></w:t>
      </w:r>
      <w:r>
        <w:t></w:t>
      </w:r>
      <w:r>
        <w:t></w:t>
      </w:r>
      <w:r>
        <w:t></w:t>
      </w:r>
      <w:r>
        <w:t></w:t>
      </w:r>
      <w:r>
        <w:t></w:t>
      </w:r>
      <w:r>
        <w:t></w:t>
      </w:r>
      <w:r>
        <w:t></w:t>
      </w:r>
      <w:r>
        <w:t></w:t>
      </w:r>
      <w:r>
        <w:rPr>
          <w:rFonts w:hint="eastAsia"/>
        </w:rPr>
        <w:t>нм</w:t>
      </w:r>
      <w:r>
        <w:t></w:t>
      </w:r>
      <w:r>
        <w:rPr>
          <w:rFonts w:hint="eastAsia"/>
        </w:rPr>
        <w:t>для</w:t>
      </w:r>
      <w:r>
        <w:t></w:t>
      </w:r>
      <w:r>
        <w:t></w:t>
      </w:r>
      <w:r>
        <w:t></w:t>
      </w:r>
      <w:r>
        <w:t></w:t>
      </w:r>
      <w:r>
        <w:t></w:t>
      </w:r>
      <w:r>
        <w:t></w:t>
      </w:r>
      <w:r>
        <w:t></w:t>
      </w:r>
      <w:r>
        <w:t></w:t>
      </w:r>
      <w:r>
        <w:t></w:t>
      </w:r>
      <w:r>
        <w:rPr>
          <w:rFonts w:hint="eastAsia"/>
        </w:rPr>
        <w:t>в</w:t>
      </w:r>
      <w:r>
        <w:t></w:t>
      </w:r>
      <w:r>
        <w:t></w:t>
      </w:r>
      <w:r>
        <w:t></w:t>
      </w:r>
      <w:r>
        <w:t></w:t>
      </w:r>
      <w:r>
        <w:t></w:t>
      </w:r>
      <w:r>
        <w:rPr>
          <w:rFonts w:hint="eastAsia"/>
        </w:rPr>
        <w:t>раза</w:t>
      </w:r>
      <w:r>
        <w:t></w:t>
      </w:r>
      <w:r>
        <w:rPr>
          <w:rFonts w:hint="eastAsia"/>
        </w:rPr>
        <w:t>выше</w:t>
      </w:r>
      <w:r>
        <w:t></w:t>
      </w:r>
      <w:r>
        <w:t></w:t>
      </w:r>
      <w:r>
        <w:rPr>
          <w:rFonts w:hint="eastAsia"/>
        </w:rPr>
        <w:t>чем</w:t>
      </w:r>
      <w:r>
        <w:t></w:t>
      </w:r>
      <w:r>
        <w:rPr>
          <w:rFonts w:hint="eastAsia"/>
        </w:rPr>
        <w:t>для</w:t>
      </w:r>
    </w:p>
    <w:p w:rsidR="00591218" w:rsidRDefault="00591218" w:rsidP="00591218">
      <w:r>
        <w:t></w:t>
      </w:r>
    </w:p>
    <w:p w:rsidR="00591218" w:rsidRDefault="00591218" w:rsidP="00591218">
      <w:r>
        <w:t></w:t>
      </w:r>
      <w:r>
        <w:t></w:t>
      </w:r>
      <w:r>
        <w:t></w:t>
      </w:r>
      <w:r>
        <w:t></w:t>
      </w:r>
      <w:r>
        <w:t></w:t>
      </w:r>
      <w:r>
        <w:t></w:t>
      </w:r>
    </w:p>
    <w:p w:rsidR="00591218" w:rsidRDefault="00591218" w:rsidP="00591218">
      <w:r>
        <w:rPr>
          <w:rFonts w:hint="eastAsia"/>
        </w:rPr>
        <w:t>р</w:t>
      </w:r>
      <w:r>
        <w:t></w:t>
      </w:r>
      <w:r>
        <w:t></w:t>
      </w:r>
      <w:r>
        <w:rPr>
          <w:rFonts w:hint="eastAsia"/>
        </w:rPr>
        <w:t>ЬгОз</w:t>
      </w:r>
      <w:r>
        <w:t></w:t>
      </w:r>
      <w:r>
        <w:t></w:t>
      </w:r>
      <w:r>
        <w:rPr>
          <w:rFonts w:hint="eastAsia"/>
        </w:rPr>
        <w:t>Комплексные</w:t>
      </w:r>
      <w:r>
        <w:t></w:t>
      </w:r>
      <w:r>
        <w:rPr>
          <w:rFonts w:hint="eastAsia"/>
        </w:rPr>
        <w:t>оксогалогенантимонаты</w:t>
      </w:r>
      <w:r>
        <w:t></w:t>
      </w:r>
      <w:r>
        <w:rPr>
          <w:rFonts w:hint="eastAsia"/>
        </w:rPr>
        <w:t>Ш</w:t>
      </w:r>
      <w:r>
        <w:t></w:t>
      </w:r>
      <w:r>
        <w:t></w:t>
      </w:r>
      <w:r>
        <w:rPr>
          <w:rFonts w:hint="eastAsia"/>
        </w:rPr>
        <w:t>по</w:t>
      </w:r>
      <w:r>
        <w:t></w:t>
      </w:r>
      <w:r>
        <w:rPr>
          <w:rFonts w:hint="eastAsia"/>
        </w:rPr>
        <w:t>сравнению</w:t>
      </w:r>
      <w:r>
        <w:t></w:t>
      </w:r>
      <w:r>
        <w:rPr>
          <w:rFonts w:hint="eastAsia"/>
        </w:rPr>
        <w:t>с</w:t>
      </w:r>
      <w:r>
        <w:t></w:t>
      </w:r>
      <w:r>
        <w:rPr>
          <w:rFonts w:hint="eastAsia"/>
        </w:rPr>
        <w:t>оксидом</w:t>
      </w:r>
      <w:r>
        <w:t></w:t>
      </w:r>
      <w:r>
        <w:rPr>
          <w:rFonts w:hint="eastAsia"/>
        </w:rPr>
        <w:t>и</w:t>
      </w:r>
      <w:r>
        <w:t></w:t>
      </w:r>
      <w:r>
        <w:rPr>
          <w:rFonts w:hint="eastAsia"/>
        </w:rPr>
        <w:t>простыми</w:t>
      </w:r>
      <w:r>
        <w:t></w:t>
      </w:r>
      <w:r>
        <w:rPr>
          <w:rFonts w:hint="eastAsia"/>
        </w:rPr>
        <w:t>оксогалогенидами</w:t>
      </w:r>
      <w:r>
        <w:t></w:t>
      </w:r>
      <w:r>
        <w:rPr>
          <w:rFonts w:hint="eastAsia"/>
        </w:rPr>
        <w:t>сурьмы</w:t>
      </w:r>
      <w:r>
        <w:t></w:t>
      </w:r>
      <w:r>
        <w:rPr>
          <w:rFonts w:hint="eastAsia"/>
        </w:rPr>
        <w:t>Ш</w:t>
      </w:r>
      <w:r>
        <w:t></w:t>
      </w:r>
      <w:r>
        <w:t></w:t>
      </w:r>
      <w:r>
        <w:rPr>
          <w:rFonts w:hint="eastAsia"/>
        </w:rPr>
        <w:t>обладают</w:t>
      </w:r>
      <w:r>
        <w:t></w:t>
      </w:r>
      <w:r>
        <w:rPr>
          <w:rFonts w:hint="eastAsia"/>
        </w:rPr>
        <w:t>большим</w:t>
      </w:r>
      <w:r>
        <w:t></w:t>
      </w:r>
      <w:r>
        <w:rPr>
          <w:rFonts w:hint="eastAsia"/>
        </w:rPr>
        <w:t>поглощением</w:t>
      </w:r>
      <w:r>
        <w:t></w:t>
      </w:r>
      <w:r>
        <w:rPr>
          <w:rFonts w:hint="eastAsia"/>
        </w:rPr>
        <w:t>в</w:t>
      </w:r>
      <w:r>
        <w:t></w:t>
      </w:r>
      <w:r>
        <w:rPr>
          <w:rFonts w:hint="eastAsia"/>
        </w:rPr>
        <w:t>ультрафиолетовой</w:t>
      </w:r>
      <w:r>
        <w:t></w:t>
      </w:r>
      <w:r>
        <w:rPr>
          <w:rFonts w:hint="eastAsia"/>
        </w:rPr>
        <w:t>области</w:t>
      </w:r>
      <w:r>
        <w:t></w:t>
      </w:r>
      <w:r>
        <w:rPr>
          <w:rFonts w:hint="eastAsia"/>
        </w:rPr>
        <w:t>спектра</w:t>
      </w:r>
      <w:r>
        <w:t></w:t>
      </w:r>
      <w:r>
        <w:t></w:t>
      </w:r>
      <w:r>
        <w:rPr>
          <w:rFonts w:hint="eastAsia"/>
        </w:rPr>
        <w:t>Белизна</w:t>
      </w:r>
      <w:r>
        <w:t></w:t>
      </w:r>
      <w:r>
        <w:rPr>
          <w:rFonts w:hint="eastAsia"/>
        </w:rPr>
        <w:t>изученных</w:t>
      </w:r>
      <w:r>
        <w:t></w:t>
      </w:r>
      <w:r>
        <w:rPr>
          <w:rFonts w:hint="eastAsia"/>
        </w:rPr>
        <w:t>веществ</w:t>
      </w:r>
      <w:r>
        <w:t></w:t>
      </w:r>
      <w:r>
        <w:rPr>
          <w:rFonts w:hint="eastAsia"/>
        </w:rPr>
        <w:lastRenderedPageBreak/>
        <w:t>лежит</w:t>
      </w:r>
      <w:r>
        <w:t></w:t>
      </w:r>
      <w:r>
        <w:rPr>
          <w:rFonts w:hint="eastAsia"/>
        </w:rPr>
        <w:t>в</w:t>
      </w:r>
      <w:r>
        <w:t></w:t>
      </w:r>
      <w:r>
        <w:rPr>
          <w:rFonts w:hint="eastAsia"/>
        </w:rPr>
        <w:t>диапазоне</w:t>
      </w:r>
      <w:r>
        <w:t></w:t>
      </w:r>
      <w:r>
        <w:rPr>
          <w:rFonts w:hint="eastAsia"/>
        </w:rPr>
        <w:t>от</w:t>
      </w:r>
      <w:r>
        <w:t></w:t>
      </w:r>
      <w:r>
        <w:t></w:t>
      </w:r>
      <w:r>
        <w:t></w:t>
      </w:r>
      <w:r>
        <w:t></w:t>
      </w:r>
      <w:r>
        <w:rPr>
          <w:rFonts w:hint="eastAsia"/>
        </w:rPr>
        <w:t>до</w:t>
      </w:r>
      <w:r>
        <w:t></w:t>
      </w:r>
      <w:r>
        <w:t></w:t>
      </w:r>
      <w:r>
        <w:t></w:t>
      </w:r>
      <w:r>
        <w:t></w:t>
      </w:r>
      <w:r>
        <w:t></w:t>
      </w:r>
      <w:r>
        <w:t></w:t>
      </w:r>
      <w:r>
        <w:rPr>
          <w:rFonts w:hint="eastAsia"/>
        </w:rPr>
        <w:t>Показано</w:t>
      </w:r>
      <w:r>
        <w:t></w:t>
      </w:r>
      <w:r>
        <w:t></w:t>
      </w:r>
      <w:r>
        <w:rPr>
          <w:rFonts w:hint="eastAsia"/>
        </w:rPr>
        <w:t>что</w:t>
      </w:r>
      <w:r>
        <w:t></w:t>
      </w:r>
      <w:r>
        <w:rPr>
          <w:rFonts w:hint="eastAsia"/>
        </w:rPr>
        <w:t>по</w:t>
      </w:r>
      <w:r>
        <w:t></w:t>
      </w:r>
      <w:r>
        <w:rPr>
          <w:rFonts w:hint="eastAsia"/>
        </w:rPr>
        <w:t>оптическим</w:t>
      </w:r>
      <w:r>
        <w:t></w:t>
      </w:r>
      <w:r>
        <w:rPr>
          <w:rFonts w:hint="eastAsia"/>
        </w:rPr>
        <w:t>параметрам</w:t>
      </w:r>
      <w:r>
        <w:t></w:t>
      </w:r>
      <w:r>
        <w:rPr>
          <w:rFonts w:hint="eastAsia"/>
        </w:rPr>
        <w:t>соединения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пригодны</w:t>
      </w:r>
      <w:r>
        <w:t></w:t>
      </w:r>
      <w:r>
        <w:rPr>
          <w:rFonts w:hint="eastAsia"/>
        </w:rPr>
        <w:t>для</w:t>
      </w:r>
      <w:r>
        <w:t></w:t>
      </w:r>
      <w:r>
        <w:rPr>
          <w:rFonts w:hint="eastAsia"/>
        </w:rPr>
        <w:t>использования</w:t>
      </w:r>
      <w:r>
        <w:t></w:t>
      </w:r>
      <w:r>
        <w:rPr>
          <w:rFonts w:hint="eastAsia"/>
        </w:rPr>
        <w:t>в</w:t>
      </w:r>
      <w:r>
        <w:t></w:t>
      </w:r>
      <w:r>
        <w:rPr>
          <w:rFonts w:hint="eastAsia"/>
        </w:rPr>
        <w:t>качестве</w:t>
      </w:r>
      <w:r>
        <w:t></w:t>
      </w:r>
      <w:r>
        <w:rPr>
          <w:rFonts w:hint="eastAsia"/>
        </w:rPr>
        <w:t>пигментов</w:t>
      </w:r>
      <w:r>
        <w:t></w:t>
      </w:r>
      <w:r>
        <w:rPr>
          <w:rFonts w:hint="eastAsia"/>
        </w:rPr>
        <w:t>наполнителей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в</w:t>
      </w:r>
      <w:r>
        <w:t></w:t>
      </w:r>
      <w:r>
        <w:rPr>
          <w:rFonts w:hint="eastAsia"/>
        </w:rPr>
        <w:t>качестве</w:t>
      </w:r>
      <w:r>
        <w:t></w:t>
      </w:r>
      <w:r>
        <w:rPr>
          <w:rFonts w:hint="eastAsia"/>
        </w:rPr>
        <w:t>УФ</w:t>
      </w:r>
      <w:r>
        <w:t></w:t>
      </w:r>
      <w:r>
        <w:rPr>
          <w:rFonts w:hint="eastAsia"/>
        </w:rPr>
        <w:t>фильтров</w:t>
      </w:r>
      <w:r>
        <w:t></w:t>
      </w:r>
    </w:p>
    <w:p w:rsidR="00591218" w:rsidRPr="00591218" w:rsidRDefault="00591218" w:rsidP="00591218">
      <w:r>
        <w:t></w:t>
      </w:r>
      <w:r>
        <w:t></w:t>
      </w:r>
      <w:r>
        <w:tab/>
      </w:r>
      <w:r>
        <w:rPr>
          <w:rFonts w:hint="eastAsia"/>
        </w:rPr>
        <w:t>Методом</w:t>
      </w:r>
      <w:r>
        <w:t></w:t>
      </w:r>
      <w:r>
        <w:rPr>
          <w:rFonts w:hint="eastAsia"/>
        </w:rPr>
        <w:t>ЯМР</w:t>
      </w:r>
      <w:r>
        <w:t></w:t>
      </w:r>
      <w:r>
        <w:t></w:t>
      </w:r>
      <w:r>
        <w:t></w:t>
      </w:r>
      <w:r>
        <w:t></w:t>
      </w:r>
      <w:r>
        <w:t></w:t>
      </w:r>
      <w:r>
        <w:t></w:t>
      </w:r>
      <w:r>
        <w:rPr>
          <w:rFonts w:hint="eastAsia"/>
        </w:rPr>
        <w:t>’Н</w:t>
      </w:r>
      <w:r>
        <w:t></w:t>
      </w:r>
      <w:r>
        <w:rPr>
          <w:rFonts w:hint="eastAsia"/>
        </w:rPr>
        <w:t>изучена</w:t>
      </w:r>
      <w:r>
        <w:t></w:t>
      </w:r>
      <w:r>
        <w:rPr>
          <w:rFonts w:hint="eastAsia"/>
        </w:rPr>
        <w:t>ионная</w:t>
      </w:r>
      <w:r>
        <w:t></w:t>
      </w:r>
      <w:r>
        <w:rPr>
          <w:rFonts w:hint="eastAsia"/>
        </w:rPr>
        <w:t>подвижность</w:t>
      </w:r>
      <w:r>
        <w:t></w:t>
      </w:r>
      <w:r>
        <w:rPr>
          <w:rFonts w:hint="eastAsia"/>
        </w:rPr>
        <w:t>в</w:t>
      </w:r>
      <w:r>
        <w:t></w:t>
      </w:r>
      <w:r>
        <w:rPr>
          <w:rFonts w:hint="eastAsia"/>
        </w:rPr>
        <w:t>гетеролигандных</w:t>
      </w:r>
      <w:r>
        <w:t></w:t>
      </w:r>
      <w:r>
        <w:rPr>
          <w:rFonts w:hint="eastAsia"/>
        </w:rPr>
        <w:t>соединениях</w:t>
      </w:r>
      <w:r>
        <w:t></w:t>
      </w:r>
      <w:r>
        <w:t></w:t>
      </w:r>
      <w:r>
        <w:t></w:t>
      </w:r>
      <w:r>
        <w:t></w:t>
      </w:r>
      <w:r>
        <w:t></w:t>
      </w:r>
      <w:r>
        <w:t></w:t>
      </w:r>
      <w:r>
        <w:t></w:t>
      </w:r>
      <w:r>
        <w:t></w:t>
      </w:r>
      <w:r>
        <w:t></w:t>
      </w:r>
      <w:r>
        <w:t></w:t>
      </w:r>
      <w:r>
        <w:rPr>
          <w:rFonts w:hint="eastAsia"/>
        </w:rPr>
        <w:t>М</w:t>
      </w:r>
      <w:r>
        <w:t></w:t>
      </w:r>
      <w:r>
        <w:rPr>
          <w:rFonts w:hint="eastAsia"/>
        </w:rPr>
        <w:t>—</w:t>
      </w:r>
      <w:r>
        <w:t></w:t>
      </w:r>
      <w:r>
        <w:rPr>
          <w:rFonts w:hint="eastAsia"/>
        </w:rPr>
        <w:t>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rPr>
          <w:rFonts w:hint="eastAsia"/>
        </w:rPr>
        <w:t>в</w:t>
      </w:r>
      <w:r>
        <w:t></w:t>
      </w:r>
      <w:r>
        <w:rPr>
          <w:rFonts w:hint="eastAsia"/>
        </w:rPr>
        <w:t>сравнении</w:t>
      </w:r>
      <w:r>
        <w:t></w:t>
      </w:r>
      <w:r>
        <w:rPr>
          <w:rFonts w:hint="eastAsia"/>
        </w:rPr>
        <w:t>с</w:t>
      </w:r>
      <w:r>
        <w:t></w:t>
      </w:r>
      <w:r>
        <w:rPr>
          <w:rFonts w:hint="eastAsia"/>
        </w:rPr>
        <w:t>их</w:t>
      </w:r>
      <w:r>
        <w:t></w:t>
      </w:r>
      <w:r>
        <w:rPr>
          <w:rFonts w:hint="eastAsia"/>
        </w:rPr>
        <w:t>гомолигандными</w:t>
      </w:r>
      <w:r>
        <w:t></w:t>
      </w:r>
      <w:r>
        <w:rPr>
          <w:rFonts w:hint="eastAsia"/>
        </w:rPr>
        <w:t>фторидными</w:t>
      </w:r>
      <w:r>
        <w:t></w:t>
      </w:r>
      <w:r>
        <w:rPr>
          <w:rFonts w:hint="eastAsia"/>
        </w:rPr>
        <w:t>аналогами</w:t>
      </w:r>
      <w:r>
        <w:t></w:t>
      </w:r>
      <w:r>
        <w:t></w:t>
      </w:r>
      <w:r>
        <w:t></w:t>
      </w:r>
      <w:r>
        <w:t></w:t>
      </w:r>
      <w:r>
        <w:t></w:t>
      </w:r>
      <w:r>
        <w:t></w:t>
      </w:r>
      <w:r>
        <w:t></w:t>
      </w:r>
      <w:r>
        <w:rPr>
          <w:rFonts w:hint="eastAsia"/>
        </w:rPr>
        <w:t>и</w:t>
      </w:r>
      <w:r>
        <w:t></w:t>
      </w:r>
      <w:r>
        <w:t></w:t>
      </w:r>
      <w:r>
        <w:t></w:t>
      </w:r>
      <w:r>
        <w:t></w:t>
      </w:r>
      <w:r>
        <w:t></w:t>
      </w:r>
      <w:r>
        <w:t></w:t>
      </w:r>
      <w:r>
        <w:t></w:t>
      </w:r>
      <w:r>
        <w:t></w:t>
      </w:r>
      <w:r>
        <w:t></w:t>
      </w:r>
      <w:r>
        <w:rPr>
          <w:rFonts w:hint="eastAsia"/>
        </w:rPr>
        <w:t>Установлено</w:t>
      </w:r>
      <w:r>
        <w:t></w:t>
      </w:r>
      <w:r>
        <w:t></w:t>
      </w:r>
      <w:r>
        <w:rPr>
          <w:rFonts w:hint="eastAsia"/>
        </w:rPr>
        <w:t>что</w:t>
      </w:r>
      <w:r>
        <w:t></w:t>
      </w:r>
      <w:r>
        <w:rPr>
          <w:rFonts w:hint="eastAsia"/>
        </w:rPr>
        <w:t>гетеролигандные</w:t>
      </w:r>
      <w:r>
        <w:t></w:t>
      </w:r>
      <w:r>
        <w:rPr>
          <w:rFonts w:hint="eastAsia"/>
        </w:rPr>
        <w:t>соединения</w:t>
      </w:r>
      <w:r>
        <w:t></w:t>
      </w:r>
      <w:r>
        <w:rPr>
          <w:rFonts w:hint="eastAsia"/>
        </w:rPr>
        <w:t>сурьмы</w:t>
      </w:r>
      <w:r>
        <w:t></w:t>
      </w:r>
      <w:r>
        <w:rPr>
          <w:rFonts w:hint="eastAsia"/>
        </w:rPr>
        <w:t>Ш</w:t>
      </w:r>
      <w:r>
        <w:t></w:t>
      </w:r>
      <w:r>
        <w:t></w:t>
      </w:r>
      <w:r>
        <w:rPr>
          <w:rFonts w:hint="eastAsia"/>
        </w:rPr>
        <w:t>отличаются</w:t>
      </w:r>
      <w:r>
        <w:t></w:t>
      </w:r>
      <w:r>
        <w:rPr>
          <w:rFonts w:hint="eastAsia"/>
        </w:rPr>
        <w:t>от</w:t>
      </w:r>
      <w:r>
        <w:t></w:t>
      </w:r>
      <w:r>
        <w:rPr>
          <w:rFonts w:hint="eastAsia"/>
        </w:rPr>
        <w:t>комплексных</w:t>
      </w:r>
      <w:r>
        <w:t></w:t>
      </w:r>
      <w:r>
        <w:rPr>
          <w:rFonts w:hint="eastAsia"/>
        </w:rPr>
        <w:t>фтороантимонатов</w:t>
      </w:r>
      <w:r>
        <w:t></w:t>
      </w:r>
      <w:r>
        <w:rPr>
          <w:rFonts w:hint="eastAsia"/>
        </w:rPr>
        <w:t>ІП</w:t>
      </w:r>
      <w:r>
        <w:t></w:t>
      </w:r>
      <w:r>
        <w:t></w:t>
      </w:r>
      <w:r>
        <w:rPr>
          <w:rFonts w:hint="eastAsia"/>
        </w:rPr>
        <w:t>меньшей</w:t>
      </w:r>
      <w:r>
        <w:t></w:t>
      </w:r>
      <w:r>
        <w:rPr>
          <w:rFonts w:hint="eastAsia"/>
        </w:rPr>
        <w:t>температурой</w:t>
      </w:r>
      <w:r>
        <w:t></w:t>
      </w:r>
      <w:r>
        <w:rPr>
          <w:rFonts w:hint="eastAsia"/>
        </w:rPr>
        <w:t>плавления</w:t>
      </w:r>
      <w:r>
        <w:t></w:t>
      </w:r>
      <w:r>
        <w:t></w:t>
      </w:r>
      <w:r>
        <w:rPr>
          <w:rFonts w:hint="eastAsia"/>
        </w:rPr>
        <w:t>кроме</w:t>
      </w:r>
      <w:r>
        <w:t></w:t>
      </w:r>
      <w:r>
        <w:t></w:t>
      </w:r>
      <w:r>
        <w:t></w:t>
      </w:r>
      <w:r>
        <w:t></w:t>
      </w:r>
      <w:r>
        <w:t></w:t>
      </w:r>
      <w:r>
        <w:t></w:t>
      </w:r>
      <w:r>
        <w:t></w:t>
      </w:r>
      <w:r>
        <w:t></w:t>
      </w:r>
      <w:r>
        <w:t></w:t>
      </w:r>
      <w:r>
        <w:t></w:t>
      </w:r>
      <w:r>
        <w:t></w:t>
      </w:r>
      <w:r>
        <w:t></w:t>
      </w:r>
      <w:r>
        <w:t></w:t>
      </w:r>
      <w:r>
        <w:t></w:t>
      </w:r>
      <w:r>
        <w:rPr>
          <w:rFonts w:hint="eastAsia"/>
        </w:rPr>
        <w:t>и</w:t>
      </w:r>
      <w:r>
        <w:t></w:t>
      </w:r>
      <w:r>
        <w:rPr>
          <w:rFonts w:hint="eastAsia"/>
        </w:rPr>
        <w:t>иным</w:t>
      </w:r>
      <w:r>
        <w:t></w:t>
      </w:r>
      <w:r>
        <w:rPr>
          <w:rFonts w:hint="eastAsia"/>
        </w:rPr>
        <w:t>характером</w:t>
      </w:r>
      <w:r>
        <w:t></w:t>
      </w:r>
      <w:r>
        <w:rPr>
          <w:rFonts w:hint="eastAsia"/>
        </w:rPr>
        <w:t>ионных</w:t>
      </w:r>
      <w:r>
        <w:t></w:t>
      </w:r>
      <w:r>
        <w:rPr>
          <w:rFonts w:hint="eastAsia"/>
        </w:rPr>
        <w:t>движений</w:t>
      </w:r>
      <w:r>
        <w:t></w:t>
      </w:r>
      <w:r>
        <w:t></w:t>
      </w:r>
      <w:r>
        <w:rPr>
          <w:rFonts w:hint="eastAsia"/>
        </w:rPr>
        <w:t>определены</w:t>
      </w:r>
      <w:r>
        <w:t></w:t>
      </w:r>
      <w:r>
        <w:rPr>
          <w:rFonts w:hint="eastAsia"/>
        </w:rPr>
        <w:t>температуры</w:t>
      </w:r>
      <w:r>
        <w:t></w:t>
      </w:r>
      <w:r>
        <w:rPr>
          <w:rFonts w:hint="eastAsia"/>
        </w:rPr>
        <w:t>плавления</w:t>
      </w:r>
      <w:r>
        <w:t></w:t>
      </w:r>
      <w:r>
        <w:rPr>
          <w:rFonts w:hint="eastAsia"/>
        </w:rPr>
        <w:t>и</w:t>
      </w:r>
      <w:r>
        <w:t></w:t>
      </w:r>
      <w:r>
        <w:rPr>
          <w:rFonts w:hint="eastAsia"/>
        </w:rPr>
        <w:t>начала</w:t>
      </w:r>
      <w:r>
        <w:t></w:t>
      </w:r>
      <w:r>
        <w:rPr>
          <w:rFonts w:hint="eastAsia"/>
        </w:rPr>
        <w:t>диффузии</w:t>
      </w:r>
      <w:r>
        <w:t></w:t>
      </w:r>
      <w:r>
        <w:rPr>
          <w:rFonts w:hint="eastAsia"/>
        </w:rPr>
        <w:t>во</w:t>
      </w:r>
      <w:r>
        <w:t></w:t>
      </w:r>
      <w:r>
        <w:rPr>
          <w:rFonts w:hint="eastAsia"/>
        </w:rPr>
        <w:t>фторидной</w:t>
      </w:r>
      <w:r>
        <w:t></w:t>
      </w:r>
      <w:r>
        <w:rPr>
          <w:rFonts w:hint="eastAsia"/>
        </w:rPr>
        <w:t>подрешетке</w:t>
      </w:r>
      <w:r>
        <w:t></w:t>
      </w:r>
      <w:bookmarkStart w:id="0" w:name="_GoBack"/>
      <w:bookmarkEnd w:id="0"/>
    </w:p>
    <w:sectPr w:rsidR="00591218" w:rsidRPr="0059121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8BE" w:rsidRDefault="008048BE">
      <w:pPr>
        <w:spacing w:after="0" w:line="240" w:lineRule="auto"/>
      </w:pPr>
      <w:r>
        <w:separator/>
      </w:r>
    </w:p>
  </w:endnote>
  <w:endnote w:type="continuationSeparator" w:id="0">
    <w:p w:rsidR="008048BE" w:rsidRDefault="0080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8BE" w:rsidRDefault="008048BE"/>
    <w:p w:rsidR="008048BE" w:rsidRDefault="008048BE"/>
    <w:p w:rsidR="008048BE" w:rsidRDefault="008048BE"/>
    <w:p w:rsidR="008048BE" w:rsidRDefault="008048BE"/>
    <w:p w:rsidR="008048BE" w:rsidRDefault="008048BE"/>
    <w:p w:rsidR="008048BE" w:rsidRDefault="008048BE"/>
    <w:p w:rsidR="008048BE" w:rsidRDefault="008048B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8BE" w:rsidRDefault="008048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048BE" w:rsidRDefault="008048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048BE" w:rsidRDefault="008048BE"/>
    <w:p w:rsidR="008048BE" w:rsidRDefault="008048BE"/>
    <w:p w:rsidR="008048BE" w:rsidRDefault="008048B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8BE" w:rsidRDefault="008048BE"/>
                          <w:p w:rsidR="008048BE" w:rsidRDefault="008048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048BE" w:rsidRDefault="008048BE"/>
                    <w:p w:rsidR="008048BE" w:rsidRDefault="008048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048BE" w:rsidRDefault="008048BE"/>
    <w:p w:rsidR="008048BE" w:rsidRDefault="008048BE">
      <w:pPr>
        <w:rPr>
          <w:sz w:val="2"/>
          <w:szCs w:val="2"/>
        </w:rPr>
      </w:pPr>
    </w:p>
    <w:p w:rsidR="008048BE" w:rsidRDefault="008048BE"/>
    <w:p w:rsidR="008048BE" w:rsidRDefault="008048BE">
      <w:pPr>
        <w:spacing w:after="0" w:line="240" w:lineRule="auto"/>
      </w:pPr>
    </w:p>
  </w:footnote>
  <w:footnote w:type="continuationSeparator" w:id="0">
    <w:p w:rsidR="008048BE" w:rsidRDefault="00804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BE"/>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21545-23BB-492C-8FEC-3196E1012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32023</TotalTime>
  <Pages>4</Pages>
  <Words>737</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2231</cp:revision>
  <cp:lastPrinted>2009-02-06T05:36:00Z</cp:lastPrinted>
  <dcterms:created xsi:type="dcterms:W3CDTF">2023-09-07T12:38:00Z</dcterms:created>
  <dcterms:modified xsi:type="dcterms:W3CDTF">2023-12-20T11:34:00Z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