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CCF2" w14:textId="2F3B3B58" w:rsidR="00A16A06" w:rsidRDefault="004A5E0D" w:rsidP="004A5E0D">
      <w:r w:rsidRPr="004A5E0D">
        <w:rPr>
          <w:rFonts w:hint="eastAsia"/>
        </w:rPr>
        <w:t>Васильева</w:t>
      </w:r>
      <w:r w:rsidRPr="004A5E0D">
        <w:t xml:space="preserve"> </w:t>
      </w:r>
      <w:r w:rsidRPr="004A5E0D">
        <w:rPr>
          <w:rFonts w:hint="eastAsia"/>
        </w:rPr>
        <w:t>Ольга</w:t>
      </w:r>
      <w:r w:rsidRPr="004A5E0D">
        <w:t xml:space="preserve"> </w:t>
      </w:r>
      <w:r w:rsidRPr="004A5E0D">
        <w:rPr>
          <w:rFonts w:hint="eastAsia"/>
        </w:rPr>
        <w:t>Николаевна</w:t>
      </w:r>
      <w:r>
        <w:t xml:space="preserve"> </w:t>
      </w:r>
      <w:r w:rsidRPr="004A5E0D">
        <w:rPr>
          <w:rFonts w:hint="eastAsia"/>
        </w:rPr>
        <w:t>Формирование</w:t>
      </w:r>
      <w:r w:rsidRPr="004A5E0D">
        <w:t xml:space="preserve"> </w:t>
      </w:r>
      <w:r w:rsidRPr="004A5E0D">
        <w:rPr>
          <w:rFonts w:hint="eastAsia"/>
        </w:rPr>
        <w:t>и</w:t>
      </w:r>
      <w:r w:rsidRPr="004A5E0D">
        <w:t xml:space="preserve"> </w:t>
      </w:r>
      <w:r w:rsidRPr="004A5E0D">
        <w:rPr>
          <w:rFonts w:hint="eastAsia"/>
        </w:rPr>
        <w:t>деятельность</w:t>
      </w:r>
      <w:r w:rsidRPr="004A5E0D">
        <w:t xml:space="preserve"> </w:t>
      </w:r>
      <w:r w:rsidRPr="004A5E0D">
        <w:rPr>
          <w:rFonts w:hint="eastAsia"/>
        </w:rPr>
        <w:t>областных</w:t>
      </w:r>
      <w:r w:rsidRPr="004A5E0D">
        <w:t xml:space="preserve"> </w:t>
      </w:r>
      <w:r w:rsidRPr="004A5E0D">
        <w:rPr>
          <w:rFonts w:hint="eastAsia"/>
        </w:rPr>
        <w:t>органов</w:t>
      </w:r>
      <w:r w:rsidRPr="004A5E0D">
        <w:t xml:space="preserve"> </w:t>
      </w:r>
      <w:r w:rsidRPr="004A5E0D">
        <w:rPr>
          <w:rFonts w:hint="eastAsia"/>
        </w:rPr>
        <w:t>государственной</w:t>
      </w:r>
      <w:r w:rsidRPr="004A5E0D">
        <w:t xml:space="preserve"> </w:t>
      </w:r>
      <w:r w:rsidRPr="004A5E0D">
        <w:rPr>
          <w:rFonts w:hint="eastAsia"/>
        </w:rPr>
        <w:t>власти</w:t>
      </w:r>
      <w:r w:rsidRPr="004A5E0D">
        <w:t xml:space="preserve"> </w:t>
      </w:r>
      <w:r w:rsidRPr="004A5E0D">
        <w:rPr>
          <w:rFonts w:hint="eastAsia"/>
        </w:rPr>
        <w:t>Чувашской</w:t>
      </w:r>
      <w:r w:rsidRPr="004A5E0D">
        <w:t xml:space="preserve"> </w:t>
      </w:r>
      <w:r w:rsidRPr="004A5E0D">
        <w:rPr>
          <w:rFonts w:hint="eastAsia"/>
        </w:rPr>
        <w:t>автономии</w:t>
      </w:r>
      <w:r w:rsidRPr="004A5E0D">
        <w:t xml:space="preserve"> </w:t>
      </w:r>
      <w:r w:rsidRPr="004A5E0D">
        <w:rPr>
          <w:rFonts w:hint="eastAsia"/>
        </w:rPr>
        <w:t>в</w:t>
      </w:r>
      <w:r w:rsidRPr="004A5E0D">
        <w:t xml:space="preserve"> 1920</w:t>
      </w:r>
      <w:r w:rsidRPr="004A5E0D">
        <w:rPr>
          <w:rFonts w:hint="eastAsia"/>
        </w:rPr>
        <w:t>–</w:t>
      </w:r>
      <w:r w:rsidRPr="004A5E0D">
        <w:t xml:space="preserve">1925 </w:t>
      </w:r>
      <w:r w:rsidRPr="004A5E0D">
        <w:rPr>
          <w:rFonts w:hint="eastAsia"/>
        </w:rPr>
        <w:t>гг</w:t>
      </w:r>
      <w:r w:rsidRPr="004A5E0D">
        <w:t>.</w:t>
      </w:r>
    </w:p>
    <w:p w14:paraId="60CE54AF" w14:textId="77777777" w:rsidR="004A5E0D" w:rsidRDefault="004A5E0D" w:rsidP="004A5E0D">
      <w:r>
        <w:rPr>
          <w:rFonts w:hint="eastAsia"/>
        </w:rPr>
        <w:t>ОГЛАВЛЕНИЕ</w:t>
      </w:r>
      <w:r>
        <w:t xml:space="preserve"> </w:t>
      </w:r>
      <w:r>
        <w:rPr>
          <w:rFonts w:hint="eastAsia"/>
        </w:rPr>
        <w:t>ДИССЕРТАЦИИ</w:t>
      </w:r>
    </w:p>
    <w:p w14:paraId="6693B63F" w14:textId="77777777" w:rsidR="004A5E0D" w:rsidRDefault="004A5E0D" w:rsidP="004A5E0D">
      <w:r>
        <w:rPr>
          <w:rFonts w:hint="eastAsia"/>
        </w:rPr>
        <w:t>кандидат</w:t>
      </w:r>
      <w:r>
        <w:t xml:space="preserve"> </w:t>
      </w:r>
      <w:r>
        <w:rPr>
          <w:rFonts w:hint="eastAsia"/>
        </w:rPr>
        <w:t>наук</w:t>
      </w:r>
      <w:r>
        <w:t xml:space="preserve"> </w:t>
      </w:r>
      <w:r>
        <w:rPr>
          <w:rFonts w:hint="eastAsia"/>
        </w:rPr>
        <w:t>Васильева</w:t>
      </w:r>
      <w:r>
        <w:t xml:space="preserve"> </w:t>
      </w:r>
      <w:r>
        <w:rPr>
          <w:rFonts w:hint="eastAsia"/>
        </w:rPr>
        <w:t>Ольга</w:t>
      </w:r>
      <w:r>
        <w:t xml:space="preserve"> </w:t>
      </w:r>
      <w:r>
        <w:rPr>
          <w:rFonts w:hint="eastAsia"/>
        </w:rPr>
        <w:t>Николаевна</w:t>
      </w:r>
    </w:p>
    <w:p w14:paraId="4BC36A00" w14:textId="77777777" w:rsidR="004A5E0D" w:rsidRDefault="004A5E0D" w:rsidP="004A5E0D">
      <w:r>
        <w:rPr>
          <w:rFonts w:hint="eastAsia"/>
        </w:rPr>
        <w:t>ВВЕДЕНИЕ</w:t>
      </w:r>
    </w:p>
    <w:p w14:paraId="22C6570C" w14:textId="77777777" w:rsidR="004A5E0D" w:rsidRDefault="004A5E0D" w:rsidP="004A5E0D"/>
    <w:p w14:paraId="2E06210E" w14:textId="77777777" w:rsidR="004A5E0D" w:rsidRDefault="004A5E0D" w:rsidP="004A5E0D">
      <w:r>
        <w:rPr>
          <w:rFonts w:hint="eastAsia"/>
        </w:rPr>
        <w:t>Глава</w:t>
      </w:r>
      <w:r>
        <w:t xml:space="preserve"> 1. </w:t>
      </w:r>
      <w:r>
        <w:rPr>
          <w:rFonts w:hint="eastAsia"/>
        </w:rPr>
        <w:t>ФОРМИРОВАНИЕ</w:t>
      </w:r>
      <w:r>
        <w:t xml:space="preserve"> </w:t>
      </w:r>
      <w:r>
        <w:rPr>
          <w:rFonts w:hint="eastAsia"/>
        </w:rPr>
        <w:t>ОБЛАСТНЫХ</w:t>
      </w:r>
      <w:r>
        <w:t xml:space="preserve"> </w:t>
      </w:r>
      <w:r>
        <w:rPr>
          <w:rFonts w:hint="eastAsia"/>
        </w:rPr>
        <w:t>ОРГАНОВ</w:t>
      </w:r>
    </w:p>
    <w:p w14:paraId="3C2EEAAE" w14:textId="77777777" w:rsidR="004A5E0D" w:rsidRDefault="004A5E0D" w:rsidP="004A5E0D"/>
    <w:p w14:paraId="6EEDF1D2" w14:textId="77777777" w:rsidR="004A5E0D" w:rsidRDefault="004A5E0D" w:rsidP="004A5E0D">
      <w:r>
        <w:rPr>
          <w:rFonts w:hint="eastAsia"/>
        </w:rPr>
        <w:t>ГОСУДАРСТВЕННОЙ</w:t>
      </w:r>
      <w:r>
        <w:t xml:space="preserve"> </w:t>
      </w:r>
      <w:r>
        <w:rPr>
          <w:rFonts w:hint="eastAsia"/>
        </w:rPr>
        <w:t>ВЛАСТИ</w:t>
      </w:r>
      <w:r>
        <w:t xml:space="preserve"> </w:t>
      </w:r>
      <w:r>
        <w:rPr>
          <w:rFonts w:hint="eastAsia"/>
        </w:rPr>
        <w:t>В</w:t>
      </w:r>
      <w:r>
        <w:t xml:space="preserve"> </w:t>
      </w:r>
      <w:r>
        <w:rPr>
          <w:rFonts w:hint="eastAsia"/>
        </w:rPr>
        <w:t>ЧУВАШИИ</w:t>
      </w:r>
    </w:p>
    <w:p w14:paraId="3962F29C" w14:textId="77777777" w:rsidR="004A5E0D" w:rsidRDefault="004A5E0D" w:rsidP="004A5E0D"/>
    <w:p w14:paraId="2402251D" w14:textId="77777777" w:rsidR="004A5E0D" w:rsidRDefault="004A5E0D" w:rsidP="004A5E0D">
      <w:r>
        <w:rPr>
          <w:rFonts w:hint="eastAsia"/>
        </w:rPr>
        <w:t>§</w:t>
      </w:r>
      <w:r>
        <w:t xml:space="preserve"> 1.1. </w:t>
      </w:r>
      <w:r>
        <w:rPr>
          <w:rFonts w:hint="eastAsia"/>
        </w:rPr>
        <w:t>Создание</w:t>
      </w:r>
      <w:r>
        <w:t xml:space="preserve"> </w:t>
      </w:r>
      <w:r>
        <w:rPr>
          <w:rFonts w:hint="eastAsia"/>
        </w:rPr>
        <w:t>Революционного</w:t>
      </w:r>
      <w:r>
        <w:t xml:space="preserve"> </w:t>
      </w:r>
      <w:r>
        <w:rPr>
          <w:rFonts w:hint="eastAsia"/>
        </w:rPr>
        <w:t>комитета</w:t>
      </w:r>
      <w:r>
        <w:t xml:space="preserve"> </w:t>
      </w:r>
      <w:r>
        <w:rPr>
          <w:rFonts w:hint="eastAsia"/>
        </w:rPr>
        <w:t>Чувашской</w:t>
      </w:r>
      <w:r>
        <w:t xml:space="preserve"> </w:t>
      </w:r>
      <w:r>
        <w:rPr>
          <w:rFonts w:hint="eastAsia"/>
        </w:rPr>
        <w:t>автономной</w:t>
      </w:r>
      <w:r>
        <w:t xml:space="preserve"> </w:t>
      </w:r>
      <w:r>
        <w:rPr>
          <w:rFonts w:hint="eastAsia"/>
        </w:rPr>
        <w:t>области</w:t>
      </w:r>
      <w:r>
        <w:t xml:space="preserve"> </w:t>
      </w:r>
      <w:r>
        <w:rPr>
          <w:rFonts w:hint="eastAsia"/>
        </w:rPr>
        <w:t>и</w:t>
      </w:r>
    </w:p>
    <w:p w14:paraId="0156863B" w14:textId="77777777" w:rsidR="004A5E0D" w:rsidRDefault="004A5E0D" w:rsidP="004A5E0D"/>
    <w:p w14:paraId="6F683DDA" w14:textId="77777777" w:rsidR="004A5E0D" w:rsidRDefault="004A5E0D" w:rsidP="004A5E0D">
      <w:r>
        <w:rPr>
          <w:rFonts w:hint="eastAsia"/>
        </w:rPr>
        <w:t>его</w:t>
      </w:r>
      <w:r>
        <w:t xml:space="preserve"> </w:t>
      </w:r>
      <w:r>
        <w:rPr>
          <w:rFonts w:hint="eastAsia"/>
        </w:rPr>
        <w:t>деятельность</w:t>
      </w:r>
      <w:r>
        <w:t xml:space="preserve"> </w:t>
      </w:r>
      <w:r>
        <w:rPr>
          <w:rFonts w:hint="eastAsia"/>
        </w:rPr>
        <w:t>по</w:t>
      </w:r>
      <w:r>
        <w:t xml:space="preserve"> </w:t>
      </w:r>
      <w:r>
        <w:rPr>
          <w:rFonts w:hint="eastAsia"/>
        </w:rPr>
        <w:t>формированию</w:t>
      </w:r>
      <w:r>
        <w:t xml:space="preserve"> </w:t>
      </w:r>
      <w:r>
        <w:rPr>
          <w:rFonts w:hint="eastAsia"/>
        </w:rPr>
        <w:t>новых</w:t>
      </w:r>
      <w:r>
        <w:t xml:space="preserve"> </w:t>
      </w:r>
      <w:r>
        <w:rPr>
          <w:rFonts w:hint="eastAsia"/>
        </w:rPr>
        <w:t>областных</w:t>
      </w:r>
      <w:r>
        <w:t xml:space="preserve"> </w:t>
      </w:r>
      <w:r>
        <w:rPr>
          <w:rFonts w:hint="eastAsia"/>
        </w:rPr>
        <w:t>органов</w:t>
      </w:r>
      <w:r>
        <w:t xml:space="preserve"> </w:t>
      </w:r>
      <w:r>
        <w:rPr>
          <w:rFonts w:hint="eastAsia"/>
        </w:rPr>
        <w:t>власти</w:t>
      </w:r>
    </w:p>
    <w:p w14:paraId="0D19CBC9" w14:textId="77777777" w:rsidR="004A5E0D" w:rsidRDefault="004A5E0D" w:rsidP="004A5E0D"/>
    <w:p w14:paraId="31AB9924" w14:textId="77777777" w:rsidR="004A5E0D" w:rsidRDefault="004A5E0D" w:rsidP="004A5E0D">
      <w:r>
        <w:rPr>
          <w:rFonts w:hint="eastAsia"/>
        </w:rPr>
        <w:t>§</w:t>
      </w:r>
      <w:r>
        <w:t xml:space="preserve"> 1.2. </w:t>
      </w:r>
      <w:r>
        <w:rPr>
          <w:rFonts w:hint="eastAsia"/>
        </w:rPr>
        <w:t>Образование</w:t>
      </w:r>
      <w:r>
        <w:t xml:space="preserve"> </w:t>
      </w:r>
      <w:r>
        <w:rPr>
          <w:rFonts w:hint="eastAsia"/>
        </w:rPr>
        <w:t>Чувашского</w:t>
      </w:r>
      <w:r>
        <w:t xml:space="preserve"> </w:t>
      </w:r>
      <w:r>
        <w:rPr>
          <w:rFonts w:hint="eastAsia"/>
        </w:rPr>
        <w:t>областного</w:t>
      </w:r>
      <w:r>
        <w:t xml:space="preserve"> </w:t>
      </w:r>
      <w:r>
        <w:rPr>
          <w:rFonts w:hint="eastAsia"/>
        </w:rPr>
        <w:t>исполкома</w:t>
      </w:r>
      <w:r>
        <w:t xml:space="preserve"> </w:t>
      </w:r>
      <w:r>
        <w:rPr>
          <w:rFonts w:hint="eastAsia"/>
        </w:rPr>
        <w:t>Советов</w:t>
      </w:r>
      <w:r>
        <w:t xml:space="preserve"> </w:t>
      </w:r>
      <w:r>
        <w:rPr>
          <w:rFonts w:hint="eastAsia"/>
        </w:rPr>
        <w:t>и</w:t>
      </w:r>
    </w:p>
    <w:p w14:paraId="1F1EB99F" w14:textId="77777777" w:rsidR="004A5E0D" w:rsidRDefault="004A5E0D" w:rsidP="004A5E0D"/>
    <w:p w14:paraId="78C3BD6F" w14:textId="77777777" w:rsidR="004A5E0D" w:rsidRDefault="004A5E0D" w:rsidP="004A5E0D">
      <w:r>
        <w:rPr>
          <w:rFonts w:hint="eastAsia"/>
        </w:rPr>
        <w:t>совершенствование</w:t>
      </w:r>
      <w:r>
        <w:t xml:space="preserve"> </w:t>
      </w:r>
      <w:r>
        <w:rPr>
          <w:rFonts w:hint="eastAsia"/>
        </w:rPr>
        <w:t>его</w:t>
      </w:r>
      <w:r>
        <w:t xml:space="preserve"> </w:t>
      </w:r>
      <w:r>
        <w:rPr>
          <w:rFonts w:hint="eastAsia"/>
        </w:rPr>
        <w:t>структуры</w:t>
      </w:r>
      <w:r>
        <w:t xml:space="preserve"> </w:t>
      </w:r>
      <w:r>
        <w:rPr>
          <w:rFonts w:hint="eastAsia"/>
        </w:rPr>
        <w:t>в</w:t>
      </w:r>
      <w:r>
        <w:t xml:space="preserve"> </w:t>
      </w:r>
      <w:r>
        <w:rPr>
          <w:rFonts w:hint="eastAsia"/>
        </w:rPr>
        <w:t>первой</w:t>
      </w:r>
      <w:r>
        <w:t xml:space="preserve"> </w:t>
      </w:r>
      <w:r>
        <w:rPr>
          <w:rFonts w:hint="eastAsia"/>
        </w:rPr>
        <w:t>половине</w:t>
      </w:r>
      <w:r>
        <w:t xml:space="preserve"> 1920-</w:t>
      </w:r>
      <w:r>
        <w:rPr>
          <w:rFonts w:hint="eastAsia"/>
        </w:rPr>
        <w:t>х</w:t>
      </w:r>
      <w:r>
        <w:t xml:space="preserve"> </w:t>
      </w:r>
      <w:r>
        <w:rPr>
          <w:rFonts w:hint="eastAsia"/>
        </w:rPr>
        <w:t>годов</w:t>
      </w:r>
    </w:p>
    <w:p w14:paraId="08473FC4" w14:textId="77777777" w:rsidR="004A5E0D" w:rsidRDefault="004A5E0D" w:rsidP="004A5E0D"/>
    <w:p w14:paraId="3066002C" w14:textId="77777777" w:rsidR="004A5E0D" w:rsidRDefault="004A5E0D" w:rsidP="004A5E0D">
      <w:r>
        <w:rPr>
          <w:rFonts w:hint="eastAsia"/>
        </w:rPr>
        <w:t>§</w:t>
      </w:r>
      <w:r>
        <w:t xml:space="preserve"> 1.3. </w:t>
      </w:r>
      <w:r>
        <w:rPr>
          <w:rFonts w:hint="eastAsia"/>
        </w:rPr>
        <w:t>Становление</w:t>
      </w:r>
      <w:r>
        <w:t xml:space="preserve"> </w:t>
      </w:r>
      <w:r>
        <w:rPr>
          <w:rFonts w:hint="eastAsia"/>
        </w:rPr>
        <w:t>судебно</w:t>
      </w:r>
      <w:r>
        <w:t>-</w:t>
      </w:r>
      <w:r>
        <w:rPr>
          <w:rFonts w:hint="eastAsia"/>
        </w:rPr>
        <w:t>следственных</w:t>
      </w:r>
      <w:r>
        <w:t xml:space="preserve"> </w:t>
      </w:r>
      <w:r>
        <w:rPr>
          <w:rFonts w:hint="eastAsia"/>
        </w:rPr>
        <w:t>органов</w:t>
      </w:r>
    </w:p>
    <w:p w14:paraId="542153C7" w14:textId="77777777" w:rsidR="004A5E0D" w:rsidRDefault="004A5E0D" w:rsidP="004A5E0D"/>
    <w:p w14:paraId="1D97D130" w14:textId="77777777" w:rsidR="004A5E0D" w:rsidRDefault="004A5E0D" w:rsidP="004A5E0D">
      <w:r>
        <w:rPr>
          <w:rFonts w:hint="eastAsia"/>
        </w:rPr>
        <w:t>§</w:t>
      </w:r>
      <w:r>
        <w:t xml:space="preserve"> 1.4. </w:t>
      </w:r>
      <w:r>
        <w:rPr>
          <w:rFonts w:hint="eastAsia"/>
        </w:rPr>
        <w:t>Составы</w:t>
      </w:r>
      <w:r>
        <w:t xml:space="preserve"> </w:t>
      </w:r>
      <w:r>
        <w:rPr>
          <w:rFonts w:hint="eastAsia"/>
        </w:rPr>
        <w:t>Чувашского</w:t>
      </w:r>
      <w:r>
        <w:t xml:space="preserve"> </w:t>
      </w:r>
      <w:r>
        <w:rPr>
          <w:rFonts w:hint="eastAsia"/>
        </w:rPr>
        <w:t>облисполкома</w:t>
      </w:r>
      <w:r>
        <w:t xml:space="preserve">: </w:t>
      </w:r>
      <w:r>
        <w:rPr>
          <w:rFonts w:hint="eastAsia"/>
        </w:rPr>
        <w:t>преемственность</w:t>
      </w:r>
      <w:r>
        <w:t xml:space="preserve"> </w:t>
      </w:r>
      <w:r>
        <w:rPr>
          <w:rFonts w:hint="eastAsia"/>
        </w:rPr>
        <w:t>и</w:t>
      </w:r>
      <w:r>
        <w:t xml:space="preserve"> </w:t>
      </w:r>
      <w:r>
        <w:rPr>
          <w:rFonts w:hint="eastAsia"/>
        </w:rPr>
        <w:t>новации</w:t>
      </w:r>
      <w:r>
        <w:t xml:space="preserve"> . . . .94 </w:t>
      </w:r>
      <w:r>
        <w:rPr>
          <w:rFonts w:hint="eastAsia"/>
        </w:rPr>
        <w:t>§</w:t>
      </w:r>
      <w:r>
        <w:t xml:space="preserve"> 1.5. </w:t>
      </w:r>
      <w:r>
        <w:rPr>
          <w:rFonts w:hint="eastAsia"/>
        </w:rPr>
        <w:t>Кадровая</w:t>
      </w:r>
      <w:r>
        <w:t xml:space="preserve"> </w:t>
      </w:r>
      <w:r>
        <w:rPr>
          <w:rFonts w:hint="eastAsia"/>
        </w:rPr>
        <w:t>проблема</w:t>
      </w:r>
      <w:r>
        <w:t xml:space="preserve"> </w:t>
      </w:r>
      <w:r>
        <w:rPr>
          <w:rFonts w:hint="eastAsia"/>
        </w:rPr>
        <w:t>и</w:t>
      </w:r>
      <w:r>
        <w:t xml:space="preserve"> </w:t>
      </w:r>
      <w:r>
        <w:rPr>
          <w:rFonts w:hint="eastAsia"/>
        </w:rPr>
        <w:t>попытки</w:t>
      </w:r>
      <w:r>
        <w:t xml:space="preserve"> </w:t>
      </w:r>
      <w:r>
        <w:rPr>
          <w:rFonts w:hint="eastAsia"/>
        </w:rPr>
        <w:t>ее</w:t>
      </w:r>
      <w:r>
        <w:t xml:space="preserve"> </w:t>
      </w:r>
      <w:r>
        <w:rPr>
          <w:rFonts w:hint="eastAsia"/>
        </w:rPr>
        <w:t>разрешения</w:t>
      </w:r>
      <w:r>
        <w:t xml:space="preserve"> </w:t>
      </w:r>
      <w:r>
        <w:rPr>
          <w:rFonts w:hint="eastAsia"/>
        </w:rPr>
        <w:t>в</w:t>
      </w:r>
      <w:r>
        <w:t xml:space="preserve"> </w:t>
      </w:r>
      <w:r>
        <w:rPr>
          <w:rFonts w:hint="eastAsia"/>
        </w:rPr>
        <w:t>процессе</w:t>
      </w:r>
      <w:r>
        <w:t xml:space="preserve"> </w:t>
      </w:r>
      <w:r>
        <w:rPr>
          <w:rFonts w:hint="eastAsia"/>
        </w:rPr>
        <w:t>формирования</w:t>
      </w:r>
    </w:p>
    <w:p w14:paraId="6440D462" w14:textId="77777777" w:rsidR="004A5E0D" w:rsidRDefault="004A5E0D" w:rsidP="004A5E0D"/>
    <w:p w14:paraId="2620AB6A" w14:textId="77777777" w:rsidR="004A5E0D" w:rsidRDefault="004A5E0D" w:rsidP="004A5E0D">
      <w:r>
        <w:rPr>
          <w:rFonts w:hint="eastAsia"/>
        </w:rPr>
        <w:t>государственного</w:t>
      </w:r>
      <w:r>
        <w:t xml:space="preserve"> </w:t>
      </w:r>
      <w:r>
        <w:rPr>
          <w:rFonts w:hint="eastAsia"/>
        </w:rPr>
        <w:t>аппарата</w:t>
      </w:r>
      <w:r>
        <w:t xml:space="preserve"> </w:t>
      </w:r>
      <w:r>
        <w:rPr>
          <w:rFonts w:hint="eastAsia"/>
        </w:rPr>
        <w:t>Чувашской</w:t>
      </w:r>
      <w:r>
        <w:t xml:space="preserve"> </w:t>
      </w:r>
      <w:r>
        <w:rPr>
          <w:rFonts w:hint="eastAsia"/>
        </w:rPr>
        <w:t>автономной</w:t>
      </w:r>
      <w:r>
        <w:t xml:space="preserve"> </w:t>
      </w:r>
      <w:r>
        <w:rPr>
          <w:rFonts w:hint="eastAsia"/>
        </w:rPr>
        <w:t>области</w:t>
      </w:r>
    </w:p>
    <w:p w14:paraId="4E5CC5FE" w14:textId="77777777" w:rsidR="004A5E0D" w:rsidRDefault="004A5E0D" w:rsidP="004A5E0D"/>
    <w:p w14:paraId="58247BDC" w14:textId="77777777" w:rsidR="004A5E0D" w:rsidRDefault="004A5E0D" w:rsidP="004A5E0D">
      <w:r>
        <w:rPr>
          <w:rFonts w:hint="eastAsia"/>
        </w:rPr>
        <w:t>Глава</w:t>
      </w:r>
      <w:r>
        <w:t xml:space="preserve"> 2. </w:t>
      </w:r>
      <w:r>
        <w:rPr>
          <w:rFonts w:hint="eastAsia"/>
        </w:rPr>
        <w:t>ДЕЯТЕЛЬНОСТЬ</w:t>
      </w:r>
      <w:r>
        <w:t xml:space="preserve"> </w:t>
      </w:r>
      <w:r>
        <w:rPr>
          <w:rFonts w:hint="eastAsia"/>
        </w:rPr>
        <w:t>ВЫСШИХ</w:t>
      </w:r>
      <w:r>
        <w:t xml:space="preserve"> </w:t>
      </w:r>
      <w:r>
        <w:rPr>
          <w:rFonts w:hint="eastAsia"/>
        </w:rPr>
        <w:t>ОРГАНОВ</w:t>
      </w:r>
      <w:r>
        <w:t xml:space="preserve"> </w:t>
      </w:r>
      <w:r>
        <w:rPr>
          <w:rFonts w:hint="eastAsia"/>
        </w:rPr>
        <w:t>ГОСУДАРСТВЕННОЙ</w:t>
      </w:r>
    </w:p>
    <w:p w14:paraId="0AB097EB" w14:textId="77777777" w:rsidR="004A5E0D" w:rsidRDefault="004A5E0D" w:rsidP="004A5E0D"/>
    <w:p w14:paraId="33C0C28D" w14:textId="77777777" w:rsidR="004A5E0D" w:rsidRDefault="004A5E0D" w:rsidP="004A5E0D">
      <w:r>
        <w:rPr>
          <w:rFonts w:hint="eastAsia"/>
        </w:rPr>
        <w:t>ВЛАСТИ</w:t>
      </w:r>
      <w:r>
        <w:t xml:space="preserve"> </w:t>
      </w:r>
      <w:r>
        <w:rPr>
          <w:rFonts w:hint="eastAsia"/>
        </w:rPr>
        <w:t>ЧУВАШСКОЙ</w:t>
      </w:r>
      <w:r>
        <w:t xml:space="preserve"> </w:t>
      </w:r>
      <w:r>
        <w:rPr>
          <w:rFonts w:hint="eastAsia"/>
        </w:rPr>
        <w:t>АВТОНОМНОЙ</w:t>
      </w:r>
      <w:r>
        <w:t xml:space="preserve"> </w:t>
      </w:r>
      <w:r>
        <w:rPr>
          <w:rFonts w:hint="eastAsia"/>
        </w:rPr>
        <w:t>ОБЛАСТИ</w:t>
      </w:r>
    </w:p>
    <w:p w14:paraId="04F46D33" w14:textId="77777777" w:rsidR="004A5E0D" w:rsidRDefault="004A5E0D" w:rsidP="004A5E0D"/>
    <w:p w14:paraId="300DE611" w14:textId="77777777" w:rsidR="004A5E0D" w:rsidRDefault="004A5E0D" w:rsidP="004A5E0D">
      <w:r>
        <w:rPr>
          <w:rFonts w:hint="eastAsia"/>
        </w:rPr>
        <w:t>§</w:t>
      </w:r>
      <w:r>
        <w:t xml:space="preserve"> 2.1. </w:t>
      </w:r>
      <w:r>
        <w:rPr>
          <w:rFonts w:hint="eastAsia"/>
        </w:rPr>
        <w:t>Областные</w:t>
      </w:r>
      <w:r>
        <w:t xml:space="preserve"> </w:t>
      </w:r>
      <w:r>
        <w:rPr>
          <w:rFonts w:hint="eastAsia"/>
        </w:rPr>
        <w:t>съезды</w:t>
      </w:r>
      <w:r>
        <w:t xml:space="preserve"> </w:t>
      </w:r>
      <w:r>
        <w:rPr>
          <w:rFonts w:hint="eastAsia"/>
        </w:rPr>
        <w:t>Советов</w:t>
      </w:r>
      <w:r>
        <w:t xml:space="preserve"> </w:t>
      </w:r>
      <w:r>
        <w:rPr>
          <w:rFonts w:hint="eastAsia"/>
        </w:rPr>
        <w:t>рабочих</w:t>
      </w:r>
      <w:r>
        <w:t xml:space="preserve">, </w:t>
      </w:r>
      <w:r>
        <w:rPr>
          <w:rFonts w:hint="eastAsia"/>
        </w:rPr>
        <w:t>крестьянских</w:t>
      </w:r>
      <w:r>
        <w:t xml:space="preserve"> </w:t>
      </w:r>
      <w:r>
        <w:rPr>
          <w:rFonts w:hint="eastAsia"/>
        </w:rPr>
        <w:t>и</w:t>
      </w:r>
      <w:r>
        <w:t xml:space="preserve"> </w:t>
      </w:r>
      <w:r>
        <w:rPr>
          <w:rFonts w:hint="eastAsia"/>
        </w:rPr>
        <w:t>красноармейских</w:t>
      </w:r>
    </w:p>
    <w:p w14:paraId="203FD7EB" w14:textId="77777777" w:rsidR="004A5E0D" w:rsidRDefault="004A5E0D" w:rsidP="004A5E0D"/>
    <w:p w14:paraId="4C4B1F9F" w14:textId="77777777" w:rsidR="004A5E0D" w:rsidRDefault="004A5E0D" w:rsidP="004A5E0D">
      <w:r>
        <w:rPr>
          <w:rFonts w:hint="eastAsia"/>
        </w:rPr>
        <w:t>депутатов</w:t>
      </w:r>
    </w:p>
    <w:p w14:paraId="7908FB03" w14:textId="77777777" w:rsidR="004A5E0D" w:rsidRDefault="004A5E0D" w:rsidP="004A5E0D"/>
    <w:p w14:paraId="6892A3A4" w14:textId="77777777" w:rsidR="004A5E0D" w:rsidRDefault="004A5E0D" w:rsidP="004A5E0D">
      <w:r>
        <w:rPr>
          <w:rFonts w:hint="eastAsia"/>
        </w:rPr>
        <w:t>§</w:t>
      </w:r>
      <w:r>
        <w:t xml:space="preserve"> 2.2. </w:t>
      </w:r>
      <w:r>
        <w:rPr>
          <w:rFonts w:hint="eastAsia"/>
        </w:rPr>
        <w:t>Президиум</w:t>
      </w:r>
      <w:r>
        <w:t xml:space="preserve"> </w:t>
      </w:r>
      <w:r>
        <w:rPr>
          <w:rFonts w:hint="eastAsia"/>
        </w:rPr>
        <w:t>и</w:t>
      </w:r>
      <w:r>
        <w:t xml:space="preserve"> </w:t>
      </w:r>
      <w:r>
        <w:rPr>
          <w:rFonts w:hint="eastAsia"/>
        </w:rPr>
        <w:t>пленумы</w:t>
      </w:r>
      <w:r>
        <w:t xml:space="preserve"> </w:t>
      </w:r>
      <w:r>
        <w:rPr>
          <w:rFonts w:hint="eastAsia"/>
        </w:rPr>
        <w:t>облисполкома</w:t>
      </w:r>
      <w:r>
        <w:t xml:space="preserve"> </w:t>
      </w:r>
      <w:r>
        <w:rPr>
          <w:rFonts w:hint="eastAsia"/>
        </w:rPr>
        <w:t>в</w:t>
      </w:r>
      <w:r>
        <w:t xml:space="preserve"> </w:t>
      </w:r>
      <w:r>
        <w:rPr>
          <w:rFonts w:hint="eastAsia"/>
        </w:rPr>
        <w:t>системе</w:t>
      </w:r>
      <w:r>
        <w:t xml:space="preserve"> </w:t>
      </w:r>
      <w:r>
        <w:rPr>
          <w:rFonts w:hint="eastAsia"/>
        </w:rPr>
        <w:t>органов</w:t>
      </w:r>
      <w:r>
        <w:t xml:space="preserve"> </w:t>
      </w:r>
      <w:r>
        <w:rPr>
          <w:rFonts w:hint="eastAsia"/>
        </w:rPr>
        <w:t>управления</w:t>
      </w:r>
    </w:p>
    <w:p w14:paraId="5C9CA6AA" w14:textId="77777777" w:rsidR="004A5E0D" w:rsidRDefault="004A5E0D" w:rsidP="004A5E0D"/>
    <w:p w14:paraId="00B2AAAB" w14:textId="77777777" w:rsidR="004A5E0D" w:rsidRDefault="004A5E0D" w:rsidP="004A5E0D">
      <w:r>
        <w:rPr>
          <w:rFonts w:hint="eastAsia"/>
        </w:rPr>
        <w:t>Чувашской</w:t>
      </w:r>
      <w:r>
        <w:t xml:space="preserve"> </w:t>
      </w:r>
      <w:r>
        <w:rPr>
          <w:rFonts w:hint="eastAsia"/>
        </w:rPr>
        <w:t>АО</w:t>
      </w:r>
    </w:p>
    <w:p w14:paraId="614A0C9B" w14:textId="77777777" w:rsidR="004A5E0D" w:rsidRDefault="004A5E0D" w:rsidP="004A5E0D"/>
    <w:p w14:paraId="70D26FC6" w14:textId="77777777" w:rsidR="004A5E0D" w:rsidRDefault="004A5E0D" w:rsidP="004A5E0D">
      <w:r>
        <w:rPr>
          <w:rFonts w:hint="eastAsia"/>
        </w:rPr>
        <w:t>§</w:t>
      </w:r>
      <w:r>
        <w:t xml:space="preserve"> 2.3. </w:t>
      </w:r>
      <w:r>
        <w:rPr>
          <w:rFonts w:hint="eastAsia"/>
        </w:rPr>
        <w:t>Областные</w:t>
      </w:r>
      <w:r>
        <w:t xml:space="preserve"> </w:t>
      </w:r>
      <w:r>
        <w:rPr>
          <w:rFonts w:hint="eastAsia"/>
        </w:rPr>
        <w:t>органы</w:t>
      </w:r>
      <w:r>
        <w:t xml:space="preserve"> </w:t>
      </w:r>
      <w:r>
        <w:rPr>
          <w:rFonts w:hint="eastAsia"/>
        </w:rPr>
        <w:t>государственного</w:t>
      </w:r>
      <w:r>
        <w:t xml:space="preserve"> </w:t>
      </w:r>
      <w:r>
        <w:rPr>
          <w:rFonts w:hint="eastAsia"/>
        </w:rPr>
        <w:t>управления</w:t>
      </w:r>
      <w:r>
        <w:t xml:space="preserve"> </w:t>
      </w:r>
      <w:r>
        <w:rPr>
          <w:rFonts w:hint="eastAsia"/>
        </w:rPr>
        <w:t>Чувашии</w:t>
      </w:r>
      <w:r>
        <w:t xml:space="preserve"> </w:t>
      </w:r>
      <w:r>
        <w:rPr>
          <w:rFonts w:hint="eastAsia"/>
        </w:rPr>
        <w:t>сквозь</w:t>
      </w:r>
    </w:p>
    <w:p w14:paraId="5416DF96" w14:textId="77777777" w:rsidR="004A5E0D" w:rsidRDefault="004A5E0D" w:rsidP="004A5E0D"/>
    <w:p w14:paraId="0C8C639F" w14:textId="77777777" w:rsidR="004A5E0D" w:rsidRDefault="004A5E0D" w:rsidP="004A5E0D">
      <w:r>
        <w:rPr>
          <w:rFonts w:hint="eastAsia"/>
        </w:rPr>
        <w:t>призму</w:t>
      </w:r>
      <w:r>
        <w:t xml:space="preserve"> </w:t>
      </w:r>
      <w:r>
        <w:rPr>
          <w:rFonts w:hint="eastAsia"/>
        </w:rPr>
        <w:t>национальной</w:t>
      </w:r>
      <w:r>
        <w:t xml:space="preserve"> </w:t>
      </w:r>
      <w:r>
        <w:rPr>
          <w:rFonts w:hint="eastAsia"/>
        </w:rPr>
        <w:t>политики</w:t>
      </w:r>
      <w:r>
        <w:t xml:space="preserve"> </w:t>
      </w:r>
      <w:r>
        <w:rPr>
          <w:rFonts w:hint="eastAsia"/>
        </w:rPr>
        <w:t>первой</w:t>
      </w:r>
      <w:r>
        <w:t xml:space="preserve"> </w:t>
      </w:r>
      <w:r>
        <w:rPr>
          <w:rFonts w:hint="eastAsia"/>
        </w:rPr>
        <w:t>половины</w:t>
      </w:r>
      <w:r>
        <w:t xml:space="preserve"> 1920-</w:t>
      </w:r>
      <w:r>
        <w:rPr>
          <w:rFonts w:hint="eastAsia"/>
        </w:rPr>
        <w:t>х</w:t>
      </w:r>
      <w:r>
        <w:t xml:space="preserve"> </w:t>
      </w:r>
      <w:r>
        <w:rPr>
          <w:rFonts w:hint="eastAsia"/>
        </w:rPr>
        <w:t>годов</w:t>
      </w:r>
    </w:p>
    <w:p w14:paraId="00D69458" w14:textId="77777777" w:rsidR="004A5E0D" w:rsidRDefault="004A5E0D" w:rsidP="004A5E0D"/>
    <w:p w14:paraId="4305B5AE" w14:textId="77777777" w:rsidR="004A5E0D" w:rsidRDefault="004A5E0D" w:rsidP="004A5E0D">
      <w:r>
        <w:rPr>
          <w:rFonts w:hint="eastAsia"/>
        </w:rPr>
        <w:t>§</w:t>
      </w:r>
      <w:r>
        <w:t xml:space="preserve"> 2.4. </w:t>
      </w:r>
      <w:r>
        <w:rPr>
          <w:rFonts w:hint="eastAsia"/>
        </w:rPr>
        <w:t>Недостатки</w:t>
      </w:r>
      <w:r>
        <w:t xml:space="preserve"> </w:t>
      </w:r>
      <w:r>
        <w:rPr>
          <w:rFonts w:hint="eastAsia"/>
        </w:rPr>
        <w:t>в</w:t>
      </w:r>
      <w:r>
        <w:t xml:space="preserve"> </w:t>
      </w:r>
      <w:r>
        <w:rPr>
          <w:rFonts w:hint="eastAsia"/>
        </w:rPr>
        <w:t>деятельности</w:t>
      </w:r>
      <w:r>
        <w:t xml:space="preserve"> </w:t>
      </w:r>
      <w:r>
        <w:rPr>
          <w:rFonts w:hint="eastAsia"/>
        </w:rPr>
        <w:t>областных</w:t>
      </w:r>
      <w:r>
        <w:t xml:space="preserve"> </w:t>
      </w:r>
      <w:r>
        <w:rPr>
          <w:rFonts w:hint="eastAsia"/>
        </w:rPr>
        <w:t>органов</w:t>
      </w:r>
      <w:r>
        <w:t xml:space="preserve"> </w:t>
      </w:r>
      <w:r>
        <w:rPr>
          <w:rFonts w:hint="eastAsia"/>
        </w:rPr>
        <w:t>власти</w:t>
      </w:r>
      <w:r>
        <w:t xml:space="preserve"> </w:t>
      </w:r>
      <w:r>
        <w:rPr>
          <w:rFonts w:hint="eastAsia"/>
        </w:rPr>
        <w:t>и</w:t>
      </w:r>
      <w:r>
        <w:t xml:space="preserve"> </w:t>
      </w:r>
      <w:r>
        <w:rPr>
          <w:rFonts w:hint="eastAsia"/>
        </w:rPr>
        <w:t>мероприятия</w:t>
      </w:r>
    </w:p>
    <w:p w14:paraId="4D17B984" w14:textId="77777777" w:rsidR="004A5E0D" w:rsidRDefault="004A5E0D" w:rsidP="004A5E0D"/>
    <w:p w14:paraId="2234D213" w14:textId="77777777" w:rsidR="004A5E0D" w:rsidRDefault="004A5E0D" w:rsidP="004A5E0D">
      <w:r>
        <w:rPr>
          <w:rFonts w:hint="eastAsia"/>
        </w:rPr>
        <w:t>по</w:t>
      </w:r>
      <w:r>
        <w:t xml:space="preserve"> </w:t>
      </w:r>
      <w:r>
        <w:rPr>
          <w:rFonts w:hint="eastAsia"/>
        </w:rPr>
        <w:t>их</w:t>
      </w:r>
      <w:r>
        <w:t xml:space="preserve"> </w:t>
      </w:r>
      <w:r>
        <w:rPr>
          <w:rFonts w:hint="eastAsia"/>
        </w:rPr>
        <w:t>преодолению</w:t>
      </w:r>
    </w:p>
    <w:p w14:paraId="5F6BE390" w14:textId="77777777" w:rsidR="004A5E0D" w:rsidRDefault="004A5E0D" w:rsidP="004A5E0D"/>
    <w:p w14:paraId="49060226" w14:textId="77777777" w:rsidR="004A5E0D" w:rsidRDefault="004A5E0D" w:rsidP="004A5E0D">
      <w:r>
        <w:rPr>
          <w:rFonts w:hint="eastAsia"/>
        </w:rPr>
        <w:t>§</w:t>
      </w:r>
      <w:r>
        <w:t xml:space="preserve"> 2.5. </w:t>
      </w:r>
      <w:r>
        <w:rPr>
          <w:rFonts w:hint="eastAsia"/>
        </w:rPr>
        <w:t>Основные</w:t>
      </w:r>
      <w:r>
        <w:t xml:space="preserve"> </w:t>
      </w:r>
      <w:r>
        <w:rPr>
          <w:rFonts w:hint="eastAsia"/>
        </w:rPr>
        <w:t>направления</w:t>
      </w:r>
      <w:r>
        <w:t xml:space="preserve"> </w:t>
      </w:r>
      <w:r>
        <w:rPr>
          <w:rFonts w:hint="eastAsia"/>
        </w:rPr>
        <w:t>деятельности</w:t>
      </w:r>
      <w:r>
        <w:t xml:space="preserve"> </w:t>
      </w:r>
      <w:r>
        <w:rPr>
          <w:rFonts w:hint="eastAsia"/>
        </w:rPr>
        <w:t>высших</w:t>
      </w:r>
      <w:r>
        <w:t xml:space="preserve"> </w:t>
      </w:r>
      <w:r>
        <w:rPr>
          <w:rFonts w:hint="eastAsia"/>
        </w:rPr>
        <w:t>органов</w:t>
      </w:r>
      <w:r>
        <w:t xml:space="preserve"> </w:t>
      </w:r>
      <w:r>
        <w:rPr>
          <w:rFonts w:hint="eastAsia"/>
        </w:rPr>
        <w:t>судебной</w:t>
      </w:r>
      <w:r>
        <w:t xml:space="preserve"> </w:t>
      </w:r>
      <w:r>
        <w:rPr>
          <w:rFonts w:hint="eastAsia"/>
        </w:rPr>
        <w:t>власти</w:t>
      </w:r>
    </w:p>
    <w:p w14:paraId="068D48CB" w14:textId="77777777" w:rsidR="004A5E0D" w:rsidRDefault="004A5E0D" w:rsidP="004A5E0D"/>
    <w:p w14:paraId="752E572E" w14:textId="77777777" w:rsidR="004A5E0D" w:rsidRDefault="004A5E0D" w:rsidP="004A5E0D">
      <w:r>
        <w:rPr>
          <w:rFonts w:hint="eastAsia"/>
        </w:rPr>
        <w:t>Чувашской</w:t>
      </w:r>
      <w:r>
        <w:t xml:space="preserve"> </w:t>
      </w:r>
      <w:r>
        <w:rPr>
          <w:rFonts w:hint="eastAsia"/>
        </w:rPr>
        <w:t>автономии</w:t>
      </w:r>
    </w:p>
    <w:p w14:paraId="0DD36BD6" w14:textId="77777777" w:rsidR="004A5E0D" w:rsidRDefault="004A5E0D" w:rsidP="004A5E0D"/>
    <w:p w14:paraId="02DCA86B" w14:textId="77777777" w:rsidR="004A5E0D" w:rsidRDefault="004A5E0D" w:rsidP="004A5E0D">
      <w:r>
        <w:rPr>
          <w:rFonts w:hint="eastAsia"/>
        </w:rPr>
        <w:t>ЗАКЛЮЧЕНИЕ</w:t>
      </w:r>
    </w:p>
    <w:p w14:paraId="6635C2C5" w14:textId="77777777" w:rsidR="004A5E0D" w:rsidRDefault="004A5E0D" w:rsidP="004A5E0D"/>
    <w:p w14:paraId="377DFEB9" w14:textId="77777777" w:rsidR="004A5E0D" w:rsidRDefault="004A5E0D" w:rsidP="004A5E0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7A1D30C" w14:textId="77777777" w:rsidR="004A5E0D" w:rsidRDefault="004A5E0D" w:rsidP="004A5E0D"/>
    <w:p w14:paraId="162A7D61" w14:textId="77777777" w:rsidR="004A5E0D" w:rsidRDefault="004A5E0D" w:rsidP="004A5E0D">
      <w:r>
        <w:rPr>
          <w:rFonts w:hint="eastAsia"/>
        </w:rPr>
        <w:lastRenderedPageBreak/>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718BC31" w14:textId="77777777" w:rsidR="004A5E0D" w:rsidRDefault="004A5E0D" w:rsidP="004A5E0D"/>
    <w:p w14:paraId="2419051E" w14:textId="0AF8885C" w:rsidR="004A5E0D" w:rsidRPr="004A5E0D" w:rsidRDefault="004A5E0D" w:rsidP="004A5E0D">
      <w:r>
        <w:rPr>
          <w:rFonts w:hint="eastAsia"/>
        </w:rPr>
        <w:t>ПРИЛОЖЕНИЯ</w:t>
      </w:r>
    </w:p>
    <w:sectPr w:rsidR="004A5E0D" w:rsidRPr="004A5E0D" w:rsidSect="00EF22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B91D" w14:textId="77777777" w:rsidR="00EF2298" w:rsidRDefault="00EF2298">
      <w:pPr>
        <w:spacing w:after="0" w:line="240" w:lineRule="auto"/>
      </w:pPr>
      <w:r>
        <w:separator/>
      </w:r>
    </w:p>
  </w:endnote>
  <w:endnote w:type="continuationSeparator" w:id="0">
    <w:p w14:paraId="5DF48794" w14:textId="77777777" w:rsidR="00EF2298" w:rsidRDefault="00EF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D90F" w14:textId="77777777" w:rsidR="00EF2298" w:rsidRDefault="00EF2298"/>
    <w:p w14:paraId="3F1C025F" w14:textId="77777777" w:rsidR="00EF2298" w:rsidRDefault="00EF2298"/>
    <w:p w14:paraId="3093BBE6" w14:textId="77777777" w:rsidR="00EF2298" w:rsidRDefault="00EF2298"/>
    <w:p w14:paraId="2E9C21AD" w14:textId="77777777" w:rsidR="00EF2298" w:rsidRDefault="00EF2298"/>
    <w:p w14:paraId="36C4A963" w14:textId="77777777" w:rsidR="00EF2298" w:rsidRDefault="00EF2298"/>
    <w:p w14:paraId="31A31601" w14:textId="77777777" w:rsidR="00EF2298" w:rsidRDefault="00EF2298"/>
    <w:p w14:paraId="588FF270" w14:textId="77777777" w:rsidR="00EF2298" w:rsidRDefault="00EF22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C93546" wp14:editId="220D9C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E3D3" w14:textId="77777777" w:rsidR="00EF2298" w:rsidRDefault="00EF22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C935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D6E3D3" w14:textId="77777777" w:rsidR="00EF2298" w:rsidRDefault="00EF22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5496DE" w14:textId="77777777" w:rsidR="00EF2298" w:rsidRDefault="00EF2298"/>
    <w:p w14:paraId="392C96DE" w14:textId="77777777" w:rsidR="00EF2298" w:rsidRDefault="00EF2298"/>
    <w:p w14:paraId="7EA4A2C7" w14:textId="77777777" w:rsidR="00EF2298" w:rsidRDefault="00EF22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2CDA03" wp14:editId="76B48E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3DF8" w14:textId="77777777" w:rsidR="00EF2298" w:rsidRDefault="00EF2298"/>
                          <w:p w14:paraId="4B581495" w14:textId="77777777" w:rsidR="00EF2298" w:rsidRDefault="00EF22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2CDA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EA3DF8" w14:textId="77777777" w:rsidR="00EF2298" w:rsidRDefault="00EF2298"/>
                    <w:p w14:paraId="4B581495" w14:textId="77777777" w:rsidR="00EF2298" w:rsidRDefault="00EF22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05AE39" w14:textId="77777777" w:rsidR="00EF2298" w:rsidRDefault="00EF2298"/>
    <w:p w14:paraId="2DF972FC" w14:textId="77777777" w:rsidR="00EF2298" w:rsidRDefault="00EF2298">
      <w:pPr>
        <w:rPr>
          <w:sz w:val="2"/>
          <w:szCs w:val="2"/>
        </w:rPr>
      </w:pPr>
    </w:p>
    <w:p w14:paraId="55BD02D0" w14:textId="77777777" w:rsidR="00EF2298" w:rsidRDefault="00EF2298"/>
    <w:p w14:paraId="4F21DA86" w14:textId="77777777" w:rsidR="00EF2298" w:rsidRDefault="00EF2298">
      <w:pPr>
        <w:spacing w:after="0" w:line="240" w:lineRule="auto"/>
      </w:pPr>
    </w:p>
  </w:footnote>
  <w:footnote w:type="continuationSeparator" w:id="0">
    <w:p w14:paraId="61800129" w14:textId="77777777" w:rsidR="00EF2298" w:rsidRDefault="00EF2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98"/>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51303</TotalTime>
  <Pages>3</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700</cp:revision>
  <cp:lastPrinted>2009-02-06T05:36:00Z</cp:lastPrinted>
  <dcterms:created xsi:type="dcterms:W3CDTF">2024-01-07T13:43:00Z</dcterms:created>
  <dcterms:modified xsi:type="dcterms:W3CDTF">2024-03-28T21:08:00Z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