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9252" w14:textId="77777777" w:rsidR="00E61F57" w:rsidRDefault="00E61F57" w:rsidP="00E61F5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Климантова</w:t>
      </w:r>
      <w:proofErr w:type="spellEnd"/>
      <w:r>
        <w:rPr>
          <w:rFonts w:ascii="Helvetica" w:hAnsi="Helvetica" w:cs="Helvetica"/>
          <w:b/>
          <w:bCs w:val="0"/>
          <w:color w:val="222222"/>
          <w:sz w:val="21"/>
          <w:szCs w:val="21"/>
        </w:rPr>
        <w:t>, Галина Ивановна.</w:t>
      </w:r>
    </w:p>
    <w:p w14:paraId="657E2ED3" w14:textId="77777777" w:rsidR="00E61F57" w:rsidRDefault="00E61F57" w:rsidP="00E61F5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Идеология формирования законодательной базы государственной семейной политики в Российской Федерации, 80-90-е </w:t>
      </w:r>
      <w:proofErr w:type="gramStart"/>
      <w:r>
        <w:rPr>
          <w:rFonts w:ascii="Helvetica" w:hAnsi="Helvetica" w:cs="Helvetica"/>
          <w:caps/>
          <w:color w:val="222222"/>
          <w:sz w:val="21"/>
          <w:szCs w:val="21"/>
        </w:rPr>
        <w:t>годы :</w:t>
      </w:r>
      <w:proofErr w:type="gramEnd"/>
      <w:r>
        <w:rPr>
          <w:rFonts w:ascii="Helvetica" w:hAnsi="Helvetica" w:cs="Helvetica"/>
          <w:caps/>
          <w:color w:val="222222"/>
          <w:sz w:val="21"/>
          <w:szCs w:val="21"/>
        </w:rPr>
        <w:t xml:space="preserve"> диссертация ... кандидата политических наук : 23.00.02. - Москва, 1997. - 153 с.</w:t>
      </w:r>
    </w:p>
    <w:p w14:paraId="34D74918" w14:textId="77777777" w:rsidR="00E61F57" w:rsidRDefault="00E61F57" w:rsidP="00E61F5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Климантова</w:t>
      </w:r>
      <w:proofErr w:type="spellEnd"/>
      <w:r>
        <w:rPr>
          <w:rFonts w:ascii="Arial" w:hAnsi="Arial" w:cs="Arial"/>
          <w:color w:val="646B71"/>
          <w:sz w:val="18"/>
          <w:szCs w:val="18"/>
        </w:rPr>
        <w:t>, Галина Ивановна</w:t>
      </w:r>
    </w:p>
    <w:p w14:paraId="421BDB89"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C1EAFD"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w:t>
      </w:r>
    </w:p>
    <w:p w14:paraId="4760CC0B"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1.1. 1.2.</w:t>
      </w:r>
    </w:p>
    <w:p w14:paraId="67809D8E"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w:t>
      </w:r>
    </w:p>
    <w:p w14:paraId="4C294F70"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ПОЛИТОЛОГИЧЕСКИЙ АНАЛИЗ СОЦИАЛЬНО-ЭКОНОМИЧЕСКОГО ПОЛОЖЕНИЯ СЕМЬИ И ПРОБЛЕМ ЕЕ АДАПТАЦИИ НА ЭТАПЕ СТАНОВЛЕНИЯ РЫНОЧНЫХ ОТНОШЕНИЙ КАК ОСНОВЫ ФОРМИРОВАНИЯ ИДЕОЛОГИИ СЕМЕЙНОГО ЗАКОНОДАТЕЛЬСТВА. п</w:t>
      </w:r>
    </w:p>
    <w:p w14:paraId="67D96961"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Воздействие социально-экономического кризиса и политической нестабильности на положение семьи.</w:t>
      </w:r>
    </w:p>
    <w:p w14:paraId="1AACAB72"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экономической и социальной адаптации семьи.</w:t>
      </w:r>
    </w:p>
    <w:p w14:paraId="6D39FBE5"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 ПРОЦЕССОВ ФОРМИРОВАНИЯ И РАЗВИТИЯ ИДЕОЛОГИИ ЗАКОНОДАТЕЛЬНОГО ОБЕСПЕЧЕНИЯ ГОСУДАРСТВЕННОЙ ПОЛИТИКИ В ОТНОШЕНИИ СЕМЬИ.</w:t>
      </w:r>
    </w:p>
    <w:p w14:paraId="648164F8"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 и оценка накопленного Россией в конце 80-х начале 90-х годов теоретического и практического опыта создания основ семейного законодательства.</w:t>
      </w:r>
    </w:p>
    <w:p w14:paraId="530B63C5"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Семейный Кодекс как основа новой идеологии внутрисемейных отношений.</w:t>
      </w:r>
    </w:p>
    <w:p w14:paraId="76FF690F"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Концептуальные и практические проблемы разработки и реализации комплекса законов, регулирующих отношения семьи и государства.</w:t>
      </w:r>
    </w:p>
    <w:p w14:paraId="3F6E6540" w14:textId="77777777" w:rsidR="00E61F57" w:rsidRDefault="00E61F57" w:rsidP="00E61F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Идеологическое обоснование основных направлений дальнейшего развития законодательного обеспечения государственной семейной политики.</w:t>
      </w:r>
    </w:p>
    <w:p w14:paraId="7823CDB0" w14:textId="6C5C65E4" w:rsidR="00F37380" w:rsidRPr="00E61F57" w:rsidRDefault="00F37380" w:rsidP="00E61F57"/>
    <w:sectPr w:rsidR="00F37380" w:rsidRPr="00E61F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786F" w14:textId="77777777" w:rsidR="00415B48" w:rsidRDefault="00415B48">
      <w:pPr>
        <w:spacing w:after="0" w:line="240" w:lineRule="auto"/>
      </w:pPr>
      <w:r>
        <w:separator/>
      </w:r>
    </w:p>
  </w:endnote>
  <w:endnote w:type="continuationSeparator" w:id="0">
    <w:p w14:paraId="6C04E5CA" w14:textId="77777777" w:rsidR="00415B48" w:rsidRDefault="0041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1523" w14:textId="77777777" w:rsidR="00415B48" w:rsidRDefault="00415B48"/>
    <w:p w14:paraId="14F29B23" w14:textId="77777777" w:rsidR="00415B48" w:rsidRDefault="00415B48"/>
    <w:p w14:paraId="3A3642C4" w14:textId="77777777" w:rsidR="00415B48" w:rsidRDefault="00415B48"/>
    <w:p w14:paraId="4EAC23C2" w14:textId="77777777" w:rsidR="00415B48" w:rsidRDefault="00415B48"/>
    <w:p w14:paraId="3CE4990D" w14:textId="77777777" w:rsidR="00415B48" w:rsidRDefault="00415B48"/>
    <w:p w14:paraId="28D05DD1" w14:textId="77777777" w:rsidR="00415B48" w:rsidRDefault="00415B48"/>
    <w:p w14:paraId="5CABE973" w14:textId="77777777" w:rsidR="00415B48" w:rsidRDefault="00415B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FAAFCA" wp14:editId="6B36B7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8910B" w14:textId="77777777" w:rsidR="00415B48" w:rsidRDefault="00415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FAAF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A8910B" w14:textId="77777777" w:rsidR="00415B48" w:rsidRDefault="00415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27C867" w14:textId="77777777" w:rsidR="00415B48" w:rsidRDefault="00415B48"/>
    <w:p w14:paraId="733FF946" w14:textId="77777777" w:rsidR="00415B48" w:rsidRDefault="00415B48"/>
    <w:p w14:paraId="784AD4CF" w14:textId="77777777" w:rsidR="00415B48" w:rsidRDefault="00415B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17FE1A" wp14:editId="0C7C09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2F508" w14:textId="77777777" w:rsidR="00415B48" w:rsidRDefault="00415B48"/>
                          <w:p w14:paraId="39BEEB47" w14:textId="77777777" w:rsidR="00415B48" w:rsidRDefault="00415B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17FE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42F508" w14:textId="77777777" w:rsidR="00415B48" w:rsidRDefault="00415B48"/>
                    <w:p w14:paraId="39BEEB47" w14:textId="77777777" w:rsidR="00415B48" w:rsidRDefault="00415B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D2F611" w14:textId="77777777" w:rsidR="00415B48" w:rsidRDefault="00415B48"/>
    <w:p w14:paraId="5D36E788" w14:textId="77777777" w:rsidR="00415B48" w:rsidRDefault="00415B48">
      <w:pPr>
        <w:rPr>
          <w:sz w:val="2"/>
          <w:szCs w:val="2"/>
        </w:rPr>
      </w:pPr>
    </w:p>
    <w:p w14:paraId="1E5D21D4" w14:textId="77777777" w:rsidR="00415B48" w:rsidRDefault="00415B48"/>
    <w:p w14:paraId="75E77830" w14:textId="77777777" w:rsidR="00415B48" w:rsidRDefault="00415B48">
      <w:pPr>
        <w:spacing w:after="0" w:line="240" w:lineRule="auto"/>
      </w:pPr>
    </w:p>
  </w:footnote>
  <w:footnote w:type="continuationSeparator" w:id="0">
    <w:p w14:paraId="6A1369A1" w14:textId="77777777" w:rsidR="00415B48" w:rsidRDefault="00415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48"/>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80124</TotalTime>
  <Pages>1</Pages>
  <Words>191</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2636</cp:revision>
  <cp:lastPrinted>2009-02-06T05:36:00Z</cp:lastPrinted>
  <dcterms:created xsi:type="dcterms:W3CDTF">2024-01-07T13:43:00Z</dcterms:created>
  <dcterms:modified xsi:type="dcterms:W3CDTF">2025-04-23T16:17:00Z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