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5230"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Монахов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Александр</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Степанович</w:t>
      </w:r>
      <w:r w:rsidRPr="00EC6416">
        <w:rPr>
          <w:rFonts w:ascii="Helvetica" w:hAnsi="Helvetica" w:cs="Helvetica"/>
          <w:b/>
          <w:bCs/>
          <w:color w:val="222222"/>
          <w:sz w:val="21"/>
          <w:szCs w:val="21"/>
        </w:rPr>
        <w:t>.</w:t>
      </w:r>
    </w:p>
    <w:p w14:paraId="1257C1CC"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лимфоциты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крови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животных</w:t>
      </w:r>
      <w:r w:rsidRPr="00EC6416">
        <w:rPr>
          <w:rFonts w:ascii="Helvetica" w:hAnsi="Helvetica" w:cs="Helvetica"/>
          <w:b/>
          <w:bCs/>
          <w:color w:val="222222"/>
          <w:sz w:val="21"/>
          <w:szCs w:val="21"/>
        </w:rPr>
        <w:t xml:space="preserve"> : </w:t>
      </w:r>
      <w:r w:rsidRPr="00EC6416">
        <w:rPr>
          <w:rFonts w:ascii="Helvetica" w:hAnsi="Helvetica" w:cs="Helvetica" w:hint="eastAsia"/>
          <w:b/>
          <w:bCs/>
          <w:color w:val="222222"/>
          <w:sz w:val="21"/>
          <w:szCs w:val="21"/>
        </w:rPr>
        <w:t>диссертация</w:t>
      </w:r>
      <w:r w:rsidRPr="00EC6416">
        <w:rPr>
          <w:rFonts w:ascii="Helvetica" w:hAnsi="Helvetica" w:cs="Helvetica"/>
          <w:b/>
          <w:bCs/>
          <w:color w:val="222222"/>
          <w:sz w:val="21"/>
          <w:szCs w:val="21"/>
        </w:rPr>
        <w:t xml:space="preserve"> ... </w:t>
      </w:r>
      <w:r w:rsidRPr="00EC6416">
        <w:rPr>
          <w:rFonts w:ascii="Helvetica" w:hAnsi="Helvetica" w:cs="Helvetica" w:hint="eastAsia"/>
          <w:b/>
          <w:bCs/>
          <w:color w:val="222222"/>
          <w:sz w:val="21"/>
          <w:szCs w:val="21"/>
        </w:rPr>
        <w:t>кандидата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биологических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наук</w:t>
      </w:r>
      <w:r w:rsidRPr="00EC6416">
        <w:rPr>
          <w:rFonts w:ascii="Helvetica" w:hAnsi="Helvetica" w:cs="Helvetica"/>
          <w:b/>
          <w:bCs/>
          <w:color w:val="222222"/>
          <w:sz w:val="21"/>
          <w:szCs w:val="21"/>
        </w:rPr>
        <w:t xml:space="preserve"> : 03.00.01. - </w:t>
      </w:r>
      <w:r w:rsidRPr="00EC6416">
        <w:rPr>
          <w:rFonts w:ascii="Helvetica" w:hAnsi="Helvetica" w:cs="Helvetica" w:hint="eastAsia"/>
          <w:b/>
          <w:bCs/>
          <w:color w:val="222222"/>
          <w:sz w:val="21"/>
          <w:szCs w:val="21"/>
        </w:rPr>
        <w:t>Ленинград</w:t>
      </w:r>
      <w:r w:rsidRPr="00EC6416">
        <w:rPr>
          <w:rFonts w:ascii="Helvetica" w:hAnsi="Helvetica" w:cs="Helvetica"/>
          <w:b/>
          <w:bCs/>
          <w:color w:val="222222"/>
          <w:sz w:val="21"/>
          <w:szCs w:val="21"/>
        </w:rPr>
        <w:t xml:space="preserve">, 1984. - 173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 </w:t>
      </w:r>
      <w:r w:rsidRPr="00EC6416">
        <w:rPr>
          <w:rFonts w:ascii="Helvetica" w:hAnsi="Helvetica" w:cs="Helvetica" w:hint="eastAsia"/>
          <w:b/>
          <w:bCs/>
          <w:color w:val="222222"/>
          <w:sz w:val="21"/>
          <w:szCs w:val="21"/>
        </w:rPr>
        <w:t>ил</w:t>
      </w:r>
      <w:r w:rsidRPr="00EC6416">
        <w:rPr>
          <w:rFonts w:ascii="Helvetica" w:hAnsi="Helvetica" w:cs="Helvetica"/>
          <w:b/>
          <w:bCs/>
          <w:color w:val="222222"/>
          <w:sz w:val="21"/>
          <w:szCs w:val="21"/>
        </w:rPr>
        <w:t>.</w:t>
      </w:r>
    </w:p>
    <w:p w14:paraId="4BB27817"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больше</w:t>
      </w:r>
    </w:p>
    <w:p w14:paraId="18B5E10D"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Цитаты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текста</w:t>
      </w:r>
      <w:r w:rsidRPr="00EC6416">
        <w:rPr>
          <w:rFonts w:ascii="Helvetica" w:hAnsi="Helvetica" w:cs="Helvetica"/>
          <w:b/>
          <w:bCs/>
          <w:color w:val="222222"/>
          <w:sz w:val="21"/>
          <w:szCs w:val="21"/>
        </w:rPr>
        <w:t>:</w:t>
      </w:r>
    </w:p>
    <w:p w14:paraId="14876945"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стр</w:t>
      </w:r>
      <w:r w:rsidRPr="00EC6416">
        <w:rPr>
          <w:rFonts w:ascii="Helvetica" w:hAnsi="Helvetica" w:cs="Helvetica"/>
          <w:b/>
          <w:bCs/>
          <w:color w:val="222222"/>
          <w:sz w:val="21"/>
          <w:szCs w:val="21"/>
        </w:rPr>
        <w:t>. 2</w:t>
      </w:r>
    </w:p>
    <w:p w14:paraId="29DE42BA"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уровень</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хромосомных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аберраций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сестринских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хроматидных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обменов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сомати­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клетках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человека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эксперименталь­</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животных</w:t>
      </w:r>
      <w:r w:rsidRPr="00EC6416">
        <w:rPr>
          <w:rFonts w:ascii="Helvetica" w:hAnsi="Helvetica" w:cs="Helvetica"/>
          <w:b/>
          <w:bCs/>
          <w:color w:val="222222"/>
          <w:sz w:val="21"/>
          <w:szCs w:val="21"/>
        </w:rPr>
        <w:t xml:space="preserve"> , - 30 1.3.2,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внешнего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облучения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экспери­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менте</w:t>
      </w:r>
      <w:r w:rsidRPr="00EC6416">
        <w:rPr>
          <w:rFonts w:ascii="Helvetica" w:hAnsi="Helvetica" w:cs="Helvetica"/>
          <w:b/>
          <w:bCs/>
          <w:color w:val="222222"/>
          <w:sz w:val="21"/>
          <w:szCs w:val="21"/>
        </w:rPr>
        <w:t xml:space="preserve"> ,,,,,,. - 32 1.3.3,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внешнего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облучения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у</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людей</w:t>
      </w:r>
      <w:r w:rsidRPr="00EC6416">
        <w:rPr>
          <w:rFonts w:ascii="Helvetica" w:hAnsi="Helvetica" w:cs="Helvetica"/>
          <w:b/>
          <w:bCs/>
          <w:color w:val="222222"/>
          <w:sz w:val="21"/>
          <w:szCs w:val="21"/>
        </w:rPr>
        <w:t xml:space="preserve"> 1.3.4, </w:t>
      </w:r>
      <w:r w:rsidRPr="00EC6416">
        <w:rPr>
          <w:rFonts w:ascii="Helvetica" w:hAnsi="Helvetica" w:cs="Helvetica" w:hint="eastAsia"/>
          <w:b/>
          <w:bCs/>
          <w:color w:val="222222"/>
          <w:sz w:val="21"/>
          <w:szCs w:val="21"/>
        </w:rPr>
        <w:t>Влияние</w:t>
      </w:r>
      <w:r w:rsidRPr="00EC6416">
        <w:rPr>
          <w:rFonts w:ascii="Helvetica" w:hAnsi="Helvetica" w:cs="Helvetica"/>
          <w:b/>
          <w:bCs/>
          <w:color w:val="222222"/>
          <w:sz w:val="21"/>
          <w:szCs w:val="21"/>
        </w:rPr>
        <w:t>...</w:t>
      </w:r>
    </w:p>
    <w:p w14:paraId="4EB2980F"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стр</w:t>
      </w:r>
      <w:r w:rsidRPr="00EC6416">
        <w:rPr>
          <w:rFonts w:ascii="Helvetica" w:hAnsi="Helvetica" w:cs="Helvetica"/>
          <w:b/>
          <w:bCs/>
          <w:color w:val="222222"/>
          <w:sz w:val="21"/>
          <w:szCs w:val="21"/>
        </w:rPr>
        <w:t>. 3</w:t>
      </w:r>
    </w:p>
    <w:p w14:paraId="34806405"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изучаемых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сомным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нарушениям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выявляемым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при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общей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окраске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хромосом</w:t>
      </w:r>
      <w:r w:rsidRPr="00EC6416">
        <w:rPr>
          <w:rFonts w:ascii="Helvetica" w:hAnsi="Helvetica" w:cs="Helvetica"/>
          <w:b/>
          <w:bCs/>
          <w:color w:val="222222"/>
          <w:sz w:val="21"/>
          <w:szCs w:val="21"/>
        </w:rPr>
        <w:t xml:space="preserve"> . 3.I.I.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Сси</w:t>
      </w:r>
      <w:r w:rsidRPr="00EC6416">
        <w:rPr>
          <w:rFonts w:ascii="Helvetica" w:hAnsi="Helvetica" w:cs="Helvetica"/>
          <w:b/>
          <w:bCs/>
          <w:color w:val="222222"/>
          <w:sz w:val="21"/>
          <w:szCs w:val="21"/>
        </w:rPr>
        <w:t xml:space="preserve"> , &gt;^'^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сочетаний</w:t>
      </w:r>
      <w:r w:rsidRPr="00EC6416">
        <w:rPr>
          <w:rFonts w:ascii="Helvetica" w:hAnsi="Helvetica" w:cs="Helvetica"/>
          <w:b/>
          <w:bCs/>
          <w:color w:val="222222"/>
          <w:sz w:val="21"/>
          <w:szCs w:val="21"/>
        </w:rPr>
        <w:t xml:space="preserve"> 3.1.2.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сочетанного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'*0 3.1.3.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сочетанного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'^^CQ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'^"^Cs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изолированного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w:t>
      </w:r>
    </w:p>
    <w:p w14:paraId="3C89F539"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стр</w:t>
      </w:r>
      <w:r w:rsidRPr="00EC6416">
        <w:rPr>
          <w:rFonts w:ascii="Helvetica" w:hAnsi="Helvetica" w:cs="Helvetica"/>
          <w:b/>
          <w:bCs/>
          <w:color w:val="222222"/>
          <w:sz w:val="21"/>
          <w:szCs w:val="21"/>
        </w:rPr>
        <w:t>. 69</w:t>
      </w:r>
    </w:p>
    <w:p w14:paraId="13916AA5"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клетках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Курлов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соавт</w:t>
      </w:r>
      <w:r w:rsidRPr="00EC6416">
        <w:rPr>
          <w:rFonts w:ascii="Helvetica" w:hAnsi="Helvetica" w:cs="Helvetica"/>
          <w:b/>
          <w:bCs/>
          <w:color w:val="222222"/>
          <w:sz w:val="21"/>
          <w:szCs w:val="21"/>
        </w:rPr>
        <w:t xml:space="preserve">., 1968; </w:t>
      </w:r>
      <w:r w:rsidRPr="00EC6416">
        <w:rPr>
          <w:rFonts w:ascii="Helvetica" w:hAnsi="Helvetica" w:cs="Helvetica" w:hint="eastAsia"/>
          <w:b/>
          <w:bCs/>
          <w:color w:val="222222"/>
          <w:sz w:val="21"/>
          <w:szCs w:val="21"/>
        </w:rPr>
        <w:t>Д</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Маркарян</w:t>
      </w:r>
      <w:r w:rsidRPr="00EC6416">
        <w:rPr>
          <w:rFonts w:ascii="Helvetica" w:hAnsi="Helvetica" w:cs="Helvetica"/>
          <w:b/>
          <w:bCs/>
          <w:color w:val="222222"/>
          <w:sz w:val="21"/>
          <w:szCs w:val="21"/>
        </w:rPr>
        <w:t xml:space="preserve">,1972; </w:t>
      </w:r>
      <w:r w:rsidRPr="00EC6416">
        <w:rPr>
          <w:rFonts w:ascii="Helvetica" w:hAnsi="Helvetica" w:cs="Helvetica" w:hint="eastAsia"/>
          <w:b/>
          <w:bCs/>
          <w:color w:val="222222"/>
          <w:sz w:val="21"/>
          <w:szCs w:val="21"/>
        </w:rPr>
        <w:t>А</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Б</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Бигалиев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соавт</w:t>
      </w:r>
      <w:r w:rsidRPr="00EC6416">
        <w:rPr>
          <w:rFonts w:ascii="Helvetica" w:hAnsi="Helvetica" w:cs="Helvetica"/>
          <w:b/>
          <w:bCs/>
          <w:color w:val="222222"/>
          <w:sz w:val="21"/>
          <w:szCs w:val="21"/>
        </w:rPr>
        <w:t xml:space="preserve">., 1977; </w:t>
      </w:r>
      <w:r w:rsidRPr="00EC6416">
        <w:rPr>
          <w:rFonts w:ascii="Helvetica" w:hAnsi="Helvetica" w:cs="Helvetica" w:hint="eastAsia"/>
          <w:b/>
          <w:bCs/>
          <w:color w:val="222222"/>
          <w:sz w:val="21"/>
          <w:szCs w:val="21"/>
        </w:rPr>
        <w:t>К</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Н</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Муксинова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Т</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Урядницкая</w:t>
      </w:r>
      <w:r w:rsidRPr="00EC6416">
        <w:rPr>
          <w:rFonts w:ascii="Helvetica" w:hAnsi="Helvetica" w:cs="Helvetica"/>
          <w:b/>
          <w:bCs/>
          <w:color w:val="222222"/>
          <w:sz w:val="21"/>
          <w:szCs w:val="21"/>
        </w:rPr>
        <w:t xml:space="preserve">, 1980)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лимфоцитах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крови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контрольных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крыс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Монахов</w:t>
      </w:r>
      <w:r w:rsidRPr="00EC6416">
        <w:rPr>
          <w:rFonts w:ascii="Helvetica" w:hAnsi="Helvetica" w:cs="Helvetica"/>
          <w:b/>
          <w:bCs/>
          <w:color w:val="222222"/>
          <w:sz w:val="21"/>
          <w:szCs w:val="21"/>
        </w:rPr>
        <w:t xml:space="preserve">, I98I). 3.I.I.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'*^CQ , ''^4J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сочетаний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лимфоцитов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крови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крыс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после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введения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количестве</w:t>
      </w:r>
      <w:r w:rsidRPr="00EC6416">
        <w:rPr>
          <w:rFonts w:ascii="Helvetica" w:hAnsi="Helvetica" w:cs="Helvetica"/>
          <w:b/>
          <w:bCs/>
          <w:color w:val="222222"/>
          <w:sz w:val="21"/>
          <w:szCs w:val="21"/>
        </w:rPr>
        <w:t xml:space="preserve"> 207 </w:t>
      </w:r>
      <w:r w:rsidRPr="00EC6416">
        <w:rPr>
          <w:rFonts w:ascii="Helvetica" w:hAnsi="Helvetica" w:cs="Helvetica" w:hint="eastAsia"/>
          <w:b/>
          <w:bCs/>
          <w:color w:val="222222"/>
          <w:sz w:val="21"/>
          <w:szCs w:val="21"/>
        </w:rPr>
        <w:t>кБк</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г</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табл</w:t>
      </w:r>
      <w:r w:rsidRPr="00EC6416">
        <w:rPr>
          <w:rFonts w:ascii="Helvetica" w:hAnsi="Helvetica" w:cs="Helvetica"/>
          <w:b/>
          <w:bCs/>
          <w:color w:val="222222"/>
          <w:sz w:val="21"/>
          <w:szCs w:val="21"/>
        </w:rPr>
        <w:t xml:space="preserve">.2.2) </w:t>
      </w:r>
      <w:r w:rsidRPr="00EC6416">
        <w:rPr>
          <w:rFonts w:ascii="Helvetica" w:hAnsi="Helvetica" w:cs="Helvetica" w:hint="eastAsia"/>
          <w:b/>
          <w:bCs/>
          <w:color w:val="222222"/>
          <w:sz w:val="21"/>
          <w:szCs w:val="21"/>
        </w:rPr>
        <w:t>показало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табл</w:t>
      </w:r>
      <w:r w:rsidRPr="00EC6416">
        <w:rPr>
          <w:rFonts w:ascii="Helvetica" w:hAnsi="Helvetica" w:cs="Helvetica"/>
          <w:b/>
          <w:bCs/>
          <w:color w:val="222222"/>
          <w:sz w:val="21"/>
          <w:szCs w:val="21"/>
        </w:rPr>
        <w:t xml:space="preserve">.3.1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w:t>
      </w:r>
    </w:p>
    <w:p w14:paraId="4CB4F4BD" w14:textId="77777777" w:rsidR="00EC6416" w:rsidRPr="00EC6416" w:rsidRDefault="00EC6416" w:rsidP="00EC6416">
      <w:pPr>
        <w:rPr>
          <w:rFonts w:ascii="Helvetica" w:hAnsi="Helvetica" w:cs="Helvetica"/>
          <w:b/>
          <w:bCs/>
          <w:color w:val="222222"/>
          <w:sz w:val="21"/>
          <w:szCs w:val="21"/>
        </w:rPr>
      </w:pPr>
    </w:p>
    <w:p w14:paraId="551DC45C"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lastRenderedPageBreak/>
        <w:t>Оглавление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диссертации</w:t>
      </w:r>
    </w:p>
    <w:p w14:paraId="7202E51F"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кандидат</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биологических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наук</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Монахов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Александр</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Степанович</w:t>
      </w:r>
    </w:p>
    <w:p w14:paraId="741CBF15"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ВВЕДЕНИЕ</w:t>
      </w:r>
      <w:r w:rsidRPr="00EC6416">
        <w:rPr>
          <w:rFonts w:ascii="Helvetica" w:hAnsi="Helvetica" w:cs="Helvetica"/>
          <w:b/>
          <w:bCs/>
          <w:color w:val="222222"/>
          <w:sz w:val="21"/>
          <w:szCs w:val="21"/>
        </w:rPr>
        <w:t xml:space="preserve"> .</w:t>
      </w:r>
    </w:p>
    <w:p w14:paraId="0DDB8D55" w14:textId="77777777" w:rsidR="00EC6416" w:rsidRPr="00EC6416" w:rsidRDefault="00EC6416" w:rsidP="00EC6416">
      <w:pPr>
        <w:rPr>
          <w:rFonts w:ascii="Helvetica" w:hAnsi="Helvetica" w:cs="Helvetica"/>
          <w:b/>
          <w:bCs/>
          <w:color w:val="222222"/>
          <w:sz w:val="21"/>
          <w:szCs w:val="21"/>
        </w:rPr>
      </w:pPr>
    </w:p>
    <w:p w14:paraId="3AC99D5E"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Глава</w:t>
      </w:r>
      <w:r w:rsidRPr="00EC6416">
        <w:rPr>
          <w:rFonts w:ascii="Helvetica" w:hAnsi="Helvetica" w:cs="Helvetica"/>
          <w:b/>
          <w:bCs/>
          <w:color w:val="222222"/>
          <w:sz w:val="21"/>
          <w:szCs w:val="21"/>
        </w:rPr>
        <w:t xml:space="preserve"> I. </w:t>
      </w:r>
      <w:r w:rsidRPr="00EC6416">
        <w:rPr>
          <w:rFonts w:ascii="Helvetica" w:hAnsi="Helvetica" w:cs="Helvetica" w:hint="eastAsia"/>
          <w:b/>
          <w:bCs/>
          <w:color w:val="222222"/>
          <w:sz w:val="21"/>
          <w:szCs w:val="21"/>
        </w:rPr>
        <w:t>МУТАГЕННОЕ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СОМАТИЧЕСКИЕ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КЛЕТКИ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МШОПИТАЩИХ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обзор</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литературы</w:t>
      </w:r>
      <w:r w:rsidRPr="00EC6416">
        <w:rPr>
          <w:rFonts w:ascii="Helvetica" w:hAnsi="Helvetica" w:cs="Helvetica"/>
          <w:b/>
          <w:bCs/>
          <w:color w:val="222222"/>
          <w:sz w:val="21"/>
          <w:szCs w:val="21"/>
        </w:rPr>
        <w:t>) .</w:t>
      </w:r>
    </w:p>
    <w:p w14:paraId="63A6EE6C" w14:textId="77777777" w:rsidR="00EC6416" w:rsidRPr="00EC6416" w:rsidRDefault="00EC6416" w:rsidP="00EC6416">
      <w:pPr>
        <w:rPr>
          <w:rFonts w:ascii="Helvetica" w:hAnsi="Helvetica" w:cs="Helvetica"/>
          <w:b/>
          <w:bCs/>
          <w:color w:val="222222"/>
          <w:sz w:val="21"/>
          <w:szCs w:val="21"/>
        </w:rPr>
      </w:pPr>
    </w:p>
    <w:p w14:paraId="161585D2"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1.1</w:t>
      </w:r>
      <w:r w:rsidRPr="00EC6416">
        <w:rPr>
          <w:rFonts w:ascii="Helvetica" w:hAnsi="Helvetica" w:cs="Helvetica" w:hint="eastAsia"/>
          <w:b/>
          <w:bCs/>
          <w:color w:val="222222"/>
          <w:sz w:val="21"/>
          <w:szCs w:val="21"/>
        </w:rPr>
        <w:t>•</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Особенности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p>
    <w:p w14:paraId="52BB81EF" w14:textId="77777777" w:rsidR="00EC6416" w:rsidRPr="00EC6416" w:rsidRDefault="00EC6416" w:rsidP="00EC6416">
      <w:pPr>
        <w:rPr>
          <w:rFonts w:ascii="Helvetica" w:hAnsi="Helvetica" w:cs="Helvetica"/>
          <w:b/>
          <w:bCs/>
          <w:color w:val="222222"/>
          <w:sz w:val="21"/>
          <w:szCs w:val="21"/>
        </w:rPr>
      </w:pPr>
    </w:p>
    <w:p w14:paraId="7E7493F3"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1.2. </w:t>
      </w:r>
      <w:r w:rsidRPr="00EC6416">
        <w:rPr>
          <w:rFonts w:ascii="Helvetica" w:hAnsi="Helvetica" w:cs="Helvetica" w:hint="eastAsia"/>
          <w:b/>
          <w:bCs/>
          <w:color w:val="222222"/>
          <w:sz w:val="21"/>
          <w:szCs w:val="21"/>
        </w:rPr>
        <w:t>Методы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модели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радиации</w:t>
      </w:r>
      <w:r w:rsidRPr="00EC6416">
        <w:rPr>
          <w:rFonts w:ascii="Helvetica" w:hAnsi="Helvetica" w:cs="Helvetica"/>
          <w:b/>
          <w:bCs/>
          <w:color w:val="222222"/>
          <w:sz w:val="21"/>
          <w:szCs w:val="21"/>
        </w:rPr>
        <w:t>.</w:t>
      </w:r>
    </w:p>
    <w:p w14:paraId="595CC138" w14:textId="77777777" w:rsidR="00EC6416" w:rsidRPr="00EC6416" w:rsidRDefault="00EC6416" w:rsidP="00EC6416">
      <w:pPr>
        <w:rPr>
          <w:rFonts w:ascii="Helvetica" w:hAnsi="Helvetica" w:cs="Helvetica"/>
          <w:b/>
          <w:bCs/>
          <w:color w:val="222222"/>
          <w:sz w:val="21"/>
          <w:szCs w:val="21"/>
        </w:rPr>
      </w:pPr>
    </w:p>
    <w:p w14:paraId="566D6991"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1.2.1. </w:t>
      </w:r>
      <w:r w:rsidRPr="00EC6416">
        <w:rPr>
          <w:rFonts w:ascii="Helvetica" w:hAnsi="Helvetica" w:cs="Helvetica" w:hint="eastAsia"/>
          <w:b/>
          <w:bCs/>
          <w:color w:val="222222"/>
          <w:sz w:val="21"/>
          <w:szCs w:val="21"/>
        </w:rPr>
        <w:t>Наиболее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распространенные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методы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мутагенеза</w:t>
      </w:r>
      <w:r w:rsidRPr="00EC6416">
        <w:rPr>
          <w:rFonts w:ascii="Helvetica" w:hAnsi="Helvetica" w:cs="Helvetica"/>
          <w:b/>
          <w:bCs/>
          <w:color w:val="222222"/>
          <w:sz w:val="21"/>
          <w:szCs w:val="21"/>
        </w:rPr>
        <w:t xml:space="preserve"> .</w:t>
      </w:r>
    </w:p>
    <w:p w14:paraId="3E77D2EA" w14:textId="77777777" w:rsidR="00EC6416" w:rsidRPr="00EC6416" w:rsidRDefault="00EC6416" w:rsidP="00EC6416">
      <w:pPr>
        <w:rPr>
          <w:rFonts w:ascii="Helvetica" w:hAnsi="Helvetica" w:cs="Helvetica"/>
          <w:b/>
          <w:bCs/>
          <w:color w:val="222222"/>
          <w:sz w:val="21"/>
          <w:szCs w:val="21"/>
        </w:rPr>
      </w:pPr>
    </w:p>
    <w:p w14:paraId="15E342C9"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1.2.2. </w:t>
      </w:r>
      <w:r w:rsidRPr="00EC6416">
        <w:rPr>
          <w:rFonts w:ascii="Helvetica" w:hAnsi="Helvetica" w:cs="Helvetica" w:hint="eastAsia"/>
          <w:b/>
          <w:bCs/>
          <w:color w:val="222222"/>
          <w:sz w:val="21"/>
          <w:szCs w:val="21"/>
        </w:rPr>
        <w:t>Лимфоциты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крови</w:t>
      </w:r>
      <w:r w:rsidRPr="00EC6416">
        <w:rPr>
          <w:rFonts w:ascii="Helvetica" w:hAnsi="Helvetica" w:cs="Helvetica"/>
          <w:b/>
          <w:bCs/>
          <w:color w:val="222222"/>
          <w:sz w:val="21"/>
          <w:szCs w:val="21"/>
        </w:rPr>
        <w:t xml:space="preserve"> - </w:t>
      </w:r>
      <w:r w:rsidRPr="00EC6416">
        <w:rPr>
          <w:rFonts w:ascii="Helvetica" w:hAnsi="Helvetica" w:cs="Helvetica" w:hint="eastAsia"/>
          <w:b/>
          <w:bCs/>
          <w:color w:val="222222"/>
          <w:sz w:val="21"/>
          <w:szCs w:val="21"/>
        </w:rPr>
        <w:t>универсальная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тест</w:t>
      </w:r>
      <w:r w:rsidRPr="00EC6416">
        <w:rPr>
          <w:rFonts w:ascii="Helvetica" w:hAnsi="Helvetica" w:cs="Helvetica"/>
          <w:b/>
          <w:bCs/>
          <w:color w:val="222222"/>
          <w:sz w:val="21"/>
          <w:szCs w:val="21"/>
        </w:rPr>
        <w:t>-</w:t>
      </w:r>
      <w:r w:rsidRPr="00EC6416">
        <w:rPr>
          <w:rFonts w:ascii="Helvetica" w:hAnsi="Helvetica" w:cs="Helvetica" w:hint="eastAsia"/>
          <w:b/>
          <w:bCs/>
          <w:color w:val="222222"/>
          <w:sz w:val="21"/>
          <w:szCs w:val="21"/>
        </w:rPr>
        <w:t>система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для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изучения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радиации</w:t>
      </w:r>
      <w:r w:rsidRPr="00EC6416">
        <w:rPr>
          <w:rFonts w:ascii="Helvetica" w:hAnsi="Helvetica" w:cs="Helvetica"/>
          <w:b/>
          <w:bCs/>
          <w:color w:val="222222"/>
          <w:sz w:val="21"/>
          <w:szCs w:val="21"/>
        </w:rPr>
        <w:t>.</w:t>
      </w:r>
    </w:p>
    <w:p w14:paraId="4A85E273" w14:textId="77777777" w:rsidR="00EC6416" w:rsidRPr="00EC6416" w:rsidRDefault="00EC6416" w:rsidP="00EC6416">
      <w:pPr>
        <w:rPr>
          <w:rFonts w:ascii="Helvetica" w:hAnsi="Helvetica" w:cs="Helvetica"/>
          <w:b/>
          <w:bCs/>
          <w:color w:val="222222"/>
          <w:sz w:val="21"/>
          <w:szCs w:val="21"/>
        </w:rPr>
      </w:pPr>
    </w:p>
    <w:p w14:paraId="0D4D2FEB"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1.2.3. </w:t>
      </w:r>
      <w:r w:rsidRPr="00EC6416">
        <w:rPr>
          <w:rFonts w:ascii="Helvetica" w:hAnsi="Helvetica" w:cs="Helvetica" w:hint="eastAsia"/>
          <w:b/>
          <w:bCs/>
          <w:color w:val="222222"/>
          <w:sz w:val="21"/>
          <w:szCs w:val="21"/>
        </w:rPr>
        <w:t>Хромосомные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аберрации</w:t>
      </w:r>
      <w:r w:rsidRPr="00EC6416">
        <w:rPr>
          <w:rFonts w:ascii="Helvetica" w:hAnsi="Helvetica" w:cs="Helvetica"/>
          <w:b/>
          <w:bCs/>
          <w:color w:val="222222"/>
          <w:sz w:val="21"/>
          <w:szCs w:val="21"/>
        </w:rPr>
        <w:t xml:space="preserve"> - </w:t>
      </w:r>
      <w:r w:rsidRPr="00EC6416">
        <w:rPr>
          <w:rFonts w:ascii="Helvetica" w:hAnsi="Helvetica" w:cs="Helvetica" w:hint="eastAsia"/>
          <w:b/>
          <w:bCs/>
          <w:color w:val="222222"/>
          <w:sz w:val="21"/>
          <w:szCs w:val="21"/>
        </w:rPr>
        <w:t>индикатор</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радиации</w:t>
      </w:r>
      <w:r w:rsidRPr="00EC6416">
        <w:rPr>
          <w:rFonts w:ascii="Helvetica" w:hAnsi="Helvetica" w:cs="Helvetica"/>
          <w:b/>
          <w:bCs/>
          <w:color w:val="222222"/>
          <w:sz w:val="21"/>
          <w:szCs w:val="21"/>
        </w:rPr>
        <w:t>.</w:t>
      </w:r>
    </w:p>
    <w:p w14:paraId="6534118D" w14:textId="77777777" w:rsidR="00EC6416" w:rsidRPr="00EC6416" w:rsidRDefault="00EC6416" w:rsidP="00EC6416">
      <w:pPr>
        <w:rPr>
          <w:rFonts w:ascii="Helvetica" w:hAnsi="Helvetica" w:cs="Helvetica"/>
          <w:b/>
          <w:bCs/>
          <w:color w:val="222222"/>
          <w:sz w:val="21"/>
          <w:szCs w:val="21"/>
        </w:rPr>
      </w:pPr>
    </w:p>
    <w:p w14:paraId="19923D7E"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1.3.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внешнего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облучения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w:t>
      </w:r>
    </w:p>
    <w:p w14:paraId="1A4DDA80" w14:textId="77777777" w:rsidR="00EC6416" w:rsidRPr="00EC6416" w:rsidRDefault="00EC6416" w:rsidP="00EC6416">
      <w:pPr>
        <w:rPr>
          <w:rFonts w:ascii="Helvetica" w:hAnsi="Helvetica" w:cs="Helvetica"/>
          <w:b/>
          <w:bCs/>
          <w:color w:val="222222"/>
          <w:sz w:val="21"/>
          <w:szCs w:val="21"/>
        </w:rPr>
      </w:pPr>
    </w:p>
    <w:p w14:paraId="37C41E2B"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1.3.1. </w:t>
      </w:r>
      <w:r w:rsidRPr="00EC6416">
        <w:rPr>
          <w:rFonts w:ascii="Helvetica" w:hAnsi="Helvetica" w:cs="Helvetica" w:hint="eastAsia"/>
          <w:b/>
          <w:bCs/>
          <w:color w:val="222222"/>
          <w:sz w:val="21"/>
          <w:szCs w:val="21"/>
        </w:rPr>
        <w:t>Спонтанный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уровень</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хромосомных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аберраций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сестринских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хроматидных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обменов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соматических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клетках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человека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экспериментальных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животных</w:t>
      </w:r>
      <w:r w:rsidRPr="00EC6416">
        <w:rPr>
          <w:rFonts w:ascii="Helvetica" w:hAnsi="Helvetica" w:cs="Helvetica"/>
          <w:b/>
          <w:bCs/>
          <w:color w:val="222222"/>
          <w:sz w:val="21"/>
          <w:szCs w:val="21"/>
        </w:rPr>
        <w:t>.</w:t>
      </w:r>
    </w:p>
    <w:p w14:paraId="79C61DE7" w14:textId="77777777" w:rsidR="00EC6416" w:rsidRPr="00EC6416" w:rsidRDefault="00EC6416" w:rsidP="00EC6416">
      <w:pPr>
        <w:rPr>
          <w:rFonts w:ascii="Helvetica" w:hAnsi="Helvetica" w:cs="Helvetica"/>
          <w:b/>
          <w:bCs/>
          <w:color w:val="222222"/>
          <w:sz w:val="21"/>
          <w:szCs w:val="21"/>
        </w:rPr>
      </w:pPr>
    </w:p>
    <w:p w14:paraId="40760F4B"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lastRenderedPageBreak/>
        <w:t xml:space="preserve">1.3.2.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внешнего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облучения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эксперименте</w:t>
      </w:r>
      <w:r w:rsidRPr="00EC6416">
        <w:rPr>
          <w:rFonts w:ascii="Helvetica" w:hAnsi="Helvetica" w:cs="Helvetica"/>
          <w:b/>
          <w:bCs/>
          <w:color w:val="222222"/>
          <w:sz w:val="21"/>
          <w:szCs w:val="21"/>
        </w:rPr>
        <w:t xml:space="preserve"> .</w:t>
      </w:r>
    </w:p>
    <w:p w14:paraId="0C358B23" w14:textId="77777777" w:rsidR="00EC6416" w:rsidRPr="00EC6416" w:rsidRDefault="00EC6416" w:rsidP="00EC6416">
      <w:pPr>
        <w:rPr>
          <w:rFonts w:ascii="Helvetica" w:hAnsi="Helvetica" w:cs="Helvetica"/>
          <w:b/>
          <w:bCs/>
          <w:color w:val="222222"/>
          <w:sz w:val="21"/>
          <w:szCs w:val="21"/>
        </w:rPr>
      </w:pPr>
    </w:p>
    <w:p w14:paraId="7D277DDA"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1.3.3.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внешнего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облучения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у</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людей</w:t>
      </w:r>
      <w:r w:rsidRPr="00EC6416">
        <w:rPr>
          <w:rFonts w:ascii="Helvetica" w:hAnsi="Helvetica" w:cs="Helvetica"/>
          <w:b/>
          <w:bCs/>
          <w:color w:val="222222"/>
          <w:sz w:val="21"/>
          <w:szCs w:val="21"/>
        </w:rPr>
        <w:t>.</w:t>
      </w:r>
    </w:p>
    <w:p w14:paraId="6F14009D" w14:textId="77777777" w:rsidR="00EC6416" w:rsidRPr="00EC6416" w:rsidRDefault="00EC6416" w:rsidP="00EC6416">
      <w:pPr>
        <w:rPr>
          <w:rFonts w:ascii="Helvetica" w:hAnsi="Helvetica" w:cs="Helvetica"/>
          <w:b/>
          <w:bCs/>
          <w:color w:val="222222"/>
          <w:sz w:val="21"/>
          <w:szCs w:val="21"/>
        </w:rPr>
      </w:pPr>
    </w:p>
    <w:p w14:paraId="6D6880F1"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1.3.4. </w:t>
      </w:r>
      <w:r w:rsidRPr="00EC6416">
        <w:rPr>
          <w:rFonts w:ascii="Helvetica" w:hAnsi="Helvetica" w:cs="Helvetica" w:hint="eastAsia"/>
          <w:b/>
          <w:bCs/>
          <w:color w:val="222222"/>
          <w:sz w:val="21"/>
          <w:szCs w:val="21"/>
        </w:rPr>
        <w:t>Влияние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внешнего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облучения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частоту</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сестринских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хроматидных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обменов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соматических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клетках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млекопитающих</w:t>
      </w:r>
      <w:r w:rsidRPr="00EC6416">
        <w:rPr>
          <w:rFonts w:ascii="Helvetica" w:hAnsi="Helvetica" w:cs="Helvetica"/>
          <w:b/>
          <w:bCs/>
          <w:color w:val="222222"/>
          <w:sz w:val="21"/>
          <w:szCs w:val="21"/>
        </w:rPr>
        <w:t>- : .</w:t>
      </w:r>
    </w:p>
    <w:p w14:paraId="5D278BC5" w14:textId="77777777" w:rsidR="00EC6416" w:rsidRPr="00EC6416" w:rsidRDefault="00EC6416" w:rsidP="00EC6416">
      <w:pPr>
        <w:rPr>
          <w:rFonts w:ascii="Helvetica" w:hAnsi="Helvetica" w:cs="Helvetica"/>
          <w:b/>
          <w:bCs/>
          <w:color w:val="222222"/>
          <w:sz w:val="21"/>
          <w:szCs w:val="21"/>
        </w:rPr>
      </w:pPr>
    </w:p>
    <w:p w14:paraId="5129E5E6"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1.4. </w:t>
      </w:r>
      <w:r w:rsidRPr="00EC6416">
        <w:rPr>
          <w:rFonts w:ascii="Helvetica" w:hAnsi="Helvetica" w:cs="Helvetica" w:hint="eastAsia"/>
          <w:b/>
          <w:bCs/>
          <w:color w:val="222222"/>
          <w:sz w:val="21"/>
          <w:szCs w:val="21"/>
        </w:rPr>
        <w:t>Цитогенетические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изменения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связь</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другими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постлучевыми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эффектами</w:t>
      </w:r>
      <w:r w:rsidRPr="00EC6416">
        <w:rPr>
          <w:rFonts w:ascii="Helvetica" w:hAnsi="Helvetica" w:cs="Helvetica"/>
          <w:b/>
          <w:bCs/>
          <w:color w:val="222222"/>
          <w:sz w:val="21"/>
          <w:szCs w:val="21"/>
        </w:rPr>
        <w:t xml:space="preserve"> .</w:t>
      </w:r>
    </w:p>
    <w:p w14:paraId="4F658085" w14:textId="77777777" w:rsidR="00EC6416" w:rsidRPr="00EC6416" w:rsidRDefault="00EC6416" w:rsidP="00EC6416">
      <w:pPr>
        <w:rPr>
          <w:rFonts w:ascii="Helvetica" w:hAnsi="Helvetica" w:cs="Helvetica"/>
          <w:b/>
          <w:bCs/>
          <w:color w:val="222222"/>
          <w:sz w:val="21"/>
          <w:szCs w:val="21"/>
        </w:rPr>
      </w:pPr>
    </w:p>
    <w:p w14:paraId="0400519A"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1.4.1. </w:t>
      </w:r>
      <w:r w:rsidRPr="00EC6416">
        <w:rPr>
          <w:rFonts w:ascii="Helvetica" w:hAnsi="Helvetica" w:cs="Helvetica" w:hint="eastAsia"/>
          <w:b/>
          <w:bCs/>
          <w:color w:val="222222"/>
          <w:sz w:val="21"/>
          <w:szCs w:val="21"/>
        </w:rPr>
        <w:t>Образование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аномальных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клонов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соматических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клеток</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канцерогенный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эффект</w:t>
      </w:r>
      <w:r w:rsidRPr="00EC6416">
        <w:rPr>
          <w:rFonts w:ascii="Helvetica" w:hAnsi="Helvetica" w:cs="Helvetica"/>
          <w:b/>
          <w:bCs/>
          <w:color w:val="222222"/>
          <w:sz w:val="21"/>
          <w:szCs w:val="21"/>
        </w:rPr>
        <w:t xml:space="preserve"> .</w:t>
      </w:r>
    </w:p>
    <w:p w14:paraId="1B4727E9" w14:textId="77777777" w:rsidR="00EC6416" w:rsidRPr="00EC6416" w:rsidRDefault="00EC6416" w:rsidP="00EC6416">
      <w:pPr>
        <w:rPr>
          <w:rFonts w:ascii="Helvetica" w:hAnsi="Helvetica" w:cs="Helvetica"/>
          <w:b/>
          <w:bCs/>
          <w:color w:val="222222"/>
          <w:sz w:val="21"/>
          <w:szCs w:val="21"/>
        </w:rPr>
      </w:pPr>
    </w:p>
    <w:p w14:paraId="13D2DA82"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1.4.2. </w:t>
      </w:r>
      <w:r w:rsidRPr="00EC6416">
        <w:rPr>
          <w:rFonts w:ascii="Helvetica" w:hAnsi="Helvetica" w:cs="Helvetica" w:hint="eastAsia"/>
          <w:b/>
          <w:bCs/>
          <w:color w:val="222222"/>
          <w:sz w:val="21"/>
          <w:szCs w:val="21"/>
        </w:rPr>
        <w:t>Хромосомные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аберрации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соматических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клетках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организма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старение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продолжительность</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жизни</w:t>
      </w:r>
      <w:r w:rsidRPr="00EC6416">
        <w:rPr>
          <w:rFonts w:ascii="Helvetica" w:hAnsi="Helvetica" w:cs="Helvetica"/>
          <w:b/>
          <w:bCs/>
          <w:color w:val="222222"/>
          <w:sz w:val="21"/>
          <w:szCs w:val="21"/>
        </w:rPr>
        <w:t>.</w:t>
      </w:r>
    </w:p>
    <w:p w14:paraId="1B155DEF" w14:textId="77777777" w:rsidR="00EC6416" w:rsidRPr="00EC6416" w:rsidRDefault="00EC6416" w:rsidP="00EC6416">
      <w:pPr>
        <w:rPr>
          <w:rFonts w:ascii="Helvetica" w:hAnsi="Helvetica" w:cs="Helvetica"/>
          <w:b/>
          <w:bCs/>
          <w:color w:val="222222"/>
          <w:sz w:val="21"/>
          <w:szCs w:val="21"/>
        </w:rPr>
      </w:pPr>
    </w:p>
    <w:p w14:paraId="1DC14FDA"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1.5. </w:t>
      </w:r>
      <w:r w:rsidRPr="00EC6416">
        <w:rPr>
          <w:rFonts w:ascii="Helvetica" w:hAnsi="Helvetica" w:cs="Helvetica" w:hint="eastAsia"/>
          <w:b/>
          <w:bCs/>
          <w:color w:val="222222"/>
          <w:sz w:val="21"/>
          <w:szCs w:val="21"/>
        </w:rPr>
        <w:t>Экстраполяция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экспериментальных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датогенетических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человека</w:t>
      </w:r>
      <w:r w:rsidRPr="00EC6416">
        <w:rPr>
          <w:rFonts w:ascii="Helvetica" w:hAnsi="Helvetica" w:cs="Helvetica"/>
          <w:b/>
          <w:bCs/>
          <w:color w:val="222222"/>
          <w:sz w:val="21"/>
          <w:szCs w:val="21"/>
        </w:rPr>
        <w:t>.</w:t>
      </w:r>
    </w:p>
    <w:p w14:paraId="1C211040" w14:textId="77777777" w:rsidR="00EC6416" w:rsidRPr="00EC6416" w:rsidRDefault="00EC6416" w:rsidP="00EC6416">
      <w:pPr>
        <w:rPr>
          <w:rFonts w:ascii="Helvetica" w:hAnsi="Helvetica" w:cs="Helvetica"/>
          <w:b/>
          <w:bCs/>
          <w:color w:val="222222"/>
          <w:sz w:val="21"/>
          <w:szCs w:val="21"/>
        </w:rPr>
      </w:pPr>
    </w:p>
    <w:p w14:paraId="3B79279D"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 </w:t>
      </w:r>
      <w:r w:rsidRPr="00EC6416">
        <w:rPr>
          <w:rFonts w:ascii="Helvetica" w:hAnsi="Helvetica" w:cs="Helvetica" w:hint="eastAsia"/>
          <w:b/>
          <w:bCs/>
          <w:color w:val="222222"/>
          <w:sz w:val="21"/>
          <w:szCs w:val="21"/>
        </w:rPr>
        <w:t>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л</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юч</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е</w:t>
      </w:r>
      <w:r w:rsidRPr="00EC6416">
        <w:rPr>
          <w:rFonts w:ascii="Helvetica" w:hAnsi="Helvetica" w:cs="Helvetica"/>
          <w:b/>
          <w:bCs/>
          <w:color w:val="222222"/>
          <w:sz w:val="21"/>
          <w:szCs w:val="21"/>
        </w:rPr>
        <w:t xml:space="preserve"> .</w:t>
      </w:r>
    </w:p>
    <w:p w14:paraId="31F18D00" w14:textId="77777777" w:rsidR="00EC6416" w:rsidRPr="00EC6416" w:rsidRDefault="00EC6416" w:rsidP="00EC6416">
      <w:pPr>
        <w:rPr>
          <w:rFonts w:ascii="Helvetica" w:hAnsi="Helvetica" w:cs="Helvetica"/>
          <w:b/>
          <w:bCs/>
          <w:color w:val="222222"/>
          <w:sz w:val="21"/>
          <w:szCs w:val="21"/>
        </w:rPr>
      </w:pPr>
    </w:p>
    <w:p w14:paraId="1ABB001C"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Глава</w:t>
      </w:r>
      <w:r w:rsidRPr="00EC6416">
        <w:rPr>
          <w:rFonts w:ascii="Helvetica" w:hAnsi="Helvetica" w:cs="Helvetica"/>
          <w:b/>
          <w:bCs/>
          <w:color w:val="222222"/>
          <w:sz w:val="21"/>
          <w:szCs w:val="21"/>
        </w:rPr>
        <w:t xml:space="preserve"> 2. </w:t>
      </w:r>
      <w:r w:rsidRPr="00EC6416">
        <w:rPr>
          <w:rFonts w:ascii="Helvetica" w:hAnsi="Helvetica" w:cs="Helvetica" w:hint="eastAsia"/>
          <w:b/>
          <w:bCs/>
          <w:color w:val="222222"/>
          <w:sz w:val="21"/>
          <w:szCs w:val="21"/>
        </w:rPr>
        <w:t>МАТЕРИАЛ</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МЕТОДЫ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СОБСТВЕННЫХ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ИССЛЕДОВАНИЙ</w:t>
      </w:r>
      <w:r w:rsidRPr="00EC6416">
        <w:rPr>
          <w:rFonts w:ascii="Helvetica" w:hAnsi="Helvetica" w:cs="Helvetica"/>
          <w:b/>
          <w:bCs/>
          <w:color w:val="222222"/>
          <w:sz w:val="21"/>
          <w:szCs w:val="21"/>
        </w:rPr>
        <w:t xml:space="preserve"> .</w:t>
      </w:r>
    </w:p>
    <w:p w14:paraId="12FFF41D" w14:textId="77777777" w:rsidR="00EC6416" w:rsidRPr="00EC6416" w:rsidRDefault="00EC6416" w:rsidP="00EC6416">
      <w:pPr>
        <w:rPr>
          <w:rFonts w:ascii="Helvetica" w:hAnsi="Helvetica" w:cs="Helvetica"/>
          <w:b/>
          <w:bCs/>
          <w:color w:val="222222"/>
          <w:sz w:val="21"/>
          <w:szCs w:val="21"/>
        </w:rPr>
      </w:pPr>
    </w:p>
    <w:p w14:paraId="0044AA05"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2.1. </w:t>
      </w:r>
      <w:r w:rsidRPr="00EC6416">
        <w:rPr>
          <w:rFonts w:ascii="Helvetica" w:hAnsi="Helvetica" w:cs="Helvetica" w:hint="eastAsia"/>
          <w:b/>
          <w:bCs/>
          <w:color w:val="222222"/>
          <w:sz w:val="21"/>
          <w:szCs w:val="21"/>
        </w:rPr>
        <w:t>Материал</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схема</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эксперимента</w:t>
      </w:r>
      <w:r w:rsidRPr="00EC6416">
        <w:rPr>
          <w:rFonts w:ascii="Helvetica" w:hAnsi="Helvetica" w:cs="Helvetica"/>
          <w:b/>
          <w:bCs/>
          <w:color w:val="222222"/>
          <w:sz w:val="21"/>
          <w:szCs w:val="21"/>
        </w:rPr>
        <w:t>.</w:t>
      </w:r>
    </w:p>
    <w:p w14:paraId="653B3F1B" w14:textId="77777777" w:rsidR="00EC6416" w:rsidRPr="00EC6416" w:rsidRDefault="00EC6416" w:rsidP="00EC6416">
      <w:pPr>
        <w:rPr>
          <w:rFonts w:ascii="Helvetica" w:hAnsi="Helvetica" w:cs="Helvetica"/>
          <w:b/>
          <w:bCs/>
          <w:color w:val="222222"/>
          <w:sz w:val="21"/>
          <w:szCs w:val="21"/>
        </w:rPr>
      </w:pPr>
    </w:p>
    <w:p w14:paraId="2CF0DEFB"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lastRenderedPageBreak/>
        <w:t xml:space="preserve">2.2. </w:t>
      </w:r>
      <w:r w:rsidRPr="00EC6416">
        <w:rPr>
          <w:rFonts w:ascii="Helvetica" w:hAnsi="Helvetica" w:cs="Helvetica" w:hint="eastAsia"/>
          <w:b/>
          <w:bCs/>
          <w:color w:val="222222"/>
          <w:sz w:val="21"/>
          <w:szCs w:val="21"/>
        </w:rPr>
        <w:t>Методы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исследования</w:t>
      </w:r>
      <w:r w:rsidRPr="00EC6416">
        <w:rPr>
          <w:rFonts w:ascii="Helvetica" w:hAnsi="Helvetica" w:cs="Helvetica"/>
          <w:b/>
          <w:bCs/>
          <w:color w:val="222222"/>
          <w:sz w:val="21"/>
          <w:szCs w:val="21"/>
        </w:rPr>
        <w:t>.</w:t>
      </w:r>
    </w:p>
    <w:p w14:paraId="2FA701D3" w14:textId="77777777" w:rsidR="00EC6416" w:rsidRPr="00EC6416" w:rsidRDefault="00EC6416" w:rsidP="00EC6416">
      <w:pPr>
        <w:rPr>
          <w:rFonts w:ascii="Helvetica" w:hAnsi="Helvetica" w:cs="Helvetica"/>
          <w:b/>
          <w:bCs/>
          <w:color w:val="222222"/>
          <w:sz w:val="21"/>
          <w:szCs w:val="21"/>
        </w:rPr>
      </w:pPr>
    </w:p>
    <w:p w14:paraId="34FDCFCC"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hint="eastAsia"/>
          <w:b/>
          <w:bCs/>
          <w:color w:val="222222"/>
          <w:sz w:val="21"/>
          <w:szCs w:val="21"/>
        </w:rPr>
        <w:t>Глава</w:t>
      </w:r>
      <w:r w:rsidRPr="00EC6416">
        <w:rPr>
          <w:rFonts w:ascii="Helvetica" w:hAnsi="Helvetica" w:cs="Helvetica"/>
          <w:b/>
          <w:bCs/>
          <w:color w:val="222222"/>
          <w:sz w:val="21"/>
          <w:szCs w:val="21"/>
        </w:rPr>
        <w:t xml:space="preserve"> 3. </w:t>
      </w:r>
      <w:r w:rsidRPr="00EC6416">
        <w:rPr>
          <w:rFonts w:ascii="Helvetica" w:hAnsi="Helvetica" w:cs="Helvetica" w:hint="eastAsia"/>
          <w:b/>
          <w:bCs/>
          <w:color w:val="222222"/>
          <w:sz w:val="21"/>
          <w:szCs w:val="21"/>
        </w:rPr>
        <w:t>РЕЗУЛЬТАТЫ</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ОБСУЖДЕНИЕ</w:t>
      </w:r>
      <w:r w:rsidRPr="00EC6416">
        <w:rPr>
          <w:rFonts w:ascii="Helvetica" w:hAnsi="Helvetica" w:cs="Helvetica"/>
          <w:b/>
          <w:bCs/>
          <w:color w:val="222222"/>
          <w:sz w:val="21"/>
          <w:szCs w:val="21"/>
        </w:rPr>
        <w:t>.</w:t>
      </w:r>
    </w:p>
    <w:p w14:paraId="08199E47" w14:textId="77777777" w:rsidR="00EC6416" w:rsidRPr="00EC6416" w:rsidRDefault="00EC6416" w:rsidP="00EC6416">
      <w:pPr>
        <w:rPr>
          <w:rFonts w:ascii="Helvetica" w:hAnsi="Helvetica" w:cs="Helvetica"/>
          <w:b/>
          <w:bCs/>
          <w:color w:val="222222"/>
          <w:sz w:val="21"/>
          <w:szCs w:val="21"/>
        </w:rPr>
      </w:pPr>
    </w:p>
    <w:p w14:paraId="59D9C31D"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3.1.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изучаемых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хромосомным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нарушениям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выявляемым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при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общей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окраске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хромосом</w:t>
      </w:r>
      <w:r w:rsidRPr="00EC6416">
        <w:rPr>
          <w:rFonts w:ascii="Helvetica" w:hAnsi="Helvetica" w:cs="Helvetica"/>
          <w:b/>
          <w:bCs/>
          <w:color w:val="222222"/>
          <w:sz w:val="21"/>
          <w:szCs w:val="21"/>
        </w:rPr>
        <w:t xml:space="preserve">. 3.1.1.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Ч</w:t>
      </w:r>
      <w:r w:rsidRPr="00EC6416">
        <w:rPr>
          <w:rFonts w:ascii="Helvetica" w:hAnsi="Helvetica" w:cs="Helvetica"/>
          <w:b/>
          <w:bCs/>
          <w:color w:val="222222"/>
          <w:sz w:val="21"/>
          <w:szCs w:val="21"/>
        </w:rPr>
        <w:t>9</w:t>
      </w:r>
      <w:r w:rsidRPr="00EC6416">
        <w:rPr>
          <w:rFonts w:ascii="Helvetica" w:hAnsi="Helvetica" w:cs="Helvetica" w:hint="eastAsia"/>
          <w:b/>
          <w:bCs/>
          <w:color w:val="222222"/>
          <w:sz w:val="21"/>
          <w:szCs w:val="21"/>
        </w:rPr>
        <w:t>Сси</w:t>
      </w:r>
      <w:r w:rsidRPr="00EC6416">
        <w:rPr>
          <w:rFonts w:ascii="Helvetica" w:hAnsi="Helvetica" w:cs="Helvetica"/>
          <w:b/>
          <w:bCs/>
          <w:color w:val="222222"/>
          <w:sz w:val="21"/>
          <w:szCs w:val="21"/>
        </w:rPr>
        <w:t xml:space="preserve"> ,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сочетаний</w:t>
      </w:r>
      <w:r w:rsidRPr="00EC6416">
        <w:rPr>
          <w:rFonts w:ascii="Helvetica" w:hAnsi="Helvetica" w:cs="Helvetica"/>
          <w:b/>
          <w:bCs/>
          <w:color w:val="222222"/>
          <w:sz w:val="21"/>
          <w:szCs w:val="21"/>
        </w:rPr>
        <w:t>.</w:t>
      </w:r>
    </w:p>
    <w:p w14:paraId="121F07A7" w14:textId="77777777" w:rsidR="00EC6416" w:rsidRPr="00EC6416" w:rsidRDefault="00EC6416" w:rsidP="00EC6416">
      <w:pPr>
        <w:rPr>
          <w:rFonts w:ascii="Helvetica" w:hAnsi="Helvetica" w:cs="Helvetica"/>
          <w:b/>
          <w:bCs/>
          <w:color w:val="222222"/>
          <w:sz w:val="21"/>
          <w:szCs w:val="21"/>
        </w:rPr>
      </w:pPr>
    </w:p>
    <w:p w14:paraId="4B755C85"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3.1.2.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сочетанного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90</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/50 .</w:t>
      </w:r>
    </w:p>
    <w:p w14:paraId="706B45C3" w14:textId="77777777" w:rsidR="00EC6416" w:rsidRPr="00EC6416" w:rsidRDefault="00EC6416" w:rsidP="00EC6416">
      <w:pPr>
        <w:rPr>
          <w:rFonts w:ascii="Helvetica" w:hAnsi="Helvetica" w:cs="Helvetica"/>
          <w:b/>
          <w:bCs/>
          <w:color w:val="222222"/>
          <w:sz w:val="21"/>
          <w:szCs w:val="21"/>
        </w:rPr>
      </w:pPr>
    </w:p>
    <w:p w14:paraId="5E6035CF"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3.1.3.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сочетанного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изолированного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9/</w:t>
      </w:r>
      <w:r w:rsidRPr="00EC6416">
        <w:rPr>
          <w:rFonts w:ascii="Helvetica" w:hAnsi="Helvetica" w:cs="Helvetica" w:hint="eastAsia"/>
          <w:b/>
          <w:bCs/>
          <w:color w:val="222222"/>
          <w:sz w:val="21"/>
          <w:szCs w:val="21"/>
        </w:rPr>
        <w:t>У</w:t>
      </w:r>
      <w:r w:rsidRPr="00EC6416">
        <w:rPr>
          <w:rFonts w:ascii="Helvetica" w:hAnsi="Helvetica" w:cs="Helvetica"/>
          <w:b/>
          <w:bCs/>
          <w:color w:val="222222"/>
          <w:sz w:val="21"/>
          <w:szCs w:val="21"/>
        </w:rPr>
        <w:t xml:space="preserve"> .</w:t>
      </w:r>
    </w:p>
    <w:p w14:paraId="2BFD3CAA" w14:textId="77777777" w:rsidR="00EC6416" w:rsidRPr="00EC6416" w:rsidRDefault="00EC6416" w:rsidP="00EC6416">
      <w:pPr>
        <w:rPr>
          <w:rFonts w:ascii="Helvetica" w:hAnsi="Helvetica" w:cs="Helvetica"/>
          <w:b/>
          <w:bCs/>
          <w:color w:val="222222"/>
          <w:sz w:val="21"/>
          <w:szCs w:val="21"/>
        </w:rPr>
      </w:pPr>
    </w:p>
    <w:p w14:paraId="2D0CFFE7"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3.1.4.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инкорпорированной</w:t>
      </w:r>
      <w:r w:rsidRPr="00EC6416">
        <w:rPr>
          <w:rFonts w:ascii="Helvetica" w:hAnsi="Helvetica" w:cs="Helvetica"/>
          <w:b/>
          <w:bCs/>
          <w:color w:val="222222"/>
          <w:sz w:val="21"/>
          <w:szCs w:val="21"/>
        </w:rPr>
        <w:t xml:space="preserve"> .</w:t>
      </w:r>
    </w:p>
    <w:p w14:paraId="66C218F5" w14:textId="77777777" w:rsidR="00EC6416" w:rsidRPr="00EC6416" w:rsidRDefault="00EC6416" w:rsidP="00EC6416">
      <w:pPr>
        <w:rPr>
          <w:rFonts w:ascii="Helvetica" w:hAnsi="Helvetica" w:cs="Helvetica"/>
          <w:b/>
          <w:bCs/>
          <w:color w:val="222222"/>
          <w:sz w:val="21"/>
          <w:szCs w:val="21"/>
        </w:rPr>
      </w:pPr>
    </w:p>
    <w:p w14:paraId="3F445941"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3.2.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изучаемых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хромосомным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нарушениям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выявляемым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при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дифференциальной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окраске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хромосом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на</w:t>
      </w:r>
      <w:r w:rsidRPr="00EC6416">
        <w:rPr>
          <w:rFonts w:ascii="Helvetica" w:hAnsi="Helvetica" w:cs="Helvetica"/>
          <w:b/>
          <w:bCs/>
          <w:color w:val="222222"/>
          <w:sz w:val="21"/>
          <w:szCs w:val="21"/>
        </w:rPr>
        <w:t xml:space="preserve"> ^ -</w:t>
      </w:r>
      <w:r w:rsidRPr="00EC6416">
        <w:rPr>
          <w:rFonts w:ascii="Helvetica" w:hAnsi="Helvetica" w:cs="Helvetica" w:hint="eastAsia"/>
          <w:b/>
          <w:bCs/>
          <w:color w:val="222222"/>
          <w:sz w:val="21"/>
          <w:szCs w:val="21"/>
        </w:rPr>
        <w:t>сегменты</w:t>
      </w:r>
      <w:r w:rsidRPr="00EC6416">
        <w:rPr>
          <w:rFonts w:ascii="Helvetica" w:hAnsi="Helvetica" w:cs="Helvetica"/>
          <w:b/>
          <w:bCs/>
          <w:color w:val="222222"/>
          <w:sz w:val="21"/>
          <w:szCs w:val="21"/>
        </w:rPr>
        <w:t xml:space="preserve"> .</w:t>
      </w:r>
    </w:p>
    <w:p w14:paraId="3C20DBD2" w14:textId="77777777" w:rsidR="00EC6416" w:rsidRPr="00EC6416" w:rsidRDefault="00EC6416" w:rsidP="00EC6416">
      <w:pPr>
        <w:rPr>
          <w:rFonts w:ascii="Helvetica" w:hAnsi="Helvetica" w:cs="Helvetica"/>
          <w:b/>
          <w:bCs/>
          <w:color w:val="222222"/>
          <w:sz w:val="21"/>
          <w:szCs w:val="21"/>
        </w:rPr>
      </w:pPr>
    </w:p>
    <w:p w14:paraId="539DCC86"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3.3. </w:t>
      </w:r>
      <w:r w:rsidRPr="00EC6416">
        <w:rPr>
          <w:rFonts w:ascii="Helvetica" w:hAnsi="Helvetica" w:cs="Helvetica" w:hint="eastAsia"/>
          <w:b/>
          <w:bCs/>
          <w:color w:val="222222"/>
          <w:sz w:val="21"/>
          <w:szCs w:val="21"/>
        </w:rPr>
        <w:t>Сопоставление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цитогенетических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выходом</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опухолей</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у</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опытных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животных</w:t>
      </w:r>
      <w:r w:rsidRPr="00EC6416">
        <w:rPr>
          <w:rFonts w:ascii="Helvetica" w:hAnsi="Helvetica" w:cs="Helvetica"/>
          <w:b/>
          <w:bCs/>
          <w:color w:val="222222"/>
          <w:sz w:val="21"/>
          <w:szCs w:val="21"/>
        </w:rPr>
        <w:t xml:space="preserve"> .</w:t>
      </w:r>
    </w:p>
    <w:p w14:paraId="67BC0439" w14:textId="77777777" w:rsidR="00EC6416" w:rsidRPr="00EC6416" w:rsidRDefault="00EC6416" w:rsidP="00EC6416">
      <w:pPr>
        <w:rPr>
          <w:rFonts w:ascii="Helvetica" w:hAnsi="Helvetica" w:cs="Helvetica"/>
          <w:b/>
          <w:bCs/>
          <w:color w:val="222222"/>
          <w:sz w:val="21"/>
          <w:szCs w:val="21"/>
        </w:rPr>
      </w:pPr>
    </w:p>
    <w:p w14:paraId="32FAECDA" w14:textId="77777777" w:rsidR="00EC6416" w:rsidRPr="00EC6416" w:rsidRDefault="00EC6416" w:rsidP="00EC6416">
      <w:pPr>
        <w:rPr>
          <w:rFonts w:ascii="Helvetica" w:hAnsi="Helvetica" w:cs="Helvetica"/>
          <w:b/>
          <w:bCs/>
          <w:color w:val="222222"/>
          <w:sz w:val="21"/>
          <w:szCs w:val="21"/>
        </w:rPr>
      </w:pPr>
      <w:r w:rsidRPr="00EC6416">
        <w:rPr>
          <w:rFonts w:ascii="Helvetica" w:hAnsi="Helvetica" w:cs="Helvetica"/>
          <w:b/>
          <w:bCs/>
          <w:color w:val="222222"/>
          <w:sz w:val="21"/>
          <w:szCs w:val="21"/>
        </w:rPr>
        <w:t xml:space="preserve">3.4. </w:t>
      </w:r>
      <w:r w:rsidRPr="00EC6416">
        <w:rPr>
          <w:rFonts w:ascii="Helvetica" w:hAnsi="Helvetica" w:cs="Helvetica" w:hint="eastAsia"/>
          <w:b/>
          <w:bCs/>
          <w:color w:val="222222"/>
          <w:sz w:val="21"/>
          <w:szCs w:val="21"/>
        </w:rPr>
        <w:t>Сопоставление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цитогенетических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данных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гематологическими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продолжительностью</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жизни</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опытных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животных</w:t>
      </w:r>
      <w:r w:rsidRPr="00EC6416">
        <w:rPr>
          <w:rFonts w:ascii="Helvetica" w:hAnsi="Helvetica" w:cs="Helvetica"/>
          <w:b/>
          <w:bCs/>
          <w:color w:val="222222"/>
          <w:sz w:val="21"/>
          <w:szCs w:val="21"/>
        </w:rPr>
        <w:t>.</w:t>
      </w:r>
    </w:p>
    <w:p w14:paraId="5F5D417B" w14:textId="77777777" w:rsidR="00EC6416" w:rsidRPr="00EC6416" w:rsidRDefault="00EC6416" w:rsidP="00EC6416">
      <w:pPr>
        <w:rPr>
          <w:rFonts w:ascii="Helvetica" w:hAnsi="Helvetica" w:cs="Helvetica"/>
          <w:b/>
          <w:bCs/>
          <w:color w:val="222222"/>
          <w:sz w:val="21"/>
          <w:szCs w:val="21"/>
        </w:rPr>
      </w:pPr>
    </w:p>
    <w:p w14:paraId="109CC004" w14:textId="17A6072B" w:rsidR="00484EB4" w:rsidRPr="00EC6416" w:rsidRDefault="00EC6416" w:rsidP="00EC6416">
      <w:r w:rsidRPr="00EC6416">
        <w:rPr>
          <w:rFonts w:ascii="Helvetica" w:hAnsi="Helvetica" w:cs="Helvetica"/>
          <w:b/>
          <w:bCs/>
          <w:color w:val="222222"/>
          <w:sz w:val="21"/>
          <w:szCs w:val="21"/>
        </w:rPr>
        <w:lastRenderedPageBreak/>
        <w:t xml:space="preserve">3.5. </w:t>
      </w:r>
      <w:r w:rsidRPr="00EC6416">
        <w:rPr>
          <w:rFonts w:ascii="Helvetica" w:hAnsi="Helvetica" w:cs="Helvetica" w:hint="eastAsia"/>
          <w:b/>
          <w:bCs/>
          <w:color w:val="222222"/>
          <w:sz w:val="21"/>
          <w:szCs w:val="21"/>
        </w:rPr>
        <w:t>Цитогенетическое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исследование</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мутагенного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действия</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изучаемых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радионуклидов</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по</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количеству</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сестринских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хроматидных</w:t>
      </w:r>
      <w:r w:rsidRPr="00EC6416">
        <w:rPr>
          <w:rFonts w:ascii="Helvetica" w:hAnsi="Helvetica" w:cs="Helvetica"/>
          <w:b/>
          <w:bCs/>
          <w:color w:val="222222"/>
          <w:sz w:val="21"/>
          <w:szCs w:val="21"/>
        </w:rPr>
        <w:t xml:space="preserve"> </w:t>
      </w:r>
      <w:r w:rsidRPr="00EC6416">
        <w:rPr>
          <w:rFonts w:ascii="Helvetica" w:hAnsi="Helvetica" w:cs="Helvetica" w:hint="eastAsia"/>
          <w:b/>
          <w:bCs/>
          <w:color w:val="222222"/>
          <w:sz w:val="21"/>
          <w:szCs w:val="21"/>
        </w:rPr>
        <w:t>обменов</w:t>
      </w:r>
      <w:r w:rsidRPr="00EC6416">
        <w:rPr>
          <w:rFonts w:ascii="Helvetica" w:hAnsi="Helvetica" w:cs="Helvetica"/>
          <w:b/>
          <w:bCs/>
          <w:color w:val="222222"/>
          <w:sz w:val="21"/>
          <w:szCs w:val="21"/>
        </w:rPr>
        <w:t>.</w:t>
      </w:r>
    </w:p>
    <w:sectPr w:rsidR="00484EB4" w:rsidRPr="00EC64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8E89" w14:textId="77777777" w:rsidR="00C6659C" w:rsidRDefault="00C6659C">
      <w:pPr>
        <w:spacing w:after="0" w:line="240" w:lineRule="auto"/>
      </w:pPr>
      <w:r>
        <w:separator/>
      </w:r>
    </w:p>
  </w:endnote>
  <w:endnote w:type="continuationSeparator" w:id="0">
    <w:p w14:paraId="2ADA51EE" w14:textId="77777777" w:rsidR="00C6659C" w:rsidRDefault="00C6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515B" w14:textId="77777777" w:rsidR="00C6659C" w:rsidRDefault="00C6659C"/>
    <w:p w14:paraId="40F8C87B" w14:textId="77777777" w:rsidR="00C6659C" w:rsidRDefault="00C6659C"/>
    <w:p w14:paraId="232FE7E8" w14:textId="77777777" w:rsidR="00C6659C" w:rsidRDefault="00C6659C"/>
    <w:p w14:paraId="7FE08538" w14:textId="77777777" w:rsidR="00C6659C" w:rsidRDefault="00C6659C"/>
    <w:p w14:paraId="6363C2A8" w14:textId="77777777" w:rsidR="00C6659C" w:rsidRDefault="00C6659C"/>
    <w:p w14:paraId="052F970E" w14:textId="77777777" w:rsidR="00C6659C" w:rsidRDefault="00C6659C"/>
    <w:p w14:paraId="0DC29668" w14:textId="77777777" w:rsidR="00C6659C" w:rsidRDefault="00C665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14802D" wp14:editId="58860D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F590" w14:textId="77777777" w:rsidR="00C6659C" w:rsidRDefault="00C66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480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69F590" w14:textId="77777777" w:rsidR="00C6659C" w:rsidRDefault="00C66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0CE99" w14:textId="77777777" w:rsidR="00C6659C" w:rsidRDefault="00C6659C"/>
    <w:p w14:paraId="08D2B3FA" w14:textId="77777777" w:rsidR="00C6659C" w:rsidRDefault="00C6659C"/>
    <w:p w14:paraId="164F42FB" w14:textId="77777777" w:rsidR="00C6659C" w:rsidRDefault="00C665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B9EDDD" wp14:editId="5CE700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F0B62" w14:textId="77777777" w:rsidR="00C6659C" w:rsidRDefault="00C6659C"/>
                          <w:p w14:paraId="66E474BB" w14:textId="77777777" w:rsidR="00C6659C" w:rsidRDefault="00C66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9ED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7F0B62" w14:textId="77777777" w:rsidR="00C6659C" w:rsidRDefault="00C6659C"/>
                    <w:p w14:paraId="66E474BB" w14:textId="77777777" w:rsidR="00C6659C" w:rsidRDefault="00C66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C963C2" w14:textId="77777777" w:rsidR="00C6659C" w:rsidRDefault="00C6659C"/>
    <w:p w14:paraId="3E04FBBE" w14:textId="77777777" w:rsidR="00C6659C" w:rsidRDefault="00C6659C">
      <w:pPr>
        <w:rPr>
          <w:sz w:val="2"/>
          <w:szCs w:val="2"/>
        </w:rPr>
      </w:pPr>
    </w:p>
    <w:p w14:paraId="603A8203" w14:textId="77777777" w:rsidR="00C6659C" w:rsidRDefault="00C6659C"/>
    <w:p w14:paraId="3F9A8CB3" w14:textId="77777777" w:rsidR="00C6659C" w:rsidRDefault="00C6659C">
      <w:pPr>
        <w:spacing w:after="0" w:line="240" w:lineRule="auto"/>
      </w:pPr>
    </w:p>
  </w:footnote>
  <w:footnote w:type="continuationSeparator" w:id="0">
    <w:p w14:paraId="366F6162" w14:textId="77777777" w:rsidR="00C6659C" w:rsidRDefault="00C6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9C"/>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5</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cp:revision>
  <cp:lastPrinted>2009-02-06T05:36:00Z</cp:lastPrinted>
  <dcterms:created xsi:type="dcterms:W3CDTF">2025-11-25T20:19:00Z</dcterms:created>
  <dcterms:modified xsi:type="dcterms:W3CDTF">2025-11-26T20:16:00Z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