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047E7" w14:textId="36574D0F" w:rsidR="006A55DF" w:rsidRDefault="002E19D9" w:rsidP="002E19D9">
      <w:pPr>
        <w:rPr>
          <w:rFonts w:ascii="Times New Roman" w:eastAsia="Arial Unicode MS" w:hAnsi="Times New Roman" w:cs="Times New Roman"/>
          <w:b/>
          <w:bCs/>
          <w:color w:val="000000"/>
          <w:kern w:val="0"/>
          <w:sz w:val="28"/>
          <w:szCs w:val="28"/>
          <w:lang w:eastAsia="ru-RU" w:bidi="uk-UA"/>
        </w:rPr>
      </w:pPr>
      <w:r w:rsidRPr="002E19D9">
        <w:rPr>
          <w:rFonts w:ascii="Times New Roman" w:eastAsia="Arial Unicode MS" w:hAnsi="Times New Roman" w:cs="Times New Roman" w:hint="eastAsia"/>
          <w:b/>
          <w:bCs/>
          <w:color w:val="000000"/>
          <w:kern w:val="0"/>
          <w:sz w:val="28"/>
          <w:szCs w:val="28"/>
          <w:lang w:eastAsia="ru-RU" w:bidi="uk-UA"/>
        </w:rPr>
        <w:t>Иванов</w:t>
      </w:r>
      <w:r w:rsidRPr="002E19D9">
        <w:rPr>
          <w:rFonts w:ascii="Times New Roman" w:eastAsia="Arial Unicode MS" w:hAnsi="Times New Roman" w:cs="Times New Roman"/>
          <w:b/>
          <w:bCs/>
          <w:color w:val="000000"/>
          <w:kern w:val="0"/>
          <w:sz w:val="28"/>
          <w:szCs w:val="28"/>
          <w:lang w:eastAsia="ru-RU" w:bidi="uk-UA"/>
        </w:rPr>
        <w:t xml:space="preserve"> </w:t>
      </w:r>
      <w:r w:rsidRPr="002E19D9">
        <w:rPr>
          <w:rFonts w:ascii="Times New Roman" w:eastAsia="Arial Unicode MS" w:hAnsi="Times New Roman" w:cs="Times New Roman" w:hint="eastAsia"/>
          <w:b/>
          <w:bCs/>
          <w:color w:val="000000"/>
          <w:kern w:val="0"/>
          <w:sz w:val="28"/>
          <w:szCs w:val="28"/>
          <w:lang w:eastAsia="ru-RU" w:bidi="uk-UA"/>
        </w:rPr>
        <w:t>Владислав</w:t>
      </w:r>
      <w:r w:rsidRPr="002E19D9">
        <w:rPr>
          <w:rFonts w:ascii="Times New Roman" w:eastAsia="Arial Unicode MS" w:hAnsi="Times New Roman" w:cs="Times New Roman"/>
          <w:b/>
          <w:bCs/>
          <w:color w:val="000000"/>
          <w:kern w:val="0"/>
          <w:sz w:val="28"/>
          <w:szCs w:val="28"/>
          <w:lang w:eastAsia="ru-RU" w:bidi="uk-UA"/>
        </w:rPr>
        <w:t xml:space="preserve"> </w:t>
      </w:r>
      <w:r w:rsidRPr="002E19D9">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2E19D9">
        <w:rPr>
          <w:rFonts w:ascii="Times New Roman" w:eastAsia="Arial Unicode MS" w:hAnsi="Times New Roman" w:cs="Times New Roman" w:hint="eastAsia"/>
          <w:b/>
          <w:bCs/>
          <w:color w:val="000000"/>
          <w:kern w:val="0"/>
          <w:sz w:val="28"/>
          <w:szCs w:val="28"/>
          <w:lang w:eastAsia="ru-RU" w:bidi="uk-UA"/>
        </w:rPr>
        <w:t>Повышение</w:t>
      </w:r>
      <w:r w:rsidRPr="002E19D9">
        <w:rPr>
          <w:rFonts w:ascii="Times New Roman" w:eastAsia="Arial Unicode MS" w:hAnsi="Times New Roman" w:cs="Times New Roman"/>
          <w:b/>
          <w:bCs/>
          <w:color w:val="000000"/>
          <w:kern w:val="0"/>
          <w:sz w:val="28"/>
          <w:szCs w:val="28"/>
          <w:lang w:eastAsia="ru-RU" w:bidi="uk-UA"/>
        </w:rPr>
        <w:t xml:space="preserve"> </w:t>
      </w:r>
      <w:r w:rsidRPr="002E19D9">
        <w:rPr>
          <w:rFonts w:ascii="Times New Roman" w:eastAsia="Arial Unicode MS" w:hAnsi="Times New Roman" w:cs="Times New Roman" w:hint="eastAsia"/>
          <w:b/>
          <w:bCs/>
          <w:color w:val="000000"/>
          <w:kern w:val="0"/>
          <w:sz w:val="28"/>
          <w:szCs w:val="28"/>
          <w:lang w:eastAsia="ru-RU" w:bidi="uk-UA"/>
        </w:rPr>
        <w:t>коэффициента</w:t>
      </w:r>
      <w:r w:rsidRPr="002E19D9">
        <w:rPr>
          <w:rFonts w:ascii="Times New Roman" w:eastAsia="Arial Unicode MS" w:hAnsi="Times New Roman" w:cs="Times New Roman"/>
          <w:b/>
          <w:bCs/>
          <w:color w:val="000000"/>
          <w:kern w:val="0"/>
          <w:sz w:val="28"/>
          <w:szCs w:val="28"/>
          <w:lang w:eastAsia="ru-RU" w:bidi="uk-UA"/>
        </w:rPr>
        <w:t xml:space="preserve"> </w:t>
      </w:r>
      <w:r w:rsidRPr="002E19D9">
        <w:rPr>
          <w:rFonts w:ascii="Times New Roman" w:eastAsia="Arial Unicode MS" w:hAnsi="Times New Roman" w:cs="Times New Roman" w:hint="eastAsia"/>
          <w:b/>
          <w:bCs/>
          <w:color w:val="000000"/>
          <w:kern w:val="0"/>
          <w:sz w:val="28"/>
          <w:szCs w:val="28"/>
          <w:lang w:eastAsia="ru-RU" w:bidi="uk-UA"/>
        </w:rPr>
        <w:t>мощности</w:t>
      </w:r>
      <w:r w:rsidRPr="002E19D9">
        <w:rPr>
          <w:rFonts w:ascii="Times New Roman" w:eastAsia="Arial Unicode MS" w:hAnsi="Times New Roman" w:cs="Times New Roman"/>
          <w:b/>
          <w:bCs/>
          <w:color w:val="000000"/>
          <w:kern w:val="0"/>
          <w:sz w:val="28"/>
          <w:szCs w:val="28"/>
          <w:lang w:eastAsia="ru-RU" w:bidi="uk-UA"/>
        </w:rPr>
        <w:t xml:space="preserve"> </w:t>
      </w:r>
      <w:r w:rsidRPr="002E19D9">
        <w:rPr>
          <w:rFonts w:ascii="Times New Roman" w:eastAsia="Arial Unicode MS" w:hAnsi="Times New Roman" w:cs="Times New Roman" w:hint="eastAsia"/>
          <w:b/>
          <w:bCs/>
          <w:color w:val="000000"/>
          <w:kern w:val="0"/>
          <w:sz w:val="28"/>
          <w:szCs w:val="28"/>
          <w:lang w:eastAsia="ru-RU" w:bidi="uk-UA"/>
        </w:rPr>
        <w:t>моторвагонного</w:t>
      </w:r>
      <w:r w:rsidRPr="002E19D9">
        <w:rPr>
          <w:rFonts w:ascii="Times New Roman" w:eastAsia="Arial Unicode MS" w:hAnsi="Times New Roman" w:cs="Times New Roman"/>
          <w:b/>
          <w:bCs/>
          <w:color w:val="000000"/>
          <w:kern w:val="0"/>
          <w:sz w:val="28"/>
          <w:szCs w:val="28"/>
          <w:lang w:eastAsia="ru-RU" w:bidi="uk-UA"/>
        </w:rPr>
        <w:t xml:space="preserve"> </w:t>
      </w:r>
      <w:r w:rsidRPr="002E19D9">
        <w:rPr>
          <w:rFonts w:ascii="Times New Roman" w:eastAsia="Arial Unicode MS" w:hAnsi="Times New Roman" w:cs="Times New Roman" w:hint="eastAsia"/>
          <w:b/>
          <w:bCs/>
          <w:color w:val="000000"/>
          <w:kern w:val="0"/>
          <w:sz w:val="28"/>
          <w:szCs w:val="28"/>
          <w:lang w:eastAsia="ru-RU" w:bidi="uk-UA"/>
        </w:rPr>
        <w:t>подвижного</w:t>
      </w:r>
      <w:r w:rsidRPr="002E19D9">
        <w:rPr>
          <w:rFonts w:ascii="Times New Roman" w:eastAsia="Arial Unicode MS" w:hAnsi="Times New Roman" w:cs="Times New Roman"/>
          <w:b/>
          <w:bCs/>
          <w:color w:val="000000"/>
          <w:kern w:val="0"/>
          <w:sz w:val="28"/>
          <w:szCs w:val="28"/>
          <w:lang w:eastAsia="ru-RU" w:bidi="uk-UA"/>
        </w:rPr>
        <w:t xml:space="preserve"> </w:t>
      </w:r>
      <w:r w:rsidRPr="002E19D9">
        <w:rPr>
          <w:rFonts w:ascii="Times New Roman" w:eastAsia="Arial Unicode MS" w:hAnsi="Times New Roman" w:cs="Times New Roman" w:hint="eastAsia"/>
          <w:b/>
          <w:bCs/>
          <w:color w:val="000000"/>
          <w:kern w:val="0"/>
          <w:sz w:val="28"/>
          <w:szCs w:val="28"/>
          <w:lang w:eastAsia="ru-RU" w:bidi="uk-UA"/>
        </w:rPr>
        <w:t>состава</w:t>
      </w:r>
      <w:r w:rsidRPr="002E19D9">
        <w:rPr>
          <w:rFonts w:ascii="Times New Roman" w:eastAsia="Arial Unicode MS" w:hAnsi="Times New Roman" w:cs="Times New Roman"/>
          <w:b/>
          <w:bCs/>
          <w:color w:val="000000"/>
          <w:kern w:val="0"/>
          <w:sz w:val="28"/>
          <w:szCs w:val="28"/>
          <w:lang w:eastAsia="ru-RU" w:bidi="uk-UA"/>
        </w:rPr>
        <w:t xml:space="preserve"> </w:t>
      </w:r>
      <w:r w:rsidRPr="002E19D9">
        <w:rPr>
          <w:rFonts w:ascii="Times New Roman" w:eastAsia="Arial Unicode MS" w:hAnsi="Times New Roman" w:cs="Times New Roman" w:hint="eastAsia"/>
          <w:b/>
          <w:bCs/>
          <w:color w:val="000000"/>
          <w:kern w:val="0"/>
          <w:sz w:val="28"/>
          <w:szCs w:val="28"/>
          <w:lang w:eastAsia="ru-RU" w:bidi="uk-UA"/>
        </w:rPr>
        <w:t>переменного</w:t>
      </w:r>
      <w:r w:rsidRPr="002E19D9">
        <w:rPr>
          <w:rFonts w:ascii="Times New Roman" w:eastAsia="Arial Unicode MS" w:hAnsi="Times New Roman" w:cs="Times New Roman"/>
          <w:b/>
          <w:bCs/>
          <w:color w:val="000000"/>
          <w:kern w:val="0"/>
          <w:sz w:val="28"/>
          <w:szCs w:val="28"/>
          <w:lang w:eastAsia="ru-RU" w:bidi="uk-UA"/>
        </w:rPr>
        <w:t xml:space="preserve"> </w:t>
      </w:r>
      <w:r w:rsidRPr="002E19D9">
        <w:rPr>
          <w:rFonts w:ascii="Times New Roman" w:eastAsia="Arial Unicode MS" w:hAnsi="Times New Roman" w:cs="Times New Roman" w:hint="eastAsia"/>
          <w:b/>
          <w:bCs/>
          <w:color w:val="000000"/>
          <w:kern w:val="0"/>
          <w:sz w:val="28"/>
          <w:szCs w:val="28"/>
          <w:lang w:eastAsia="ru-RU" w:bidi="uk-UA"/>
        </w:rPr>
        <w:t>тока</w:t>
      </w:r>
      <w:r w:rsidRPr="002E19D9">
        <w:rPr>
          <w:rFonts w:ascii="Times New Roman" w:eastAsia="Arial Unicode MS" w:hAnsi="Times New Roman" w:cs="Times New Roman"/>
          <w:b/>
          <w:bCs/>
          <w:color w:val="000000"/>
          <w:kern w:val="0"/>
          <w:sz w:val="28"/>
          <w:szCs w:val="28"/>
          <w:lang w:eastAsia="ru-RU" w:bidi="uk-UA"/>
        </w:rPr>
        <w:t xml:space="preserve"> </w:t>
      </w:r>
      <w:r w:rsidRPr="002E19D9">
        <w:rPr>
          <w:rFonts w:ascii="Times New Roman" w:eastAsia="Arial Unicode MS" w:hAnsi="Times New Roman" w:cs="Times New Roman" w:hint="eastAsia"/>
          <w:b/>
          <w:bCs/>
          <w:color w:val="000000"/>
          <w:kern w:val="0"/>
          <w:sz w:val="28"/>
          <w:szCs w:val="28"/>
          <w:lang w:eastAsia="ru-RU" w:bidi="uk-UA"/>
        </w:rPr>
        <w:t>в</w:t>
      </w:r>
      <w:r w:rsidRPr="002E19D9">
        <w:rPr>
          <w:rFonts w:ascii="Times New Roman" w:eastAsia="Arial Unicode MS" w:hAnsi="Times New Roman" w:cs="Times New Roman"/>
          <w:b/>
          <w:bCs/>
          <w:color w:val="000000"/>
          <w:kern w:val="0"/>
          <w:sz w:val="28"/>
          <w:szCs w:val="28"/>
          <w:lang w:eastAsia="ru-RU" w:bidi="uk-UA"/>
        </w:rPr>
        <w:t xml:space="preserve"> </w:t>
      </w:r>
      <w:r w:rsidRPr="002E19D9">
        <w:rPr>
          <w:rFonts w:ascii="Times New Roman" w:eastAsia="Arial Unicode MS" w:hAnsi="Times New Roman" w:cs="Times New Roman" w:hint="eastAsia"/>
          <w:b/>
          <w:bCs/>
          <w:color w:val="000000"/>
          <w:kern w:val="0"/>
          <w:sz w:val="28"/>
          <w:szCs w:val="28"/>
          <w:lang w:eastAsia="ru-RU" w:bidi="uk-UA"/>
        </w:rPr>
        <w:t>режиме</w:t>
      </w:r>
      <w:r w:rsidRPr="002E19D9">
        <w:rPr>
          <w:rFonts w:ascii="Times New Roman" w:eastAsia="Arial Unicode MS" w:hAnsi="Times New Roman" w:cs="Times New Roman"/>
          <w:b/>
          <w:bCs/>
          <w:color w:val="000000"/>
          <w:kern w:val="0"/>
          <w:sz w:val="28"/>
          <w:szCs w:val="28"/>
          <w:lang w:eastAsia="ru-RU" w:bidi="uk-UA"/>
        </w:rPr>
        <w:t xml:space="preserve"> </w:t>
      </w:r>
      <w:r w:rsidRPr="002E19D9">
        <w:rPr>
          <w:rFonts w:ascii="Times New Roman" w:eastAsia="Arial Unicode MS" w:hAnsi="Times New Roman" w:cs="Times New Roman" w:hint="eastAsia"/>
          <w:b/>
          <w:bCs/>
          <w:color w:val="000000"/>
          <w:kern w:val="0"/>
          <w:sz w:val="28"/>
          <w:szCs w:val="28"/>
          <w:lang w:eastAsia="ru-RU" w:bidi="uk-UA"/>
        </w:rPr>
        <w:t>рекуперативного</w:t>
      </w:r>
      <w:r w:rsidRPr="002E19D9">
        <w:rPr>
          <w:rFonts w:ascii="Times New Roman" w:eastAsia="Arial Unicode MS" w:hAnsi="Times New Roman" w:cs="Times New Roman"/>
          <w:b/>
          <w:bCs/>
          <w:color w:val="000000"/>
          <w:kern w:val="0"/>
          <w:sz w:val="28"/>
          <w:szCs w:val="28"/>
          <w:lang w:eastAsia="ru-RU" w:bidi="uk-UA"/>
        </w:rPr>
        <w:t xml:space="preserve"> </w:t>
      </w:r>
      <w:r w:rsidRPr="002E19D9">
        <w:rPr>
          <w:rFonts w:ascii="Times New Roman" w:eastAsia="Arial Unicode MS" w:hAnsi="Times New Roman" w:cs="Times New Roman" w:hint="eastAsia"/>
          <w:b/>
          <w:bCs/>
          <w:color w:val="000000"/>
          <w:kern w:val="0"/>
          <w:sz w:val="28"/>
          <w:szCs w:val="28"/>
          <w:lang w:eastAsia="ru-RU" w:bidi="uk-UA"/>
        </w:rPr>
        <w:t>торможения</w:t>
      </w:r>
    </w:p>
    <w:p w14:paraId="3B98D290" w14:textId="77777777" w:rsidR="002E19D9" w:rsidRDefault="002E19D9" w:rsidP="002E19D9">
      <w:r>
        <w:rPr>
          <w:rFonts w:hint="eastAsia"/>
        </w:rPr>
        <w:t>ОГЛАВЛЕНИЕ</w:t>
      </w:r>
      <w:r>
        <w:t xml:space="preserve"> </w:t>
      </w:r>
      <w:r>
        <w:rPr>
          <w:rFonts w:hint="eastAsia"/>
        </w:rPr>
        <w:t>ДИССЕРТАЦИИ</w:t>
      </w:r>
    </w:p>
    <w:p w14:paraId="70D2B60D" w14:textId="77777777" w:rsidR="002E19D9" w:rsidRDefault="002E19D9" w:rsidP="002E19D9">
      <w:r>
        <w:rPr>
          <w:rFonts w:hint="eastAsia"/>
        </w:rPr>
        <w:t>кандидат</w:t>
      </w:r>
      <w:r>
        <w:t xml:space="preserve"> </w:t>
      </w:r>
      <w:r>
        <w:rPr>
          <w:rFonts w:hint="eastAsia"/>
        </w:rPr>
        <w:t>наук</w:t>
      </w:r>
      <w:r>
        <w:t xml:space="preserve"> </w:t>
      </w:r>
      <w:r>
        <w:rPr>
          <w:rFonts w:hint="eastAsia"/>
        </w:rPr>
        <w:t>Иванов</w:t>
      </w:r>
      <w:r>
        <w:t xml:space="preserve"> </w:t>
      </w:r>
      <w:r>
        <w:rPr>
          <w:rFonts w:hint="eastAsia"/>
        </w:rPr>
        <w:t>Владислав</w:t>
      </w:r>
      <w:r>
        <w:t xml:space="preserve"> </w:t>
      </w:r>
      <w:r>
        <w:rPr>
          <w:rFonts w:hint="eastAsia"/>
        </w:rPr>
        <w:t>Сергеевич</w:t>
      </w:r>
    </w:p>
    <w:p w14:paraId="5E9F0576" w14:textId="77777777" w:rsidR="002E19D9" w:rsidRDefault="002E19D9" w:rsidP="002E19D9">
      <w:r>
        <w:rPr>
          <w:rFonts w:hint="eastAsia"/>
        </w:rPr>
        <w:t>ВВЕДЕНИЕ</w:t>
      </w:r>
    </w:p>
    <w:p w14:paraId="15A159B6" w14:textId="77777777" w:rsidR="002E19D9" w:rsidRDefault="002E19D9" w:rsidP="002E19D9"/>
    <w:p w14:paraId="69FB466C" w14:textId="77777777" w:rsidR="002E19D9" w:rsidRDefault="002E19D9" w:rsidP="002E19D9">
      <w:r>
        <w:t xml:space="preserve">1 </w:t>
      </w:r>
      <w:r>
        <w:rPr>
          <w:rFonts w:hint="eastAsia"/>
        </w:rPr>
        <w:t>АНАЛИЗ</w:t>
      </w:r>
      <w:r>
        <w:t xml:space="preserve"> </w:t>
      </w:r>
      <w:r>
        <w:rPr>
          <w:rFonts w:hint="eastAsia"/>
        </w:rPr>
        <w:t>ОТЕЧЕСТВЕННЫХ</w:t>
      </w:r>
      <w:r>
        <w:t xml:space="preserve"> </w:t>
      </w:r>
      <w:r>
        <w:rPr>
          <w:rFonts w:hint="eastAsia"/>
        </w:rPr>
        <w:t>И</w:t>
      </w:r>
      <w:r>
        <w:t xml:space="preserve"> </w:t>
      </w:r>
      <w:r>
        <w:rPr>
          <w:rFonts w:hint="eastAsia"/>
        </w:rPr>
        <w:t>ЗАРУБЕЖНЫХ</w:t>
      </w:r>
      <w:r>
        <w:t xml:space="preserve"> </w:t>
      </w:r>
      <w:r>
        <w:rPr>
          <w:rFonts w:hint="eastAsia"/>
        </w:rPr>
        <w:t>СИЛОВЫХ</w:t>
      </w:r>
      <w:r>
        <w:t xml:space="preserve"> </w:t>
      </w:r>
      <w:r>
        <w:rPr>
          <w:rFonts w:hint="eastAsia"/>
        </w:rPr>
        <w:t>СХЕМ</w:t>
      </w:r>
      <w:r>
        <w:t xml:space="preserve"> </w:t>
      </w:r>
      <w:r>
        <w:rPr>
          <w:rFonts w:hint="eastAsia"/>
        </w:rPr>
        <w:t>МОТОРВАГОННОГО</w:t>
      </w:r>
      <w:r>
        <w:t xml:space="preserve"> </w:t>
      </w:r>
      <w:r>
        <w:rPr>
          <w:rFonts w:hint="eastAsia"/>
        </w:rPr>
        <w:t>ПОДВИЖНОГО</w:t>
      </w:r>
      <w:r>
        <w:t xml:space="preserve"> </w:t>
      </w:r>
      <w:r>
        <w:rPr>
          <w:rFonts w:hint="eastAsia"/>
        </w:rPr>
        <w:t>СОСТАВА</w:t>
      </w:r>
      <w:r>
        <w:t xml:space="preserve"> </w:t>
      </w:r>
      <w:r>
        <w:rPr>
          <w:rFonts w:hint="eastAsia"/>
        </w:rPr>
        <w:t>ПЕРЕМЕННОГО</w:t>
      </w:r>
      <w:r>
        <w:t xml:space="preserve"> </w:t>
      </w:r>
      <w:r>
        <w:rPr>
          <w:rFonts w:hint="eastAsia"/>
        </w:rPr>
        <w:t>ТОКА</w:t>
      </w:r>
    </w:p>
    <w:p w14:paraId="67C99CFC" w14:textId="77777777" w:rsidR="002E19D9" w:rsidRDefault="002E19D9" w:rsidP="002E19D9"/>
    <w:p w14:paraId="3C986423" w14:textId="77777777" w:rsidR="002E19D9" w:rsidRDefault="002E19D9" w:rsidP="002E19D9">
      <w:r>
        <w:t xml:space="preserve">1.1 </w:t>
      </w:r>
      <w:r>
        <w:rPr>
          <w:rFonts w:hint="eastAsia"/>
        </w:rPr>
        <w:t>Силовые</w:t>
      </w:r>
      <w:r>
        <w:t xml:space="preserve"> </w:t>
      </w:r>
      <w:r>
        <w:rPr>
          <w:rFonts w:hint="eastAsia"/>
        </w:rPr>
        <w:t>схемы</w:t>
      </w:r>
      <w:r>
        <w:t xml:space="preserve"> </w:t>
      </w:r>
      <w:r>
        <w:rPr>
          <w:rFonts w:hint="eastAsia"/>
        </w:rPr>
        <w:t>МВПС</w:t>
      </w:r>
      <w:r>
        <w:t xml:space="preserve"> </w:t>
      </w:r>
      <w:r>
        <w:rPr>
          <w:rFonts w:hint="eastAsia"/>
        </w:rPr>
        <w:t>переменного</w:t>
      </w:r>
      <w:r>
        <w:t xml:space="preserve"> </w:t>
      </w:r>
      <w:r>
        <w:rPr>
          <w:rFonts w:hint="eastAsia"/>
        </w:rPr>
        <w:t>тока</w:t>
      </w:r>
      <w:r>
        <w:t xml:space="preserve"> </w:t>
      </w:r>
      <w:r>
        <w:rPr>
          <w:rFonts w:hint="eastAsia"/>
        </w:rPr>
        <w:t>с</w:t>
      </w:r>
      <w:r>
        <w:t xml:space="preserve"> </w:t>
      </w:r>
      <w:r>
        <w:rPr>
          <w:rFonts w:hint="eastAsia"/>
        </w:rPr>
        <w:t>коллекторными</w:t>
      </w:r>
      <w:r>
        <w:t xml:space="preserve"> </w:t>
      </w:r>
      <w:r>
        <w:rPr>
          <w:rFonts w:hint="eastAsia"/>
        </w:rPr>
        <w:t>тяговыми</w:t>
      </w:r>
      <w:r>
        <w:t xml:space="preserve"> </w:t>
      </w:r>
      <w:r>
        <w:rPr>
          <w:rFonts w:hint="eastAsia"/>
        </w:rPr>
        <w:t>электродвигателями</w:t>
      </w:r>
    </w:p>
    <w:p w14:paraId="3D465E78" w14:textId="77777777" w:rsidR="002E19D9" w:rsidRDefault="002E19D9" w:rsidP="002E19D9"/>
    <w:p w14:paraId="4FA2ED92" w14:textId="77777777" w:rsidR="002E19D9" w:rsidRDefault="002E19D9" w:rsidP="002E19D9">
      <w:r>
        <w:t xml:space="preserve">1.1.1 </w:t>
      </w:r>
      <w:r>
        <w:rPr>
          <w:rFonts w:hint="eastAsia"/>
        </w:rPr>
        <w:t>Силовые</w:t>
      </w:r>
      <w:r>
        <w:t xml:space="preserve"> </w:t>
      </w:r>
      <w:r>
        <w:rPr>
          <w:rFonts w:hint="eastAsia"/>
        </w:rPr>
        <w:t>схемы</w:t>
      </w:r>
      <w:r>
        <w:t xml:space="preserve"> </w:t>
      </w:r>
      <w:r>
        <w:rPr>
          <w:rFonts w:hint="eastAsia"/>
        </w:rPr>
        <w:t>МВПС</w:t>
      </w:r>
      <w:r>
        <w:t xml:space="preserve"> </w:t>
      </w:r>
      <w:r>
        <w:rPr>
          <w:rFonts w:hint="eastAsia"/>
        </w:rPr>
        <w:t>переменного</w:t>
      </w:r>
      <w:r>
        <w:t xml:space="preserve"> </w:t>
      </w:r>
      <w:r>
        <w:rPr>
          <w:rFonts w:hint="eastAsia"/>
        </w:rPr>
        <w:t>тока</w:t>
      </w:r>
      <w:r>
        <w:t xml:space="preserve"> </w:t>
      </w:r>
      <w:r>
        <w:rPr>
          <w:rFonts w:hint="eastAsia"/>
        </w:rPr>
        <w:t>с</w:t>
      </w:r>
      <w:r>
        <w:t xml:space="preserve"> </w:t>
      </w:r>
      <w:r>
        <w:rPr>
          <w:rFonts w:hint="eastAsia"/>
        </w:rPr>
        <w:t>выпрямительными</w:t>
      </w:r>
      <w:r>
        <w:t xml:space="preserve"> </w:t>
      </w:r>
      <w:r>
        <w:rPr>
          <w:rFonts w:hint="eastAsia"/>
        </w:rPr>
        <w:t>установками</w:t>
      </w:r>
      <w:r>
        <w:t xml:space="preserve"> </w:t>
      </w:r>
      <w:r>
        <w:rPr>
          <w:rFonts w:hint="eastAsia"/>
        </w:rPr>
        <w:t>на</w:t>
      </w:r>
      <w:r>
        <w:t xml:space="preserve"> </w:t>
      </w:r>
      <w:r>
        <w:rPr>
          <w:rFonts w:hint="eastAsia"/>
        </w:rPr>
        <w:t>базе</w:t>
      </w:r>
      <w:r>
        <w:t xml:space="preserve"> </w:t>
      </w:r>
      <w:r>
        <w:rPr>
          <w:rFonts w:hint="eastAsia"/>
        </w:rPr>
        <w:t>игнитронов</w:t>
      </w:r>
    </w:p>
    <w:p w14:paraId="3880DAEC" w14:textId="77777777" w:rsidR="002E19D9" w:rsidRDefault="002E19D9" w:rsidP="002E19D9"/>
    <w:p w14:paraId="425B6441" w14:textId="77777777" w:rsidR="002E19D9" w:rsidRDefault="002E19D9" w:rsidP="002E19D9">
      <w:r>
        <w:t xml:space="preserve">1.1.2 </w:t>
      </w:r>
      <w:r>
        <w:rPr>
          <w:rFonts w:hint="eastAsia"/>
        </w:rPr>
        <w:t>Силовые</w:t>
      </w:r>
      <w:r>
        <w:t xml:space="preserve"> </w:t>
      </w:r>
      <w:r>
        <w:rPr>
          <w:rFonts w:hint="eastAsia"/>
        </w:rPr>
        <w:t>схемы</w:t>
      </w:r>
      <w:r>
        <w:t xml:space="preserve"> </w:t>
      </w:r>
      <w:r>
        <w:rPr>
          <w:rFonts w:hint="eastAsia"/>
        </w:rPr>
        <w:t>МВПС</w:t>
      </w:r>
      <w:r>
        <w:t xml:space="preserve"> </w:t>
      </w:r>
      <w:r>
        <w:rPr>
          <w:rFonts w:hint="eastAsia"/>
        </w:rPr>
        <w:t>переменного</w:t>
      </w:r>
      <w:r>
        <w:t xml:space="preserve"> </w:t>
      </w:r>
      <w:r>
        <w:rPr>
          <w:rFonts w:hint="eastAsia"/>
        </w:rPr>
        <w:t>тока</w:t>
      </w:r>
      <w:r>
        <w:t xml:space="preserve"> </w:t>
      </w:r>
      <w:r>
        <w:rPr>
          <w:rFonts w:hint="eastAsia"/>
        </w:rPr>
        <w:t>с</w:t>
      </w:r>
      <w:r>
        <w:t xml:space="preserve"> </w:t>
      </w:r>
      <w:r>
        <w:rPr>
          <w:rFonts w:hint="eastAsia"/>
        </w:rPr>
        <w:t>выпрямительными</w:t>
      </w:r>
      <w:r>
        <w:t xml:space="preserve"> </w:t>
      </w:r>
      <w:r>
        <w:rPr>
          <w:rFonts w:hint="eastAsia"/>
        </w:rPr>
        <w:t>установками</w:t>
      </w:r>
      <w:r>
        <w:t xml:space="preserve"> </w:t>
      </w:r>
      <w:r>
        <w:rPr>
          <w:rFonts w:hint="eastAsia"/>
        </w:rPr>
        <w:t>на</w:t>
      </w:r>
      <w:r>
        <w:t xml:space="preserve"> </w:t>
      </w:r>
      <w:r>
        <w:rPr>
          <w:rFonts w:hint="eastAsia"/>
        </w:rPr>
        <w:t>базе</w:t>
      </w:r>
      <w:r>
        <w:t xml:space="preserve"> </w:t>
      </w:r>
      <w:r>
        <w:rPr>
          <w:rFonts w:hint="eastAsia"/>
        </w:rPr>
        <w:t>силовых</w:t>
      </w:r>
      <w:r>
        <w:t xml:space="preserve"> </w:t>
      </w:r>
      <w:r>
        <w:rPr>
          <w:rFonts w:hint="eastAsia"/>
        </w:rPr>
        <w:t>кремниевых</w:t>
      </w:r>
      <w:r>
        <w:t xml:space="preserve"> </w:t>
      </w:r>
      <w:r>
        <w:rPr>
          <w:rFonts w:hint="eastAsia"/>
        </w:rPr>
        <w:t>диодов</w:t>
      </w:r>
    </w:p>
    <w:p w14:paraId="4721E742" w14:textId="77777777" w:rsidR="002E19D9" w:rsidRDefault="002E19D9" w:rsidP="002E19D9"/>
    <w:p w14:paraId="7AB19A0D" w14:textId="77777777" w:rsidR="002E19D9" w:rsidRDefault="002E19D9" w:rsidP="002E19D9">
      <w:r>
        <w:t xml:space="preserve">1.1.3 </w:t>
      </w:r>
      <w:r>
        <w:rPr>
          <w:rFonts w:hint="eastAsia"/>
        </w:rPr>
        <w:t>Силовые</w:t>
      </w:r>
      <w:r>
        <w:t xml:space="preserve"> </w:t>
      </w:r>
      <w:r>
        <w:rPr>
          <w:rFonts w:hint="eastAsia"/>
        </w:rPr>
        <w:t>схемы</w:t>
      </w:r>
      <w:r>
        <w:t xml:space="preserve"> </w:t>
      </w:r>
      <w:r>
        <w:rPr>
          <w:rFonts w:hint="eastAsia"/>
        </w:rPr>
        <w:t>МВПС</w:t>
      </w:r>
      <w:r>
        <w:t xml:space="preserve"> </w:t>
      </w:r>
      <w:r>
        <w:rPr>
          <w:rFonts w:hint="eastAsia"/>
        </w:rPr>
        <w:t>переменного</w:t>
      </w:r>
      <w:r>
        <w:t xml:space="preserve"> </w:t>
      </w:r>
      <w:r>
        <w:rPr>
          <w:rFonts w:hint="eastAsia"/>
        </w:rPr>
        <w:t>тока</w:t>
      </w:r>
      <w:r>
        <w:t xml:space="preserve"> </w:t>
      </w:r>
      <w:r>
        <w:rPr>
          <w:rFonts w:hint="eastAsia"/>
        </w:rPr>
        <w:t>с</w:t>
      </w:r>
      <w:r>
        <w:t xml:space="preserve"> </w:t>
      </w:r>
      <w:r>
        <w:rPr>
          <w:rFonts w:hint="eastAsia"/>
        </w:rPr>
        <w:t>выпрямительно</w:t>
      </w:r>
      <w:r>
        <w:t>-</w:t>
      </w:r>
      <w:r>
        <w:rPr>
          <w:rFonts w:hint="eastAsia"/>
        </w:rPr>
        <w:t>инверторными</w:t>
      </w:r>
      <w:r>
        <w:t xml:space="preserve"> </w:t>
      </w:r>
      <w:r>
        <w:rPr>
          <w:rFonts w:hint="eastAsia"/>
        </w:rPr>
        <w:t>преобразователями</w:t>
      </w:r>
      <w:r>
        <w:t xml:space="preserve"> </w:t>
      </w:r>
      <w:r>
        <w:rPr>
          <w:rFonts w:hint="eastAsia"/>
        </w:rPr>
        <w:t>на</w:t>
      </w:r>
      <w:r>
        <w:t xml:space="preserve"> </w:t>
      </w:r>
      <w:r>
        <w:rPr>
          <w:rFonts w:hint="eastAsia"/>
        </w:rPr>
        <w:t>базе</w:t>
      </w:r>
      <w:r>
        <w:t xml:space="preserve"> </w:t>
      </w:r>
      <w:r>
        <w:rPr>
          <w:rFonts w:hint="eastAsia"/>
        </w:rPr>
        <w:t>силовых</w:t>
      </w:r>
      <w:r>
        <w:t xml:space="preserve"> </w:t>
      </w:r>
      <w:r>
        <w:rPr>
          <w:rFonts w:hint="eastAsia"/>
        </w:rPr>
        <w:t>тиристоров</w:t>
      </w:r>
    </w:p>
    <w:p w14:paraId="0A6FE514" w14:textId="77777777" w:rsidR="002E19D9" w:rsidRDefault="002E19D9" w:rsidP="002E19D9"/>
    <w:p w14:paraId="01B3E997" w14:textId="77777777" w:rsidR="002E19D9" w:rsidRDefault="002E19D9" w:rsidP="002E19D9">
      <w:r>
        <w:t xml:space="preserve">1.2 </w:t>
      </w:r>
      <w:r>
        <w:rPr>
          <w:rFonts w:hint="eastAsia"/>
        </w:rPr>
        <w:t>Силовые</w:t>
      </w:r>
      <w:r>
        <w:t xml:space="preserve"> </w:t>
      </w:r>
      <w:r>
        <w:rPr>
          <w:rFonts w:hint="eastAsia"/>
        </w:rPr>
        <w:t>МВПС</w:t>
      </w:r>
      <w:r>
        <w:t xml:space="preserve"> </w:t>
      </w:r>
      <w:r>
        <w:rPr>
          <w:rFonts w:hint="eastAsia"/>
        </w:rPr>
        <w:t>переменного</w:t>
      </w:r>
      <w:r>
        <w:t xml:space="preserve"> </w:t>
      </w:r>
      <w:r>
        <w:rPr>
          <w:rFonts w:hint="eastAsia"/>
        </w:rPr>
        <w:t>тока</w:t>
      </w:r>
      <w:r>
        <w:t xml:space="preserve"> </w:t>
      </w:r>
      <w:r>
        <w:rPr>
          <w:rFonts w:hint="eastAsia"/>
        </w:rPr>
        <w:t>с</w:t>
      </w:r>
      <w:r>
        <w:t xml:space="preserve"> </w:t>
      </w:r>
      <w:r>
        <w:rPr>
          <w:rFonts w:hint="eastAsia"/>
        </w:rPr>
        <w:t>асинхронными</w:t>
      </w:r>
      <w:r>
        <w:t xml:space="preserve"> </w:t>
      </w:r>
      <w:r>
        <w:rPr>
          <w:rFonts w:hint="eastAsia"/>
        </w:rPr>
        <w:t>тяговыми</w:t>
      </w:r>
      <w:r>
        <w:t xml:space="preserve"> </w:t>
      </w:r>
      <w:r>
        <w:rPr>
          <w:rFonts w:hint="eastAsia"/>
        </w:rPr>
        <w:t>электродвигателями</w:t>
      </w:r>
    </w:p>
    <w:p w14:paraId="6E14F79B" w14:textId="77777777" w:rsidR="002E19D9" w:rsidRDefault="002E19D9" w:rsidP="002E19D9"/>
    <w:p w14:paraId="356BE687" w14:textId="77777777" w:rsidR="002E19D9" w:rsidRDefault="002E19D9" w:rsidP="002E19D9">
      <w:r>
        <w:t xml:space="preserve">1.2.1 </w:t>
      </w:r>
      <w:r>
        <w:rPr>
          <w:rFonts w:hint="eastAsia"/>
        </w:rPr>
        <w:t>Силовые</w:t>
      </w:r>
      <w:r>
        <w:t xml:space="preserve"> </w:t>
      </w:r>
      <w:r>
        <w:rPr>
          <w:rFonts w:hint="eastAsia"/>
        </w:rPr>
        <w:t>схемы</w:t>
      </w:r>
      <w:r>
        <w:t xml:space="preserve"> </w:t>
      </w:r>
      <w:r>
        <w:rPr>
          <w:rFonts w:hint="eastAsia"/>
        </w:rPr>
        <w:t>МВПС</w:t>
      </w:r>
      <w:r>
        <w:t xml:space="preserve"> </w:t>
      </w:r>
      <w:r>
        <w:rPr>
          <w:rFonts w:hint="eastAsia"/>
        </w:rPr>
        <w:t>переменного</w:t>
      </w:r>
      <w:r>
        <w:t xml:space="preserve"> </w:t>
      </w:r>
      <w:r>
        <w:rPr>
          <w:rFonts w:hint="eastAsia"/>
        </w:rPr>
        <w:t>тока</w:t>
      </w:r>
      <w:r>
        <w:t xml:space="preserve"> </w:t>
      </w:r>
      <w:r>
        <w:rPr>
          <w:rFonts w:hint="eastAsia"/>
        </w:rPr>
        <w:t>с</w:t>
      </w:r>
      <w:r>
        <w:t xml:space="preserve"> </w:t>
      </w:r>
      <w:r>
        <w:rPr>
          <w:rFonts w:hint="eastAsia"/>
        </w:rPr>
        <w:t>выпрямительно</w:t>
      </w:r>
      <w:r>
        <w:t>-</w:t>
      </w:r>
      <w:r>
        <w:rPr>
          <w:rFonts w:hint="eastAsia"/>
        </w:rPr>
        <w:t>инверторными</w:t>
      </w:r>
      <w:r>
        <w:t xml:space="preserve"> </w:t>
      </w:r>
      <w:r>
        <w:rPr>
          <w:rFonts w:hint="eastAsia"/>
        </w:rPr>
        <w:t>преобразователями</w:t>
      </w:r>
      <w:r>
        <w:t xml:space="preserve"> </w:t>
      </w:r>
      <w:r>
        <w:rPr>
          <w:rFonts w:hint="eastAsia"/>
        </w:rPr>
        <w:t>и</w:t>
      </w:r>
      <w:r>
        <w:t xml:space="preserve"> </w:t>
      </w:r>
      <w:r>
        <w:rPr>
          <w:rFonts w:hint="eastAsia"/>
        </w:rPr>
        <w:t>автономными</w:t>
      </w:r>
      <w:r>
        <w:t xml:space="preserve"> </w:t>
      </w:r>
      <w:r>
        <w:rPr>
          <w:rFonts w:hint="eastAsia"/>
        </w:rPr>
        <w:t>инверторами</w:t>
      </w:r>
      <w:r>
        <w:t xml:space="preserve"> </w:t>
      </w:r>
      <w:r>
        <w:rPr>
          <w:rFonts w:hint="eastAsia"/>
        </w:rPr>
        <w:t>напряжения</w:t>
      </w:r>
      <w:r>
        <w:t xml:space="preserve"> </w:t>
      </w:r>
      <w:r>
        <w:rPr>
          <w:rFonts w:hint="eastAsia"/>
        </w:rPr>
        <w:t>на</w:t>
      </w:r>
      <w:r>
        <w:t xml:space="preserve"> </w:t>
      </w:r>
      <w:r>
        <w:rPr>
          <w:rFonts w:hint="eastAsia"/>
        </w:rPr>
        <w:t>базе</w:t>
      </w:r>
      <w:r>
        <w:t xml:space="preserve"> </w:t>
      </w:r>
      <w:r>
        <w:rPr>
          <w:rFonts w:hint="eastAsia"/>
        </w:rPr>
        <w:t>силовых</w:t>
      </w:r>
      <w:r>
        <w:t xml:space="preserve"> </w:t>
      </w:r>
      <w:r>
        <w:rPr>
          <w:rFonts w:hint="eastAsia"/>
        </w:rPr>
        <w:t>тиристоров</w:t>
      </w:r>
    </w:p>
    <w:p w14:paraId="0777A522" w14:textId="77777777" w:rsidR="002E19D9" w:rsidRDefault="002E19D9" w:rsidP="002E19D9"/>
    <w:p w14:paraId="1406C5E6" w14:textId="77777777" w:rsidR="002E19D9" w:rsidRDefault="002E19D9" w:rsidP="002E19D9">
      <w:r>
        <w:t xml:space="preserve">1.2.2 </w:t>
      </w:r>
      <w:r>
        <w:rPr>
          <w:rFonts w:hint="eastAsia"/>
        </w:rPr>
        <w:t>Силовые</w:t>
      </w:r>
      <w:r>
        <w:t xml:space="preserve"> </w:t>
      </w:r>
      <w:r>
        <w:rPr>
          <w:rFonts w:hint="eastAsia"/>
        </w:rPr>
        <w:t>схемы</w:t>
      </w:r>
      <w:r>
        <w:t xml:space="preserve"> </w:t>
      </w:r>
      <w:r>
        <w:rPr>
          <w:rFonts w:hint="eastAsia"/>
        </w:rPr>
        <w:t>МВПС</w:t>
      </w:r>
      <w:r>
        <w:t xml:space="preserve"> </w:t>
      </w:r>
      <w:r>
        <w:rPr>
          <w:rFonts w:hint="eastAsia"/>
        </w:rPr>
        <w:t>переменного</w:t>
      </w:r>
      <w:r>
        <w:t xml:space="preserve"> </w:t>
      </w:r>
      <w:r>
        <w:rPr>
          <w:rFonts w:hint="eastAsia"/>
        </w:rPr>
        <w:t>тока</w:t>
      </w:r>
      <w:r>
        <w:t xml:space="preserve"> </w:t>
      </w:r>
      <w:r>
        <w:rPr>
          <w:rFonts w:hint="eastAsia"/>
        </w:rPr>
        <w:t>с</w:t>
      </w:r>
      <w:r>
        <w:t xml:space="preserve"> </w:t>
      </w:r>
      <w:r>
        <w:rPr>
          <w:rFonts w:hint="eastAsia"/>
        </w:rPr>
        <w:t>входными</w:t>
      </w:r>
      <w:r>
        <w:t xml:space="preserve"> </w:t>
      </w:r>
      <w:r>
        <w:rPr>
          <w:rFonts w:hint="eastAsia"/>
        </w:rPr>
        <w:t>преобразователями</w:t>
      </w:r>
      <w:r>
        <w:t xml:space="preserve"> </w:t>
      </w:r>
      <w:r>
        <w:rPr>
          <w:rFonts w:hint="eastAsia"/>
        </w:rPr>
        <w:t>и</w:t>
      </w:r>
      <w:r>
        <w:t xml:space="preserve"> </w:t>
      </w:r>
      <w:r>
        <w:rPr>
          <w:rFonts w:hint="eastAsia"/>
        </w:rPr>
        <w:t>автономными</w:t>
      </w:r>
      <w:r>
        <w:t xml:space="preserve"> </w:t>
      </w:r>
      <w:r>
        <w:rPr>
          <w:rFonts w:hint="eastAsia"/>
        </w:rPr>
        <w:t>инверторами</w:t>
      </w:r>
      <w:r>
        <w:t xml:space="preserve"> </w:t>
      </w:r>
      <w:r>
        <w:rPr>
          <w:rFonts w:hint="eastAsia"/>
        </w:rPr>
        <w:t>напряжения</w:t>
      </w:r>
      <w:r>
        <w:t xml:space="preserve"> </w:t>
      </w:r>
      <w:r>
        <w:rPr>
          <w:rFonts w:hint="eastAsia"/>
        </w:rPr>
        <w:t>на</w:t>
      </w:r>
      <w:r>
        <w:t xml:space="preserve"> </w:t>
      </w:r>
      <w:r>
        <w:rPr>
          <w:rFonts w:hint="eastAsia"/>
        </w:rPr>
        <w:t>базе</w:t>
      </w:r>
      <w:r>
        <w:t xml:space="preserve"> </w:t>
      </w:r>
      <w:r>
        <w:rPr>
          <w:rFonts w:hint="eastAsia"/>
        </w:rPr>
        <w:t>запираемых</w:t>
      </w:r>
      <w:r>
        <w:t xml:space="preserve"> </w:t>
      </w:r>
      <w:r>
        <w:rPr>
          <w:rFonts w:hint="eastAsia"/>
        </w:rPr>
        <w:t>силовых</w:t>
      </w:r>
      <w:r>
        <w:t xml:space="preserve"> </w:t>
      </w:r>
      <w:r>
        <w:rPr>
          <w:rFonts w:hint="eastAsia"/>
        </w:rPr>
        <w:t>тиристоров</w:t>
      </w:r>
      <w:r>
        <w:t xml:space="preserve"> </w:t>
      </w:r>
      <w:r>
        <w:rPr>
          <w:rFonts w:hint="eastAsia"/>
        </w:rPr>
        <w:t>и</w:t>
      </w:r>
      <w:r>
        <w:t xml:space="preserve"> /</w:t>
      </w:r>
      <w:r>
        <w:rPr>
          <w:rFonts w:hint="eastAsia"/>
        </w:rPr>
        <w:t>СБ</w:t>
      </w:r>
      <w:r>
        <w:rPr>
          <w:rFonts w:hint="eastAsia"/>
        </w:rPr>
        <w:lastRenderedPageBreak/>
        <w:t>Т</w:t>
      </w:r>
      <w:r>
        <w:t>-</w:t>
      </w:r>
      <w:r>
        <w:rPr>
          <w:rFonts w:hint="eastAsia"/>
        </w:rPr>
        <w:t>транзисторов</w:t>
      </w:r>
    </w:p>
    <w:p w14:paraId="62E2B30A" w14:textId="77777777" w:rsidR="002E19D9" w:rsidRDefault="002E19D9" w:rsidP="002E19D9"/>
    <w:p w14:paraId="2DFB6019" w14:textId="77777777" w:rsidR="002E19D9" w:rsidRDefault="002E19D9" w:rsidP="002E19D9">
      <w:r>
        <w:t xml:space="preserve">1.3 </w:t>
      </w:r>
      <w:r>
        <w:rPr>
          <w:rFonts w:hint="eastAsia"/>
        </w:rPr>
        <w:t>Применение</w:t>
      </w:r>
      <w:r>
        <w:t xml:space="preserve"> /</w:t>
      </w:r>
      <w:r>
        <w:rPr>
          <w:rFonts w:hint="eastAsia"/>
        </w:rPr>
        <w:t>СБТ</w:t>
      </w:r>
      <w:r>
        <w:t>-</w:t>
      </w:r>
      <w:r>
        <w:rPr>
          <w:rFonts w:hint="eastAsia"/>
        </w:rPr>
        <w:t>транзисторов</w:t>
      </w:r>
      <w:r>
        <w:t xml:space="preserve"> </w:t>
      </w:r>
      <w:r>
        <w:rPr>
          <w:rFonts w:hint="eastAsia"/>
        </w:rPr>
        <w:t>на</w:t>
      </w:r>
      <w:r>
        <w:t xml:space="preserve"> </w:t>
      </w:r>
      <w:r>
        <w:rPr>
          <w:rFonts w:hint="eastAsia"/>
        </w:rPr>
        <w:t>отечественном</w:t>
      </w:r>
      <w:r>
        <w:t xml:space="preserve"> </w:t>
      </w:r>
      <w:r>
        <w:rPr>
          <w:rFonts w:hint="eastAsia"/>
        </w:rPr>
        <w:t>подвижном</w:t>
      </w:r>
      <w:r>
        <w:t xml:space="preserve"> </w:t>
      </w:r>
      <w:r>
        <w:rPr>
          <w:rFonts w:hint="eastAsia"/>
        </w:rPr>
        <w:t>составе</w:t>
      </w:r>
      <w:r>
        <w:t xml:space="preserve"> </w:t>
      </w:r>
      <w:r>
        <w:rPr>
          <w:rFonts w:hint="eastAsia"/>
        </w:rPr>
        <w:t>переменного</w:t>
      </w:r>
      <w:r>
        <w:t xml:space="preserve"> </w:t>
      </w:r>
      <w:r>
        <w:rPr>
          <w:rFonts w:hint="eastAsia"/>
        </w:rPr>
        <w:t>тока</w:t>
      </w:r>
      <w:r>
        <w:t xml:space="preserve"> </w:t>
      </w:r>
      <w:r>
        <w:rPr>
          <w:rFonts w:hint="eastAsia"/>
        </w:rPr>
        <w:t>с</w:t>
      </w:r>
      <w:r>
        <w:t xml:space="preserve"> </w:t>
      </w:r>
      <w:r>
        <w:rPr>
          <w:rFonts w:hint="eastAsia"/>
        </w:rPr>
        <w:t>коллекторными</w:t>
      </w:r>
      <w:r>
        <w:t xml:space="preserve"> </w:t>
      </w:r>
      <w:r>
        <w:rPr>
          <w:rFonts w:hint="eastAsia"/>
        </w:rPr>
        <w:t>тяговыми</w:t>
      </w:r>
      <w:r>
        <w:t xml:space="preserve"> </w:t>
      </w:r>
      <w:r>
        <w:rPr>
          <w:rFonts w:hint="eastAsia"/>
        </w:rPr>
        <w:t>двигателями</w:t>
      </w:r>
    </w:p>
    <w:p w14:paraId="1FA27447" w14:textId="77777777" w:rsidR="002E19D9" w:rsidRDefault="002E19D9" w:rsidP="002E19D9"/>
    <w:p w14:paraId="36538F6D" w14:textId="77777777" w:rsidR="002E19D9" w:rsidRDefault="002E19D9" w:rsidP="002E19D9">
      <w:r>
        <w:t xml:space="preserve">1.4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3EB214F3" w14:textId="77777777" w:rsidR="002E19D9" w:rsidRDefault="002E19D9" w:rsidP="002E19D9"/>
    <w:p w14:paraId="50DA8BA3" w14:textId="77777777" w:rsidR="002E19D9" w:rsidRDefault="002E19D9" w:rsidP="002E19D9">
      <w:r>
        <w:t xml:space="preserve">2 </w:t>
      </w:r>
      <w:r>
        <w:rPr>
          <w:rFonts w:hint="eastAsia"/>
        </w:rPr>
        <w:t>АНАЛИТИЧЕСКОЕ</w:t>
      </w:r>
      <w:r>
        <w:t xml:space="preserve"> </w:t>
      </w:r>
      <w:r>
        <w:rPr>
          <w:rFonts w:hint="eastAsia"/>
        </w:rPr>
        <w:t>ИССЛЕДОВАНИЕ</w:t>
      </w:r>
      <w:r>
        <w:t xml:space="preserve"> </w:t>
      </w:r>
      <w:r>
        <w:rPr>
          <w:rFonts w:hint="eastAsia"/>
        </w:rPr>
        <w:t>ЭЛЕКТРОМАГНИТНЫХ</w:t>
      </w:r>
      <w:r>
        <w:t xml:space="preserve"> </w:t>
      </w:r>
      <w:r>
        <w:rPr>
          <w:rFonts w:hint="eastAsia"/>
        </w:rPr>
        <w:t>ПРОЦЕССОВ</w:t>
      </w:r>
      <w:r>
        <w:t xml:space="preserve"> </w:t>
      </w:r>
      <w:r>
        <w:rPr>
          <w:rFonts w:hint="eastAsia"/>
        </w:rPr>
        <w:t>ЭЛЕКТРОПОЕЗДА</w:t>
      </w:r>
      <w:r>
        <w:t xml:space="preserve"> </w:t>
      </w:r>
      <w:r>
        <w:rPr>
          <w:rFonts w:hint="eastAsia"/>
        </w:rPr>
        <w:t>ПРИ</w:t>
      </w:r>
      <w:r>
        <w:t xml:space="preserve"> </w:t>
      </w:r>
      <w:r>
        <w:rPr>
          <w:rFonts w:hint="eastAsia"/>
        </w:rPr>
        <w:t>РАБОТЕ</w:t>
      </w:r>
      <w:r>
        <w:t xml:space="preserve"> </w:t>
      </w:r>
      <w:r>
        <w:rPr>
          <w:rFonts w:hint="eastAsia"/>
        </w:rPr>
        <w:t>ШТАТНЫХ</w:t>
      </w:r>
      <w:r>
        <w:t xml:space="preserve"> </w:t>
      </w:r>
      <w:r>
        <w:rPr>
          <w:rFonts w:hint="eastAsia"/>
        </w:rPr>
        <w:t>ВИП</w:t>
      </w:r>
      <w:r>
        <w:t xml:space="preserve"> </w:t>
      </w:r>
      <w:r>
        <w:rPr>
          <w:rFonts w:hint="eastAsia"/>
        </w:rPr>
        <w:t>И</w:t>
      </w:r>
      <w:r>
        <w:t xml:space="preserve"> </w:t>
      </w:r>
      <w:r>
        <w:rPr>
          <w:rFonts w:hint="eastAsia"/>
        </w:rPr>
        <w:t>ВУВ</w:t>
      </w:r>
      <w:r>
        <w:t xml:space="preserve"> </w:t>
      </w:r>
      <w:r>
        <w:rPr>
          <w:rFonts w:hint="eastAsia"/>
        </w:rPr>
        <w:t>НА</w:t>
      </w:r>
      <w:r>
        <w:t xml:space="preserve"> </w:t>
      </w:r>
      <w:r>
        <w:rPr>
          <w:rFonts w:hint="eastAsia"/>
        </w:rPr>
        <w:t>БАЗЕ</w:t>
      </w:r>
      <w:r>
        <w:t xml:space="preserve"> </w:t>
      </w:r>
      <w:r>
        <w:rPr>
          <w:rFonts w:hint="eastAsia"/>
        </w:rPr>
        <w:t>ТИРИСТОРОВ</w:t>
      </w:r>
      <w:r>
        <w:t xml:space="preserve">, </w:t>
      </w:r>
      <w:r>
        <w:rPr>
          <w:rFonts w:hint="eastAsia"/>
        </w:rPr>
        <w:t>РАЗРАБОТКА</w:t>
      </w:r>
      <w:r>
        <w:t xml:space="preserve"> </w:t>
      </w:r>
      <w:r>
        <w:rPr>
          <w:rFonts w:hint="eastAsia"/>
        </w:rPr>
        <w:t>ПРЕДЛАГАЕМЫХ</w:t>
      </w:r>
      <w:r>
        <w:t xml:space="preserve"> </w:t>
      </w:r>
      <w:r>
        <w:rPr>
          <w:rFonts w:hint="eastAsia"/>
        </w:rPr>
        <w:t>СХЕМОТЕХНИЧЕСКИХ</w:t>
      </w:r>
      <w:r>
        <w:t xml:space="preserve"> </w:t>
      </w:r>
      <w:r>
        <w:rPr>
          <w:rFonts w:hint="eastAsia"/>
        </w:rPr>
        <w:t>РЕШЕНИЙ</w:t>
      </w:r>
      <w:r>
        <w:t xml:space="preserve"> </w:t>
      </w:r>
      <w:r>
        <w:rPr>
          <w:rFonts w:hint="eastAsia"/>
        </w:rPr>
        <w:t>ВИП</w:t>
      </w:r>
      <w:r>
        <w:t xml:space="preserve"> </w:t>
      </w:r>
      <w:r>
        <w:rPr>
          <w:rFonts w:hint="eastAsia"/>
        </w:rPr>
        <w:t>И</w:t>
      </w:r>
      <w:r>
        <w:t xml:space="preserve"> </w:t>
      </w:r>
      <w:r>
        <w:rPr>
          <w:rFonts w:hint="eastAsia"/>
        </w:rPr>
        <w:t>ВУВ</w:t>
      </w:r>
      <w:r>
        <w:t xml:space="preserve"> </w:t>
      </w:r>
      <w:r>
        <w:rPr>
          <w:rFonts w:hint="eastAsia"/>
        </w:rPr>
        <w:t>НА</w:t>
      </w:r>
      <w:r>
        <w:t xml:space="preserve"> </w:t>
      </w:r>
      <w:r>
        <w:rPr>
          <w:rFonts w:hint="eastAsia"/>
        </w:rPr>
        <w:t>БАЗЕ</w:t>
      </w:r>
      <w:r>
        <w:t xml:space="preserve"> </w:t>
      </w:r>
      <w:r>
        <w:rPr>
          <w:rFonts w:hint="eastAsia"/>
        </w:rPr>
        <w:t>ЮБТ</w:t>
      </w:r>
      <w:r>
        <w:t>-</w:t>
      </w:r>
    </w:p>
    <w:p w14:paraId="6B2BD27D" w14:textId="77777777" w:rsidR="002E19D9" w:rsidRDefault="002E19D9" w:rsidP="002E19D9"/>
    <w:p w14:paraId="0B37034B" w14:textId="77777777" w:rsidR="002E19D9" w:rsidRDefault="002E19D9" w:rsidP="002E19D9">
      <w:r>
        <w:rPr>
          <w:rFonts w:hint="eastAsia"/>
        </w:rPr>
        <w:t>ТРАНЗИСТОРОВ</w:t>
      </w:r>
      <w:r>
        <w:t xml:space="preserve"> </w:t>
      </w:r>
      <w:r>
        <w:rPr>
          <w:rFonts w:hint="eastAsia"/>
        </w:rPr>
        <w:t>И</w:t>
      </w:r>
      <w:r>
        <w:t xml:space="preserve"> </w:t>
      </w:r>
      <w:r>
        <w:rPr>
          <w:rFonts w:hint="eastAsia"/>
        </w:rPr>
        <w:t>СПОСОБОВ</w:t>
      </w:r>
      <w:r>
        <w:t xml:space="preserve"> </w:t>
      </w:r>
      <w:r>
        <w:rPr>
          <w:rFonts w:hint="eastAsia"/>
        </w:rPr>
        <w:t>ИХ</w:t>
      </w:r>
      <w:r>
        <w:t xml:space="preserve"> </w:t>
      </w:r>
      <w:r>
        <w:rPr>
          <w:rFonts w:hint="eastAsia"/>
        </w:rPr>
        <w:t>УПРАВЛЕНИЯ</w:t>
      </w:r>
      <w:r>
        <w:t xml:space="preserve"> </w:t>
      </w:r>
      <w:r>
        <w:rPr>
          <w:rFonts w:hint="eastAsia"/>
        </w:rPr>
        <w:t>В</w:t>
      </w:r>
      <w:r>
        <w:t xml:space="preserve"> </w:t>
      </w:r>
      <w:r>
        <w:rPr>
          <w:rFonts w:hint="eastAsia"/>
        </w:rPr>
        <w:t>РЕЖИМЕ</w:t>
      </w:r>
      <w:r>
        <w:t xml:space="preserve"> </w:t>
      </w:r>
      <w:r>
        <w:rPr>
          <w:rFonts w:hint="eastAsia"/>
        </w:rPr>
        <w:t>РЕКУПЕРАТИВНОГО</w:t>
      </w:r>
      <w:r>
        <w:t xml:space="preserve"> </w:t>
      </w:r>
      <w:r>
        <w:rPr>
          <w:rFonts w:hint="eastAsia"/>
        </w:rPr>
        <w:t>ТОРМОЖЕНИЯ</w:t>
      </w:r>
    </w:p>
    <w:p w14:paraId="58860DB7" w14:textId="77777777" w:rsidR="002E19D9" w:rsidRDefault="002E19D9" w:rsidP="002E19D9"/>
    <w:p w14:paraId="29C90B89" w14:textId="77777777" w:rsidR="002E19D9" w:rsidRDefault="002E19D9" w:rsidP="002E19D9">
      <w:r>
        <w:t xml:space="preserve">2.1 </w:t>
      </w:r>
      <w:r>
        <w:rPr>
          <w:rFonts w:hint="eastAsia"/>
        </w:rPr>
        <w:t>Аналитическое</w:t>
      </w:r>
      <w:r>
        <w:t xml:space="preserve"> </w:t>
      </w:r>
      <w:r>
        <w:rPr>
          <w:rFonts w:hint="eastAsia"/>
        </w:rPr>
        <w:t>исследование</w:t>
      </w:r>
      <w:r>
        <w:t xml:space="preserve"> </w:t>
      </w:r>
      <w:r>
        <w:rPr>
          <w:rFonts w:hint="eastAsia"/>
        </w:rPr>
        <w:t>электромагнитных</w:t>
      </w:r>
      <w:r>
        <w:t xml:space="preserve"> </w:t>
      </w:r>
      <w:r>
        <w:rPr>
          <w:rFonts w:hint="eastAsia"/>
        </w:rPr>
        <w:t>процессов</w:t>
      </w:r>
      <w:r>
        <w:t xml:space="preserve"> </w:t>
      </w:r>
      <w:r>
        <w:rPr>
          <w:rFonts w:hint="eastAsia"/>
        </w:rPr>
        <w:t>при</w:t>
      </w:r>
      <w:r>
        <w:t xml:space="preserve"> </w:t>
      </w:r>
      <w:r>
        <w:rPr>
          <w:rFonts w:hint="eastAsia"/>
        </w:rPr>
        <w:t>работе</w:t>
      </w:r>
      <w:r>
        <w:t xml:space="preserve"> </w:t>
      </w:r>
      <w:r>
        <w:rPr>
          <w:rFonts w:hint="eastAsia"/>
        </w:rPr>
        <w:t>штатных</w:t>
      </w:r>
      <w:r>
        <w:t xml:space="preserve"> </w:t>
      </w:r>
      <w:r>
        <w:rPr>
          <w:rFonts w:hint="eastAsia"/>
        </w:rPr>
        <w:t>ВИП</w:t>
      </w:r>
      <w:r>
        <w:t xml:space="preserve"> </w:t>
      </w:r>
      <w:r>
        <w:rPr>
          <w:rFonts w:hint="eastAsia"/>
        </w:rPr>
        <w:t>и</w:t>
      </w:r>
      <w:r>
        <w:t xml:space="preserve"> </w:t>
      </w:r>
      <w:r>
        <w:rPr>
          <w:rFonts w:hint="eastAsia"/>
        </w:rPr>
        <w:t>ВУВ</w:t>
      </w:r>
      <w:r>
        <w:t xml:space="preserve"> </w:t>
      </w:r>
      <w:r>
        <w:rPr>
          <w:rFonts w:hint="eastAsia"/>
        </w:rPr>
        <w:t>в</w:t>
      </w:r>
      <w:r>
        <w:t xml:space="preserve"> </w:t>
      </w:r>
      <w:r>
        <w:rPr>
          <w:rFonts w:hint="eastAsia"/>
        </w:rPr>
        <w:t>режиме</w:t>
      </w:r>
      <w:r>
        <w:t xml:space="preserve"> </w:t>
      </w:r>
      <w:r>
        <w:rPr>
          <w:rFonts w:hint="eastAsia"/>
        </w:rPr>
        <w:t>рекуперативного</w:t>
      </w:r>
      <w:r>
        <w:t xml:space="preserve"> </w:t>
      </w:r>
      <w:r>
        <w:rPr>
          <w:rFonts w:hint="eastAsia"/>
        </w:rPr>
        <w:t>торможения</w:t>
      </w:r>
      <w:r>
        <w:t xml:space="preserve"> __</w:t>
      </w:r>
    </w:p>
    <w:p w14:paraId="20CC4962" w14:textId="77777777" w:rsidR="002E19D9" w:rsidRDefault="002E19D9" w:rsidP="002E19D9"/>
    <w:p w14:paraId="5827FA6F" w14:textId="77777777" w:rsidR="002E19D9" w:rsidRDefault="002E19D9" w:rsidP="002E19D9">
      <w:r>
        <w:t xml:space="preserve">2.1.1 </w:t>
      </w:r>
      <w:r>
        <w:rPr>
          <w:rFonts w:hint="eastAsia"/>
        </w:rPr>
        <w:t>Аналитическое</w:t>
      </w:r>
      <w:r>
        <w:t xml:space="preserve"> </w:t>
      </w:r>
      <w:r>
        <w:rPr>
          <w:rFonts w:hint="eastAsia"/>
        </w:rPr>
        <w:t>исследование</w:t>
      </w:r>
      <w:r>
        <w:t xml:space="preserve"> </w:t>
      </w:r>
      <w:r>
        <w:rPr>
          <w:rFonts w:hint="eastAsia"/>
        </w:rPr>
        <w:t>электромагнитных</w:t>
      </w:r>
      <w:r>
        <w:t xml:space="preserve"> </w:t>
      </w:r>
      <w:r>
        <w:rPr>
          <w:rFonts w:hint="eastAsia"/>
        </w:rPr>
        <w:t>процессов</w:t>
      </w:r>
      <w:r>
        <w:t xml:space="preserve"> </w:t>
      </w:r>
      <w:r>
        <w:rPr>
          <w:rFonts w:hint="eastAsia"/>
        </w:rPr>
        <w:t>при</w:t>
      </w:r>
      <w:r>
        <w:t xml:space="preserve"> </w:t>
      </w:r>
      <w:r>
        <w:rPr>
          <w:rFonts w:hint="eastAsia"/>
        </w:rPr>
        <w:t>работе</w:t>
      </w:r>
      <w:r>
        <w:t xml:space="preserve"> </w:t>
      </w:r>
      <w:r>
        <w:rPr>
          <w:rFonts w:hint="eastAsia"/>
        </w:rPr>
        <w:t>штатного</w:t>
      </w:r>
      <w:r>
        <w:t xml:space="preserve"> </w:t>
      </w:r>
      <w:r>
        <w:rPr>
          <w:rFonts w:hint="eastAsia"/>
        </w:rPr>
        <w:t>ВИП</w:t>
      </w:r>
      <w:r>
        <w:t xml:space="preserve"> </w:t>
      </w:r>
      <w:r>
        <w:rPr>
          <w:rFonts w:hint="eastAsia"/>
        </w:rPr>
        <w:t>на</w:t>
      </w:r>
      <w:r>
        <w:t xml:space="preserve"> </w:t>
      </w:r>
      <w:r>
        <w:rPr>
          <w:rFonts w:hint="eastAsia"/>
        </w:rPr>
        <w:t>примере</w:t>
      </w:r>
      <w:r>
        <w:t xml:space="preserve"> </w:t>
      </w:r>
      <w:r>
        <w:rPr>
          <w:rFonts w:hint="eastAsia"/>
        </w:rPr>
        <w:t>четвертой</w:t>
      </w:r>
      <w:r>
        <w:t xml:space="preserve"> </w:t>
      </w:r>
      <w:r>
        <w:rPr>
          <w:rFonts w:hint="eastAsia"/>
        </w:rPr>
        <w:t>зоны</w:t>
      </w:r>
      <w:r>
        <w:t xml:space="preserve"> </w:t>
      </w:r>
      <w:r>
        <w:rPr>
          <w:rFonts w:hint="eastAsia"/>
        </w:rPr>
        <w:t>регулирования</w:t>
      </w:r>
      <w:r>
        <w:t xml:space="preserve"> </w:t>
      </w:r>
      <w:r>
        <w:rPr>
          <w:rFonts w:hint="eastAsia"/>
        </w:rPr>
        <w:t>в</w:t>
      </w:r>
      <w:r>
        <w:t xml:space="preserve"> </w:t>
      </w:r>
      <w:r>
        <w:rPr>
          <w:rFonts w:hint="eastAsia"/>
        </w:rPr>
        <w:t>режиме</w:t>
      </w:r>
      <w:r>
        <w:t xml:space="preserve"> </w:t>
      </w:r>
      <w:r>
        <w:rPr>
          <w:rFonts w:hint="eastAsia"/>
        </w:rPr>
        <w:t>рекуперативного</w:t>
      </w:r>
      <w:r>
        <w:t xml:space="preserve"> </w:t>
      </w:r>
      <w:r>
        <w:rPr>
          <w:rFonts w:hint="eastAsia"/>
        </w:rPr>
        <w:t>торможения</w:t>
      </w:r>
    </w:p>
    <w:p w14:paraId="10BF5941" w14:textId="77777777" w:rsidR="002E19D9" w:rsidRDefault="002E19D9" w:rsidP="002E19D9"/>
    <w:p w14:paraId="17CFDFCB" w14:textId="77777777" w:rsidR="002E19D9" w:rsidRDefault="002E19D9" w:rsidP="002E19D9">
      <w:r>
        <w:t xml:space="preserve">2.1.2 </w:t>
      </w:r>
      <w:r>
        <w:rPr>
          <w:rFonts w:hint="eastAsia"/>
        </w:rPr>
        <w:t>Аналитическое</w:t>
      </w:r>
      <w:r>
        <w:t xml:space="preserve"> </w:t>
      </w:r>
      <w:r>
        <w:rPr>
          <w:rFonts w:hint="eastAsia"/>
        </w:rPr>
        <w:t>исследование</w:t>
      </w:r>
      <w:r>
        <w:t xml:space="preserve"> </w:t>
      </w:r>
      <w:r>
        <w:rPr>
          <w:rFonts w:hint="eastAsia"/>
        </w:rPr>
        <w:t>электромагнитных</w:t>
      </w:r>
      <w:r>
        <w:t xml:space="preserve"> </w:t>
      </w:r>
      <w:r>
        <w:rPr>
          <w:rFonts w:hint="eastAsia"/>
        </w:rPr>
        <w:t>процессов</w:t>
      </w:r>
      <w:r>
        <w:t xml:space="preserve"> </w:t>
      </w:r>
      <w:r>
        <w:rPr>
          <w:rFonts w:hint="eastAsia"/>
        </w:rPr>
        <w:t>при</w:t>
      </w:r>
      <w:r>
        <w:t xml:space="preserve"> </w:t>
      </w:r>
      <w:r>
        <w:rPr>
          <w:rFonts w:hint="eastAsia"/>
        </w:rPr>
        <w:t>работе</w:t>
      </w:r>
      <w:r>
        <w:t xml:space="preserve"> </w:t>
      </w:r>
      <w:r>
        <w:rPr>
          <w:rFonts w:hint="eastAsia"/>
        </w:rPr>
        <w:t>штатного</w:t>
      </w:r>
      <w:r>
        <w:t xml:space="preserve"> </w:t>
      </w:r>
      <w:r>
        <w:rPr>
          <w:rFonts w:hint="eastAsia"/>
        </w:rPr>
        <w:t>ВИП</w:t>
      </w:r>
      <w:r>
        <w:t xml:space="preserve"> </w:t>
      </w:r>
      <w:r>
        <w:rPr>
          <w:rFonts w:hint="eastAsia"/>
        </w:rPr>
        <w:t>на</w:t>
      </w:r>
      <w:r>
        <w:t xml:space="preserve"> </w:t>
      </w:r>
      <w:r>
        <w:rPr>
          <w:rFonts w:hint="eastAsia"/>
        </w:rPr>
        <w:t>примере</w:t>
      </w:r>
      <w:r>
        <w:t xml:space="preserve"> </w:t>
      </w:r>
      <w:r>
        <w:rPr>
          <w:rFonts w:hint="eastAsia"/>
        </w:rPr>
        <w:t>первой</w:t>
      </w:r>
      <w:r>
        <w:t xml:space="preserve"> </w:t>
      </w:r>
      <w:r>
        <w:rPr>
          <w:rFonts w:hint="eastAsia"/>
        </w:rPr>
        <w:t>зоны</w:t>
      </w:r>
      <w:r>
        <w:t xml:space="preserve"> </w:t>
      </w:r>
      <w:r>
        <w:rPr>
          <w:rFonts w:hint="eastAsia"/>
        </w:rPr>
        <w:t>регулирования</w:t>
      </w:r>
      <w:r>
        <w:t xml:space="preserve"> </w:t>
      </w:r>
      <w:r>
        <w:rPr>
          <w:rFonts w:hint="eastAsia"/>
        </w:rPr>
        <w:t>в</w:t>
      </w:r>
      <w:r>
        <w:t xml:space="preserve"> </w:t>
      </w:r>
      <w:r>
        <w:rPr>
          <w:rFonts w:hint="eastAsia"/>
        </w:rPr>
        <w:t>режиме</w:t>
      </w:r>
      <w:r>
        <w:t xml:space="preserve"> </w:t>
      </w:r>
      <w:r>
        <w:rPr>
          <w:rFonts w:hint="eastAsia"/>
        </w:rPr>
        <w:t>рекуперативного</w:t>
      </w:r>
      <w:r>
        <w:t xml:space="preserve"> </w:t>
      </w:r>
      <w:r>
        <w:rPr>
          <w:rFonts w:hint="eastAsia"/>
        </w:rPr>
        <w:t>торможения</w:t>
      </w:r>
    </w:p>
    <w:p w14:paraId="1CC925AC" w14:textId="77777777" w:rsidR="002E19D9" w:rsidRDefault="002E19D9" w:rsidP="002E19D9"/>
    <w:p w14:paraId="6BB6F06D" w14:textId="77777777" w:rsidR="002E19D9" w:rsidRDefault="002E19D9" w:rsidP="002E19D9">
      <w:r>
        <w:t xml:space="preserve">2.1.3 </w:t>
      </w:r>
      <w:r>
        <w:rPr>
          <w:rFonts w:hint="eastAsia"/>
        </w:rPr>
        <w:t>Аналитическое</w:t>
      </w:r>
      <w:r>
        <w:t xml:space="preserve"> </w:t>
      </w:r>
      <w:r>
        <w:rPr>
          <w:rFonts w:hint="eastAsia"/>
        </w:rPr>
        <w:t>исследование</w:t>
      </w:r>
      <w:r>
        <w:t xml:space="preserve"> </w:t>
      </w:r>
      <w:r>
        <w:rPr>
          <w:rFonts w:hint="eastAsia"/>
        </w:rPr>
        <w:t>электромагнитных</w:t>
      </w:r>
      <w:r>
        <w:t xml:space="preserve"> </w:t>
      </w:r>
      <w:r>
        <w:rPr>
          <w:rFonts w:hint="eastAsia"/>
        </w:rPr>
        <w:t>процессов</w:t>
      </w:r>
      <w:r>
        <w:t xml:space="preserve"> </w:t>
      </w:r>
      <w:r>
        <w:rPr>
          <w:rFonts w:hint="eastAsia"/>
        </w:rPr>
        <w:t>при</w:t>
      </w:r>
      <w:r>
        <w:t xml:space="preserve"> </w:t>
      </w:r>
      <w:r>
        <w:rPr>
          <w:rFonts w:hint="eastAsia"/>
        </w:rPr>
        <w:t>работе</w:t>
      </w:r>
      <w:r>
        <w:t xml:space="preserve"> </w:t>
      </w:r>
      <w:r>
        <w:rPr>
          <w:rFonts w:hint="eastAsia"/>
        </w:rPr>
        <w:t>штатной</w:t>
      </w:r>
      <w:r>
        <w:t xml:space="preserve"> </w:t>
      </w:r>
      <w:r>
        <w:rPr>
          <w:rFonts w:hint="eastAsia"/>
        </w:rPr>
        <w:t>ВУВ</w:t>
      </w:r>
      <w:r>
        <w:t xml:space="preserve"> </w:t>
      </w:r>
      <w:r>
        <w:rPr>
          <w:rFonts w:hint="eastAsia"/>
        </w:rPr>
        <w:t>в</w:t>
      </w:r>
      <w:r>
        <w:t xml:space="preserve"> </w:t>
      </w:r>
      <w:r>
        <w:rPr>
          <w:rFonts w:hint="eastAsia"/>
        </w:rPr>
        <w:t>режиме</w:t>
      </w:r>
      <w:r>
        <w:t xml:space="preserve"> </w:t>
      </w:r>
      <w:r>
        <w:rPr>
          <w:rFonts w:hint="eastAsia"/>
        </w:rPr>
        <w:t>рекуперативного</w:t>
      </w:r>
      <w:r>
        <w:t xml:space="preserve"> </w:t>
      </w:r>
      <w:r>
        <w:rPr>
          <w:rFonts w:hint="eastAsia"/>
        </w:rPr>
        <w:t>торможения</w:t>
      </w:r>
    </w:p>
    <w:p w14:paraId="64328799" w14:textId="77777777" w:rsidR="002E19D9" w:rsidRDefault="002E19D9" w:rsidP="002E19D9"/>
    <w:p w14:paraId="0188D81F" w14:textId="77777777" w:rsidR="002E19D9" w:rsidRDefault="002E19D9" w:rsidP="002E19D9">
      <w:r>
        <w:t xml:space="preserve">2.2 </w:t>
      </w:r>
      <w:r>
        <w:rPr>
          <w:rFonts w:hint="eastAsia"/>
        </w:rPr>
        <w:t>Разработка</w:t>
      </w:r>
      <w:r>
        <w:t xml:space="preserve"> </w:t>
      </w:r>
      <w:r>
        <w:rPr>
          <w:rFonts w:hint="eastAsia"/>
        </w:rPr>
        <w:t>предлагаемых</w:t>
      </w:r>
      <w:r>
        <w:t xml:space="preserve"> </w:t>
      </w:r>
      <w:r>
        <w:rPr>
          <w:rFonts w:hint="eastAsia"/>
        </w:rPr>
        <w:t>схемотехнических</w:t>
      </w:r>
      <w:r>
        <w:t xml:space="preserve"> </w:t>
      </w:r>
      <w:r>
        <w:rPr>
          <w:rFonts w:hint="eastAsia"/>
        </w:rPr>
        <w:t>решений</w:t>
      </w:r>
      <w:r>
        <w:t xml:space="preserve"> </w:t>
      </w:r>
      <w:r>
        <w:rPr>
          <w:rFonts w:hint="eastAsia"/>
        </w:rPr>
        <w:t>ВИП</w:t>
      </w:r>
      <w:r>
        <w:t xml:space="preserve"> </w:t>
      </w:r>
      <w:r>
        <w:rPr>
          <w:rFonts w:hint="eastAsia"/>
        </w:rPr>
        <w:t>и</w:t>
      </w:r>
      <w:r>
        <w:t xml:space="preserve"> </w:t>
      </w:r>
      <w:r>
        <w:rPr>
          <w:rFonts w:hint="eastAsia"/>
        </w:rPr>
        <w:t>ВУВ</w:t>
      </w:r>
      <w:r>
        <w:t xml:space="preserve"> </w:t>
      </w:r>
      <w:r>
        <w:rPr>
          <w:rFonts w:hint="eastAsia"/>
        </w:rPr>
        <w:t>электропоезда</w:t>
      </w:r>
      <w:r>
        <w:t xml:space="preserve"> </w:t>
      </w:r>
      <w:r>
        <w:rPr>
          <w:rFonts w:hint="eastAsia"/>
        </w:rPr>
        <w:t>на</w:t>
      </w:r>
      <w:r>
        <w:t xml:space="preserve"> </w:t>
      </w:r>
      <w:r>
        <w:rPr>
          <w:rFonts w:hint="eastAsia"/>
        </w:rPr>
        <w:t>базе</w:t>
      </w:r>
      <w:r>
        <w:t xml:space="preserve"> /</w:t>
      </w:r>
      <w:r>
        <w:rPr>
          <w:rFonts w:hint="eastAsia"/>
        </w:rPr>
        <w:t>СйГ</w:t>
      </w:r>
      <w:r>
        <w:t>-</w:t>
      </w:r>
      <w:r>
        <w:rPr>
          <w:rFonts w:hint="eastAsia"/>
        </w:rPr>
        <w:t>транзисторов</w:t>
      </w:r>
      <w:r>
        <w:t xml:space="preserve"> </w:t>
      </w:r>
      <w:r>
        <w:rPr>
          <w:rFonts w:hint="eastAsia"/>
        </w:rPr>
        <w:t>и</w:t>
      </w:r>
      <w:r>
        <w:t xml:space="preserve"> </w:t>
      </w:r>
      <w:r>
        <w:rPr>
          <w:rFonts w:hint="eastAsia"/>
        </w:rPr>
        <w:t>способов</w:t>
      </w:r>
      <w:r>
        <w:t xml:space="preserve"> </w:t>
      </w:r>
      <w:r>
        <w:rPr>
          <w:rFonts w:hint="eastAsia"/>
        </w:rPr>
        <w:t>их</w:t>
      </w:r>
      <w:r>
        <w:t xml:space="preserve"> </w:t>
      </w:r>
      <w:r>
        <w:rPr>
          <w:rFonts w:hint="eastAsia"/>
        </w:rPr>
        <w:t>управления</w:t>
      </w:r>
      <w:r>
        <w:t xml:space="preserve"> </w:t>
      </w:r>
      <w:r>
        <w:rPr>
          <w:rFonts w:hint="eastAsia"/>
        </w:rPr>
        <w:t>в</w:t>
      </w:r>
      <w:r>
        <w:t xml:space="preserve"> </w:t>
      </w:r>
      <w:r>
        <w:rPr>
          <w:rFonts w:hint="eastAsia"/>
        </w:rPr>
        <w:t>режиме</w:t>
      </w:r>
      <w:r>
        <w:t xml:space="preserve"> </w:t>
      </w:r>
      <w:r>
        <w:rPr>
          <w:rFonts w:hint="eastAsia"/>
        </w:rPr>
        <w:t>рекуперативного</w:t>
      </w:r>
      <w:r>
        <w:t xml:space="preserve"> </w:t>
      </w:r>
      <w:r>
        <w:rPr>
          <w:rFonts w:hint="eastAsia"/>
        </w:rPr>
        <w:t>торможения</w:t>
      </w:r>
    </w:p>
    <w:p w14:paraId="79D7C113" w14:textId="77777777" w:rsidR="002E19D9" w:rsidRDefault="002E19D9" w:rsidP="002E19D9"/>
    <w:p w14:paraId="6516EF5C" w14:textId="77777777" w:rsidR="002E19D9" w:rsidRDefault="002E19D9" w:rsidP="002E19D9">
      <w:r>
        <w:t xml:space="preserve">2.2.1 </w:t>
      </w:r>
      <w:r>
        <w:rPr>
          <w:rFonts w:hint="eastAsia"/>
        </w:rPr>
        <w:t>Разработка</w:t>
      </w:r>
      <w:r>
        <w:t xml:space="preserve"> </w:t>
      </w:r>
      <w:r>
        <w:rPr>
          <w:rFonts w:hint="eastAsia"/>
        </w:rPr>
        <w:t>способов</w:t>
      </w:r>
      <w:r>
        <w:t xml:space="preserve"> </w:t>
      </w:r>
      <w:r>
        <w:rPr>
          <w:rFonts w:hint="eastAsia"/>
        </w:rPr>
        <w:t>управления</w:t>
      </w:r>
      <w:r>
        <w:t xml:space="preserve"> </w:t>
      </w:r>
      <w:r>
        <w:rPr>
          <w:rFonts w:hint="eastAsia"/>
        </w:rPr>
        <w:t>предлагаемыми</w:t>
      </w:r>
      <w:r>
        <w:t xml:space="preserve"> </w:t>
      </w:r>
      <w:r>
        <w:rPr>
          <w:rFonts w:hint="eastAsia"/>
        </w:rPr>
        <w:t>ВИП</w:t>
      </w:r>
      <w:r>
        <w:t xml:space="preserve"> </w:t>
      </w:r>
      <w:r>
        <w:rPr>
          <w:rFonts w:hint="eastAsia"/>
        </w:rPr>
        <w:t>и</w:t>
      </w:r>
      <w:r>
        <w:t xml:space="preserve"> </w:t>
      </w:r>
      <w:r>
        <w:rPr>
          <w:rFonts w:hint="eastAsia"/>
        </w:rPr>
        <w:t>ВУВ</w:t>
      </w:r>
      <w:r>
        <w:t xml:space="preserve"> </w:t>
      </w:r>
      <w:r>
        <w:rPr>
          <w:rFonts w:hint="eastAsia"/>
        </w:rPr>
        <w:t>на</w:t>
      </w:r>
      <w:r>
        <w:t xml:space="preserve"> </w:t>
      </w:r>
      <w:r>
        <w:rPr>
          <w:rFonts w:hint="eastAsia"/>
        </w:rPr>
        <w:t>базе</w:t>
      </w:r>
      <w:r>
        <w:t xml:space="preserve"> /</w:t>
      </w:r>
      <w:r>
        <w:rPr>
          <w:rFonts w:hint="eastAsia"/>
        </w:rPr>
        <w:t>СВ</w:t>
      </w:r>
      <w:r>
        <w:t>7-</w:t>
      </w:r>
      <w:r>
        <w:rPr>
          <w:rFonts w:hint="eastAsia"/>
        </w:rPr>
        <w:t>транзисторов</w:t>
      </w:r>
      <w:r>
        <w:t xml:space="preserve"> </w:t>
      </w:r>
      <w:r>
        <w:rPr>
          <w:rFonts w:hint="eastAsia"/>
        </w:rPr>
        <w:t>для</w:t>
      </w:r>
      <w:r>
        <w:t xml:space="preserve"> </w:t>
      </w:r>
      <w:r>
        <w:rPr>
          <w:rFonts w:hint="eastAsia"/>
        </w:rPr>
        <w:t>электропоезда</w:t>
      </w:r>
      <w:r>
        <w:t xml:space="preserve"> </w:t>
      </w:r>
      <w:r>
        <w:rPr>
          <w:rFonts w:hint="eastAsia"/>
        </w:rPr>
        <w:t>переменного</w:t>
      </w:r>
      <w:r>
        <w:t xml:space="preserve"> </w:t>
      </w:r>
      <w:r>
        <w:rPr>
          <w:rFonts w:hint="eastAsia"/>
        </w:rPr>
        <w:t>тока</w:t>
      </w:r>
      <w:r>
        <w:t xml:space="preserve"> </w:t>
      </w:r>
      <w:r>
        <w:rPr>
          <w:rFonts w:hint="eastAsia"/>
        </w:rPr>
        <w:t>в</w:t>
      </w:r>
      <w:r>
        <w:t xml:space="preserve"> </w:t>
      </w:r>
      <w:r>
        <w:rPr>
          <w:rFonts w:hint="eastAsia"/>
        </w:rPr>
        <w:t>режиме</w:t>
      </w:r>
      <w:r>
        <w:t xml:space="preserve"> </w:t>
      </w:r>
      <w:r>
        <w:rPr>
          <w:rFonts w:hint="eastAsia"/>
        </w:rPr>
        <w:t>рекуперативного</w:t>
      </w:r>
      <w:r>
        <w:t xml:space="preserve"> </w:t>
      </w:r>
      <w:r>
        <w:rPr>
          <w:rFonts w:hint="eastAsia"/>
        </w:rPr>
        <w:t>торможения</w:t>
      </w:r>
    </w:p>
    <w:p w14:paraId="3BE992BC" w14:textId="77777777" w:rsidR="002E19D9" w:rsidRDefault="002E19D9" w:rsidP="002E19D9"/>
    <w:p w14:paraId="0AAF08DF" w14:textId="77777777" w:rsidR="002E19D9" w:rsidRDefault="002E19D9" w:rsidP="002E19D9">
      <w:r>
        <w:t xml:space="preserve">2.2.2 </w:t>
      </w:r>
      <w:r>
        <w:rPr>
          <w:rFonts w:hint="eastAsia"/>
        </w:rPr>
        <w:t>Аналитическое</w:t>
      </w:r>
      <w:r>
        <w:t xml:space="preserve"> </w:t>
      </w:r>
      <w:r>
        <w:rPr>
          <w:rFonts w:hint="eastAsia"/>
        </w:rPr>
        <w:t>исследование</w:t>
      </w:r>
      <w:r>
        <w:t xml:space="preserve"> </w:t>
      </w:r>
      <w:r>
        <w:rPr>
          <w:rFonts w:hint="eastAsia"/>
        </w:rPr>
        <w:t>электромагнитных</w:t>
      </w:r>
      <w:r>
        <w:t xml:space="preserve"> </w:t>
      </w:r>
      <w:r>
        <w:rPr>
          <w:rFonts w:hint="eastAsia"/>
        </w:rPr>
        <w:t>процессов</w:t>
      </w:r>
      <w:r>
        <w:t xml:space="preserve"> </w:t>
      </w:r>
      <w:r>
        <w:rPr>
          <w:rFonts w:hint="eastAsia"/>
        </w:rPr>
        <w:t>при</w:t>
      </w:r>
      <w:r>
        <w:t xml:space="preserve"> </w:t>
      </w:r>
      <w:r>
        <w:rPr>
          <w:rFonts w:hint="eastAsia"/>
        </w:rPr>
        <w:t>работе</w:t>
      </w:r>
      <w:r>
        <w:t xml:space="preserve"> </w:t>
      </w:r>
      <w:r>
        <w:rPr>
          <w:rFonts w:hint="eastAsia"/>
        </w:rPr>
        <w:t>предлагаемого</w:t>
      </w:r>
      <w:r>
        <w:t xml:space="preserve"> </w:t>
      </w:r>
      <w:r>
        <w:rPr>
          <w:rFonts w:hint="eastAsia"/>
        </w:rPr>
        <w:t>ВИП</w:t>
      </w:r>
      <w:r>
        <w:t xml:space="preserve"> </w:t>
      </w:r>
      <w:r>
        <w:rPr>
          <w:rFonts w:hint="eastAsia"/>
        </w:rPr>
        <w:t>электропоезда</w:t>
      </w:r>
      <w:r>
        <w:t xml:space="preserve"> </w:t>
      </w:r>
      <w:r>
        <w:rPr>
          <w:rFonts w:hint="eastAsia"/>
        </w:rPr>
        <w:t>на</w:t>
      </w:r>
      <w:r>
        <w:t xml:space="preserve"> </w:t>
      </w:r>
      <w:r>
        <w:rPr>
          <w:rFonts w:hint="eastAsia"/>
        </w:rPr>
        <w:t>базе</w:t>
      </w:r>
      <w:r>
        <w:t xml:space="preserve"> /</w:t>
      </w:r>
      <w:r>
        <w:rPr>
          <w:rFonts w:hint="eastAsia"/>
        </w:rPr>
        <w:t>СВГ</w:t>
      </w:r>
      <w:r>
        <w:t>-</w:t>
      </w:r>
      <w:r>
        <w:rPr>
          <w:rFonts w:hint="eastAsia"/>
        </w:rPr>
        <w:t>транзисторов</w:t>
      </w:r>
      <w:r>
        <w:t xml:space="preserve"> </w:t>
      </w:r>
      <w:r>
        <w:rPr>
          <w:rFonts w:hint="eastAsia"/>
        </w:rPr>
        <w:t>на</w:t>
      </w:r>
      <w:r>
        <w:t xml:space="preserve"> </w:t>
      </w:r>
      <w:r>
        <w:rPr>
          <w:rFonts w:hint="eastAsia"/>
        </w:rPr>
        <w:t>примере</w:t>
      </w:r>
      <w:r>
        <w:t xml:space="preserve"> </w:t>
      </w:r>
      <w:r>
        <w:rPr>
          <w:rFonts w:hint="eastAsia"/>
        </w:rPr>
        <w:t>четвертой</w:t>
      </w:r>
      <w:r>
        <w:t xml:space="preserve"> </w:t>
      </w:r>
      <w:r>
        <w:rPr>
          <w:rFonts w:hint="eastAsia"/>
        </w:rPr>
        <w:t>зоны</w:t>
      </w:r>
      <w:r>
        <w:t xml:space="preserve"> </w:t>
      </w:r>
      <w:r>
        <w:rPr>
          <w:rFonts w:hint="eastAsia"/>
        </w:rPr>
        <w:t>регулирования</w:t>
      </w:r>
      <w:r>
        <w:t xml:space="preserve"> </w:t>
      </w:r>
      <w:r>
        <w:rPr>
          <w:rFonts w:hint="eastAsia"/>
        </w:rPr>
        <w:t>в</w:t>
      </w:r>
      <w:r>
        <w:t xml:space="preserve"> </w:t>
      </w:r>
      <w:r>
        <w:rPr>
          <w:rFonts w:hint="eastAsia"/>
        </w:rPr>
        <w:t>режиме</w:t>
      </w:r>
      <w:r>
        <w:t xml:space="preserve"> </w:t>
      </w:r>
      <w:r>
        <w:rPr>
          <w:rFonts w:hint="eastAsia"/>
        </w:rPr>
        <w:t>рекуперативного</w:t>
      </w:r>
      <w:r>
        <w:t xml:space="preserve"> </w:t>
      </w:r>
      <w:r>
        <w:rPr>
          <w:rFonts w:hint="eastAsia"/>
        </w:rPr>
        <w:t>торможения</w:t>
      </w:r>
    </w:p>
    <w:p w14:paraId="77F40CEE" w14:textId="77777777" w:rsidR="002E19D9" w:rsidRDefault="002E19D9" w:rsidP="002E19D9"/>
    <w:p w14:paraId="68A0EFF5" w14:textId="77777777" w:rsidR="002E19D9" w:rsidRDefault="002E19D9" w:rsidP="002E19D9">
      <w:r>
        <w:t xml:space="preserve">2.2.3 </w:t>
      </w:r>
      <w:r>
        <w:rPr>
          <w:rFonts w:hint="eastAsia"/>
        </w:rPr>
        <w:t>Аналитическое</w:t>
      </w:r>
      <w:r>
        <w:t xml:space="preserve"> </w:t>
      </w:r>
      <w:r>
        <w:rPr>
          <w:rFonts w:hint="eastAsia"/>
        </w:rPr>
        <w:t>исследование</w:t>
      </w:r>
      <w:r>
        <w:t xml:space="preserve"> </w:t>
      </w:r>
      <w:r>
        <w:rPr>
          <w:rFonts w:hint="eastAsia"/>
        </w:rPr>
        <w:t>электромагнитных</w:t>
      </w:r>
      <w:r>
        <w:t xml:space="preserve"> </w:t>
      </w:r>
      <w:r>
        <w:rPr>
          <w:rFonts w:hint="eastAsia"/>
        </w:rPr>
        <w:t>процессов</w:t>
      </w:r>
      <w:r>
        <w:t xml:space="preserve"> </w:t>
      </w:r>
      <w:r>
        <w:rPr>
          <w:rFonts w:hint="eastAsia"/>
        </w:rPr>
        <w:t>при</w:t>
      </w:r>
      <w:r>
        <w:t xml:space="preserve"> </w:t>
      </w:r>
      <w:r>
        <w:rPr>
          <w:rFonts w:hint="eastAsia"/>
        </w:rPr>
        <w:t>работе</w:t>
      </w:r>
      <w:r>
        <w:t xml:space="preserve"> </w:t>
      </w:r>
      <w:r>
        <w:rPr>
          <w:rFonts w:hint="eastAsia"/>
        </w:rPr>
        <w:t>предлагаемого</w:t>
      </w:r>
      <w:r>
        <w:t xml:space="preserve"> </w:t>
      </w:r>
      <w:r>
        <w:rPr>
          <w:rFonts w:hint="eastAsia"/>
        </w:rPr>
        <w:t>ВИП</w:t>
      </w:r>
      <w:r>
        <w:t xml:space="preserve"> </w:t>
      </w:r>
      <w:r>
        <w:rPr>
          <w:rFonts w:hint="eastAsia"/>
        </w:rPr>
        <w:t>электропоезда</w:t>
      </w:r>
      <w:r>
        <w:t xml:space="preserve"> </w:t>
      </w:r>
      <w:r>
        <w:rPr>
          <w:rFonts w:hint="eastAsia"/>
        </w:rPr>
        <w:t>на</w:t>
      </w:r>
      <w:r>
        <w:t xml:space="preserve"> </w:t>
      </w:r>
      <w:r>
        <w:rPr>
          <w:rFonts w:hint="eastAsia"/>
        </w:rPr>
        <w:t>базе</w:t>
      </w:r>
      <w:r>
        <w:t xml:space="preserve"> /</w:t>
      </w:r>
      <w:r>
        <w:rPr>
          <w:rFonts w:hint="eastAsia"/>
        </w:rPr>
        <w:t>СВГ</w:t>
      </w:r>
      <w:r>
        <w:t>-</w:t>
      </w:r>
      <w:r>
        <w:rPr>
          <w:rFonts w:hint="eastAsia"/>
        </w:rPr>
        <w:t>транзисторов</w:t>
      </w:r>
      <w:r>
        <w:t xml:space="preserve"> </w:t>
      </w:r>
      <w:r>
        <w:rPr>
          <w:rFonts w:hint="eastAsia"/>
        </w:rPr>
        <w:t>на</w:t>
      </w:r>
      <w:r>
        <w:t xml:space="preserve"> </w:t>
      </w:r>
      <w:r>
        <w:rPr>
          <w:rFonts w:hint="eastAsia"/>
        </w:rPr>
        <w:t>примере</w:t>
      </w:r>
      <w:r>
        <w:t xml:space="preserve"> </w:t>
      </w:r>
      <w:r>
        <w:rPr>
          <w:rFonts w:hint="eastAsia"/>
        </w:rPr>
        <w:t>первой</w:t>
      </w:r>
      <w:r>
        <w:t xml:space="preserve"> </w:t>
      </w:r>
      <w:r>
        <w:rPr>
          <w:rFonts w:hint="eastAsia"/>
        </w:rPr>
        <w:t>зоны</w:t>
      </w:r>
      <w:r>
        <w:t xml:space="preserve"> </w:t>
      </w:r>
      <w:r>
        <w:rPr>
          <w:rFonts w:hint="eastAsia"/>
        </w:rPr>
        <w:t>регулирования</w:t>
      </w:r>
      <w:r>
        <w:t xml:space="preserve"> </w:t>
      </w:r>
      <w:r>
        <w:rPr>
          <w:rFonts w:hint="eastAsia"/>
        </w:rPr>
        <w:t>в</w:t>
      </w:r>
      <w:r>
        <w:t xml:space="preserve"> </w:t>
      </w:r>
      <w:r>
        <w:rPr>
          <w:rFonts w:hint="eastAsia"/>
        </w:rPr>
        <w:t>режиме</w:t>
      </w:r>
      <w:r>
        <w:t xml:space="preserve"> </w:t>
      </w:r>
      <w:r>
        <w:rPr>
          <w:rFonts w:hint="eastAsia"/>
        </w:rPr>
        <w:t>рекуперативного</w:t>
      </w:r>
      <w:r>
        <w:t xml:space="preserve"> </w:t>
      </w:r>
      <w:r>
        <w:rPr>
          <w:rFonts w:hint="eastAsia"/>
        </w:rPr>
        <w:t>торможения</w:t>
      </w:r>
    </w:p>
    <w:p w14:paraId="0122809F" w14:textId="77777777" w:rsidR="002E19D9" w:rsidRDefault="002E19D9" w:rsidP="002E19D9"/>
    <w:p w14:paraId="23ACF57B" w14:textId="77777777" w:rsidR="002E19D9" w:rsidRDefault="002E19D9" w:rsidP="002E19D9">
      <w:r>
        <w:t xml:space="preserve">2.2.4 </w:t>
      </w:r>
      <w:r>
        <w:rPr>
          <w:rFonts w:hint="eastAsia"/>
        </w:rPr>
        <w:t>Аналитическое</w:t>
      </w:r>
      <w:r>
        <w:t xml:space="preserve"> </w:t>
      </w:r>
      <w:r>
        <w:rPr>
          <w:rFonts w:hint="eastAsia"/>
        </w:rPr>
        <w:t>исследование</w:t>
      </w:r>
      <w:r>
        <w:t xml:space="preserve"> </w:t>
      </w:r>
      <w:r>
        <w:rPr>
          <w:rFonts w:hint="eastAsia"/>
        </w:rPr>
        <w:t>электромагнитных</w:t>
      </w:r>
      <w:r>
        <w:t xml:space="preserve"> </w:t>
      </w:r>
      <w:r>
        <w:rPr>
          <w:rFonts w:hint="eastAsia"/>
        </w:rPr>
        <w:t>процессов</w:t>
      </w:r>
      <w:r>
        <w:t xml:space="preserve"> </w:t>
      </w:r>
      <w:r>
        <w:rPr>
          <w:rFonts w:hint="eastAsia"/>
        </w:rPr>
        <w:t>при</w:t>
      </w:r>
      <w:r>
        <w:t xml:space="preserve"> </w:t>
      </w:r>
      <w:r>
        <w:rPr>
          <w:rFonts w:hint="eastAsia"/>
        </w:rPr>
        <w:t>работе</w:t>
      </w:r>
      <w:r>
        <w:t xml:space="preserve"> </w:t>
      </w:r>
      <w:r>
        <w:rPr>
          <w:rFonts w:hint="eastAsia"/>
        </w:rPr>
        <w:t>предлагаемой</w:t>
      </w:r>
      <w:r>
        <w:t xml:space="preserve"> </w:t>
      </w:r>
      <w:r>
        <w:rPr>
          <w:rFonts w:hint="eastAsia"/>
        </w:rPr>
        <w:t>ВУВ</w:t>
      </w:r>
      <w:r>
        <w:t xml:space="preserve"> </w:t>
      </w:r>
      <w:r>
        <w:rPr>
          <w:rFonts w:hint="eastAsia"/>
        </w:rPr>
        <w:t>электропоезда</w:t>
      </w:r>
      <w:r>
        <w:t xml:space="preserve"> </w:t>
      </w:r>
      <w:r>
        <w:rPr>
          <w:rFonts w:hint="eastAsia"/>
        </w:rPr>
        <w:t>на</w:t>
      </w:r>
      <w:r>
        <w:t xml:space="preserve"> </w:t>
      </w:r>
      <w:r>
        <w:rPr>
          <w:rFonts w:hint="eastAsia"/>
        </w:rPr>
        <w:t>базе</w:t>
      </w:r>
      <w:r>
        <w:t xml:space="preserve"> /</w:t>
      </w:r>
      <w:r>
        <w:rPr>
          <w:rFonts w:hint="eastAsia"/>
        </w:rPr>
        <w:t>СВГ</w:t>
      </w:r>
      <w:r>
        <w:t>-</w:t>
      </w:r>
      <w:r>
        <w:rPr>
          <w:rFonts w:hint="eastAsia"/>
        </w:rPr>
        <w:t>транзисторов</w:t>
      </w:r>
      <w:r>
        <w:t xml:space="preserve"> </w:t>
      </w:r>
      <w:r>
        <w:rPr>
          <w:rFonts w:hint="eastAsia"/>
        </w:rPr>
        <w:t>в</w:t>
      </w:r>
      <w:r>
        <w:t xml:space="preserve"> </w:t>
      </w:r>
      <w:r>
        <w:rPr>
          <w:rFonts w:hint="eastAsia"/>
        </w:rPr>
        <w:t>режиме</w:t>
      </w:r>
      <w:r>
        <w:t xml:space="preserve"> </w:t>
      </w:r>
      <w:r>
        <w:rPr>
          <w:rFonts w:hint="eastAsia"/>
        </w:rPr>
        <w:t>рекуперативного</w:t>
      </w:r>
      <w:r>
        <w:t xml:space="preserve"> </w:t>
      </w:r>
      <w:r>
        <w:rPr>
          <w:rFonts w:hint="eastAsia"/>
        </w:rPr>
        <w:t>торможения</w:t>
      </w:r>
    </w:p>
    <w:p w14:paraId="3D523F7C" w14:textId="77777777" w:rsidR="002E19D9" w:rsidRDefault="002E19D9" w:rsidP="002E19D9"/>
    <w:p w14:paraId="175A482F" w14:textId="77777777" w:rsidR="002E19D9" w:rsidRDefault="002E19D9" w:rsidP="002E19D9">
      <w:r>
        <w:t xml:space="preserve">3 </w:t>
      </w:r>
      <w:r>
        <w:rPr>
          <w:rFonts w:hint="eastAsia"/>
        </w:rPr>
        <w:t>МАТЕМАТИЧЕСКАЯ</w:t>
      </w:r>
      <w:r>
        <w:t xml:space="preserve"> </w:t>
      </w:r>
      <w:r>
        <w:rPr>
          <w:rFonts w:hint="eastAsia"/>
        </w:rPr>
        <w:t>МОДЕЛЬ</w:t>
      </w:r>
      <w:r>
        <w:t xml:space="preserve"> </w:t>
      </w:r>
      <w:r>
        <w:rPr>
          <w:rFonts w:hint="eastAsia"/>
        </w:rPr>
        <w:t>СИСТЕМЫ</w:t>
      </w:r>
      <w:r>
        <w:t xml:space="preserve"> </w:t>
      </w:r>
      <w:r>
        <w:rPr>
          <w:rFonts w:hint="eastAsia"/>
        </w:rPr>
        <w:t>«</w:t>
      </w:r>
      <w:r>
        <w:rPr>
          <w:rFonts w:hint="eastAsia"/>
        </w:rPr>
        <w:t>ТЯГОВАЯ</w:t>
      </w:r>
      <w:r>
        <w:t xml:space="preserve"> </w:t>
      </w:r>
      <w:r>
        <w:rPr>
          <w:rFonts w:hint="eastAsia"/>
        </w:rPr>
        <w:t>ПОДСТАНЦИЯ</w:t>
      </w:r>
      <w:r>
        <w:t xml:space="preserve"> - </w:t>
      </w:r>
      <w:r>
        <w:rPr>
          <w:rFonts w:hint="eastAsia"/>
        </w:rPr>
        <w:t>КОНТАКТНАЯ</w:t>
      </w:r>
      <w:r>
        <w:t xml:space="preserve"> </w:t>
      </w:r>
      <w:r>
        <w:rPr>
          <w:rFonts w:hint="eastAsia"/>
        </w:rPr>
        <w:t>СЕТЬ</w:t>
      </w:r>
      <w:r>
        <w:t xml:space="preserve"> - </w:t>
      </w:r>
      <w:r>
        <w:rPr>
          <w:rFonts w:hint="eastAsia"/>
        </w:rPr>
        <w:t>МОТОРНЫЙ</w:t>
      </w:r>
      <w:r>
        <w:t xml:space="preserve"> </w:t>
      </w:r>
      <w:r>
        <w:rPr>
          <w:rFonts w:hint="eastAsia"/>
        </w:rPr>
        <w:t>ВАГОН</w:t>
      </w:r>
      <w:r>
        <w:rPr>
          <w:rFonts w:hint="eastAsia"/>
        </w:rPr>
        <w:t>»</w:t>
      </w:r>
      <w:r>
        <w:t xml:space="preserve"> </w:t>
      </w:r>
      <w:r>
        <w:rPr>
          <w:rFonts w:hint="eastAsia"/>
        </w:rPr>
        <w:t>В</w:t>
      </w:r>
      <w:r>
        <w:t xml:space="preserve"> </w:t>
      </w:r>
      <w:r>
        <w:rPr>
          <w:rFonts w:hint="eastAsia"/>
        </w:rPr>
        <w:t>РЕЖИМЕ</w:t>
      </w:r>
      <w:r>
        <w:t xml:space="preserve"> </w:t>
      </w:r>
      <w:r>
        <w:rPr>
          <w:rFonts w:hint="eastAsia"/>
        </w:rPr>
        <w:t>РЕКУПЕРАТИВНОГО</w:t>
      </w:r>
      <w:r>
        <w:t xml:space="preserve"> </w:t>
      </w:r>
      <w:r>
        <w:rPr>
          <w:rFonts w:hint="eastAsia"/>
        </w:rPr>
        <w:t>ТОРМОЖЕНИЯ</w:t>
      </w:r>
    </w:p>
    <w:p w14:paraId="7D9003D8" w14:textId="77777777" w:rsidR="002E19D9" w:rsidRDefault="002E19D9" w:rsidP="002E19D9"/>
    <w:p w14:paraId="18F06E55" w14:textId="77777777" w:rsidR="002E19D9" w:rsidRDefault="002E19D9" w:rsidP="002E19D9">
      <w:r>
        <w:t xml:space="preserve">3.1 </w:t>
      </w:r>
      <w:r>
        <w:rPr>
          <w:rFonts w:hint="eastAsia"/>
        </w:rPr>
        <w:t>Общие</w:t>
      </w:r>
      <w:r>
        <w:t xml:space="preserve"> </w:t>
      </w:r>
      <w:r>
        <w:rPr>
          <w:rFonts w:hint="eastAsia"/>
        </w:rPr>
        <w:t>принципы</w:t>
      </w:r>
      <w:r>
        <w:t xml:space="preserve"> </w:t>
      </w:r>
      <w:r>
        <w:rPr>
          <w:rFonts w:hint="eastAsia"/>
        </w:rPr>
        <w:t>и</w:t>
      </w:r>
      <w:r>
        <w:t xml:space="preserve"> </w:t>
      </w:r>
      <w:r>
        <w:rPr>
          <w:rFonts w:hint="eastAsia"/>
        </w:rPr>
        <w:t>выбор</w:t>
      </w:r>
      <w:r>
        <w:t xml:space="preserve"> </w:t>
      </w:r>
      <w:r>
        <w:rPr>
          <w:rFonts w:hint="eastAsia"/>
        </w:rPr>
        <w:t>прикладного</w:t>
      </w:r>
      <w:r>
        <w:t xml:space="preserve"> </w:t>
      </w:r>
      <w:r>
        <w:rPr>
          <w:rFonts w:hint="eastAsia"/>
        </w:rPr>
        <w:t>пакета</w:t>
      </w:r>
      <w:r>
        <w:t xml:space="preserve"> </w:t>
      </w:r>
      <w:r>
        <w:rPr>
          <w:rFonts w:hint="eastAsia"/>
        </w:rPr>
        <w:t>для</w:t>
      </w:r>
      <w:r>
        <w:t xml:space="preserve"> </w:t>
      </w:r>
      <w:r>
        <w:rPr>
          <w:rFonts w:hint="eastAsia"/>
        </w:rPr>
        <w:t>математического</w:t>
      </w:r>
      <w:r>
        <w:t xml:space="preserve"> </w:t>
      </w:r>
      <w:r>
        <w:rPr>
          <w:rFonts w:hint="eastAsia"/>
        </w:rPr>
        <w:t>моделирования</w:t>
      </w:r>
      <w:r>
        <w:t xml:space="preserve"> </w:t>
      </w:r>
      <w:r>
        <w:rPr>
          <w:rFonts w:hint="eastAsia"/>
        </w:rPr>
        <w:t>сложных</w:t>
      </w:r>
      <w:r>
        <w:t xml:space="preserve"> </w:t>
      </w:r>
      <w:r>
        <w:rPr>
          <w:rFonts w:hint="eastAsia"/>
        </w:rPr>
        <w:t>технических</w:t>
      </w:r>
      <w:r>
        <w:t xml:space="preserve"> </w:t>
      </w:r>
      <w:r>
        <w:rPr>
          <w:rFonts w:hint="eastAsia"/>
        </w:rPr>
        <w:t>систем</w:t>
      </w:r>
    </w:p>
    <w:p w14:paraId="5AC565E7" w14:textId="77777777" w:rsidR="002E19D9" w:rsidRDefault="002E19D9" w:rsidP="002E19D9"/>
    <w:p w14:paraId="61E34381" w14:textId="77777777" w:rsidR="002E19D9" w:rsidRDefault="002E19D9" w:rsidP="002E19D9">
      <w:r>
        <w:t xml:space="preserve">3.2 </w:t>
      </w:r>
      <w:r>
        <w:rPr>
          <w:rFonts w:hint="eastAsia"/>
        </w:rPr>
        <w:t>Имитационная</w:t>
      </w:r>
      <w:r>
        <w:t xml:space="preserve"> </w:t>
      </w:r>
      <w:r>
        <w:rPr>
          <w:rFonts w:hint="eastAsia"/>
        </w:rPr>
        <w:t>модель</w:t>
      </w:r>
      <w:r>
        <w:t xml:space="preserve"> </w:t>
      </w:r>
      <w:r>
        <w:rPr>
          <w:rFonts w:hint="eastAsia"/>
        </w:rPr>
        <w:t>системы</w:t>
      </w:r>
      <w:r>
        <w:t xml:space="preserve"> </w:t>
      </w:r>
      <w:r>
        <w:rPr>
          <w:rFonts w:hint="eastAsia"/>
        </w:rPr>
        <w:t>электроснабжения</w:t>
      </w:r>
      <w:r>
        <w:t xml:space="preserve"> </w:t>
      </w:r>
      <w:r>
        <w:rPr>
          <w:rFonts w:hint="eastAsia"/>
        </w:rPr>
        <w:t>переменного</w:t>
      </w:r>
      <w:r>
        <w:t xml:space="preserve"> </w:t>
      </w:r>
      <w:r>
        <w:rPr>
          <w:rFonts w:hint="eastAsia"/>
        </w:rPr>
        <w:t>тока</w:t>
      </w:r>
    </w:p>
    <w:p w14:paraId="66A19DFA" w14:textId="77777777" w:rsidR="002E19D9" w:rsidRDefault="002E19D9" w:rsidP="002E19D9"/>
    <w:p w14:paraId="61367229" w14:textId="77777777" w:rsidR="002E19D9" w:rsidRDefault="002E19D9" w:rsidP="002E19D9">
      <w:r>
        <w:t xml:space="preserve">3.3 </w:t>
      </w:r>
      <w:r>
        <w:rPr>
          <w:rFonts w:hint="eastAsia"/>
        </w:rPr>
        <w:t>Математическая</w:t>
      </w:r>
      <w:r>
        <w:t xml:space="preserve"> </w:t>
      </w:r>
      <w:r>
        <w:rPr>
          <w:rFonts w:hint="eastAsia"/>
        </w:rPr>
        <w:t>модель</w:t>
      </w:r>
      <w:r>
        <w:t xml:space="preserve"> </w:t>
      </w:r>
      <w:r>
        <w:rPr>
          <w:rFonts w:hint="eastAsia"/>
        </w:rPr>
        <w:t>силовых</w:t>
      </w:r>
      <w:r>
        <w:t xml:space="preserve"> </w:t>
      </w:r>
      <w:r>
        <w:rPr>
          <w:rFonts w:hint="eastAsia"/>
        </w:rPr>
        <w:t>цепей</w:t>
      </w:r>
      <w:r>
        <w:t xml:space="preserve"> </w:t>
      </w:r>
      <w:r>
        <w:rPr>
          <w:rFonts w:hint="eastAsia"/>
        </w:rPr>
        <w:t>моторного</w:t>
      </w:r>
      <w:r>
        <w:t xml:space="preserve"> </w:t>
      </w:r>
      <w:r>
        <w:rPr>
          <w:rFonts w:hint="eastAsia"/>
        </w:rPr>
        <w:t>вагона</w:t>
      </w:r>
      <w:r>
        <w:t xml:space="preserve"> </w:t>
      </w:r>
      <w:r>
        <w:rPr>
          <w:rFonts w:hint="eastAsia"/>
        </w:rPr>
        <w:t>электропоезда</w:t>
      </w:r>
      <w:r>
        <w:t xml:space="preserve"> </w:t>
      </w:r>
      <w:r>
        <w:rPr>
          <w:rFonts w:hint="eastAsia"/>
        </w:rPr>
        <w:t>переменного</w:t>
      </w:r>
      <w:r>
        <w:t xml:space="preserve"> </w:t>
      </w:r>
      <w:r>
        <w:rPr>
          <w:rFonts w:hint="eastAsia"/>
        </w:rPr>
        <w:t>тока</w:t>
      </w:r>
      <w:r>
        <w:t xml:space="preserve"> </w:t>
      </w:r>
      <w:r>
        <w:rPr>
          <w:rFonts w:hint="eastAsia"/>
        </w:rPr>
        <w:t>со</w:t>
      </w:r>
      <w:r>
        <w:t xml:space="preserve"> </w:t>
      </w:r>
      <w:r>
        <w:rPr>
          <w:rFonts w:hint="eastAsia"/>
        </w:rPr>
        <w:t>штатными</w:t>
      </w:r>
      <w:r>
        <w:t xml:space="preserve"> </w:t>
      </w:r>
      <w:r>
        <w:rPr>
          <w:rFonts w:hint="eastAsia"/>
        </w:rPr>
        <w:t>и</w:t>
      </w:r>
      <w:r>
        <w:t xml:space="preserve"> </w:t>
      </w:r>
      <w:r>
        <w:rPr>
          <w:rFonts w:hint="eastAsia"/>
        </w:rPr>
        <w:t>предлагаемыми</w:t>
      </w:r>
      <w:r>
        <w:t xml:space="preserve"> </w:t>
      </w:r>
      <w:r>
        <w:rPr>
          <w:rFonts w:hint="eastAsia"/>
        </w:rPr>
        <w:t>ВИП</w:t>
      </w:r>
      <w:r>
        <w:t xml:space="preserve"> </w:t>
      </w:r>
      <w:r>
        <w:rPr>
          <w:rFonts w:hint="eastAsia"/>
        </w:rPr>
        <w:t>и</w:t>
      </w:r>
      <w:r>
        <w:t xml:space="preserve"> </w:t>
      </w:r>
      <w:r>
        <w:rPr>
          <w:rFonts w:hint="eastAsia"/>
        </w:rPr>
        <w:t>ВУВ</w:t>
      </w:r>
      <w:r>
        <w:t xml:space="preserve"> </w:t>
      </w:r>
      <w:r>
        <w:rPr>
          <w:rFonts w:hint="eastAsia"/>
        </w:rPr>
        <w:t>в</w:t>
      </w:r>
      <w:r>
        <w:t xml:space="preserve"> </w:t>
      </w:r>
      <w:r>
        <w:rPr>
          <w:rFonts w:hint="eastAsia"/>
        </w:rPr>
        <w:t>режиме</w:t>
      </w:r>
      <w:r>
        <w:t xml:space="preserve"> </w:t>
      </w:r>
      <w:r>
        <w:rPr>
          <w:rFonts w:hint="eastAsia"/>
        </w:rPr>
        <w:t>рекуперативного</w:t>
      </w:r>
      <w:r>
        <w:t xml:space="preserve"> </w:t>
      </w:r>
      <w:r>
        <w:rPr>
          <w:rFonts w:hint="eastAsia"/>
        </w:rPr>
        <w:t>торможения</w:t>
      </w:r>
    </w:p>
    <w:p w14:paraId="00C66FC8" w14:textId="77777777" w:rsidR="002E19D9" w:rsidRDefault="002E19D9" w:rsidP="002E19D9"/>
    <w:p w14:paraId="57BAF9D0" w14:textId="77777777" w:rsidR="002E19D9" w:rsidRDefault="002E19D9" w:rsidP="002E19D9">
      <w:r>
        <w:lastRenderedPageBreak/>
        <w:t xml:space="preserve">3.4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тягового</w:t>
      </w:r>
      <w:r>
        <w:t xml:space="preserve"> </w:t>
      </w:r>
      <w:r>
        <w:rPr>
          <w:rFonts w:hint="eastAsia"/>
        </w:rPr>
        <w:t>трансформатора</w:t>
      </w:r>
      <w:r>
        <w:t xml:space="preserve"> </w:t>
      </w:r>
      <w:r>
        <w:rPr>
          <w:rFonts w:hint="eastAsia"/>
        </w:rPr>
        <w:t>моторного</w:t>
      </w:r>
      <w:r>
        <w:t xml:space="preserve"> </w:t>
      </w:r>
      <w:r>
        <w:rPr>
          <w:rFonts w:hint="eastAsia"/>
        </w:rPr>
        <w:t>вагона</w:t>
      </w:r>
    </w:p>
    <w:p w14:paraId="3B0E7635" w14:textId="77777777" w:rsidR="002E19D9" w:rsidRDefault="002E19D9" w:rsidP="002E19D9"/>
    <w:p w14:paraId="34D9A5CC" w14:textId="77777777" w:rsidR="002E19D9" w:rsidRDefault="002E19D9" w:rsidP="002E19D9">
      <w:r>
        <w:t xml:space="preserve">3.5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штатного</w:t>
      </w:r>
      <w:r>
        <w:t xml:space="preserve"> </w:t>
      </w:r>
      <w:r>
        <w:rPr>
          <w:rFonts w:hint="eastAsia"/>
        </w:rPr>
        <w:t>ВИП</w:t>
      </w:r>
      <w:r>
        <w:t xml:space="preserve"> </w:t>
      </w:r>
      <w:r>
        <w:rPr>
          <w:rFonts w:hint="eastAsia"/>
        </w:rPr>
        <w:t>моторного</w:t>
      </w:r>
      <w:r>
        <w:t xml:space="preserve"> </w:t>
      </w:r>
      <w:r>
        <w:rPr>
          <w:rFonts w:hint="eastAsia"/>
        </w:rPr>
        <w:t>вагона</w:t>
      </w:r>
      <w:r>
        <w:t xml:space="preserve"> </w:t>
      </w:r>
      <w:r>
        <w:rPr>
          <w:rFonts w:hint="eastAsia"/>
        </w:rPr>
        <w:t>в</w:t>
      </w:r>
      <w:r>
        <w:t xml:space="preserve"> </w:t>
      </w:r>
      <w:r>
        <w:rPr>
          <w:rFonts w:hint="eastAsia"/>
        </w:rPr>
        <w:t>режиме</w:t>
      </w:r>
      <w:r>
        <w:t xml:space="preserve"> </w:t>
      </w:r>
      <w:r>
        <w:rPr>
          <w:rFonts w:hint="eastAsia"/>
        </w:rPr>
        <w:t>рекуперативного</w:t>
      </w:r>
      <w:r>
        <w:t xml:space="preserve"> </w:t>
      </w:r>
      <w:r>
        <w:rPr>
          <w:rFonts w:hint="eastAsia"/>
        </w:rPr>
        <w:t>торможения</w:t>
      </w:r>
    </w:p>
    <w:p w14:paraId="1CBA5515" w14:textId="77777777" w:rsidR="002E19D9" w:rsidRDefault="002E19D9" w:rsidP="002E19D9"/>
    <w:p w14:paraId="335ED588" w14:textId="77777777" w:rsidR="002E19D9" w:rsidRDefault="002E19D9" w:rsidP="002E19D9">
      <w:r>
        <w:t xml:space="preserve">3.6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предлагаемого</w:t>
      </w:r>
      <w:r>
        <w:t xml:space="preserve"> </w:t>
      </w:r>
      <w:r>
        <w:rPr>
          <w:rFonts w:hint="eastAsia"/>
        </w:rPr>
        <w:t>ВИП</w:t>
      </w:r>
      <w:r>
        <w:t xml:space="preserve"> </w:t>
      </w:r>
      <w:r>
        <w:rPr>
          <w:rFonts w:hint="eastAsia"/>
        </w:rPr>
        <w:t>моторного</w:t>
      </w:r>
      <w:r>
        <w:t xml:space="preserve"> </w:t>
      </w:r>
      <w:r>
        <w:rPr>
          <w:rFonts w:hint="eastAsia"/>
        </w:rPr>
        <w:t>вагона</w:t>
      </w:r>
      <w:r>
        <w:t xml:space="preserve"> </w:t>
      </w:r>
      <w:r>
        <w:rPr>
          <w:rFonts w:hint="eastAsia"/>
        </w:rPr>
        <w:t>в</w:t>
      </w:r>
      <w:r>
        <w:t xml:space="preserve"> </w:t>
      </w:r>
      <w:r>
        <w:rPr>
          <w:rFonts w:hint="eastAsia"/>
        </w:rPr>
        <w:t>режиме</w:t>
      </w:r>
      <w:r>
        <w:t xml:space="preserve"> </w:t>
      </w:r>
      <w:r>
        <w:rPr>
          <w:rFonts w:hint="eastAsia"/>
        </w:rPr>
        <w:t>рекуперативного</w:t>
      </w:r>
      <w:r>
        <w:t xml:space="preserve"> </w:t>
      </w:r>
      <w:r>
        <w:rPr>
          <w:rFonts w:hint="eastAsia"/>
        </w:rPr>
        <w:t>торможения</w:t>
      </w:r>
    </w:p>
    <w:p w14:paraId="58328025" w14:textId="77777777" w:rsidR="002E19D9" w:rsidRDefault="002E19D9" w:rsidP="002E19D9"/>
    <w:p w14:paraId="246AFF0F" w14:textId="77777777" w:rsidR="002E19D9" w:rsidRDefault="002E19D9" w:rsidP="002E19D9">
      <w:r>
        <w:t xml:space="preserve">3.7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штатной</w:t>
      </w:r>
      <w:r>
        <w:t xml:space="preserve"> </w:t>
      </w:r>
      <w:r>
        <w:rPr>
          <w:rFonts w:hint="eastAsia"/>
        </w:rPr>
        <w:t>ВУВ</w:t>
      </w:r>
      <w:r>
        <w:t xml:space="preserve"> </w:t>
      </w:r>
      <w:r>
        <w:rPr>
          <w:rFonts w:hint="eastAsia"/>
        </w:rPr>
        <w:t>моторного</w:t>
      </w:r>
      <w:r>
        <w:t xml:space="preserve"> </w:t>
      </w:r>
      <w:r>
        <w:rPr>
          <w:rFonts w:hint="eastAsia"/>
        </w:rPr>
        <w:t>вагона</w:t>
      </w:r>
    </w:p>
    <w:p w14:paraId="37C7A057" w14:textId="77777777" w:rsidR="002E19D9" w:rsidRDefault="002E19D9" w:rsidP="002E19D9"/>
    <w:p w14:paraId="005F04CC" w14:textId="77777777" w:rsidR="002E19D9" w:rsidRDefault="002E19D9" w:rsidP="002E19D9">
      <w:r>
        <w:t xml:space="preserve">3.8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предлагаемой</w:t>
      </w:r>
      <w:r>
        <w:t xml:space="preserve"> </w:t>
      </w:r>
      <w:r>
        <w:rPr>
          <w:rFonts w:hint="eastAsia"/>
        </w:rPr>
        <w:t>ВУВ</w:t>
      </w:r>
      <w:r>
        <w:t xml:space="preserve"> </w:t>
      </w:r>
      <w:r>
        <w:rPr>
          <w:rFonts w:hint="eastAsia"/>
        </w:rPr>
        <w:t>моторного</w:t>
      </w:r>
      <w:r>
        <w:t xml:space="preserve"> </w:t>
      </w:r>
      <w:r>
        <w:rPr>
          <w:rFonts w:hint="eastAsia"/>
        </w:rPr>
        <w:t>вагона</w:t>
      </w:r>
    </w:p>
    <w:p w14:paraId="5847BBC2" w14:textId="77777777" w:rsidR="002E19D9" w:rsidRDefault="002E19D9" w:rsidP="002E19D9"/>
    <w:p w14:paraId="52FADD6A" w14:textId="77777777" w:rsidR="002E19D9" w:rsidRDefault="002E19D9" w:rsidP="002E19D9">
      <w:r>
        <w:t xml:space="preserve">3.9 </w:t>
      </w:r>
      <w:r>
        <w:rPr>
          <w:rFonts w:hint="eastAsia"/>
        </w:rPr>
        <w:t>Расчет</w:t>
      </w:r>
      <w:r>
        <w:t xml:space="preserve"> </w:t>
      </w:r>
      <w:r>
        <w:rPr>
          <w:rFonts w:hint="eastAsia"/>
        </w:rPr>
        <w:t>снабберных</w:t>
      </w:r>
      <w:r>
        <w:t xml:space="preserve"> </w:t>
      </w:r>
      <w:r>
        <w:rPr>
          <w:rFonts w:hint="eastAsia"/>
        </w:rPr>
        <w:t>цепей</w:t>
      </w:r>
      <w:r>
        <w:t xml:space="preserve"> </w:t>
      </w:r>
      <w:r>
        <w:rPr>
          <w:rFonts w:hint="eastAsia"/>
        </w:rPr>
        <w:t>для</w:t>
      </w:r>
      <w:r>
        <w:t xml:space="preserve"> </w:t>
      </w:r>
      <w:r>
        <w:rPr>
          <w:rFonts w:hint="eastAsia"/>
        </w:rPr>
        <w:t>силовых</w:t>
      </w:r>
      <w:r>
        <w:t xml:space="preserve"> </w:t>
      </w:r>
      <w:r>
        <w:rPr>
          <w:rFonts w:hint="eastAsia"/>
        </w:rPr>
        <w:t>ключей</w:t>
      </w:r>
      <w:r>
        <w:t xml:space="preserve"> </w:t>
      </w:r>
      <w:r>
        <w:rPr>
          <w:rFonts w:hint="eastAsia"/>
        </w:rPr>
        <w:t>предлагаемых</w:t>
      </w:r>
      <w:r>
        <w:t xml:space="preserve"> </w:t>
      </w:r>
      <w:r>
        <w:rPr>
          <w:rFonts w:hint="eastAsia"/>
        </w:rPr>
        <w:t>ВИП</w:t>
      </w:r>
    </w:p>
    <w:p w14:paraId="7D0D0EDC" w14:textId="77777777" w:rsidR="002E19D9" w:rsidRDefault="002E19D9" w:rsidP="002E19D9"/>
    <w:p w14:paraId="79000894" w14:textId="77777777" w:rsidR="002E19D9" w:rsidRDefault="002E19D9" w:rsidP="002E19D9">
      <w:r>
        <w:rPr>
          <w:rFonts w:hint="eastAsia"/>
        </w:rPr>
        <w:t>и</w:t>
      </w:r>
      <w:r>
        <w:t xml:space="preserve"> </w:t>
      </w:r>
      <w:r>
        <w:rPr>
          <w:rFonts w:hint="eastAsia"/>
        </w:rPr>
        <w:t>ВУВ</w:t>
      </w:r>
      <w:r>
        <w:t xml:space="preserve"> </w:t>
      </w:r>
      <w:r>
        <w:rPr>
          <w:rFonts w:hint="eastAsia"/>
        </w:rPr>
        <w:t>от</w:t>
      </w:r>
      <w:r>
        <w:t xml:space="preserve"> </w:t>
      </w:r>
      <w:r>
        <w:rPr>
          <w:rFonts w:hint="eastAsia"/>
        </w:rPr>
        <w:t>коммутационных</w:t>
      </w:r>
      <w:r>
        <w:t xml:space="preserve"> </w:t>
      </w:r>
      <w:r>
        <w:rPr>
          <w:rFonts w:hint="eastAsia"/>
        </w:rPr>
        <w:t>перенапряжений</w:t>
      </w:r>
    </w:p>
    <w:p w14:paraId="1155FCF2" w14:textId="77777777" w:rsidR="002E19D9" w:rsidRDefault="002E19D9" w:rsidP="002E19D9"/>
    <w:p w14:paraId="2AD58809" w14:textId="77777777" w:rsidR="002E19D9" w:rsidRDefault="002E19D9" w:rsidP="002E19D9">
      <w:r>
        <w:t xml:space="preserve">3.10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цепи</w:t>
      </w:r>
      <w:r>
        <w:t xml:space="preserve"> </w:t>
      </w:r>
      <w:r>
        <w:rPr>
          <w:rFonts w:hint="eastAsia"/>
        </w:rPr>
        <w:t>выпрямленного</w:t>
      </w:r>
      <w:r>
        <w:t xml:space="preserve"> </w:t>
      </w:r>
      <w:r>
        <w:rPr>
          <w:rFonts w:hint="eastAsia"/>
        </w:rPr>
        <w:t>тока</w:t>
      </w:r>
      <w:r>
        <w:t xml:space="preserve"> </w:t>
      </w:r>
      <w:r>
        <w:rPr>
          <w:rFonts w:hint="eastAsia"/>
        </w:rPr>
        <w:t>моторного</w:t>
      </w:r>
      <w:r>
        <w:t xml:space="preserve"> </w:t>
      </w:r>
      <w:r>
        <w:rPr>
          <w:rFonts w:hint="eastAsia"/>
        </w:rPr>
        <w:t>вагона</w:t>
      </w:r>
      <w:r>
        <w:t xml:space="preserve"> </w:t>
      </w:r>
      <w:r>
        <w:rPr>
          <w:rFonts w:hint="eastAsia"/>
        </w:rPr>
        <w:t>в</w:t>
      </w:r>
      <w:r>
        <w:t xml:space="preserve"> </w:t>
      </w:r>
      <w:r>
        <w:rPr>
          <w:rFonts w:hint="eastAsia"/>
        </w:rPr>
        <w:t>режиме</w:t>
      </w:r>
      <w:r>
        <w:t xml:space="preserve"> </w:t>
      </w:r>
      <w:r>
        <w:rPr>
          <w:rFonts w:hint="eastAsia"/>
        </w:rPr>
        <w:t>рекуперативного</w:t>
      </w:r>
      <w:r>
        <w:t xml:space="preserve"> </w:t>
      </w:r>
      <w:r>
        <w:rPr>
          <w:rFonts w:hint="eastAsia"/>
        </w:rPr>
        <w:t>торможения</w:t>
      </w:r>
    </w:p>
    <w:p w14:paraId="5CD09CFB" w14:textId="77777777" w:rsidR="002E19D9" w:rsidRDefault="002E19D9" w:rsidP="002E19D9"/>
    <w:p w14:paraId="4A232F9C" w14:textId="77777777" w:rsidR="002E19D9" w:rsidRDefault="002E19D9" w:rsidP="002E19D9">
      <w:r>
        <w:t xml:space="preserve">4 </w:t>
      </w:r>
      <w:r>
        <w:rPr>
          <w:rFonts w:hint="eastAsia"/>
        </w:rPr>
        <w:t>СРАВНИТЕЛЬНОЕ</w:t>
      </w:r>
      <w:r>
        <w:t xml:space="preserve"> </w:t>
      </w:r>
      <w:r>
        <w:rPr>
          <w:rFonts w:hint="eastAsia"/>
        </w:rPr>
        <w:t>ИССЛЕДОВАНИЕ</w:t>
      </w:r>
      <w:r>
        <w:t xml:space="preserve"> </w:t>
      </w:r>
      <w:r>
        <w:rPr>
          <w:rFonts w:hint="eastAsia"/>
        </w:rPr>
        <w:t>ЭЛЕКТРОМАГНИТНЫХ</w:t>
      </w:r>
      <w:r>
        <w:t xml:space="preserve"> </w:t>
      </w:r>
      <w:r>
        <w:rPr>
          <w:rFonts w:hint="eastAsia"/>
        </w:rPr>
        <w:t>ПРОЦЕССОВ</w:t>
      </w:r>
      <w:r>
        <w:t xml:space="preserve"> </w:t>
      </w:r>
      <w:r>
        <w:rPr>
          <w:rFonts w:hint="eastAsia"/>
        </w:rPr>
        <w:t>ЭЛЕКТРОПОЕЗДА</w:t>
      </w:r>
      <w:r>
        <w:t xml:space="preserve"> </w:t>
      </w:r>
      <w:r>
        <w:rPr>
          <w:rFonts w:hint="eastAsia"/>
        </w:rPr>
        <w:t>СО</w:t>
      </w:r>
      <w:r>
        <w:t xml:space="preserve"> </w:t>
      </w:r>
      <w:r>
        <w:rPr>
          <w:rFonts w:hint="eastAsia"/>
        </w:rPr>
        <w:t>ШТАТНЫМИ</w:t>
      </w:r>
      <w:r>
        <w:t xml:space="preserve">, </w:t>
      </w:r>
      <w:r>
        <w:rPr>
          <w:rFonts w:hint="eastAsia"/>
        </w:rPr>
        <w:t>ПРЕДЛАГАЕМЫМИ</w:t>
      </w:r>
      <w:r>
        <w:t xml:space="preserve"> </w:t>
      </w:r>
      <w:r>
        <w:rPr>
          <w:rFonts w:hint="eastAsia"/>
        </w:rPr>
        <w:t>ВИП</w:t>
      </w:r>
      <w:r>
        <w:t xml:space="preserve"> </w:t>
      </w:r>
      <w:r>
        <w:rPr>
          <w:rFonts w:hint="eastAsia"/>
        </w:rPr>
        <w:t>И</w:t>
      </w:r>
      <w:r>
        <w:t xml:space="preserve"> </w:t>
      </w:r>
      <w:r>
        <w:rPr>
          <w:rFonts w:hint="eastAsia"/>
        </w:rPr>
        <w:t>ВУВ</w:t>
      </w:r>
      <w:r>
        <w:t xml:space="preserve"> </w:t>
      </w:r>
      <w:r>
        <w:rPr>
          <w:rFonts w:hint="eastAsia"/>
        </w:rPr>
        <w:t>ПО</w:t>
      </w:r>
      <w:r>
        <w:t xml:space="preserve"> </w:t>
      </w:r>
      <w:r>
        <w:rPr>
          <w:rFonts w:hint="eastAsia"/>
        </w:rPr>
        <w:t>РЕЗУЛЬТАТАМ</w:t>
      </w:r>
      <w:r>
        <w:t xml:space="preserve"> </w:t>
      </w:r>
      <w:r>
        <w:rPr>
          <w:rFonts w:hint="eastAsia"/>
        </w:rPr>
        <w:t>РАСЧЕТА</w:t>
      </w:r>
      <w:r>
        <w:t xml:space="preserve"> </w:t>
      </w:r>
      <w:r>
        <w:rPr>
          <w:rFonts w:hint="eastAsia"/>
        </w:rPr>
        <w:t>НА</w:t>
      </w:r>
      <w:r>
        <w:t xml:space="preserve"> </w:t>
      </w:r>
      <w:r>
        <w:rPr>
          <w:rFonts w:hint="eastAsia"/>
        </w:rPr>
        <w:t>МАТЕМАТИЧЕСКОЙ</w:t>
      </w:r>
      <w:r>
        <w:t xml:space="preserve"> </w:t>
      </w:r>
      <w:r>
        <w:rPr>
          <w:rFonts w:hint="eastAsia"/>
        </w:rPr>
        <w:t>МОДЕЛИ</w:t>
      </w:r>
    </w:p>
    <w:p w14:paraId="42E65920" w14:textId="77777777" w:rsidR="002E19D9" w:rsidRDefault="002E19D9" w:rsidP="002E19D9"/>
    <w:p w14:paraId="19F5F838" w14:textId="77777777" w:rsidR="002E19D9" w:rsidRDefault="002E19D9" w:rsidP="002E19D9">
      <w:r>
        <w:t xml:space="preserve">4.1 </w:t>
      </w:r>
      <w:r>
        <w:rPr>
          <w:rFonts w:hint="eastAsia"/>
        </w:rPr>
        <w:t>Моделирование</w:t>
      </w:r>
      <w:r>
        <w:t xml:space="preserve"> </w:t>
      </w:r>
      <w:r>
        <w:rPr>
          <w:rFonts w:hint="eastAsia"/>
        </w:rPr>
        <w:t>электромагнитных</w:t>
      </w:r>
      <w:r>
        <w:t xml:space="preserve"> </w:t>
      </w:r>
      <w:r>
        <w:rPr>
          <w:rFonts w:hint="eastAsia"/>
        </w:rPr>
        <w:t>процессов</w:t>
      </w:r>
      <w:r>
        <w:t xml:space="preserve"> </w:t>
      </w:r>
      <w:r>
        <w:rPr>
          <w:rFonts w:hint="eastAsia"/>
        </w:rPr>
        <w:t>работы</w:t>
      </w:r>
      <w:r>
        <w:t xml:space="preserve"> </w:t>
      </w:r>
      <w:r>
        <w:rPr>
          <w:rFonts w:hint="eastAsia"/>
        </w:rPr>
        <w:t>электропоезда</w:t>
      </w:r>
      <w:r>
        <w:t xml:space="preserve"> </w:t>
      </w:r>
      <w:r>
        <w:rPr>
          <w:rFonts w:hint="eastAsia"/>
        </w:rPr>
        <w:t>со</w:t>
      </w:r>
      <w:r>
        <w:t xml:space="preserve"> </w:t>
      </w:r>
      <w:r>
        <w:rPr>
          <w:rFonts w:hint="eastAsia"/>
        </w:rPr>
        <w:t>штатным</w:t>
      </w:r>
      <w:r>
        <w:t xml:space="preserve"> </w:t>
      </w:r>
      <w:r>
        <w:rPr>
          <w:rFonts w:hint="eastAsia"/>
        </w:rPr>
        <w:t>и</w:t>
      </w:r>
      <w:r>
        <w:t xml:space="preserve"> </w:t>
      </w:r>
      <w:r>
        <w:rPr>
          <w:rFonts w:hint="eastAsia"/>
        </w:rPr>
        <w:t>предлагаемым</w:t>
      </w:r>
      <w:r>
        <w:t xml:space="preserve"> </w:t>
      </w:r>
      <w:r>
        <w:rPr>
          <w:rFonts w:hint="eastAsia"/>
        </w:rPr>
        <w:t>ВИП</w:t>
      </w:r>
      <w:r>
        <w:t xml:space="preserve"> </w:t>
      </w:r>
      <w:r>
        <w:rPr>
          <w:rFonts w:hint="eastAsia"/>
        </w:rPr>
        <w:t>на</w:t>
      </w:r>
      <w:r>
        <w:t xml:space="preserve"> </w:t>
      </w:r>
      <w:r>
        <w:rPr>
          <w:rFonts w:hint="eastAsia"/>
        </w:rPr>
        <w:t>примере</w:t>
      </w:r>
      <w:r>
        <w:t xml:space="preserve"> </w:t>
      </w:r>
      <w:r>
        <w:rPr>
          <w:rFonts w:hint="eastAsia"/>
        </w:rPr>
        <w:t>четвертой</w:t>
      </w:r>
      <w:r>
        <w:t xml:space="preserve"> </w:t>
      </w:r>
      <w:r>
        <w:rPr>
          <w:rFonts w:hint="eastAsia"/>
        </w:rPr>
        <w:t>зоны</w:t>
      </w:r>
      <w:r>
        <w:t xml:space="preserve"> </w:t>
      </w:r>
      <w:r>
        <w:rPr>
          <w:rFonts w:hint="eastAsia"/>
        </w:rPr>
        <w:t>регулирования</w:t>
      </w:r>
      <w:r>
        <w:t xml:space="preserve"> </w:t>
      </w:r>
      <w:r>
        <w:rPr>
          <w:rFonts w:hint="eastAsia"/>
        </w:rPr>
        <w:t>в</w:t>
      </w:r>
      <w:r>
        <w:t xml:space="preserve"> </w:t>
      </w:r>
      <w:r>
        <w:rPr>
          <w:rFonts w:hint="eastAsia"/>
        </w:rPr>
        <w:t>режиме</w:t>
      </w:r>
      <w:r>
        <w:t xml:space="preserve"> </w:t>
      </w:r>
      <w:r>
        <w:rPr>
          <w:rFonts w:hint="eastAsia"/>
        </w:rPr>
        <w:t>рекуперативного</w:t>
      </w:r>
      <w:r>
        <w:t xml:space="preserve"> </w:t>
      </w:r>
      <w:r>
        <w:rPr>
          <w:rFonts w:hint="eastAsia"/>
        </w:rPr>
        <w:t>торможения</w:t>
      </w:r>
    </w:p>
    <w:p w14:paraId="0C403CC9" w14:textId="77777777" w:rsidR="002E19D9" w:rsidRDefault="002E19D9" w:rsidP="002E19D9"/>
    <w:p w14:paraId="1768A697" w14:textId="77777777" w:rsidR="002E19D9" w:rsidRDefault="002E19D9" w:rsidP="002E19D9">
      <w:r>
        <w:t xml:space="preserve">4.2 </w:t>
      </w:r>
      <w:r>
        <w:rPr>
          <w:rFonts w:hint="eastAsia"/>
        </w:rPr>
        <w:t>Моделирование</w:t>
      </w:r>
      <w:r>
        <w:t xml:space="preserve"> </w:t>
      </w:r>
      <w:r>
        <w:rPr>
          <w:rFonts w:hint="eastAsia"/>
        </w:rPr>
        <w:t>электромагнитных</w:t>
      </w:r>
      <w:r>
        <w:t xml:space="preserve"> </w:t>
      </w:r>
      <w:r>
        <w:rPr>
          <w:rFonts w:hint="eastAsia"/>
        </w:rPr>
        <w:t>процессов</w:t>
      </w:r>
      <w:r>
        <w:t xml:space="preserve"> </w:t>
      </w:r>
      <w:r>
        <w:rPr>
          <w:rFonts w:hint="eastAsia"/>
        </w:rPr>
        <w:t>ра</w:t>
      </w:r>
      <w:r>
        <w:rPr>
          <w:rFonts w:hint="eastAsia"/>
        </w:rPr>
        <w:lastRenderedPageBreak/>
        <w:t>боты</w:t>
      </w:r>
      <w:r>
        <w:t xml:space="preserve"> </w:t>
      </w:r>
      <w:r>
        <w:rPr>
          <w:rFonts w:hint="eastAsia"/>
        </w:rPr>
        <w:t>электропоезда</w:t>
      </w:r>
      <w:r>
        <w:t xml:space="preserve"> </w:t>
      </w:r>
      <w:r>
        <w:rPr>
          <w:rFonts w:hint="eastAsia"/>
        </w:rPr>
        <w:t>со</w:t>
      </w:r>
      <w:r>
        <w:t xml:space="preserve"> </w:t>
      </w:r>
      <w:r>
        <w:rPr>
          <w:rFonts w:hint="eastAsia"/>
        </w:rPr>
        <w:t>штатным</w:t>
      </w:r>
      <w:r>
        <w:t xml:space="preserve"> </w:t>
      </w:r>
      <w:r>
        <w:rPr>
          <w:rFonts w:hint="eastAsia"/>
        </w:rPr>
        <w:t>и</w:t>
      </w:r>
      <w:r>
        <w:t xml:space="preserve"> </w:t>
      </w:r>
      <w:r>
        <w:rPr>
          <w:rFonts w:hint="eastAsia"/>
        </w:rPr>
        <w:t>предлагаемым</w:t>
      </w:r>
      <w:r>
        <w:t xml:space="preserve"> </w:t>
      </w:r>
      <w:r>
        <w:rPr>
          <w:rFonts w:hint="eastAsia"/>
        </w:rPr>
        <w:t>ВИП</w:t>
      </w:r>
      <w:r>
        <w:t xml:space="preserve"> </w:t>
      </w:r>
      <w:r>
        <w:rPr>
          <w:rFonts w:hint="eastAsia"/>
        </w:rPr>
        <w:t>на</w:t>
      </w:r>
      <w:r>
        <w:t xml:space="preserve"> </w:t>
      </w:r>
      <w:r>
        <w:rPr>
          <w:rFonts w:hint="eastAsia"/>
        </w:rPr>
        <w:t>примере</w:t>
      </w:r>
      <w:r>
        <w:t xml:space="preserve"> </w:t>
      </w:r>
      <w:r>
        <w:rPr>
          <w:rFonts w:hint="eastAsia"/>
        </w:rPr>
        <w:t>первой</w:t>
      </w:r>
      <w:r>
        <w:t xml:space="preserve"> </w:t>
      </w:r>
      <w:r>
        <w:rPr>
          <w:rFonts w:hint="eastAsia"/>
        </w:rPr>
        <w:t>зоны</w:t>
      </w:r>
      <w:r>
        <w:t xml:space="preserve"> </w:t>
      </w:r>
      <w:r>
        <w:rPr>
          <w:rFonts w:hint="eastAsia"/>
        </w:rPr>
        <w:t>регулирования</w:t>
      </w:r>
      <w:r>
        <w:t xml:space="preserve"> </w:t>
      </w:r>
      <w:r>
        <w:rPr>
          <w:rFonts w:hint="eastAsia"/>
        </w:rPr>
        <w:t>в</w:t>
      </w:r>
      <w:r>
        <w:t xml:space="preserve"> </w:t>
      </w:r>
      <w:r>
        <w:rPr>
          <w:rFonts w:hint="eastAsia"/>
        </w:rPr>
        <w:t>режиме</w:t>
      </w:r>
      <w:r>
        <w:t xml:space="preserve"> </w:t>
      </w:r>
      <w:r>
        <w:rPr>
          <w:rFonts w:hint="eastAsia"/>
        </w:rPr>
        <w:t>рекуперативного</w:t>
      </w:r>
      <w:r>
        <w:t xml:space="preserve"> </w:t>
      </w:r>
      <w:r>
        <w:rPr>
          <w:rFonts w:hint="eastAsia"/>
        </w:rPr>
        <w:t>торможения</w:t>
      </w:r>
    </w:p>
    <w:p w14:paraId="24CBB1D8" w14:textId="77777777" w:rsidR="002E19D9" w:rsidRDefault="002E19D9" w:rsidP="002E19D9"/>
    <w:p w14:paraId="35726DC8" w14:textId="77777777" w:rsidR="002E19D9" w:rsidRDefault="002E19D9" w:rsidP="002E19D9">
      <w:r>
        <w:t xml:space="preserve">4.3 </w:t>
      </w:r>
      <w:r>
        <w:rPr>
          <w:rFonts w:hint="eastAsia"/>
        </w:rPr>
        <w:t>Моделирование</w:t>
      </w:r>
      <w:r>
        <w:t xml:space="preserve"> </w:t>
      </w:r>
      <w:r>
        <w:rPr>
          <w:rFonts w:hint="eastAsia"/>
        </w:rPr>
        <w:t>электромагнитных</w:t>
      </w:r>
      <w:r>
        <w:t xml:space="preserve"> </w:t>
      </w:r>
      <w:r>
        <w:rPr>
          <w:rFonts w:hint="eastAsia"/>
        </w:rPr>
        <w:t>процессов</w:t>
      </w:r>
      <w:r>
        <w:t xml:space="preserve"> </w:t>
      </w:r>
      <w:r>
        <w:rPr>
          <w:rFonts w:hint="eastAsia"/>
        </w:rPr>
        <w:t>работы</w:t>
      </w:r>
      <w:r>
        <w:t xml:space="preserve"> </w:t>
      </w:r>
      <w:r>
        <w:rPr>
          <w:rFonts w:hint="eastAsia"/>
        </w:rPr>
        <w:t>штатной</w:t>
      </w:r>
      <w:r>
        <w:t xml:space="preserve"> </w:t>
      </w:r>
      <w:r>
        <w:rPr>
          <w:rFonts w:hint="eastAsia"/>
        </w:rPr>
        <w:t>и</w:t>
      </w:r>
      <w:r>
        <w:t xml:space="preserve"> </w:t>
      </w:r>
      <w:r>
        <w:rPr>
          <w:rFonts w:hint="eastAsia"/>
        </w:rPr>
        <w:t>предлагаемой</w:t>
      </w:r>
      <w:r>
        <w:t xml:space="preserve"> </w:t>
      </w:r>
      <w:r>
        <w:rPr>
          <w:rFonts w:hint="eastAsia"/>
        </w:rPr>
        <w:t>ВУВ</w:t>
      </w:r>
      <w:r>
        <w:t xml:space="preserve"> </w:t>
      </w:r>
      <w:r>
        <w:rPr>
          <w:rFonts w:hint="eastAsia"/>
        </w:rPr>
        <w:t>в</w:t>
      </w:r>
      <w:r>
        <w:t xml:space="preserve"> </w:t>
      </w:r>
      <w:r>
        <w:rPr>
          <w:rFonts w:hint="eastAsia"/>
        </w:rPr>
        <w:t>режиме</w:t>
      </w:r>
      <w:r>
        <w:t xml:space="preserve"> </w:t>
      </w:r>
      <w:r>
        <w:rPr>
          <w:rFonts w:hint="eastAsia"/>
        </w:rPr>
        <w:t>рекуперативного</w:t>
      </w:r>
      <w:r>
        <w:t xml:space="preserve"> </w:t>
      </w:r>
      <w:r>
        <w:rPr>
          <w:rFonts w:hint="eastAsia"/>
        </w:rPr>
        <w:t>торможения</w:t>
      </w:r>
    </w:p>
    <w:p w14:paraId="01EA61FC" w14:textId="77777777" w:rsidR="002E19D9" w:rsidRDefault="002E19D9" w:rsidP="002E19D9"/>
    <w:p w14:paraId="17BDA93C" w14:textId="77777777" w:rsidR="002E19D9" w:rsidRDefault="002E19D9" w:rsidP="002E19D9">
      <w:r>
        <w:t xml:space="preserve">5 </w:t>
      </w:r>
      <w:r>
        <w:rPr>
          <w:rFonts w:hint="eastAsia"/>
        </w:rPr>
        <w:t>ПРОВЕДЕНИЕ</w:t>
      </w:r>
      <w:r>
        <w:t xml:space="preserve"> </w:t>
      </w:r>
      <w:r>
        <w:rPr>
          <w:rFonts w:hint="eastAsia"/>
        </w:rPr>
        <w:t>ЭКСПЕРИМЕНТАЛЬНЫХ</w:t>
      </w:r>
      <w:r>
        <w:t xml:space="preserve"> </w:t>
      </w:r>
      <w:r>
        <w:rPr>
          <w:rFonts w:hint="eastAsia"/>
        </w:rPr>
        <w:t>ИССЛЕДОВАНИЙ</w:t>
      </w:r>
      <w:r>
        <w:t xml:space="preserve"> </w:t>
      </w:r>
      <w:r>
        <w:rPr>
          <w:rFonts w:hint="eastAsia"/>
        </w:rPr>
        <w:t>ПРЕДЛАГАЕМОГО</w:t>
      </w:r>
      <w:r>
        <w:t xml:space="preserve"> </w:t>
      </w:r>
      <w:r>
        <w:rPr>
          <w:rFonts w:hint="eastAsia"/>
        </w:rPr>
        <w:t>СХЕМОТЕХНИЧЕСКОГО</w:t>
      </w:r>
      <w:r>
        <w:t xml:space="preserve"> </w:t>
      </w:r>
      <w:r>
        <w:rPr>
          <w:rFonts w:hint="eastAsia"/>
        </w:rPr>
        <w:t>РЕШЕНИЯ</w:t>
      </w:r>
      <w:r>
        <w:t xml:space="preserve"> </w:t>
      </w:r>
      <w:r>
        <w:rPr>
          <w:rFonts w:hint="eastAsia"/>
        </w:rPr>
        <w:t>И</w:t>
      </w:r>
      <w:r>
        <w:t xml:space="preserve"> </w:t>
      </w:r>
      <w:r>
        <w:rPr>
          <w:rFonts w:hint="eastAsia"/>
        </w:rPr>
        <w:t>ЕГО</w:t>
      </w:r>
      <w:r>
        <w:t xml:space="preserve"> </w:t>
      </w:r>
      <w:r>
        <w:rPr>
          <w:rFonts w:hint="eastAsia"/>
        </w:rPr>
        <w:t>ТЕХНИКО</w:t>
      </w:r>
      <w:r>
        <w:t>-</w:t>
      </w:r>
      <w:r>
        <w:rPr>
          <w:rFonts w:hint="eastAsia"/>
        </w:rPr>
        <w:t>ЭКОНОМИЧЕСКАЯ</w:t>
      </w:r>
      <w:r>
        <w:t xml:space="preserve"> </w:t>
      </w:r>
      <w:r>
        <w:rPr>
          <w:rFonts w:hint="eastAsia"/>
        </w:rPr>
        <w:t>ОЦЕНКА</w:t>
      </w:r>
      <w:r>
        <w:t>,</w:t>
      </w:r>
    </w:p>
    <w:p w14:paraId="62122E7A" w14:textId="77777777" w:rsidR="002E19D9" w:rsidRDefault="002E19D9" w:rsidP="002E19D9"/>
    <w:p w14:paraId="6E8DDA54" w14:textId="77777777" w:rsidR="002E19D9" w:rsidRDefault="002E19D9" w:rsidP="002E19D9">
      <w:r>
        <w:t xml:space="preserve">5.1 </w:t>
      </w:r>
      <w:r>
        <w:rPr>
          <w:rFonts w:hint="eastAsia"/>
        </w:rPr>
        <w:t>Разработка</w:t>
      </w:r>
      <w:r>
        <w:t xml:space="preserve"> </w:t>
      </w:r>
      <w:r>
        <w:rPr>
          <w:rFonts w:hint="eastAsia"/>
        </w:rPr>
        <w:t>физической</w:t>
      </w:r>
      <w:r>
        <w:t xml:space="preserve"> </w:t>
      </w:r>
      <w:r>
        <w:rPr>
          <w:rFonts w:hint="eastAsia"/>
        </w:rPr>
        <w:t>модели</w:t>
      </w:r>
      <w:r>
        <w:t xml:space="preserve"> </w:t>
      </w:r>
      <w:r>
        <w:rPr>
          <w:rFonts w:hint="eastAsia"/>
        </w:rPr>
        <w:t>для</w:t>
      </w:r>
      <w:r>
        <w:t xml:space="preserve"> </w:t>
      </w:r>
      <w:r>
        <w:rPr>
          <w:rFonts w:hint="eastAsia"/>
        </w:rPr>
        <w:t>исследования</w:t>
      </w:r>
      <w:r>
        <w:t xml:space="preserve"> </w:t>
      </w:r>
      <w:r>
        <w:rPr>
          <w:rFonts w:hint="eastAsia"/>
        </w:rPr>
        <w:t>процессов</w:t>
      </w:r>
      <w:r>
        <w:t xml:space="preserve"> </w:t>
      </w:r>
      <w:r>
        <w:rPr>
          <w:rFonts w:hint="eastAsia"/>
        </w:rPr>
        <w:t>работы</w:t>
      </w:r>
      <w:r>
        <w:t xml:space="preserve"> </w:t>
      </w:r>
      <w:r>
        <w:rPr>
          <w:rFonts w:hint="eastAsia"/>
        </w:rPr>
        <w:t>предлагаемого</w:t>
      </w:r>
      <w:r>
        <w:t xml:space="preserve"> </w:t>
      </w:r>
      <w:r>
        <w:rPr>
          <w:rFonts w:hint="eastAsia"/>
        </w:rPr>
        <w:t>ВИП</w:t>
      </w:r>
      <w:r>
        <w:t xml:space="preserve"> </w:t>
      </w:r>
      <w:r>
        <w:rPr>
          <w:rFonts w:hint="eastAsia"/>
        </w:rPr>
        <w:t>и</w:t>
      </w:r>
      <w:r>
        <w:t xml:space="preserve"> </w:t>
      </w:r>
      <w:r>
        <w:rPr>
          <w:rFonts w:hint="eastAsia"/>
        </w:rPr>
        <w:t>ВУВ</w:t>
      </w:r>
      <w:r>
        <w:t xml:space="preserve"> </w:t>
      </w:r>
      <w:r>
        <w:rPr>
          <w:rFonts w:hint="eastAsia"/>
        </w:rPr>
        <w:t>электропоезда</w:t>
      </w:r>
      <w:r>
        <w:t xml:space="preserve"> </w:t>
      </w:r>
      <w:r>
        <w:rPr>
          <w:rFonts w:hint="eastAsia"/>
        </w:rPr>
        <w:t>переменного</w:t>
      </w:r>
      <w:r>
        <w:t xml:space="preserve"> </w:t>
      </w:r>
      <w:r>
        <w:rPr>
          <w:rFonts w:hint="eastAsia"/>
        </w:rPr>
        <w:t>тока</w:t>
      </w:r>
      <w:r>
        <w:t xml:space="preserve"> </w:t>
      </w:r>
      <w:r>
        <w:rPr>
          <w:rFonts w:hint="eastAsia"/>
        </w:rPr>
        <w:t>в</w:t>
      </w:r>
      <w:r>
        <w:t xml:space="preserve"> </w:t>
      </w:r>
      <w:r>
        <w:rPr>
          <w:rFonts w:hint="eastAsia"/>
        </w:rPr>
        <w:t>режиме</w:t>
      </w:r>
      <w:r>
        <w:t xml:space="preserve"> </w:t>
      </w:r>
      <w:r>
        <w:rPr>
          <w:rFonts w:hint="eastAsia"/>
        </w:rPr>
        <w:t>рекуперативного</w:t>
      </w:r>
      <w:r>
        <w:t xml:space="preserve"> </w:t>
      </w:r>
      <w:r>
        <w:rPr>
          <w:rFonts w:hint="eastAsia"/>
        </w:rPr>
        <w:t>торможения</w:t>
      </w:r>
    </w:p>
    <w:p w14:paraId="52FDCAD1" w14:textId="77777777" w:rsidR="002E19D9" w:rsidRDefault="002E19D9" w:rsidP="002E19D9"/>
    <w:p w14:paraId="6D5A88F8" w14:textId="77777777" w:rsidR="002E19D9" w:rsidRDefault="002E19D9" w:rsidP="002E19D9">
      <w:r>
        <w:t xml:space="preserve">5.2 </w:t>
      </w:r>
      <w:r>
        <w:rPr>
          <w:rFonts w:hint="eastAsia"/>
        </w:rPr>
        <w:t>Результаты</w:t>
      </w:r>
      <w:r>
        <w:t xml:space="preserve"> </w:t>
      </w:r>
      <w:r>
        <w:rPr>
          <w:rFonts w:hint="eastAsia"/>
        </w:rPr>
        <w:t>исследования</w:t>
      </w:r>
      <w:r>
        <w:t xml:space="preserve"> </w:t>
      </w:r>
      <w:r>
        <w:rPr>
          <w:rFonts w:hint="eastAsia"/>
        </w:rPr>
        <w:t>работы</w:t>
      </w:r>
      <w:r>
        <w:t xml:space="preserve"> </w:t>
      </w:r>
      <w:r>
        <w:rPr>
          <w:rFonts w:hint="eastAsia"/>
        </w:rPr>
        <w:t>электропоезда</w:t>
      </w:r>
      <w:r>
        <w:t xml:space="preserve"> </w:t>
      </w:r>
      <w:r>
        <w:rPr>
          <w:rFonts w:hint="eastAsia"/>
        </w:rPr>
        <w:t>на</w:t>
      </w:r>
      <w:r>
        <w:t xml:space="preserve"> </w:t>
      </w:r>
      <w:r>
        <w:rPr>
          <w:rFonts w:hint="eastAsia"/>
        </w:rPr>
        <w:t>физической</w:t>
      </w:r>
      <w:r>
        <w:t xml:space="preserve"> </w:t>
      </w:r>
      <w:r>
        <w:rPr>
          <w:rFonts w:hint="eastAsia"/>
        </w:rPr>
        <w:t>модели</w:t>
      </w:r>
      <w:r>
        <w:t xml:space="preserve"> </w:t>
      </w:r>
      <w:r>
        <w:rPr>
          <w:rFonts w:hint="eastAsia"/>
        </w:rPr>
        <w:t>с</w:t>
      </w:r>
      <w:r>
        <w:t xml:space="preserve"> </w:t>
      </w:r>
      <w:r>
        <w:rPr>
          <w:rFonts w:hint="eastAsia"/>
        </w:rPr>
        <w:t>предлагаемыми</w:t>
      </w:r>
      <w:r>
        <w:t xml:space="preserve"> </w:t>
      </w:r>
      <w:r>
        <w:rPr>
          <w:rFonts w:hint="eastAsia"/>
        </w:rPr>
        <w:t>ВИП</w:t>
      </w:r>
      <w:r>
        <w:t xml:space="preserve"> </w:t>
      </w:r>
      <w:r>
        <w:rPr>
          <w:rFonts w:hint="eastAsia"/>
        </w:rPr>
        <w:t>и</w:t>
      </w:r>
      <w:r>
        <w:t xml:space="preserve"> </w:t>
      </w:r>
      <w:r>
        <w:rPr>
          <w:rFonts w:hint="eastAsia"/>
        </w:rPr>
        <w:t>ВУВ</w:t>
      </w:r>
    </w:p>
    <w:p w14:paraId="45457227" w14:textId="77777777" w:rsidR="002E19D9" w:rsidRDefault="002E19D9" w:rsidP="002E19D9"/>
    <w:p w14:paraId="143916EA" w14:textId="77777777" w:rsidR="002E19D9" w:rsidRDefault="002E19D9" w:rsidP="002E19D9">
      <w:r>
        <w:t xml:space="preserve">5.3 </w:t>
      </w:r>
      <w:r>
        <w:rPr>
          <w:rFonts w:hint="eastAsia"/>
        </w:rPr>
        <w:t>Технико</w:t>
      </w:r>
      <w:r>
        <w:t>-</w:t>
      </w:r>
      <w:r>
        <w:rPr>
          <w:rFonts w:hint="eastAsia"/>
        </w:rPr>
        <w:t>экономическая</w:t>
      </w:r>
      <w:r>
        <w:t xml:space="preserve"> </w:t>
      </w:r>
      <w:r>
        <w:rPr>
          <w:rFonts w:hint="eastAsia"/>
        </w:rPr>
        <w:t>оценка</w:t>
      </w:r>
      <w:r>
        <w:t xml:space="preserve"> </w:t>
      </w:r>
      <w:r>
        <w:rPr>
          <w:rFonts w:hint="eastAsia"/>
        </w:rPr>
        <w:t>предлагаемого</w:t>
      </w:r>
      <w:r>
        <w:t xml:space="preserve"> </w:t>
      </w:r>
      <w:r>
        <w:rPr>
          <w:rFonts w:hint="eastAsia"/>
        </w:rPr>
        <w:t>схемотехнического</w:t>
      </w:r>
      <w:r>
        <w:t xml:space="preserve"> </w:t>
      </w:r>
      <w:r>
        <w:rPr>
          <w:rFonts w:hint="eastAsia"/>
        </w:rPr>
        <w:t>решения</w:t>
      </w:r>
      <w:r>
        <w:t xml:space="preserve"> </w:t>
      </w:r>
      <w:r>
        <w:rPr>
          <w:rFonts w:hint="eastAsia"/>
        </w:rPr>
        <w:t>для</w:t>
      </w:r>
      <w:r>
        <w:t xml:space="preserve"> </w:t>
      </w:r>
      <w:r>
        <w:rPr>
          <w:rFonts w:hint="eastAsia"/>
        </w:rPr>
        <w:t>электропоезда</w:t>
      </w:r>
      <w:r>
        <w:t xml:space="preserve"> </w:t>
      </w:r>
      <w:r>
        <w:rPr>
          <w:rFonts w:hint="eastAsia"/>
        </w:rPr>
        <w:t>серии</w:t>
      </w:r>
      <w:r>
        <w:t xml:space="preserve"> </w:t>
      </w:r>
      <w:r>
        <w:rPr>
          <w:rFonts w:hint="eastAsia"/>
        </w:rPr>
        <w:t>ЭП</w:t>
      </w:r>
      <w:r>
        <w:t>3</w:t>
      </w:r>
      <w:r>
        <w:rPr>
          <w:rFonts w:hint="eastAsia"/>
        </w:rPr>
        <w:t>Д</w:t>
      </w:r>
      <w:r>
        <w:t xml:space="preserve"> </w:t>
      </w:r>
      <w:r>
        <w:rPr>
          <w:rFonts w:hint="eastAsia"/>
        </w:rPr>
        <w:t>в</w:t>
      </w:r>
      <w:r>
        <w:t xml:space="preserve"> </w:t>
      </w:r>
      <w:r>
        <w:rPr>
          <w:rFonts w:hint="eastAsia"/>
        </w:rPr>
        <w:t>режиме</w:t>
      </w:r>
      <w:r>
        <w:t xml:space="preserve"> </w:t>
      </w:r>
      <w:r>
        <w:rPr>
          <w:rFonts w:hint="eastAsia"/>
        </w:rPr>
        <w:t>рекуперативного</w:t>
      </w:r>
      <w:r>
        <w:t xml:space="preserve"> </w:t>
      </w:r>
      <w:r>
        <w:rPr>
          <w:rFonts w:hint="eastAsia"/>
        </w:rPr>
        <w:t>торможения</w:t>
      </w:r>
    </w:p>
    <w:p w14:paraId="6D30D331" w14:textId="77777777" w:rsidR="002E19D9" w:rsidRDefault="002E19D9" w:rsidP="002E19D9"/>
    <w:p w14:paraId="0522E3E2" w14:textId="77777777" w:rsidR="002E19D9" w:rsidRDefault="002E19D9" w:rsidP="002E19D9">
      <w:r>
        <w:t xml:space="preserve">5.3.1 </w:t>
      </w:r>
      <w:r>
        <w:rPr>
          <w:rFonts w:hint="eastAsia"/>
        </w:rPr>
        <w:t>Расчет</w:t>
      </w:r>
      <w:r>
        <w:t xml:space="preserve"> </w:t>
      </w:r>
      <w:r>
        <w:rPr>
          <w:rFonts w:hint="eastAsia"/>
        </w:rPr>
        <w:t>капитальных</w:t>
      </w:r>
      <w:r>
        <w:t xml:space="preserve"> </w:t>
      </w:r>
      <w:r>
        <w:rPr>
          <w:rFonts w:hint="eastAsia"/>
        </w:rPr>
        <w:t>затрат</w:t>
      </w:r>
      <w:r>
        <w:t xml:space="preserve"> </w:t>
      </w:r>
      <w:r>
        <w:rPr>
          <w:rFonts w:hint="eastAsia"/>
        </w:rPr>
        <w:t>на</w:t>
      </w:r>
      <w:r>
        <w:t xml:space="preserve"> </w:t>
      </w:r>
      <w:r>
        <w:rPr>
          <w:rFonts w:hint="eastAsia"/>
        </w:rPr>
        <w:t>оборудование</w:t>
      </w:r>
      <w:r>
        <w:t xml:space="preserve"> </w:t>
      </w:r>
      <w:r>
        <w:rPr>
          <w:rFonts w:hint="eastAsia"/>
        </w:rPr>
        <w:t>предлагаемыми</w:t>
      </w:r>
      <w:r>
        <w:t xml:space="preserve"> </w:t>
      </w:r>
      <w:r>
        <w:rPr>
          <w:rFonts w:hint="eastAsia"/>
        </w:rPr>
        <w:t>ВИП</w:t>
      </w:r>
    </w:p>
    <w:p w14:paraId="268D09EE" w14:textId="77777777" w:rsidR="002E19D9" w:rsidRDefault="002E19D9" w:rsidP="002E19D9"/>
    <w:p w14:paraId="0BC2A51D" w14:textId="77777777" w:rsidR="002E19D9" w:rsidRDefault="002E19D9" w:rsidP="002E19D9">
      <w:r>
        <w:rPr>
          <w:rFonts w:hint="eastAsia"/>
        </w:rPr>
        <w:t>и</w:t>
      </w:r>
      <w:r>
        <w:t xml:space="preserve"> </w:t>
      </w:r>
      <w:r>
        <w:rPr>
          <w:rFonts w:hint="eastAsia"/>
        </w:rPr>
        <w:t>ВУВ</w:t>
      </w:r>
      <w:r>
        <w:t xml:space="preserve"> </w:t>
      </w:r>
      <w:r>
        <w:rPr>
          <w:rFonts w:hint="eastAsia"/>
        </w:rPr>
        <w:t>для</w:t>
      </w:r>
      <w:r>
        <w:t xml:space="preserve"> </w:t>
      </w:r>
      <w:r>
        <w:rPr>
          <w:rFonts w:hint="eastAsia"/>
        </w:rPr>
        <w:t>электропоезда</w:t>
      </w:r>
      <w:r>
        <w:t xml:space="preserve"> </w:t>
      </w:r>
      <w:r>
        <w:rPr>
          <w:rFonts w:hint="eastAsia"/>
        </w:rPr>
        <w:t>серии</w:t>
      </w:r>
      <w:r>
        <w:t xml:space="preserve"> </w:t>
      </w:r>
      <w:r>
        <w:rPr>
          <w:rFonts w:hint="eastAsia"/>
        </w:rPr>
        <w:t>ЭП</w:t>
      </w:r>
      <w:r>
        <w:t>3</w:t>
      </w:r>
      <w:r>
        <w:rPr>
          <w:rFonts w:hint="eastAsia"/>
        </w:rPr>
        <w:t>Д</w:t>
      </w:r>
    </w:p>
    <w:p w14:paraId="4544FF1C" w14:textId="77777777" w:rsidR="002E19D9" w:rsidRDefault="002E19D9" w:rsidP="002E19D9"/>
    <w:p w14:paraId="02FBAA25" w14:textId="77777777" w:rsidR="002E19D9" w:rsidRDefault="002E19D9" w:rsidP="002E19D9">
      <w:r>
        <w:t xml:space="preserve">5.3.2 </w:t>
      </w:r>
      <w:r>
        <w:rPr>
          <w:rFonts w:hint="eastAsia"/>
        </w:rPr>
        <w:t>Экономия</w:t>
      </w:r>
      <w:r>
        <w:t xml:space="preserve"> </w:t>
      </w:r>
      <w:r>
        <w:rPr>
          <w:rFonts w:hint="eastAsia"/>
        </w:rPr>
        <w:t>денежных</w:t>
      </w:r>
      <w:r>
        <w:t xml:space="preserve"> </w:t>
      </w:r>
      <w:r>
        <w:rPr>
          <w:rFonts w:hint="eastAsia"/>
        </w:rPr>
        <w:t>средств</w:t>
      </w:r>
      <w:r>
        <w:t xml:space="preserve"> </w:t>
      </w:r>
      <w:r>
        <w:rPr>
          <w:rFonts w:hint="eastAsia"/>
        </w:rPr>
        <w:t>от</w:t>
      </w:r>
      <w:r>
        <w:t xml:space="preserve"> </w:t>
      </w:r>
      <w:r>
        <w:rPr>
          <w:rFonts w:hint="eastAsia"/>
        </w:rPr>
        <w:t>увеличения</w:t>
      </w:r>
      <w:r>
        <w:t xml:space="preserve"> </w:t>
      </w:r>
      <w:r>
        <w:rPr>
          <w:rFonts w:hint="eastAsia"/>
        </w:rPr>
        <w:t>объема</w:t>
      </w:r>
      <w:r>
        <w:t xml:space="preserve"> </w:t>
      </w:r>
      <w:r>
        <w:rPr>
          <w:rFonts w:hint="eastAsia"/>
        </w:rPr>
        <w:t>возвращаемой</w:t>
      </w:r>
      <w:r>
        <w:t xml:space="preserve"> </w:t>
      </w:r>
      <w:r>
        <w:rPr>
          <w:rFonts w:hint="eastAsia"/>
        </w:rPr>
        <w:t>электрической</w:t>
      </w:r>
      <w:r>
        <w:t xml:space="preserve"> </w:t>
      </w:r>
      <w:r>
        <w:rPr>
          <w:rFonts w:hint="eastAsia"/>
        </w:rPr>
        <w:t>энергии</w:t>
      </w:r>
      <w:r>
        <w:t xml:space="preserve"> </w:t>
      </w:r>
      <w:r>
        <w:rPr>
          <w:rFonts w:hint="eastAsia"/>
        </w:rPr>
        <w:t>в</w:t>
      </w:r>
      <w:r>
        <w:t xml:space="preserve"> </w:t>
      </w:r>
      <w:r>
        <w:rPr>
          <w:rFonts w:hint="eastAsia"/>
        </w:rPr>
        <w:t>контактную</w:t>
      </w:r>
      <w:r>
        <w:t xml:space="preserve"> </w:t>
      </w:r>
      <w:r>
        <w:rPr>
          <w:rFonts w:hint="eastAsia"/>
        </w:rPr>
        <w:t>сеть</w:t>
      </w:r>
      <w:r>
        <w:t xml:space="preserve"> </w:t>
      </w:r>
      <w:r>
        <w:rPr>
          <w:rFonts w:hint="eastAsia"/>
        </w:rPr>
        <w:t>электропоездом</w:t>
      </w:r>
    </w:p>
    <w:p w14:paraId="0BBB002C" w14:textId="77777777" w:rsidR="002E19D9" w:rsidRDefault="002E19D9" w:rsidP="002E19D9"/>
    <w:p w14:paraId="20024A57" w14:textId="77777777" w:rsidR="002E19D9" w:rsidRDefault="002E19D9" w:rsidP="002E19D9">
      <w:r>
        <w:rPr>
          <w:rFonts w:hint="eastAsia"/>
        </w:rPr>
        <w:t>ЗАКЛЮЧЕНИЕ</w:t>
      </w:r>
      <w:r>
        <w:t>,</w:t>
      </w:r>
    </w:p>
    <w:p w14:paraId="12EAB87A" w14:textId="77777777" w:rsidR="002E19D9" w:rsidRDefault="002E19D9" w:rsidP="002E19D9"/>
    <w:p w14:paraId="51B3D27C" w14:textId="77777777" w:rsidR="002E19D9" w:rsidRDefault="002E19D9" w:rsidP="002E19D9">
      <w:r>
        <w:rPr>
          <w:rFonts w:hint="eastAsia"/>
        </w:rPr>
        <w:t>СПИСОК</w:t>
      </w:r>
      <w:r>
        <w:t xml:space="preserve"> </w:t>
      </w:r>
      <w:r>
        <w:rPr>
          <w:rFonts w:hint="eastAsia"/>
        </w:rPr>
        <w:t>ЛИТЕРАТУРЫ</w:t>
      </w:r>
    </w:p>
    <w:p w14:paraId="7A9EBD0B" w14:textId="77777777" w:rsidR="002E19D9" w:rsidRDefault="002E19D9" w:rsidP="002E19D9"/>
    <w:p w14:paraId="36C736FF" w14:textId="77777777" w:rsidR="002E19D9" w:rsidRDefault="002E19D9" w:rsidP="002E19D9">
      <w:r>
        <w:rPr>
          <w:rFonts w:hint="eastAsia"/>
        </w:rPr>
        <w:t>ПРИЛОЖЕНИЕ</w:t>
      </w:r>
      <w:r>
        <w:t xml:space="preserve"> </w:t>
      </w:r>
      <w:r>
        <w:rPr>
          <w:rFonts w:hint="eastAsia"/>
        </w:rPr>
        <w:t>А</w:t>
      </w:r>
    </w:p>
    <w:p w14:paraId="1395B2F9" w14:textId="77777777" w:rsidR="002E19D9" w:rsidRDefault="002E19D9" w:rsidP="002E19D9"/>
    <w:p w14:paraId="3A9821A1" w14:textId="70FFC83B" w:rsidR="002E19D9" w:rsidRPr="002E19D9" w:rsidRDefault="002E19D9" w:rsidP="002E19D9">
      <w:r>
        <w:rPr>
          <w:rFonts w:hint="eastAsia"/>
        </w:rPr>
        <w:t>ПРИЛОЖЕНИЕ</w:t>
      </w:r>
      <w:r>
        <w:t xml:space="preserve"> </w:t>
      </w:r>
      <w:r>
        <w:rPr>
          <w:rFonts w:hint="eastAsia"/>
        </w:rPr>
        <w:t>Б</w:t>
      </w:r>
    </w:p>
    <w:sectPr w:rsidR="002E19D9" w:rsidRPr="002E19D9" w:rsidSect="009250E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03493" w14:textId="77777777" w:rsidR="009250EB" w:rsidRDefault="009250EB">
      <w:pPr>
        <w:spacing w:after="0" w:line="240" w:lineRule="auto"/>
      </w:pPr>
      <w:r>
        <w:separator/>
      </w:r>
    </w:p>
  </w:endnote>
  <w:endnote w:type="continuationSeparator" w:id="0">
    <w:p w14:paraId="2C56DF07" w14:textId="77777777" w:rsidR="009250EB" w:rsidRDefault="00925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CB88C" w14:textId="77777777" w:rsidR="009250EB" w:rsidRDefault="009250EB"/>
    <w:p w14:paraId="3770C6C6" w14:textId="77777777" w:rsidR="009250EB" w:rsidRDefault="009250EB"/>
    <w:p w14:paraId="7C8673C4" w14:textId="77777777" w:rsidR="009250EB" w:rsidRDefault="009250EB"/>
    <w:p w14:paraId="4D141E3D" w14:textId="77777777" w:rsidR="009250EB" w:rsidRDefault="009250EB"/>
    <w:p w14:paraId="17D8E3B4" w14:textId="77777777" w:rsidR="009250EB" w:rsidRDefault="009250EB"/>
    <w:p w14:paraId="76A42630" w14:textId="77777777" w:rsidR="009250EB" w:rsidRDefault="009250EB"/>
    <w:p w14:paraId="1259E950" w14:textId="77777777" w:rsidR="009250EB" w:rsidRDefault="009250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DFB825" wp14:editId="36A816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C16C9" w14:textId="77777777" w:rsidR="009250EB" w:rsidRDefault="009250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DFB8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BC16C9" w14:textId="77777777" w:rsidR="009250EB" w:rsidRDefault="009250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586EDE" w14:textId="77777777" w:rsidR="009250EB" w:rsidRDefault="009250EB"/>
    <w:p w14:paraId="41A1F518" w14:textId="77777777" w:rsidR="009250EB" w:rsidRDefault="009250EB"/>
    <w:p w14:paraId="7D446744" w14:textId="77777777" w:rsidR="009250EB" w:rsidRDefault="009250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78878F" wp14:editId="4FF562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72FD0" w14:textId="77777777" w:rsidR="009250EB" w:rsidRDefault="009250EB"/>
                          <w:p w14:paraId="3CC2279D" w14:textId="77777777" w:rsidR="009250EB" w:rsidRDefault="009250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78878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072FD0" w14:textId="77777777" w:rsidR="009250EB" w:rsidRDefault="009250EB"/>
                    <w:p w14:paraId="3CC2279D" w14:textId="77777777" w:rsidR="009250EB" w:rsidRDefault="009250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3A9BD5" w14:textId="77777777" w:rsidR="009250EB" w:rsidRDefault="009250EB"/>
    <w:p w14:paraId="1779053C" w14:textId="77777777" w:rsidR="009250EB" w:rsidRDefault="009250EB">
      <w:pPr>
        <w:rPr>
          <w:sz w:val="2"/>
          <w:szCs w:val="2"/>
        </w:rPr>
      </w:pPr>
    </w:p>
    <w:p w14:paraId="18CA93E2" w14:textId="77777777" w:rsidR="009250EB" w:rsidRDefault="009250EB"/>
    <w:p w14:paraId="2E980AB6" w14:textId="77777777" w:rsidR="009250EB" w:rsidRDefault="009250EB">
      <w:pPr>
        <w:spacing w:after="0" w:line="240" w:lineRule="auto"/>
      </w:pPr>
    </w:p>
  </w:footnote>
  <w:footnote w:type="continuationSeparator" w:id="0">
    <w:p w14:paraId="21243414" w14:textId="77777777" w:rsidR="009250EB" w:rsidRDefault="00925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EB"/>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24898</TotalTime>
  <Pages>6</Pages>
  <Words>827</Words>
  <Characters>4720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3207</cp:revision>
  <cp:lastPrinted>2009-02-06T05:36:00Z</cp:lastPrinted>
  <dcterms:created xsi:type="dcterms:W3CDTF">2024-01-07T13:43:00Z</dcterms:created>
  <dcterms:modified xsi:type="dcterms:W3CDTF">2024-02-17T15:49:00Z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