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5024C" w14:textId="59A264AA" w:rsidR="006B3A33" w:rsidRDefault="006D4BEE" w:rsidP="006D4BEE">
      <w:r w:rsidRPr="006D4BEE">
        <w:rPr>
          <w:rFonts w:hint="eastAsia"/>
        </w:rPr>
        <w:t>Кожанов</w:t>
      </w:r>
      <w:r w:rsidRPr="006D4BEE">
        <w:t xml:space="preserve">, </w:t>
      </w:r>
      <w:r w:rsidRPr="006D4BEE">
        <w:rPr>
          <w:rFonts w:hint="eastAsia"/>
        </w:rPr>
        <w:t>Дмитрий</w:t>
      </w:r>
      <w:r w:rsidRPr="006D4BEE">
        <w:t xml:space="preserve"> </w:t>
      </w:r>
      <w:r w:rsidRPr="006D4BEE">
        <w:rPr>
          <w:rFonts w:hint="eastAsia"/>
        </w:rPr>
        <w:t>Александрович</w:t>
      </w:r>
      <w:r>
        <w:t xml:space="preserve"> </w:t>
      </w:r>
      <w:r w:rsidRPr="006D4BEE">
        <w:rPr>
          <w:rFonts w:hint="eastAsia"/>
        </w:rPr>
        <w:t>Стандартизация</w:t>
      </w:r>
      <w:r w:rsidRPr="006D4BEE">
        <w:t xml:space="preserve"> </w:t>
      </w:r>
      <w:r w:rsidRPr="006D4BEE">
        <w:rPr>
          <w:rFonts w:hint="eastAsia"/>
        </w:rPr>
        <w:t>процессов</w:t>
      </w:r>
      <w:r w:rsidRPr="006D4BEE">
        <w:t xml:space="preserve"> </w:t>
      </w:r>
      <w:r w:rsidRPr="006D4BEE">
        <w:rPr>
          <w:rFonts w:hint="eastAsia"/>
        </w:rPr>
        <w:t>управления</w:t>
      </w:r>
      <w:r w:rsidRPr="006D4BEE">
        <w:t xml:space="preserve"> </w:t>
      </w:r>
      <w:r w:rsidRPr="006D4BEE">
        <w:rPr>
          <w:rFonts w:hint="eastAsia"/>
        </w:rPr>
        <w:t>персоналом</w:t>
      </w:r>
      <w:r w:rsidRPr="006D4BEE">
        <w:t xml:space="preserve"> </w:t>
      </w:r>
      <w:r w:rsidRPr="006D4BEE">
        <w:rPr>
          <w:rFonts w:hint="eastAsia"/>
        </w:rPr>
        <w:t>в</w:t>
      </w:r>
      <w:r w:rsidRPr="006D4BEE">
        <w:t xml:space="preserve"> </w:t>
      </w:r>
      <w:r w:rsidRPr="006D4BEE">
        <w:rPr>
          <w:rFonts w:hint="eastAsia"/>
        </w:rPr>
        <w:t>научно</w:t>
      </w:r>
      <w:r w:rsidRPr="006D4BEE">
        <w:t>-</w:t>
      </w:r>
      <w:r w:rsidRPr="006D4BEE">
        <w:rPr>
          <w:rFonts w:hint="eastAsia"/>
        </w:rPr>
        <w:t>производственных</w:t>
      </w:r>
      <w:r w:rsidRPr="006D4BEE">
        <w:t xml:space="preserve"> </w:t>
      </w:r>
      <w:r w:rsidRPr="006D4BEE">
        <w:rPr>
          <w:rFonts w:hint="eastAsia"/>
        </w:rPr>
        <w:t>кластерах</w:t>
      </w:r>
      <w:r w:rsidRPr="006D4BEE">
        <w:t xml:space="preserve"> </w:t>
      </w:r>
      <w:r w:rsidRPr="006D4BEE">
        <w:rPr>
          <w:rFonts w:hint="eastAsia"/>
        </w:rPr>
        <w:t>на</w:t>
      </w:r>
      <w:r w:rsidRPr="006D4BEE">
        <w:t xml:space="preserve"> </w:t>
      </w:r>
      <w:r w:rsidRPr="006D4BEE">
        <w:rPr>
          <w:rFonts w:hint="eastAsia"/>
        </w:rPr>
        <w:t>основе</w:t>
      </w:r>
      <w:r w:rsidRPr="006D4BEE">
        <w:t xml:space="preserve"> </w:t>
      </w:r>
      <w:r w:rsidRPr="006D4BEE">
        <w:rPr>
          <w:rFonts w:hint="eastAsia"/>
        </w:rPr>
        <w:t>сетевых</w:t>
      </w:r>
      <w:r w:rsidRPr="006D4BEE">
        <w:t xml:space="preserve"> </w:t>
      </w:r>
      <w:r w:rsidRPr="006D4BEE">
        <w:rPr>
          <w:rFonts w:hint="eastAsia"/>
        </w:rPr>
        <w:t>технологий</w:t>
      </w:r>
    </w:p>
    <w:p w14:paraId="72B08F73" w14:textId="77777777" w:rsidR="006D4BEE" w:rsidRDefault="006D4BEE" w:rsidP="006D4BEE">
      <w:r>
        <w:rPr>
          <w:rFonts w:hint="eastAsia"/>
        </w:rPr>
        <w:t>ОГЛАВЛЕНИЕ</w:t>
      </w:r>
      <w:r>
        <w:t xml:space="preserve"> </w:t>
      </w:r>
      <w:r>
        <w:rPr>
          <w:rFonts w:hint="eastAsia"/>
        </w:rPr>
        <w:t>ДИССЕРТАЦИИ</w:t>
      </w:r>
    </w:p>
    <w:p w14:paraId="7A7C2948" w14:textId="77777777" w:rsidR="006D4BEE" w:rsidRDefault="006D4BEE" w:rsidP="006D4BEE">
      <w:r>
        <w:rPr>
          <w:rFonts w:hint="eastAsia"/>
        </w:rPr>
        <w:t>кандидат</w:t>
      </w:r>
      <w:r>
        <w:t xml:space="preserve"> </w:t>
      </w:r>
      <w:r>
        <w:rPr>
          <w:rFonts w:hint="eastAsia"/>
        </w:rPr>
        <w:t>наук</w:t>
      </w:r>
      <w:r>
        <w:t xml:space="preserve"> </w:t>
      </w:r>
      <w:r>
        <w:rPr>
          <w:rFonts w:hint="eastAsia"/>
        </w:rPr>
        <w:t>Кожанов</w:t>
      </w:r>
      <w:r>
        <w:t xml:space="preserve">, </w:t>
      </w:r>
      <w:r>
        <w:rPr>
          <w:rFonts w:hint="eastAsia"/>
        </w:rPr>
        <w:t>Дмитрий</w:t>
      </w:r>
      <w:r>
        <w:t xml:space="preserve"> </w:t>
      </w:r>
      <w:r>
        <w:rPr>
          <w:rFonts w:hint="eastAsia"/>
        </w:rPr>
        <w:t>Александрович</w:t>
      </w:r>
    </w:p>
    <w:p w14:paraId="0848AEC3" w14:textId="77777777" w:rsidR="006D4BEE" w:rsidRDefault="006D4BEE" w:rsidP="006D4BEE">
      <w:r>
        <w:rPr>
          <w:rFonts w:hint="eastAsia"/>
        </w:rPr>
        <w:t>СОДЕРЖАНИЕ</w:t>
      </w:r>
    </w:p>
    <w:p w14:paraId="67652F33" w14:textId="77777777" w:rsidR="006D4BEE" w:rsidRDefault="006D4BEE" w:rsidP="006D4BEE"/>
    <w:p w14:paraId="2FD0B8DB" w14:textId="77777777" w:rsidR="006D4BEE" w:rsidRDefault="006D4BEE" w:rsidP="006D4BEE">
      <w:r>
        <w:rPr>
          <w:rFonts w:hint="eastAsia"/>
        </w:rPr>
        <w:t>ВВЕДЕНИЕ</w:t>
      </w:r>
    </w:p>
    <w:p w14:paraId="755070AA" w14:textId="77777777" w:rsidR="006D4BEE" w:rsidRDefault="006D4BEE" w:rsidP="006D4BEE"/>
    <w:p w14:paraId="29FF120F" w14:textId="77777777" w:rsidR="006D4BEE" w:rsidRDefault="006D4BEE" w:rsidP="006D4BEE">
      <w:r>
        <w:rPr>
          <w:rFonts w:hint="eastAsia"/>
        </w:rPr>
        <w:t>Глава</w:t>
      </w:r>
      <w:r>
        <w:t xml:space="preserve"> 1. </w:t>
      </w:r>
      <w:r>
        <w:rPr>
          <w:rFonts w:hint="eastAsia"/>
        </w:rPr>
        <w:t>НАУЧНО</w:t>
      </w:r>
      <w:r>
        <w:t>-</w:t>
      </w:r>
      <w:r>
        <w:rPr>
          <w:rFonts w:hint="eastAsia"/>
        </w:rPr>
        <w:t>ТЕОРЕТИЧЕСКИЕ</w:t>
      </w:r>
      <w:r>
        <w:t xml:space="preserve"> </w:t>
      </w:r>
      <w:r>
        <w:rPr>
          <w:rFonts w:hint="eastAsia"/>
        </w:rPr>
        <w:t>ОСНОВЫ</w:t>
      </w:r>
      <w:r>
        <w:t xml:space="preserve"> </w:t>
      </w:r>
      <w:r>
        <w:rPr>
          <w:rFonts w:hint="eastAsia"/>
        </w:rPr>
        <w:t>ПОВЫШЕНИЯ</w:t>
      </w:r>
      <w:r>
        <w:t xml:space="preserve"> </w:t>
      </w:r>
      <w:r>
        <w:rPr>
          <w:rFonts w:hint="eastAsia"/>
        </w:rPr>
        <w:t>ЭФФЕКТИВНОСТИ</w:t>
      </w:r>
      <w:r>
        <w:t xml:space="preserve"> </w:t>
      </w:r>
      <w:r>
        <w:rPr>
          <w:rFonts w:hint="eastAsia"/>
        </w:rPr>
        <w:t>ЧЕЛОВЕЧЕСКОГО</w:t>
      </w:r>
      <w:r>
        <w:t xml:space="preserve"> </w:t>
      </w:r>
      <w:r>
        <w:rPr>
          <w:rFonts w:hint="eastAsia"/>
        </w:rPr>
        <w:t>КАПИТАЛА</w:t>
      </w:r>
      <w:r>
        <w:t xml:space="preserve"> </w:t>
      </w:r>
      <w:r>
        <w:rPr>
          <w:rFonts w:hint="eastAsia"/>
        </w:rPr>
        <w:t>НАУЧНО</w:t>
      </w:r>
      <w:r>
        <w:t>-</w:t>
      </w:r>
      <w:r>
        <w:rPr>
          <w:rFonts w:hint="eastAsia"/>
        </w:rPr>
        <w:t>ПРОИЗВОДСТВЕННОГО</w:t>
      </w:r>
      <w:r>
        <w:t xml:space="preserve"> </w:t>
      </w:r>
      <w:r>
        <w:rPr>
          <w:rFonts w:hint="eastAsia"/>
        </w:rPr>
        <w:t>КЛАСТЕРА</w:t>
      </w:r>
    </w:p>
    <w:p w14:paraId="39649D4B" w14:textId="77777777" w:rsidR="006D4BEE" w:rsidRDefault="006D4BEE" w:rsidP="006D4BEE"/>
    <w:p w14:paraId="63F329E6" w14:textId="77777777" w:rsidR="006D4BEE" w:rsidRDefault="006D4BEE" w:rsidP="006D4BEE">
      <w:r>
        <w:t xml:space="preserve">1.1.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императивы</w:t>
      </w:r>
      <w:r>
        <w:t xml:space="preserve"> </w:t>
      </w:r>
      <w:r>
        <w:rPr>
          <w:rFonts w:hint="eastAsia"/>
        </w:rPr>
        <w:t>повышения</w:t>
      </w:r>
      <w:r>
        <w:t xml:space="preserve"> </w:t>
      </w:r>
      <w:r>
        <w:rPr>
          <w:rFonts w:hint="eastAsia"/>
        </w:rPr>
        <w:t>эффективности</w:t>
      </w:r>
      <w:r>
        <w:t xml:space="preserve"> </w:t>
      </w:r>
      <w:r>
        <w:rPr>
          <w:rFonts w:hint="eastAsia"/>
        </w:rPr>
        <w:t>человеческого</w:t>
      </w:r>
      <w:r>
        <w:t xml:space="preserve"> </w:t>
      </w:r>
      <w:r>
        <w:rPr>
          <w:rFonts w:hint="eastAsia"/>
        </w:rPr>
        <w:t>капитала</w:t>
      </w:r>
      <w:r>
        <w:t xml:space="preserve"> </w:t>
      </w:r>
      <w:r>
        <w:rPr>
          <w:rFonts w:hint="eastAsia"/>
        </w:rPr>
        <w:t>России</w:t>
      </w:r>
    </w:p>
    <w:p w14:paraId="029B4CBA" w14:textId="77777777" w:rsidR="006D4BEE" w:rsidRDefault="006D4BEE" w:rsidP="006D4BEE"/>
    <w:p w14:paraId="1ADB2BD4" w14:textId="77777777" w:rsidR="006D4BEE" w:rsidRDefault="006D4BEE" w:rsidP="006D4BEE">
      <w:r>
        <w:t xml:space="preserve">1.2. </w:t>
      </w:r>
      <w:r>
        <w:rPr>
          <w:rFonts w:hint="eastAsia"/>
        </w:rPr>
        <w:t>Повышение</w:t>
      </w:r>
      <w:r>
        <w:t xml:space="preserve"> </w:t>
      </w:r>
      <w:r>
        <w:rPr>
          <w:rFonts w:hint="eastAsia"/>
        </w:rPr>
        <w:t>эффективности</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научно</w:t>
      </w:r>
      <w:r>
        <w:t>-</w:t>
      </w:r>
    </w:p>
    <w:p w14:paraId="652D1698" w14:textId="77777777" w:rsidR="006D4BEE" w:rsidRDefault="006D4BEE" w:rsidP="006D4BEE"/>
    <w:p w14:paraId="0DC8A701" w14:textId="77777777" w:rsidR="006D4BEE" w:rsidRDefault="006D4BEE" w:rsidP="006D4BEE">
      <w:r>
        <w:rPr>
          <w:rFonts w:hint="eastAsia"/>
        </w:rPr>
        <w:t>производственных</w:t>
      </w:r>
      <w:r>
        <w:t xml:space="preserve"> </w:t>
      </w:r>
      <w:r>
        <w:rPr>
          <w:rFonts w:hint="eastAsia"/>
        </w:rPr>
        <w:t>кластерах</w:t>
      </w:r>
    </w:p>
    <w:p w14:paraId="65BB8669" w14:textId="77777777" w:rsidR="006D4BEE" w:rsidRDefault="006D4BEE" w:rsidP="006D4BEE"/>
    <w:p w14:paraId="66205B0F" w14:textId="77777777" w:rsidR="006D4BEE" w:rsidRDefault="006D4BEE" w:rsidP="006D4BEE">
      <w:r>
        <w:rPr>
          <w:rFonts w:hint="eastAsia"/>
        </w:rPr>
        <w:t>Выводы</w:t>
      </w:r>
      <w:r>
        <w:t xml:space="preserve"> </w:t>
      </w:r>
      <w:r>
        <w:rPr>
          <w:rFonts w:hint="eastAsia"/>
        </w:rPr>
        <w:t>по</w:t>
      </w:r>
      <w:r>
        <w:t xml:space="preserve"> </w:t>
      </w:r>
      <w:r>
        <w:rPr>
          <w:rFonts w:hint="eastAsia"/>
        </w:rPr>
        <w:t>главе</w:t>
      </w:r>
      <w:r>
        <w:t xml:space="preserve"> 1</w:t>
      </w:r>
    </w:p>
    <w:p w14:paraId="02524464" w14:textId="77777777" w:rsidR="006D4BEE" w:rsidRDefault="006D4BEE" w:rsidP="006D4BEE"/>
    <w:p w14:paraId="2916600F" w14:textId="77777777" w:rsidR="006D4BEE" w:rsidRDefault="006D4BEE" w:rsidP="006D4BEE">
      <w:r>
        <w:rPr>
          <w:rFonts w:hint="eastAsia"/>
        </w:rPr>
        <w:t>Глава</w:t>
      </w:r>
      <w:r>
        <w:t xml:space="preserve"> 2. </w:t>
      </w:r>
      <w:r>
        <w:rPr>
          <w:rFonts w:hint="eastAsia"/>
        </w:rPr>
        <w:t>НАУЧНО</w:t>
      </w:r>
      <w:r>
        <w:t>-</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СТАНДАРТИЗАЦИИ</w:t>
      </w:r>
      <w:r>
        <w:t xml:space="preserve"> </w:t>
      </w:r>
      <w:r>
        <w:rPr>
          <w:rFonts w:hint="eastAsia"/>
        </w:rPr>
        <w:t>ПРОЦЕССОВ</w:t>
      </w:r>
      <w:r>
        <w:t xml:space="preserve"> </w:t>
      </w:r>
      <w:r>
        <w:rPr>
          <w:rFonts w:hint="eastAsia"/>
        </w:rPr>
        <w:t>УПРАВЛЕНИЯ</w:t>
      </w:r>
      <w:r>
        <w:t xml:space="preserve"> </w:t>
      </w:r>
      <w:r>
        <w:rPr>
          <w:rFonts w:hint="eastAsia"/>
        </w:rPr>
        <w:t>ПЕРСОНАЛОМ</w:t>
      </w:r>
      <w:r>
        <w:t xml:space="preserve"> </w:t>
      </w:r>
      <w:r>
        <w:rPr>
          <w:rFonts w:hint="eastAsia"/>
        </w:rPr>
        <w:t>НАУЧНО</w:t>
      </w:r>
      <w:r>
        <w:t>-</w:t>
      </w:r>
      <w:r>
        <w:rPr>
          <w:rFonts w:hint="eastAsia"/>
        </w:rPr>
        <w:t>ПРОИЗВОДСТВЕННЫХ</w:t>
      </w:r>
      <w:r>
        <w:t xml:space="preserve"> </w:t>
      </w:r>
      <w:r>
        <w:rPr>
          <w:rFonts w:hint="eastAsia"/>
        </w:rPr>
        <w:t>КЛАСТЕРОВ</w:t>
      </w:r>
    </w:p>
    <w:p w14:paraId="5A6FEDFA" w14:textId="77777777" w:rsidR="006D4BEE" w:rsidRDefault="006D4BEE" w:rsidP="006D4BEE"/>
    <w:p w14:paraId="13096817" w14:textId="77777777" w:rsidR="006D4BEE" w:rsidRDefault="006D4BEE" w:rsidP="006D4BEE">
      <w:r>
        <w:t xml:space="preserve">2.1. </w:t>
      </w:r>
      <w:r>
        <w:rPr>
          <w:rFonts w:hint="eastAsia"/>
        </w:rPr>
        <w:t>Стандартизация</w:t>
      </w:r>
      <w:r>
        <w:t xml:space="preserve"> </w:t>
      </w:r>
      <w:r>
        <w:rPr>
          <w:rFonts w:hint="eastAsia"/>
        </w:rPr>
        <w:t>функций</w:t>
      </w:r>
      <w:r>
        <w:t xml:space="preserve"> </w:t>
      </w:r>
      <w:r>
        <w:rPr>
          <w:rFonts w:hint="eastAsia"/>
        </w:rPr>
        <w:t>внутрифирменного</w:t>
      </w:r>
      <w:r>
        <w:t xml:space="preserve"> </w:t>
      </w:r>
      <w:r>
        <w:rPr>
          <w:rFonts w:hint="eastAsia"/>
        </w:rPr>
        <w:t>и</w:t>
      </w:r>
      <w:r>
        <w:t xml:space="preserve"> </w:t>
      </w:r>
      <w:r>
        <w:rPr>
          <w:rFonts w:hint="eastAsia"/>
        </w:rPr>
        <w:t>межфирменного</w:t>
      </w:r>
      <w:r>
        <w:t xml:space="preserve"> </w:t>
      </w:r>
      <w:r>
        <w:rPr>
          <w:rFonts w:hint="eastAsia"/>
        </w:rPr>
        <w:t>кадрового</w:t>
      </w:r>
      <w:r>
        <w:t xml:space="preserve"> </w:t>
      </w:r>
      <w:r>
        <w:rPr>
          <w:rFonts w:hint="eastAsia"/>
        </w:rPr>
        <w:t>взаимодействия</w:t>
      </w:r>
      <w:r>
        <w:t xml:space="preserve"> </w:t>
      </w:r>
      <w:r>
        <w:rPr>
          <w:rFonts w:hint="eastAsia"/>
        </w:rPr>
        <w:t>в</w:t>
      </w:r>
      <w:r>
        <w:t xml:space="preserve"> </w:t>
      </w:r>
      <w:r>
        <w:rPr>
          <w:rFonts w:hint="eastAsia"/>
        </w:rPr>
        <w:t>рамках</w:t>
      </w:r>
      <w:r>
        <w:t xml:space="preserve"> </w:t>
      </w:r>
      <w:r>
        <w:rPr>
          <w:rFonts w:hint="eastAsia"/>
        </w:rPr>
        <w:t>кластера</w:t>
      </w:r>
      <w:r>
        <w:t xml:space="preserve"> </w:t>
      </w:r>
      <w:r>
        <w:rPr>
          <w:rFonts w:hint="eastAsia"/>
        </w:rPr>
        <w:t>на</w:t>
      </w:r>
      <w:r>
        <w:t xml:space="preserve"> </w:t>
      </w:r>
      <w:r>
        <w:rPr>
          <w:rFonts w:hint="eastAsia"/>
        </w:rPr>
        <w:t>основе</w:t>
      </w:r>
      <w:r>
        <w:t xml:space="preserve"> </w:t>
      </w:r>
      <w:r>
        <w:rPr>
          <w:rFonts w:hint="eastAsia"/>
        </w:rPr>
        <w:t>сетевых</w:t>
      </w:r>
      <w:r>
        <w:t xml:space="preserve"> </w:t>
      </w:r>
      <w:r>
        <w:rPr>
          <w:rFonts w:hint="eastAsia"/>
        </w:rPr>
        <w:t>технологий</w:t>
      </w:r>
    </w:p>
    <w:p w14:paraId="6AEAECC8" w14:textId="77777777" w:rsidR="006D4BEE" w:rsidRDefault="006D4BEE" w:rsidP="006D4BEE"/>
    <w:p w14:paraId="518A97DC" w14:textId="77777777" w:rsidR="006D4BEE" w:rsidRDefault="006D4BEE" w:rsidP="006D4BEE">
      <w:r>
        <w:t xml:space="preserve">2.2. </w:t>
      </w:r>
      <w:r>
        <w:rPr>
          <w:rFonts w:hint="eastAsia"/>
        </w:rPr>
        <w:t>Стандартизация</w:t>
      </w:r>
      <w:r>
        <w:t xml:space="preserve"> </w:t>
      </w:r>
      <w:r>
        <w:rPr>
          <w:rFonts w:hint="eastAsia"/>
        </w:rPr>
        <w:t>многоэтапного</w:t>
      </w:r>
      <w:r>
        <w:t xml:space="preserve"> </w:t>
      </w:r>
      <w:r>
        <w:rPr>
          <w:rFonts w:hint="eastAsia"/>
        </w:rPr>
        <w:t>процесса</w:t>
      </w:r>
      <w:r>
        <w:t xml:space="preserve"> </w:t>
      </w:r>
      <w:r>
        <w:rPr>
          <w:rFonts w:hint="eastAsia"/>
        </w:rPr>
        <w:t>управления</w:t>
      </w:r>
      <w:r>
        <w:t xml:space="preserve"> </w:t>
      </w:r>
      <w:r>
        <w:rPr>
          <w:rFonts w:hint="eastAsia"/>
        </w:rPr>
        <w:t>персоналом</w:t>
      </w:r>
      <w:r>
        <w:t xml:space="preserve"> </w:t>
      </w:r>
      <w:r>
        <w:rPr>
          <w:rFonts w:hint="eastAsia"/>
        </w:rPr>
        <w:t>в</w:t>
      </w:r>
    </w:p>
    <w:p w14:paraId="4CF0BFA4" w14:textId="77777777" w:rsidR="006D4BEE" w:rsidRDefault="006D4BEE" w:rsidP="006D4BEE"/>
    <w:p w14:paraId="4AF4E5EC" w14:textId="77777777" w:rsidR="006D4BEE" w:rsidRDefault="006D4BEE" w:rsidP="006D4BEE">
      <w:r>
        <w:rPr>
          <w:rFonts w:hint="eastAsia"/>
        </w:rPr>
        <w:t>научно</w:t>
      </w:r>
      <w:r>
        <w:t>-</w:t>
      </w:r>
      <w:r>
        <w:rPr>
          <w:rFonts w:hint="eastAsia"/>
        </w:rPr>
        <w:t>производственных</w:t>
      </w:r>
      <w:r>
        <w:t xml:space="preserve"> </w:t>
      </w:r>
      <w:r>
        <w:rPr>
          <w:rFonts w:hint="eastAsia"/>
        </w:rPr>
        <w:t>кластерах</w:t>
      </w:r>
    </w:p>
    <w:p w14:paraId="3025656D" w14:textId="77777777" w:rsidR="006D4BEE" w:rsidRDefault="006D4BEE" w:rsidP="006D4BEE"/>
    <w:p w14:paraId="25B0E682" w14:textId="77777777" w:rsidR="006D4BEE" w:rsidRDefault="006D4BEE" w:rsidP="006D4BEE">
      <w:r>
        <w:rPr>
          <w:rFonts w:hint="eastAsia"/>
        </w:rPr>
        <w:t>Выводы</w:t>
      </w:r>
      <w:r>
        <w:t xml:space="preserve"> </w:t>
      </w:r>
      <w:r>
        <w:rPr>
          <w:rFonts w:hint="eastAsia"/>
        </w:rPr>
        <w:t>по</w:t>
      </w:r>
      <w:r>
        <w:t xml:space="preserve"> </w:t>
      </w:r>
      <w:r>
        <w:rPr>
          <w:rFonts w:hint="eastAsia"/>
        </w:rPr>
        <w:t>главе</w:t>
      </w:r>
      <w:r>
        <w:t xml:space="preserve"> 2</w:t>
      </w:r>
    </w:p>
    <w:p w14:paraId="0E87CFE3" w14:textId="77777777" w:rsidR="006D4BEE" w:rsidRDefault="006D4BEE" w:rsidP="006D4BEE"/>
    <w:p w14:paraId="0B3EF5F5" w14:textId="77777777" w:rsidR="006D4BEE" w:rsidRDefault="006D4BEE" w:rsidP="006D4BEE">
      <w:r>
        <w:rPr>
          <w:rFonts w:hint="eastAsia"/>
        </w:rPr>
        <w:t>Глава</w:t>
      </w:r>
      <w:r>
        <w:t xml:space="preserve"> 3. </w:t>
      </w:r>
      <w:r>
        <w:rPr>
          <w:rFonts w:hint="eastAsia"/>
        </w:rPr>
        <w:t>НАУЧНО</w:t>
      </w:r>
      <w:r>
        <w:t>-</w:t>
      </w:r>
      <w:r>
        <w:rPr>
          <w:rFonts w:hint="eastAsia"/>
        </w:rPr>
        <w:t>ПРАКТИЧЕСКИЕ</w:t>
      </w:r>
      <w:r>
        <w:t xml:space="preserve"> </w:t>
      </w:r>
      <w:r>
        <w:rPr>
          <w:rFonts w:hint="eastAsia"/>
        </w:rPr>
        <w:t>МЕТОДЫ</w:t>
      </w:r>
      <w:r>
        <w:t xml:space="preserve"> </w:t>
      </w:r>
      <w:r>
        <w:rPr>
          <w:rFonts w:hint="eastAsia"/>
        </w:rPr>
        <w:t>СТАНДАРТИЗАЦИИ</w:t>
      </w:r>
      <w:r>
        <w:t xml:space="preserve"> </w:t>
      </w:r>
      <w:r>
        <w:rPr>
          <w:rFonts w:hint="eastAsia"/>
        </w:rPr>
        <w:t>И</w:t>
      </w:r>
      <w:r>
        <w:t xml:space="preserve"> </w:t>
      </w:r>
      <w:r>
        <w:rPr>
          <w:rFonts w:hint="eastAsia"/>
        </w:rPr>
        <w:t>РАСПРОСТРАНЕНИЯ</w:t>
      </w:r>
      <w:r>
        <w:t xml:space="preserve"> </w:t>
      </w:r>
      <w:r>
        <w:rPr>
          <w:rFonts w:hint="eastAsia"/>
        </w:rPr>
        <w:t>ЛУЧШИХ</w:t>
      </w:r>
      <w:r>
        <w:t xml:space="preserve"> </w:t>
      </w:r>
      <w:r>
        <w:rPr>
          <w:rFonts w:hint="eastAsia"/>
        </w:rPr>
        <w:t>ПРАКТИК</w:t>
      </w:r>
      <w:r>
        <w:t xml:space="preserve"> </w:t>
      </w:r>
      <w:r>
        <w:rPr>
          <w:rFonts w:hint="eastAsia"/>
        </w:rPr>
        <w:t>В</w:t>
      </w:r>
      <w:r>
        <w:t xml:space="preserve"> </w:t>
      </w:r>
      <w:r>
        <w:rPr>
          <w:rFonts w:hint="eastAsia"/>
        </w:rPr>
        <w:t>ОБЛАСТИ</w:t>
      </w:r>
      <w:r>
        <w:t xml:space="preserve"> </w:t>
      </w:r>
      <w:r>
        <w:rPr>
          <w:rFonts w:hint="eastAsia"/>
        </w:rPr>
        <w:t>УПРАВЛЕНИЯ</w:t>
      </w:r>
      <w:r>
        <w:t xml:space="preserve"> </w:t>
      </w:r>
      <w:r>
        <w:rPr>
          <w:rFonts w:hint="eastAsia"/>
        </w:rPr>
        <w:t>ПЕРСОНАЛОМ</w:t>
      </w:r>
      <w:r>
        <w:t xml:space="preserve"> </w:t>
      </w:r>
      <w:r>
        <w:rPr>
          <w:rFonts w:hint="eastAsia"/>
        </w:rPr>
        <w:t>НАУЧНО</w:t>
      </w:r>
      <w:r>
        <w:t>-</w:t>
      </w:r>
      <w:r>
        <w:rPr>
          <w:rFonts w:hint="eastAsia"/>
        </w:rPr>
        <w:t>ПРОИЗВОДСТВЕННЫХ</w:t>
      </w:r>
      <w:r>
        <w:t xml:space="preserve"> </w:t>
      </w:r>
      <w:r>
        <w:rPr>
          <w:rFonts w:hint="eastAsia"/>
        </w:rPr>
        <w:t>КЛАСТЕРОВ</w:t>
      </w:r>
    </w:p>
    <w:p w14:paraId="096E7E37" w14:textId="77777777" w:rsidR="006D4BEE" w:rsidRDefault="006D4BEE" w:rsidP="006D4BEE"/>
    <w:p w14:paraId="6EECBF05" w14:textId="77777777" w:rsidR="006D4BEE" w:rsidRDefault="006D4BEE" w:rsidP="006D4BEE">
      <w:r>
        <w:t xml:space="preserve">3.1. </w:t>
      </w:r>
      <w:r>
        <w:rPr>
          <w:rFonts w:hint="eastAsia"/>
        </w:rPr>
        <w:t>Стандартизация</w:t>
      </w:r>
      <w:r>
        <w:t xml:space="preserve"> </w:t>
      </w:r>
      <w:r>
        <w:rPr>
          <w:rFonts w:hint="eastAsia"/>
        </w:rPr>
        <w:t>и</w:t>
      </w:r>
      <w:r>
        <w:t xml:space="preserve"> </w:t>
      </w:r>
      <w:r>
        <w:rPr>
          <w:rFonts w:hint="eastAsia"/>
        </w:rPr>
        <w:t>распространение</w:t>
      </w:r>
      <w:r>
        <w:t xml:space="preserve"> </w:t>
      </w:r>
      <w:r>
        <w:rPr>
          <w:rFonts w:hint="eastAsia"/>
        </w:rPr>
        <w:t>лучших</w:t>
      </w:r>
      <w:r>
        <w:t xml:space="preserve"> </w:t>
      </w:r>
      <w:r>
        <w:rPr>
          <w:rFonts w:hint="eastAsia"/>
        </w:rPr>
        <w:t>практик</w:t>
      </w:r>
      <w:r>
        <w:t xml:space="preserve"> </w:t>
      </w:r>
      <w:r>
        <w:rPr>
          <w:rFonts w:hint="eastAsia"/>
        </w:rPr>
        <w:t>в</w:t>
      </w:r>
      <w:r>
        <w:t xml:space="preserve"> </w:t>
      </w:r>
      <w:r>
        <w:rPr>
          <w:rFonts w:hint="eastAsia"/>
        </w:rPr>
        <w:t>области</w:t>
      </w:r>
      <w:r>
        <w:t xml:space="preserve"> </w:t>
      </w:r>
      <w:r>
        <w:rPr>
          <w:rFonts w:hint="eastAsia"/>
        </w:rPr>
        <w:t>информационно</w:t>
      </w:r>
      <w:r>
        <w:t>-</w:t>
      </w:r>
      <w:r>
        <w:rPr>
          <w:rFonts w:hint="eastAsia"/>
        </w:rPr>
        <w:t>технологической</w:t>
      </w:r>
      <w:r>
        <w:t xml:space="preserve"> </w:t>
      </w:r>
      <w:r>
        <w:rPr>
          <w:rFonts w:hint="eastAsia"/>
        </w:rPr>
        <w:t>платформы</w:t>
      </w:r>
      <w:r>
        <w:t xml:space="preserve"> </w:t>
      </w:r>
      <w:r>
        <w:rPr>
          <w:rFonts w:hint="eastAsia"/>
        </w:rPr>
        <w:t>управления</w:t>
      </w:r>
      <w:r>
        <w:t xml:space="preserve"> </w:t>
      </w:r>
      <w:r>
        <w:rPr>
          <w:rFonts w:hint="eastAsia"/>
        </w:rPr>
        <w:t>персоналом</w:t>
      </w:r>
      <w:r>
        <w:t xml:space="preserve"> </w:t>
      </w:r>
      <w:r>
        <w:rPr>
          <w:rFonts w:hint="eastAsia"/>
        </w:rPr>
        <w:t>научно</w:t>
      </w:r>
      <w:r>
        <w:t>-</w:t>
      </w:r>
      <w:r>
        <w:rPr>
          <w:rFonts w:hint="eastAsia"/>
        </w:rPr>
        <w:t>производственных</w:t>
      </w:r>
      <w:r>
        <w:t xml:space="preserve"> </w:t>
      </w:r>
      <w:r>
        <w:rPr>
          <w:rFonts w:hint="eastAsia"/>
        </w:rPr>
        <w:t>кластеров</w:t>
      </w:r>
    </w:p>
    <w:p w14:paraId="0B69281E" w14:textId="77777777" w:rsidR="006D4BEE" w:rsidRDefault="006D4BEE" w:rsidP="006D4BEE"/>
    <w:p w14:paraId="5C34BFC5" w14:textId="77777777" w:rsidR="006D4BEE" w:rsidRDefault="006D4BEE" w:rsidP="006D4BEE">
      <w:r>
        <w:t xml:space="preserve">3.2. </w:t>
      </w:r>
      <w:r>
        <w:rPr>
          <w:rFonts w:hint="eastAsia"/>
        </w:rPr>
        <w:t>Стандартизация</w:t>
      </w:r>
      <w:r>
        <w:t xml:space="preserve"> </w:t>
      </w:r>
      <w:r>
        <w:rPr>
          <w:rFonts w:hint="eastAsia"/>
        </w:rPr>
        <w:t>и</w:t>
      </w:r>
      <w:r>
        <w:t xml:space="preserve"> </w:t>
      </w:r>
      <w:r>
        <w:rPr>
          <w:rFonts w:hint="eastAsia"/>
        </w:rPr>
        <w:t>распространение</w:t>
      </w:r>
      <w:r>
        <w:t xml:space="preserve"> </w:t>
      </w:r>
      <w:r>
        <w:rPr>
          <w:rFonts w:hint="eastAsia"/>
        </w:rPr>
        <w:t>лучших</w:t>
      </w:r>
      <w:r>
        <w:t xml:space="preserve"> </w:t>
      </w:r>
      <w:r>
        <w:rPr>
          <w:rFonts w:hint="eastAsia"/>
        </w:rPr>
        <w:t>практик</w:t>
      </w:r>
      <w:r>
        <w:t xml:space="preserve"> </w:t>
      </w:r>
      <w:r>
        <w:rPr>
          <w:rFonts w:hint="eastAsia"/>
        </w:rPr>
        <w:t>в</w:t>
      </w:r>
      <w:r>
        <w:t xml:space="preserve"> </w:t>
      </w:r>
      <w:r>
        <w:rPr>
          <w:rFonts w:hint="eastAsia"/>
        </w:rPr>
        <w:t>области</w:t>
      </w:r>
      <w:r>
        <w:t xml:space="preserve"> </w:t>
      </w:r>
      <w:r>
        <w:rPr>
          <w:rFonts w:hint="eastAsia"/>
        </w:rPr>
        <w:t>организационно</w:t>
      </w:r>
      <w:r>
        <w:t>-</w:t>
      </w:r>
      <w:r>
        <w:rPr>
          <w:rFonts w:hint="eastAsia"/>
        </w:rPr>
        <w:t>методической</w:t>
      </w:r>
      <w:r>
        <w:t xml:space="preserve"> </w:t>
      </w:r>
      <w:r>
        <w:rPr>
          <w:rFonts w:hint="eastAsia"/>
        </w:rPr>
        <w:t>основы</w:t>
      </w:r>
      <w:r>
        <w:t xml:space="preserve"> </w:t>
      </w:r>
      <w:r>
        <w:rPr>
          <w:rFonts w:hint="eastAsia"/>
        </w:rPr>
        <w:t>управления</w:t>
      </w:r>
      <w:r>
        <w:t xml:space="preserve"> </w:t>
      </w:r>
      <w:r>
        <w:rPr>
          <w:rFonts w:hint="eastAsia"/>
        </w:rPr>
        <w:t>персоналом</w:t>
      </w:r>
      <w:r>
        <w:t xml:space="preserve"> </w:t>
      </w:r>
      <w:r>
        <w:rPr>
          <w:rFonts w:hint="eastAsia"/>
        </w:rPr>
        <w:t>научно</w:t>
      </w:r>
      <w:r>
        <w:t>-</w:t>
      </w:r>
    </w:p>
    <w:p w14:paraId="6EADBD3C" w14:textId="77777777" w:rsidR="006D4BEE" w:rsidRDefault="006D4BEE" w:rsidP="006D4BEE"/>
    <w:p w14:paraId="1A418A61" w14:textId="77777777" w:rsidR="006D4BEE" w:rsidRDefault="006D4BEE" w:rsidP="006D4BEE">
      <w:r>
        <w:rPr>
          <w:rFonts w:hint="eastAsia"/>
        </w:rPr>
        <w:t>производственных</w:t>
      </w:r>
      <w:r>
        <w:t xml:space="preserve"> </w:t>
      </w:r>
      <w:r>
        <w:rPr>
          <w:rFonts w:hint="eastAsia"/>
        </w:rPr>
        <w:t>кластеров</w:t>
      </w:r>
    </w:p>
    <w:p w14:paraId="5F666E26" w14:textId="77777777" w:rsidR="006D4BEE" w:rsidRDefault="006D4BEE" w:rsidP="006D4BEE"/>
    <w:p w14:paraId="779C8982" w14:textId="77777777" w:rsidR="006D4BEE" w:rsidRDefault="006D4BEE" w:rsidP="006D4BEE">
      <w:r>
        <w:rPr>
          <w:rFonts w:hint="eastAsia"/>
        </w:rPr>
        <w:t>Выводы</w:t>
      </w:r>
      <w:r>
        <w:t xml:space="preserve"> </w:t>
      </w:r>
      <w:r>
        <w:rPr>
          <w:rFonts w:hint="eastAsia"/>
        </w:rPr>
        <w:t>по</w:t>
      </w:r>
      <w:r>
        <w:t xml:space="preserve"> </w:t>
      </w:r>
      <w:r>
        <w:rPr>
          <w:rFonts w:hint="eastAsia"/>
        </w:rPr>
        <w:t>главе</w:t>
      </w:r>
      <w:r>
        <w:t xml:space="preserve"> 3</w:t>
      </w:r>
    </w:p>
    <w:p w14:paraId="4B543B09" w14:textId="77777777" w:rsidR="006D4BEE" w:rsidRDefault="006D4BEE" w:rsidP="006D4BEE"/>
    <w:p w14:paraId="79699704" w14:textId="77777777" w:rsidR="006D4BEE" w:rsidRDefault="006D4BEE" w:rsidP="006D4BEE">
      <w:r>
        <w:rPr>
          <w:rFonts w:hint="eastAsia"/>
        </w:rPr>
        <w:t>ЗАКЛЮЧЕНИЕ</w:t>
      </w:r>
    </w:p>
    <w:p w14:paraId="62D370FB" w14:textId="77777777" w:rsidR="006D4BEE" w:rsidRDefault="006D4BEE" w:rsidP="006D4BEE"/>
    <w:p w14:paraId="09296516" w14:textId="64A24930" w:rsidR="006D4BEE" w:rsidRPr="006D4BEE" w:rsidRDefault="006D4BEE" w:rsidP="006D4BEE">
      <w:r>
        <w:rPr>
          <w:rFonts w:hint="eastAsia"/>
        </w:rPr>
        <w:t>БИБЛИОГРАФИЧЕСКИЙ</w:t>
      </w:r>
      <w:r>
        <w:t xml:space="preserve"> </w:t>
      </w:r>
      <w:r>
        <w:rPr>
          <w:rFonts w:hint="eastAsia"/>
        </w:rPr>
        <w:t>СПИСОК</w:t>
      </w:r>
    </w:p>
    <w:sectPr w:rsidR="006D4BEE" w:rsidRPr="006D4BEE" w:rsidSect="002D64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94FD" w14:textId="77777777" w:rsidR="002D6410" w:rsidRDefault="002D6410">
      <w:pPr>
        <w:spacing w:after="0" w:line="240" w:lineRule="auto"/>
      </w:pPr>
      <w:r>
        <w:separator/>
      </w:r>
    </w:p>
  </w:endnote>
  <w:endnote w:type="continuationSeparator" w:id="0">
    <w:p w14:paraId="2E66EF19" w14:textId="77777777" w:rsidR="002D6410" w:rsidRDefault="002D6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4B57" w14:textId="77777777" w:rsidR="002D6410" w:rsidRDefault="002D6410"/>
    <w:p w14:paraId="60493301" w14:textId="77777777" w:rsidR="002D6410" w:rsidRDefault="002D6410"/>
    <w:p w14:paraId="73368481" w14:textId="77777777" w:rsidR="002D6410" w:rsidRDefault="002D6410"/>
    <w:p w14:paraId="0D862C39" w14:textId="77777777" w:rsidR="002D6410" w:rsidRDefault="002D6410"/>
    <w:p w14:paraId="6F5B34C9" w14:textId="77777777" w:rsidR="002D6410" w:rsidRDefault="002D6410"/>
    <w:p w14:paraId="1904F80F" w14:textId="77777777" w:rsidR="002D6410" w:rsidRDefault="002D6410"/>
    <w:p w14:paraId="6EAD26CC" w14:textId="77777777" w:rsidR="002D6410" w:rsidRDefault="002D64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2736D3" wp14:editId="0A6F23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7ED1F" w14:textId="77777777" w:rsidR="002D6410" w:rsidRDefault="002D64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2736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07ED1F" w14:textId="77777777" w:rsidR="002D6410" w:rsidRDefault="002D64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B647AA" w14:textId="77777777" w:rsidR="002D6410" w:rsidRDefault="002D6410"/>
    <w:p w14:paraId="02E7F970" w14:textId="77777777" w:rsidR="002D6410" w:rsidRDefault="002D6410"/>
    <w:p w14:paraId="1858E567" w14:textId="77777777" w:rsidR="002D6410" w:rsidRDefault="002D64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AD1B33" wp14:editId="5FF960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E4A98" w14:textId="77777777" w:rsidR="002D6410" w:rsidRDefault="002D6410"/>
                          <w:p w14:paraId="79308EF8" w14:textId="77777777" w:rsidR="002D6410" w:rsidRDefault="002D64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AD1B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6E4A98" w14:textId="77777777" w:rsidR="002D6410" w:rsidRDefault="002D6410"/>
                    <w:p w14:paraId="79308EF8" w14:textId="77777777" w:rsidR="002D6410" w:rsidRDefault="002D64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655E3D" w14:textId="77777777" w:rsidR="002D6410" w:rsidRDefault="002D6410"/>
    <w:p w14:paraId="3CDD0F05" w14:textId="77777777" w:rsidR="002D6410" w:rsidRDefault="002D6410">
      <w:pPr>
        <w:rPr>
          <w:sz w:val="2"/>
          <w:szCs w:val="2"/>
        </w:rPr>
      </w:pPr>
    </w:p>
    <w:p w14:paraId="079609E3" w14:textId="77777777" w:rsidR="002D6410" w:rsidRDefault="002D6410"/>
    <w:p w14:paraId="2205FF7E" w14:textId="77777777" w:rsidR="002D6410" w:rsidRDefault="002D6410">
      <w:pPr>
        <w:spacing w:after="0" w:line="240" w:lineRule="auto"/>
      </w:pPr>
    </w:p>
  </w:footnote>
  <w:footnote w:type="continuationSeparator" w:id="0">
    <w:p w14:paraId="29E31109" w14:textId="77777777" w:rsidR="002D6410" w:rsidRDefault="002D6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410"/>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13635</TotalTime>
  <Pages>2</Pages>
  <Words>217</Words>
  <Characters>1240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2123</cp:revision>
  <cp:lastPrinted>2009-02-06T05:36:00Z</cp:lastPrinted>
  <dcterms:created xsi:type="dcterms:W3CDTF">2024-04-09T10:20:00Z</dcterms:created>
  <dcterms:modified xsi:type="dcterms:W3CDTF">2024-04-25T20:27:00Z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