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A82B" w14:textId="24C1DB18" w:rsidR="00FD5FDD" w:rsidRDefault="00317939" w:rsidP="00317939">
      <w:r w:rsidRPr="00317939">
        <w:rPr>
          <w:rFonts w:hint="eastAsia"/>
        </w:rPr>
        <w:t>Иноятов</w:t>
      </w:r>
      <w:r w:rsidRPr="00317939">
        <w:t xml:space="preserve"> </w:t>
      </w:r>
      <w:r w:rsidRPr="00317939">
        <w:rPr>
          <w:rFonts w:hint="eastAsia"/>
        </w:rPr>
        <w:t>Бехруз</w:t>
      </w:r>
      <w:r w:rsidRPr="00317939">
        <w:t xml:space="preserve"> </w:t>
      </w:r>
      <w:r w:rsidRPr="00317939">
        <w:rPr>
          <w:rFonts w:hint="eastAsia"/>
        </w:rPr>
        <w:t>Джамшедович</w:t>
      </w:r>
      <w:r>
        <w:rPr>
          <w:rFonts w:hint="cs"/>
        </w:rPr>
        <w:t xml:space="preserve"> </w:t>
      </w:r>
      <w:r w:rsidRPr="00317939">
        <w:rPr>
          <w:rFonts w:hint="eastAsia"/>
        </w:rPr>
        <w:t>Разработка</w:t>
      </w:r>
      <w:r w:rsidRPr="00317939">
        <w:t xml:space="preserve"> </w:t>
      </w:r>
      <w:r w:rsidRPr="00317939">
        <w:rPr>
          <w:rFonts w:hint="eastAsia"/>
        </w:rPr>
        <w:t>методики</w:t>
      </w:r>
      <w:r w:rsidRPr="00317939">
        <w:t xml:space="preserve"> </w:t>
      </w:r>
      <w:r w:rsidRPr="00317939">
        <w:rPr>
          <w:rFonts w:hint="eastAsia"/>
        </w:rPr>
        <w:t>оценки</w:t>
      </w:r>
      <w:r w:rsidRPr="00317939">
        <w:t xml:space="preserve"> </w:t>
      </w:r>
      <w:r w:rsidRPr="00317939">
        <w:rPr>
          <w:rFonts w:hint="eastAsia"/>
        </w:rPr>
        <w:t>состояния</w:t>
      </w:r>
      <w:r w:rsidRPr="00317939">
        <w:t xml:space="preserve"> </w:t>
      </w:r>
      <w:r w:rsidRPr="00317939">
        <w:rPr>
          <w:rFonts w:hint="eastAsia"/>
        </w:rPr>
        <w:t>электрооборудования</w:t>
      </w:r>
      <w:r w:rsidRPr="00317939">
        <w:t xml:space="preserve"> </w:t>
      </w:r>
      <w:r w:rsidRPr="00317939">
        <w:rPr>
          <w:rFonts w:hint="eastAsia"/>
        </w:rPr>
        <w:t>распределительных</w:t>
      </w:r>
      <w:r w:rsidRPr="00317939">
        <w:t xml:space="preserve"> </w:t>
      </w:r>
      <w:r w:rsidRPr="00317939">
        <w:rPr>
          <w:rFonts w:hint="eastAsia"/>
        </w:rPr>
        <w:t>электрических</w:t>
      </w:r>
      <w:r w:rsidRPr="00317939">
        <w:t xml:space="preserve"> </w:t>
      </w:r>
      <w:r w:rsidRPr="00317939">
        <w:rPr>
          <w:rFonts w:hint="eastAsia"/>
        </w:rPr>
        <w:t>сетей</w:t>
      </w:r>
      <w:r w:rsidRPr="00317939">
        <w:t xml:space="preserve"> </w:t>
      </w:r>
      <w:r w:rsidRPr="00317939">
        <w:rPr>
          <w:rFonts w:hint="eastAsia"/>
        </w:rPr>
        <w:t>по</w:t>
      </w:r>
      <w:r w:rsidRPr="00317939">
        <w:t xml:space="preserve"> </w:t>
      </w:r>
      <w:r w:rsidRPr="00317939">
        <w:rPr>
          <w:rFonts w:hint="eastAsia"/>
        </w:rPr>
        <w:t>результатам</w:t>
      </w:r>
      <w:r w:rsidRPr="00317939">
        <w:t xml:space="preserve"> </w:t>
      </w:r>
      <w:r w:rsidRPr="00317939">
        <w:rPr>
          <w:rFonts w:hint="eastAsia"/>
        </w:rPr>
        <w:t>контроля</w:t>
      </w:r>
      <w:r w:rsidRPr="00317939">
        <w:t xml:space="preserve"> </w:t>
      </w:r>
      <w:r w:rsidRPr="00317939">
        <w:rPr>
          <w:rFonts w:hint="eastAsia"/>
        </w:rPr>
        <w:t>качества</w:t>
      </w:r>
      <w:r w:rsidRPr="00317939">
        <w:t xml:space="preserve"> </w:t>
      </w:r>
      <w:r w:rsidRPr="00317939">
        <w:rPr>
          <w:rFonts w:hint="eastAsia"/>
        </w:rPr>
        <w:t>электроэнергии</w:t>
      </w:r>
    </w:p>
    <w:p w14:paraId="0FF349CB" w14:textId="77777777" w:rsidR="00317939" w:rsidRDefault="00317939" w:rsidP="00317939">
      <w:r>
        <w:rPr>
          <w:rFonts w:hint="eastAsia"/>
        </w:rPr>
        <w:t>ОГЛАВЛЕНИЕ</w:t>
      </w:r>
      <w:r>
        <w:t xml:space="preserve"> </w:t>
      </w:r>
      <w:r>
        <w:rPr>
          <w:rFonts w:hint="eastAsia"/>
        </w:rPr>
        <w:t>ДИССЕРТАЦИИ</w:t>
      </w:r>
    </w:p>
    <w:p w14:paraId="0362A619" w14:textId="77777777" w:rsidR="00317939" w:rsidRDefault="00317939" w:rsidP="00317939">
      <w:r>
        <w:rPr>
          <w:rFonts w:hint="eastAsia"/>
        </w:rPr>
        <w:t>кандидат</w:t>
      </w:r>
      <w:r>
        <w:t xml:space="preserve"> </w:t>
      </w:r>
      <w:r>
        <w:rPr>
          <w:rFonts w:hint="eastAsia"/>
        </w:rPr>
        <w:t>наук</w:t>
      </w:r>
      <w:r>
        <w:t xml:space="preserve"> </w:t>
      </w:r>
      <w:r>
        <w:rPr>
          <w:rFonts w:hint="eastAsia"/>
        </w:rPr>
        <w:t>Иноятов</w:t>
      </w:r>
      <w:r>
        <w:t xml:space="preserve"> </w:t>
      </w:r>
      <w:r>
        <w:rPr>
          <w:rFonts w:hint="eastAsia"/>
        </w:rPr>
        <w:t>Бехруз</w:t>
      </w:r>
      <w:r>
        <w:t xml:space="preserve"> </w:t>
      </w:r>
      <w:r>
        <w:rPr>
          <w:rFonts w:hint="eastAsia"/>
        </w:rPr>
        <w:t>Джамшедович</w:t>
      </w:r>
    </w:p>
    <w:p w14:paraId="7A8ACD24" w14:textId="77777777" w:rsidR="00317939" w:rsidRDefault="00317939" w:rsidP="00317939">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9ECE9E5" w14:textId="77777777" w:rsidR="00317939" w:rsidRDefault="00317939" w:rsidP="00317939"/>
    <w:p w14:paraId="50D5CDEF" w14:textId="77777777" w:rsidR="00317939" w:rsidRDefault="00317939" w:rsidP="00317939">
      <w:r>
        <w:rPr>
          <w:rFonts w:hint="eastAsia"/>
        </w:rPr>
        <w:t>ГЛАВА</w:t>
      </w:r>
      <w:r>
        <w:t xml:space="preserve"> 2. </w:t>
      </w:r>
      <w:r>
        <w:rPr>
          <w:rFonts w:hint="eastAsia"/>
        </w:rPr>
        <w:t>РАЗРАБОТКА</w:t>
      </w:r>
      <w:r>
        <w:t xml:space="preserve"> </w:t>
      </w:r>
      <w:r>
        <w:rPr>
          <w:rFonts w:hint="eastAsia"/>
        </w:rPr>
        <w:t>МАТЕМАТИЧЕСКОЙ</w:t>
      </w:r>
      <w:r>
        <w:t xml:space="preserve"> </w:t>
      </w:r>
      <w:r>
        <w:rPr>
          <w:rFonts w:hint="eastAsia"/>
        </w:rPr>
        <w:t>И</w:t>
      </w:r>
      <w:r>
        <w:t xml:space="preserve"> </w:t>
      </w:r>
      <w:r>
        <w:rPr>
          <w:rFonts w:hint="eastAsia"/>
        </w:rPr>
        <w:t>ФИЗИЧЕСКОЙ</w:t>
      </w:r>
      <w:r>
        <w:t xml:space="preserve"> </w:t>
      </w:r>
      <w:r>
        <w:rPr>
          <w:rFonts w:hint="eastAsia"/>
        </w:rPr>
        <w:t>МОДЕЛИ</w:t>
      </w:r>
      <w:r>
        <w:t xml:space="preserve"> </w:t>
      </w:r>
      <w:r>
        <w:rPr>
          <w:rFonts w:hint="eastAsia"/>
        </w:rPr>
        <w:t>СЕТИ</w:t>
      </w:r>
      <w:r>
        <w:t xml:space="preserve"> 380 </w:t>
      </w:r>
      <w:r>
        <w:rPr>
          <w:rFonts w:hint="eastAsia"/>
        </w:rPr>
        <w:t>В</w:t>
      </w:r>
      <w:r>
        <w:t xml:space="preserve"> </w:t>
      </w:r>
      <w:r>
        <w:rPr>
          <w:rFonts w:hint="eastAsia"/>
        </w:rPr>
        <w:t>ДЛЯ</w:t>
      </w:r>
      <w:r>
        <w:t xml:space="preserve"> </w:t>
      </w:r>
      <w:r>
        <w:rPr>
          <w:rFonts w:hint="eastAsia"/>
        </w:rPr>
        <w:t>ОПРЕДЕЛЕНИЯ</w:t>
      </w:r>
      <w:r>
        <w:t xml:space="preserve"> </w:t>
      </w:r>
      <w:r>
        <w:rPr>
          <w:rFonts w:hint="eastAsia"/>
        </w:rPr>
        <w:t>ПРИЧИН</w:t>
      </w:r>
      <w:r>
        <w:t xml:space="preserve"> </w:t>
      </w:r>
      <w:r>
        <w:rPr>
          <w:rFonts w:hint="eastAsia"/>
        </w:rPr>
        <w:t>ИЗМЕНЕНИЯ</w:t>
      </w:r>
      <w:r>
        <w:t xml:space="preserve"> </w:t>
      </w:r>
      <w:r>
        <w:rPr>
          <w:rFonts w:hint="eastAsia"/>
        </w:rPr>
        <w:t>ПОКАЗАТЕЛЕЙ</w:t>
      </w:r>
      <w:r>
        <w:t xml:space="preserve"> </w:t>
      </w:r>
      <w:r>
        <w:rPr>
          <w:rFonts w:hint="eastAsia"/>
        </w:rPr>
        <w:t>КАЧЕСТВА</w:t>
      </w:r>
      <w:r>
        <w:t xml:space="preserve"> </w:t>
      </w:r>
      <w:r>
        <w:rPr>
          <w:rFonts w:hint="eastAsia"/>
        </w:rPr>
        <w:t>ЭЛЕКТРОЭНЕРГИИ</w:t>
      </w:r>
    </w:p>
    <w:p w14:paraId="354A1833" w14:textId="77777777" w:rsidR="00317939" w:rsidRDefault="00317939" w:rsidP="00317939"/>
    <w:p w14:paraId="768F3637" w14:textId="77777777" w:rsidR="00317939" w:rsidRDefault="00317939" w:rsidP="00317939">
      <w:r>
        <w:t xml:space="preserve">2.1. </w:t>
      </w:r>
      <w:r>
        <w:rPr>
          <w:rFonts w:hint="eastAsia"/>
        </w:rPr>
        <w:t>Концепция</w:t>
      </w:r>
      <w:r>
        <w:t xml:space="preserve"> </w:t>
      </w:r>
      <w:r>
        <w:rPr>
          <w:rFonts w:hint="eastAsia"/>
        </w:rPr>
        <w:t>использования</w:t>
      </w:r>
      <w:r>
        <w:t xml:space="preserve"> </w:t>
      </w:r>
      <w:r>
        <w:rPr>
          <w:rFonts w:hint="eastAsia"/>
        </w:rPr>
        <w:t>изменения</w:t>
      </w:r>
      <w:r>
        <w:t xml:space="preserve"> </w:t>
      </w:r>
      <w:r>
        <w:rPr>
          <w:rFonts w:hint="eastAsia"/>
        </w:rPr>
        <w:t>показателей</w:t>
      </w:r>
      <w:r>
        <w:t xml:space="preserve"> </w:t>
      </w:r>
      <w:r>
        <w:rPr>
          <w:rFonts w:hint="eastAsia"/>
        </w:rPr>
        <w:t>качества</w:t>
      </w:r>
      <w:r>
        <w:t xml:space="preserve"> </w:t>
      </w:r>
      <w:r>
        <w:rPr>
          <w:rFonts w:hint="eastAsia"/>
        </w:rPr>
        <w:t>электроэнергии</w:t>
      </w:r>
      <w:r>
        <w:t xml:space="preserve"> </w:t>
      </w:r>
      <w:r>
        <w:rPr>
          <w:rFonts w:hint="eastAsia"/>
        </w:rPr>
        <w:t>для</w:t>
      </w:r>
      <w:r>
        <w:t xml:space="preserve"> </w:t>
      </w:r>
      <w:r>
        <w:rPr>
          <w:rFonts w:hint="eastAsia"/>
        </w:rPr>
        <w:t>оценки</w:t>
      </w:r>
      <w:r>
        <w:t xml:space="preserve"> </w:t>
      </w:r>
      <w:r>
        <w:rPr>
          <w:rFonts w:hint="eastAsia"/>
        </w:rPr>
        <w:t>состояния</w:t>
      </w:r>
      <w:r>
        <w:t xml:space="preserve"> </w:t>
      </w:r>
      <w:r>
        <w:rPr>
          <w:rFonts w:hint="eastAsia"/>
        </w:rPr>
        <w:t>электрооборудования</w:t>
      </w:r>
      <w:r>
        <w:t xml:space="preserve"> </w:t>
      </w:r>
      <w:r>
        <w:rPr>
          <w:rFonts w:hint="eastAsia"/>
        </w:rPr>
        <w:t>электрических</w:t>
      </w:r>
      <w:r>
        <w:t xml:space="preserve"> </w:t>
      </w:r>
      <w:r>
        <w:rPr>
          <w:rFonts w:hint="eastAsia"/>
        </w:rPr>
        <w:t>сетей</w:t>
      </w:r>
    </w:p>
    <w:p w14:paraId="6F1FC614" w14:textId="77777777" w:rsidR="00317939" w:rsidRDefault="00317939" w:rsidP="00317939"/>
    <w:p w14:paraId="30FECEE6" w14:textId="77777777" w:rsidR="00317939" w:rsidRDefault="00317939" w:rsidP="00317939">
      <w:r>
        <w:t xml:space="preserve">2.2. </w:t>
      </w:r>
      <w:r>
        <w:rPr>
          <w:rFonts w:hint="eastAsia"/>
        </w:rPr>
        <w:t>Физическое</w:t>
      </w:r>
      <w:r>
        <w:t xml:space="preserve"> </w:t>
      </w:r>
      <w:r>
        <w:rPr>
          <w:rFonts w:hint="eastAsia"/>
        </w:rPr>
        <w:t>моделирование</w:t>
      </w:r>
      <w:r>
        <w:t xml:space="preserve"> </w:t>
      </w:r>
      <w:r>
        <w:rPr>
          <w:rFonts w:hint="eastAsia"/>
        </w:rPr>
        <w:t>сети</w:t>
      </w:r>
      <w:r>
        <w:t xml:space="preserve"> 380 </w:t>
      </w:r>
      <w:r>
        <w:rPr>
          <w:rFonts w:hint="eastAsia"/>
        </w:rPr>
        <w:t>В</w:t>
      </w:r>
      <w:r>
        <w:t xml:space="preserve"> </w:t>
      </w:r>
      <w:r>
        <w:rPr>
          <w:rFonts w:hint="eastAsia"/>
        </w:rPr>
        <w:t>и</w:t>
      </w:r>
      <w:r>
        <w:t xml:space="preserve"> </w:t>
      </w:r>
      <w:r>
        <w:rPr>
          <w:rFonts w:hint="eastAsia"/>
        </w:rPr>
        <w:t>результаты</w:t>
      </w:r>
      <w:r>
        <w:t xml:space="preserve"> </w:t>
      </w:r>
      <w:r>
        <w:rPr>
          <w:rFonts w:hint="eastAsia"/>
        </w:rPr>
        <w:t>расчетов</w:t>
      </w:r>
      <w:r>
        <w:t xml:space="preserve"> </w:t>
      </w:r>
      <w:r>
        <w:rPr>
          <w:rFonts w:hint="eastAsia"/>
        </w:rPr>
        <w:t>влияния</w:t>
      </w:r>
      <w:r>
        <w:t xml:space="preserve"> </w:t>
      </w:r>
      <w:r>
        <w:rPr>
          <w:rFonts w:hint="eastAsia"/>
        </w:rPr>
        <w:t>на</w:t>
      </w:r>
      <w:r>
        <w:t xml:space="preserve"> </w:t>
      </w:r>
      <w:r>
        <w:rPr>
          <w:rFonts w:hint="eastAsia"/>
        </w:rPr>
        <w:t>показатели</w:t>
      </w:r>
      <w:r>
        <w:t xml:space="preserve"> </w:t>
      </w:r>
      <w:r>
        <w:rPr>
          <w:rFonts w:hint="eastAsia"/>
        </w:rPr>
        <w:t>качества</w:t>
      </w:r>
      <w:r>
        <w:t xml:space="preserve"> </w:t>
      </w:r>
      <w:r>
        <w:rPr>
          <w:rFonts w:hint="eastAsia"/>
        </w:rPr>
        <w:t>электроэнергии</w:t>
      </w:r>
      <w:r>
        <w:t xml:space="preserve"> </w:t>
      </w:r>
      <w:r>
        <w:rPr>
          <w:rFonts w:hint="eastAsia"/>
        </w:rPr>
        <w:t>ухудшения</w:t>
      </w:r>
      <w:r>
        <w:t xml:space="preserve"> </w:t>
      </w:r>
      <w:r>
        <w:rPr>
          <w:rFonts w:hint="eastAsia"/>
        </w:rPr>
        <w:t>технического</w:t>
      </w:r>
      <w:r>
        <w:t xml:space="preserve"> </w:t>
      </w:r>
      <w:r>
        <w:rPr>
          <w:rFonts w:hint="eastAsia"/>
        </w:rPr>
        <w:t>состояния</w:t>
      </w:r>
      <w:r>
        <w:t xml:space="preserve"> </w:t>
      </w:r>
      <w:r>
        <w:rPr>
          <w:rFonts w:hint="eastAsia"/>
        </w:rPr>
        <w:t>электрооборудования</w:t>
      </w:r>
      <w:r>
        <w:t xml:space="preserve"> </w:t>
      </w:r>
      <w:r>
        <w:rPr>
          <w:rFonts w:hint="eastAsia"/>
        </w:rPr>
        <w:t>сети</w:t>
      </w:r>
    </w:p>
    <w:p w14:paraId="3A541B1B" w14:textId="77777777" w:rsidR="00317939" w:rsidRDefault="00317939" w:rsidP="00317939"/>
    <w:p w14:paraId="47A0B493" w14:textId="77777777" w:rsidR="00317939" w:rsidRDefault="00317939" w:rsidP="00317939">
      <w:r>
        <w:t xml:space="preserve">2.3. </w:t>
      </w:r>
      <w:r>
        <w:rPr>
          <w:rFonts w:hint="eastAsia"/>
        </w:rPr>
        <w:t>Выбор</w:t>
      </w:r>
      <w:r>
        <w:t xml:space="preserve"> </w:t>
      </w:r>
      <w:r>
        <w:rPr>
          <w:rFonts w:hint="eastAsia"/>
        </w:rPr>
        <w:t>программного</w:t>
      </w:r>
      <w:r>
        <w:t xml:space="preserve"> </w:t>
      </w:r>
      <w:r>
        <w:rPr>
          <w:rFonts w:hint="eastAsia"/>
        </w:rPr>
        <w:t>обеспечения</w:t>
      </w:r>
      <w:r>
        <w:t xml:space="preserve"> </w:t>
      </w:r>
      <w:r>
        <w:rPr>
          <w:rFonts w:hint="eastAsia"/>
        </w:rPr>
        <w:t>для</w:t>
      </w:r>
      <w:r>
        <w:t xml:space="preserve"> </w:t>
      </w:r>
      <w:r>
        <w:rPr>
          <w:rFonts w:hint="eastAsia"/>
        </w:rPr>
        <w:t>разработки</w:t>
      </w:r>
      <w:r>
        <w:t xml:space="preserve"> </w:t>
      </w:r>
      <w:r>
        <w:rPr>
          <w:rFonts w:hint="eastAsia"/>
        </w:rPr>
        <w:t>математической</w:t>
      </w:r>
      <w:r>
        <w:t xml:space="preserve"> </w:t>
      </w:r>
      <w:r>
        <w:rPr>
          <w:rFonts w:hint="eastAsia"/>
        </w:rPr>
        <w:t>модели</w:t>
      </w:r>
      <w:r>
        <w:t xml:space="preserve"> </w:t>
      </w:r>
      <w:r>
        <w:rPr>
          <w:rFonts w:hint="eastAsia"/>
        </w:rPr>
        <w:t>распределительной</w:t>
      </w:r>
      <w:r>
        <w:t xml:space="preserve"> </w:t>
      </w:r>
      <w:r>
        <w:rPr>
          <w:rFonts w:hint="eastAsia"/>
        </w:rPr>
        <w:t>электрической</w:t>
      </w:r>
      <w:r>
        <w:t xml:space="preserve"> </w:t>
      </w:r>
      <w:r>
        <w:rPr>
          <w:rFonts w:hint="eastAsia"/>
        </w:rPr>
        <w:t>сети</w:t>
      </w:r>
      <w:r>
        <w:t xml:space="preserve"> 380 </w:t>
      </w:r>
      <w:r>
        <w:rPr>
          <w:rFonts w:hint="eastAsia"/>
        </w:rPr>
        <w:t>В</w:t>
      </w:r>
    </w:p>
    <w:p w14:paraId="7B3C361A" w14:textId="77777777" w:rsidR="00317939" w:rsidRDefault="00317939" w:rsidP="00317939"/>
    <w:p w14:paraId="4FF48752" w14:textId="77777777" w:rsidR="00317939" w:rsidRDefault="00317939" w:rsidP="00317939">
      <w:r>
        <w:t xml:space="preserve">2.4. </w:t>
      </w:r>
      <w:r>
        <w:rPr>
          <w:rFonts w:hint="eastAsia"/>
        </w:rPr>
        <w:t>Верификация</w:t>
      </w:r>
      <w:r>
        <w:t xml:space="preserve"> </w:t>
      </w:r>
      <w:r>
        <w:rPr>
          <w:rFonts w:hint="eastAsia"/>
        </w:rPr>
        <w:t>математической</w:t>
      </w:r>
      <w:r>
        <w:t xml:space="preserve"> </w:t>
      </w:r>
      <w:r>
        <w:rPr>
          <w:rFonts w:hint="eastAsia"/>
        </w:rPr>
        <w:t>модели</w:t>
      </w:r>
    </w:p>
    <w:p w14:paraId="72F822A3" w14:textId="77777777" w:rsidR="00317939" w:rsidRDefault="00317939" w:rsidP="00317939"/>
    <w:p w14:paraId="3455BCDA" w14:textId="77777777" w:rsidR="00317939" w:rsidRDefault="00317939" w:rsidP="00317939">
      <w:r>
        <w:t xml:space="preserve">2.5. </w:t>
      </w:r>
      <w:r>
        <w:rPr>
          <w:rFonts w:hint="eastAsia"/>
        </w:rPr>
        <w:t>Оценка</w:t>
      </w:r>
      <w:r>
        <w:t xml:space="preserve"> </w:t>
      </w:r>
      <w:r>
        <w:rPr>
          <w:rFonts w:hint="eastAsia"/>
        </w:rPr>
        <w:t>влияния</w:t>
      </w:r>
      <w:r>
        <w:t xml:space="preserve"> </w:t>
      </w:r>
      <w:r>
        <w:rPr>
          <w:rFonts w:hint="eastAsia"/>
        </w:rPr>
        <w:t>ухудшения</w:t>
      </w:r>
      <w:r>
        <w:t xml:space="preserve"> </w:t>
      </w:r>
      <w:r>
        <w:rPr>
          <w:rFonts w:hint="eastAsia"/>
        </w:rPr>
        <w:t>технического</w:t>
      </w:r>
      <w:r>
        <w:t xml:space="preserve"> </w:t>
      </w:r>
      <w:r>
        <w:rPr>
          <w:rFonts w:hint="eastAsia"/>
        </w:rPr>
        <w:t>состояния</w:t>
      </w:r>
      <w:r>
        <w:t xml:space="preserve"> </w:t>
      </w:r>
      <w:r>
        <w:rPr>
          <w:rFonts w:hint="eastAsia"/>
        </w:rPr>
        <w:t>электрооборудования</w:t>
      </w:r>
      <w:r>
        <w:t xml:space="preserve"> </w:t>
      </w:r>
      <w:r>
        <w:rPr>
          <w:rFonts w:hint="eastAsia"/>
        </w:rPr>
        <w:t>на</w:t>
      </w:r>
      <w:r>
        <w:t xml:space="preserve"> </w:t>
      </w:r>
      <w:r>
        <w:rPr>
          <w:rFonts w:hint="eastAsia"/>
        </w:rPr>
        <w:t>показатели</w:t>
      </w:r>
      <w:r>
        <w:t xml:space="preserve"> </w:t>
      </w:r>
      <w:r>
        <w:rPr>
          <w:rFonts w:hint="eastAsia"/>
        </w:rPr>
        <w:t>качества</w:t>
      </w:r>
      <w:r>
        <w:t xml:space="preserve"> </w:t>
      </w:r>
      <w:r>
        <w:rPr>
          <w:rFonts w:hint="eastAsia"/>
        </w:rPr>
        <w:t>электроэнергии</w:t>
      </w:r>
    </w:p>
    <w:p w14:paraId="583AD7ED" w14:textId="77777777" w:rsidR="00317939" w:rsidRDefault="00317939" w:rsidP="00317939"/>
    <w:p w14:paraId="647A8C0B" w14:textId="77777777" w:rsidR="00317939" w:rsidRDefault="00317939" w:rsidP="00317939">
      <w:r>
        <w:t xml:space="preserve">2.6. </w:t>
      </w:r>
      <w:r>
        <w:rPr>
          <w:rFonts w:hint="eastAsia"/>
        </w:rPr>
        <w:t>Выявление</w:t>
      </w:r>
      <w:r>
        <w:t xml:space="preserve"> </w:t>
      </w:r>
      <w:r>
        <w:rPr>
          <w:rFonts w:hint="eastAsia"/>
        </w:rPr>
        <w:t>ухудшения</w:t>
      </w:r>
      <w:r>
        <w:t xml:space="preserve"> </w:t>
      </w:r>
      <w:r>
        <w:rPr>
          <w:rFonts w:hint="eastAsia"/>
        </w:rPr>
        <w:t>технического</w:t>
      </w:r>
      <w:r>
        <w:t xml:space="preserve"> </w:t>
      </w:r>
      <w:r>
        <w:rPr>
          <w:rFonts w:hint="eastAsia"/>
        </w:rPr>
        <w:t>состояния</w:t>
      </w:r>
      <w:r>
        <w:t xml:space="preserve"> </w:t>
      </w:r>
      <w:r>
        <w:rPr>
          <w:rFonts w:hint="eastAsia"/>
        </w:rPr>
        <w:t>отходящих</w:t>
      </w:r>
      <w:r>
        <w:t xml:space="preserve"> </w:t>
      </w:r>
      <w:r>
        <w:rPr>
          <w:rFonts w:hint="eastAsia"/>
        </w:rPr>
        <w:t>присоединений</w:t>
      </w:r>
    </w:p>
    <w:p w14:paraId="4C5B5FE1" w14:textId="77777777" w:rsidR="00317939" w:rsidRDefault="00317939" w:rsidP="00317939"/>
    <w:p w14:paraId="687A2B6E" w14:textId="77777777" w:rsidR="00317939" w:rsidRDefault="00317939" w:rsidP="00317939">
      <w:r>
        <w:rPr>
          <w:rFonts w:hint="eastAsia"/>
        </w:rPr>
        <w:t>трансформаторной</w:t>
      </w:r>
      <w:r>
        <w:t xml:space="preserve"> </w:t>
      </w:r>
      <w:r>
        <w:rPr>
          <w:rFonts w:hint="eastAsia"/>
        </w:rPr>
        <w:t>подстанции</w:t>
      </w:r>
      <w:r>
        <w:t xml:space="preserve"> 6-10/0,4 </w:t>
      </w:r>
      <w:r>
        <w:rPr>
          <w:rFonts w:hint="eastAsia"/>
        </w:rPr>
        <w:t>кВ</w:t>
      </w:r>
    </w:p>
    <w:p w14:paraId="31E0FBFF" w14:textId="77777777" w:rsidR="00317939" w:rsidRDefault="00317939" w:rsidP="00317939"/>
    <w:p w14:paraId="1F3021BB" w14:textId="77777777" w:rsidR="00317939" w:rsidRDefault="00317939" w:rsidP="00317939">
      <w:r>
        <w:rPr>
          <w:rFonts w:hint="eastAsia"/>
        </w:rPr>
        <w:lastRenderedPageBreak/>
        <w:t>Выводы</w:t>
      </w:r>
      <w:r>
        <w:t xml:space="preserve"> </w:t>
      </w:r>
      <w:r>
        <w:rPr>
          <w:rFonts w:hint="eastAsia"/>
        </w:rPr>
        <w:t>по</w:t>
      </w:r>
      <w:r>
        <w:t xml:space="preserve"> </w:t>
      </w:r>
      <w:r>
        <w:rPr>
          <w:rFonts w:hint="eastAsia"/>
        </w:rPr>
        <w:t>второй</w:t>
      </w:r>
      <w:r>
        <w:t xml:space="preserve"> </w:t>
      </w:r>
      <w:r>
        <w:rPr>
          <w:rFonts w:hint="eastAsia"/>
        </w:rPr>
        <w:t>главе</w:t>
      </w:r>
    </w:p>
    <w:p w14:paraId="148AD056" w14:textId="77777777" w:rsidR="00317939" w:rsidRDefault="00317939" w:rsidP="00317939"/>
    <w:p w14:paraId="2C673F12" w14:textId="77777777" w:rsidR="00317939" w:rsidRDefault="00317939" w:rsidP="00317939">
      <w:r>
        <w:rPr>
          <w:rFonts w:hint="eastAsia"/>
        </w:rPr>
        <w:t>ГЛАВА</w:t>
      </w:r>
      <w:r>
        <w:t xml:space="preserve"> 3. </w:t>
      </w:r>
      <w:r>
        <w:rPr>
          <w:rFonts w:hint="eastAsia"/>
        </w:rPr>
        <w:t>СПОСОБ</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ЭЛЕКТРООБОРУДОВАНИЯ</w:t>
      </w:r>
      <w:r>
        <w:t xml:space="preserve"> </w:t>
      </w:r>
      <w:r>
        <w:rPr>
          <w:rFonts w:hint="eastAsia"/>
        </w:rPr>
        <w:t>РАСПРЕДЕЛИТЕЛЬНЫХ</w:t>
      </w:r>
      <w:r>
        <w:t xml:space="preserve"> </w:t>
      </w:r>
      <w:r>
        <w:rPr>
          <w:rFonts w:hint="eastAsia"/>
        </w:rPr>
        <w:t>ЭЛЕКТРИЧЕСКИХ</w:t>
      </w:r>
      <w:r>
        <w:t xml:space="preserve"> </w:t>
      </w:r>
      <w:r>
        <w:rPr>
          <w:rFonts w:hint="eastAsia"/>
        </w:rPr>
        <w:t>СЕТЕЙ</w:t>
      </w:r>
      <w:r>
        <w:t xml:space="preserve"> </w:t>
      </w:r>
      <w:r>
        <w:rPr>
          <w:rFonts w:hint="eastAsia"/>
        </w:rPr>
        <w:t>ПО</w:t>
      </w:r>
      <w:r>
        <w:t xml:space="preserve"> </w:t>
      </w:r>
      <w:r>
        <w:rPr>
          <w:rFonts w:hint="eastAsia"/>
        </w:rPr>
        <w:t>РЕЗУЛЬТАТАМ</w:t>
      </w:r>
      <w:r>
        <w:t xml:space="preserve"> </w:t>
      </w:r>
      <w:r>
        <w:rPr>
          <w:rFonts w:hint="eastAsia"/>
        </w:rPr>
        <w:t>ИНСТРУМЕНТАЛЬНОГО</w:t>
      </w:r>
      <w:r>
        <w:t xml:space="preserve"> </w:t>
      </w:r>
      <w:r>
        <w:rPr>
          <w:rFonts w:hint="eastAsia"/>
        </w:rPr>
        <w:t>КОНТРОЛЯ</w:t>
      </w:r>
      <w:r>
        <w:t xml:space="preserve"> </w:t>
      </w:r>
      <w:r>
        <w:rPr>
          <w:rFonts w:hint="eastAsia"/>
        </w:rPr>
        <w:t>КАЧЕСТВА</w:t>
      </w:r>
    </w:p>
    <w:p w14:paraId="0FEB687D" w14:textId="77777777" w:rsidR="00317939" w:rsidRDefault="00317939" w:rsidP="00317939"/>
    <w:p w14:paraId="551439CF" w14:textId="77777777" w:rsidR="00317939" w:rsidRDefault="00317939" w:rsidP="00317939">
      <w:r>
        <w:rPr>
          <w:rFonts w:hint="eastAsia"/>
        </w:rPr>
        <w:t>ЭЛЕКТРОЭНЕРГИИ</w:t>
      </w:r>
    </w:p>
    <w:p w14:paraId="03FA8F19" w14:textId="77777777" w:rsidR="00317939" w:rsidRDefault="00317939" w:rsidP="00317939"/>
    <w:p w14:paraId="3E505DD7" w14:textId="77777777" w:rsidR="00317939" w:rsidRDefault="00317939" w:rsidP="00317939">
      <w:r>
        <w:t xml:space="preserve">3.1 </w:t>
      </w:r>
      <w:r>
        <w:rPr>
          <w:rFonts w:hint="eastAsia"/>
        </w:rPr>
        <w:t>Определение</w:t>
      </w:r>
      <w:r>
        <w:t xml:space="preserve"> </w:t>
      </w:r>
      <w:r>
        <w:rPr>
          <w:rFonts w:hint="eastAsia"/>
        </w:rPr>
        <w:t>факторов</w:t>
      </w:r>
      <w:r>
        <w:t xml:space="preserve"> </w:t>
      </w:r>
      <w:r>
        <w:rPr>
          <w:rFonts w:hint="eastAsia"/>
        </w:rPr>
        <w:t>и</w:t>
      </w:r>
      <w:r>
        <w:t xml:space="preserve"> </w:t>
      </w:r>
      <w:r>
        <w:rPr>
          <w:rFonts w:hint="eastAsia"/>
        </w:rPr>
        <w:t>их</w:t>
      </w:r>
      <w:r>
        <w:t xml:space="preserve"> </w:t>
      </w:r>
      <w:r>
        <w:rPr>
          <w:rFonts w:hint="eastAsia"/>
        </w:rPr>
        <w:t>граничные</w:t>
      </w:r>
      <w:r>
        <w:t xml:space="preserve"> </w:t>
      </w:r>
      <w:r>
        <w:rPr>
          <w:rFonts w:hint="eastAsia"/>
        </w:rPr>
        <w:t>значения</w:t>
      </w:r>
      <w:r>
        <w:t xml:space="preserve">, </w:t>
      </w:r>
      <w:r>
        <w:rPr>
          <w:rFonts w:hint="eastAsia"/>
        </w:rPr>
        <w:t>отражающие</w:t>
      </w:r>
      <w:r>
        <w:t xml:space="preserve"> </w:t>
      </w:r>
      <w:r>
        <w:rPr>
          <w:rFonts w:hint="eastAsia"/>
        </w:rPr>
        <w:t>развитие</w:t>
      </w:r>
      <w:r>
        <w:t xml:space="preserve"> </w:t>
      </w:r>
      <w:r>
        <w:rPr>
          <w:rFonts w:hint="eastAsia"/>
        </w:rPr>
        <w:t>дефектов</w:t>
      </w:r>
      <w:r>
        <w:t xml:space="preserve"> </w:t>
      </w:r>
      <w:r>
        <w:rPr>
          <w:rFonts w:hint="eastAsia"/>
        </w:rPr>
        <w:t>в</w:t>
      </w:r>
      <w:r>
        <w:t xml:space="preserve"> </w:t>
      </w:r>
      <w:r>
        <w:rPr>
          <w:rFonts w:hint="eastAsia"/>
        </w:rPr>
        <w:t>электрооборудовании</w:t>
      </w:r>
      <w:r>
        <w:t xml:space="preserve"> </w:t>
      </w:r>
      <w:r>
        <w:rPr>
          <w:rFonts w:hint="eastAsia"/>
        </w:rPr>
        <w:t>распределительных</w:t>
      </w:r>
      <w:r>
        <w:t xml:space="preserve"> </w:t>
      </w:r>
      <w:r>
        <w:rPr>
          <w:rFonts w:hint="eastAsia"/>
        </w:rPr>
        <w:t>электрических</w:t>
      </w:r>
      <w:r>
        <w:t xml:space="preserve"> </w:t>
      </w:r>
      <w:r>
        <w:rPr>
          <w:rFonts w:hint="eastAsia"/>
        </w:rPr>
        <w:t>сетей</w:t>
      </w:r>
    </w:p>
    <w:p w14:paraId="2C2CDDF1" w14:textId="77777777" w:rsidR="00317939" w:rsidRDefault="00317939" w:rsidP="00317939"/>
    <w:p w14:paraId="504B426A" w14:textId="77777777" w:rsidR="00317939" w:rsidRDefault="00317939" w:rsidP="00317939">
      <w:r>
        <w:t xml:space="preserve">3.2. </w:t>
      </w:r>
      <w:r>
        <w:rPr>
          <w:rFonts w:hint="eastAsia"/>
        </w:rPr>
        <w:t>Определение</w:t>
      </w:r>
      <w:r>
        <w:t xml:space="preserve"> </w:t>
      </w:r>
      <w:r>
        <w:rPr>
          <w:rFonts w:hint="eastAsia"/>
        </w:rPr>
        <w:t>подобных</w:t>
      </w:r>
      <w:r>
        <w:t xml:space="preserve"> </w:t>
      </w:r>
      <w:r>
        <w:rPr>
          <w:rFonts w:hint="eastAsia"/>
        </w:rPr>
        <w:t>значений</w:t>
      </w:r>
      <w:r>
        <w:t xml:space="preserve"> </w:t>
      </w:r>
      <w:r>
        <w:rPr>
          <w:rFonts w:hint="eastAsia"/>
        </w:rPr>
        <w:t>токов</w:t>
      </w:r>
      <w:r>
        <w:t xml:space="preserve"> </w:t>
      </w:r>
      <w:r>
        <w:rPr>
          <w:rFonts w:hint="eastAsia"/>
        </w:rPr>
        <w:t>нагрузки</w:t>
      </w:r>
      <w:r>
        <w:t xml:space="preserve"> </w:t>
      </w:r>
      <w:r>
        <w:rPr>
          <w:rFonts w:hint="eastAsia"/>
        </w:rPr>
        <w:t>в</w:t>
      </w:r>
      <w:r>
        <w:t xml:space="preserve"> </w:t>
      </w:r>
      <w:r>
        <w:rPr>
          <w:rFonts w:hint="eastAsia"/>
        </w:rPr>
        <w:t>разный</w:t>
      </w:r>
      <w:r>
        <w:t xml:space="preserve"> </w:t>
      </w:r>
      <w:r>
        <w:rPr>
          <w:rFonts w:hint="eastAsia"/>
        </w:rPr>
        <w:t>период</w:t>
      </w:r>
      <w:r>
        <w:t xml:space="preserve"> </w:t>
      </w:r>
      <w:r>
        <w:rPr>
          <w:rFonts w:hint="eastAsia"/>
        </w:rPr>
        <w:t>контроля</w:t>
      </w:r>
      <w:r>
        <w:t xml:space="preserve"> </w:t>
      </w:r>
      <w:r>
        <w:rPr>
          <w:rFonts w:hint="eastAsia"/>
        </w:rPr>
        <w:t>качества</w:t>
      </w:r>
      <w:r>
        <w:t xml:space="preserve"> </w:t>
      </w:r>
      <w:r>
        <w:rPr>
          <w:rFonts w:hint="eastAsia"/>
        </w:rPr>
        <w:t>электроэнергии</w:t>
      </w:r>
      <w:r>
        <w:t xml:space="preserve"> </w:t>
      </w:r>
      <w:r>
        <w:rPr>
          <w:rFonts w:hint="eastAsia"/>
        </w:rPr>
        <w:t>в</w:t>
      </w:r>
      <w:r>
        <w:t xml:space="preserve"> </w:t>
      </w:r>
      <w:r>
        <w:rPr>
          <w:rFonts w:hint="eastAsia"/>
        </w:rPr>
        <w:t>городских</w:t>
      </w:r>
      <w:r>
        <w:t xml:space="preserve"> </w:t>
      </w:r>
      <w:r>
        <w:rPr>
          <w:rFonts w:hint="eastAsia"/>
        </w:rPr>
        <w:t>электрических</w:t>
      </w:r>
      <w:r>
        <w:t xml:space="preserve"> </w:t>
      </w:r>
      <w:r>
        <w:rPr>
          <w:rFonts w:hint="eastAsia"/>
        </w:rPr>
        <w:t>сетях</w:t>
      </w:r>
    </w:p>
    <w:p w14:paraId="723FAA81" w14:textId="77777777" w:rsidR="00317939" w:rsidRDefault="00317939" w:rsidP="00317939"/>
    <w:p w14:paraId="0F7D1A71" w14:textId="77777777" w:rsidR="00317939" w:rsidRDefault="00317939" w:rsidP="00317939">
      <w:r>
        <w:t xml:space="preserve">3.3. </w:t>
      </w:r>
      <w:r>
        <w:rPr>
          <w:rFonts w:hint="eastAsia"/>
        </w:rPr>
        <w:t>Разработка</w:t>
      </w:r>
      <w:r>
        <w:t xml:space="preserve"> </w:t>
      </w:r>
      <w:r>
        <w:rPr>
          <w:rFonts w:hint="eastAsia"/>
        </w:rPr>
        <w:t>алгоритмов</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переходного</w:t>
      </w:r>
      <w:r>
        <w:t xml:space="preserve"> </w:t>
      </w:r>
      <w:r>
        <w:rPr>
          <w:rFonts w:hint="eastAsia"/>
        </w:rPr>
        <w:t>сопротивления</w:t>
      </w:r>
      <w:r>
        <w:t xml:space="preserve"> </w:t>
      </w:r>
      <w:r>
        <w:rPr>
          <w:rFonts w:hint="eastAsia"/>
        </w:rPr>
        <w:t>контактов</w:t>
      </w:r>
      <w:r>
        <w:t xml:space="preserve"> </w:t>
      </w:r>
      <w:r>
        <w:rPr>
          <w:rFonts w:hint="eastAsia"/>
        </w:rPr>
        <w:t>проводников</w:t>
      </w:r>
      <w:r>
        <w:t xml:space="preserve"> </w:t>
      </w:r>
      <w:r>
        <w:rPr>
          <w:rFonts w:hint="eastAsia"/>
        </w:rPr>
        <w:t>кабельных</w:t>
      </w:r>
      <w:r>
        <w:t xml:space="preserve"> </w:t>
      </w:r>
      <w:r>
        <w:rPr>
          <w:rFonts w:hint="eastAsia"/>
        </w:rPr>
        <w:t>линий</w:t>
      </w:r>
      <w:r>
        <w:t xml:space="preserve"> 0,4 </w:t>
      </w:r>
      <w:r>
        <w:rPr>
          <w:rFonts w:hint="eastAsia"/>
        </w:rPr>
        <w:t>кВ</w:t>
      </w:r>
      <w:r>
        <w:t xml:space="preserve"> </w:t>
      </w:r>
      <w:r>
        <w:rPr>
          <w:rFonts w:hint="eastAsia"/>
        </w:rPr>
        <w:t>и</w:t>
      </w:r>
      <w:r>
        <w:t xml:space="preserve"> </w:t>
      </w:r>
      <w:r>
        <w:rPr>
          <w:rFonts w:hint="eastAsia"/>
        </w:rPr>
        <w:t>трансформаторов</w:t>
      </w:r>
      <w:r>
        <w:t xml:space="preserve"> 6-10/0,4 </w:t>
      </w:r>
      <w:r>
        <w:rPr>
          <w:rFonts w:hint="eastAsia"/>
        </w:rPr>
        <w:t>кВ</w:t>
      </w:r>
      <w:r>
        <w:t xml:space="preserve"> </w:t>
      </w:r>
      <w:r>
        <w:rPr>
          <w:rFonts w:hint="eastAsia"/>
        </w:rPr>
        <w:t>по</w:t>
      </w:r>
      <w:r>
        <w:t xml:space="preserve"> </w:t>
      </w:r>
      <w:r>
        <w:rPr>
          <w:rFonts w:hint="eastAsia"/>
        </w:rPr>
        <w:t>результатам</w:t>
      </w:r>
      <w:r>
        <w:t xml:space="preserve"> </w:t>
      </w:r>
      <w:r>
        <w:rPr>
          <w:rFonts w:hint="eastAsia"/>
        </w:rPr>
        <w:t>инструментального</w:t>
      </w:r>
      <w:r>
        <w:t xml:space="preserve"> </w:t>
      </w:r>
      <w:r>
        <w:rPr>
          <w:rFonts w:hint="eastAsia"/>
        </w:rPr>
        <w:t>контроля</w:t>
      </w:r>
      <w:r>
        <w:t xml:space="preserve"> </w:t>
      </w:r>
      <w:r>
        <w:rPr>
          <w:rFonts w:hint="eastAsia"/>
        </w:rPr>
        <w:t>качества</w:t>
      </w:r>
      <w:r>
        <w:t xml:space="preserve"> </w:t>
      </w:r>
      <w:r>
        <w:rPr>
          <w:rFonts w:hint="eastAsia"/>
        </w:rPr>
        <w:t>электроэнергии</w:t>
      </w:r>
    </w:p>
    <w:p w14:paraId="4D6C1307" w14:textId="77777777" w:rsidR="00317939" w:rsidRDefault="00317939" w:rsidP="00317939"/>
    <w:p w14:paraId="4622D34D" w14:textId="77777777" w:rsidR="00317939" w:rsidRDefault="00317939" w:rsidP="00317939">
      <w:r>
        <w:t xml:space="preserve">3.4. </w:t>
      </w:r>
      <w:r>
        <w:rPr>
          <w:rFonts w:hint="eastAsia"/>
        </w:rPr>
        <w:t>Пример</w:t>
      </w:r>
      <w:r>
        <w:t xml:space="preserve"> </w:t>
      </w:r>
      <w:r>
        <w:rPr>
          <w:rFonts w:hint="eastAsia"/>
        </w:rPr>
        <w:t>применения</w:t>
      </w:r>
      <w:r>
        <w:t xml:space="preserve"> </w:t>
      </w:r>
      <w:r>
        <w:rPr>
          <w:rFonts w:hint="eastAsia"/>
        </w:rPr>
        <w:t>алгоритмов</w:t>
      </w:r>
      <w:r>
        <w:t xml:space="preserve"> </w:t>
      </w:r>
      <w:r>
        <w:rPr>
          <w:rFonts w:hint="eastAsia"/>
        </w:rPr>
        <w:t>на</w:t>
      </w:r>
      <w:r>
        <w:t xml:space="preserve"> </w:t>
      </w:r>
      <w:r>
        <w:rPr>
          <w:rFonts w:hint="eastAsia"/>
        </w:rPr>
        <w:t>участке</w:t>
      </w:r>
      <w:r>
        <w:t xml:space="preserve"> </w:t>
      </w:r>
      <w:r>
        <w:rPr>
          <w:rFonts w:hint="eastAsia"/>
        </w:rPr>
        <w:t>распределительной</w:t>
      </w:r>
      <w:r>
        <w:t xml:space="preserve"> </w:t>
      </w:r>
      <w:r>
        <w:rPr>
          <w:rFonts w:hint="eastAsia"/>
        </w:rPr>
        <w:t>электрической</w:t>
      </w:r>
      <w:r>
        <w:t xml:space="preserve"> </w:t>
      </w:r>
      <w:r>
        <w:rPr>
          <w:rFonts w:hint="eastAsia"/>
        </w:rPr>
        <w:t>сети</w:t>
      </w:r>
    </w:p>
    <w:p w14:paraId="4111100F" w14:textId="77777777" w:rsidR="00317939" w:rsidRDefault="00317939" w:rsidP="00317939"/>
    <w:p w14:paraId="46A1D62E" w14:textId="77777777" w:rsidR="00317939" w:rsidRDefault="00317939" w:rsidP="00317939">
      <w:r>
        <w:t xml:space="preserve">380 </w:t>
      </w:r>
      <w:r>
        <w:rPr>
          <w:rFonts w:hint="eastAsia"/>
        </w:rPr>
        <w:t>В</w:t>
      </w:r>
    </w:p>
    <w:p w14:paraId="49A28E88" w14:textId="77777777" w:rsidR="00317939" w:rsidRDefault="00317939" w:rsidP="00317939"/>
    <w:p w14:paraId="7C42DFDA" w14:textId="77777777" w:rsidR="00317939" w:rsidRDefault="00317939" w:rsidP="00317939">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2C92B657" w14:textId="77777777" w:rsidR="00317939" w:rsidRDefault="00317939" w:rsidP="00317939"/>
    <w:p w14:paraId="136A0319" w14:textId="77777777" w:rsidR="00317939" w:rsidRDefault="00317939" w:rsidP="00317939">
      <w:r>
        <w:rPr>
          <w:rFonts w:hint="eastAsia"/>
        </w:rPr>
        <w:t>ГЛАВА</w:t>
      </w:r>
      <w:r>
        <w:t xml:space="preserve"> 4. </w:t>
      </w:r>
      <w:r>
        <w:rPr>
          <w:rFonts w:hint="eastAsia"/>
        </w:rPr>
        <w:t>ОЦЕНКА</w:t>
      </w:r>
      <w:r>
        <w:t xml:space="preserve"> </w:t>
      </w:r>
      <w:r>
        <w:rPr>
          <w:rFonts w:hint="eastAsia"/>
        </w:rPr>
        <w:t>ЭФФЕКТИВНОСТИ</w:t>
      </w:r>
      <w:r>
        <w:t xml:space="preserve"> </w:t>
      </w:r>
      <w:r>
        <w:rPr>
          <w:rFonts w:hint="eastAsia"/>
        </w:rPr>
        <w:t>МЕРОПРИЯТИЙ</w:t>
      </w:r>
      <w:r>
        <w:t xml:space="preserve"> </w:t>
      </w:r>
      <w:r>
        <w:rPr>
          <w:rFonts w:hint="eastAsia"/>
        </w:rPr>
        <w:t>ПО</w:t>
      </w:r>
      <w:r>
        <w:t xml:space="preserve"> </w:t>
      </w:r>
      <w:r>
        <w:rPr>
          <w:rFonts w:hint="eastAsia"/>
        </w:rPr>
        <w:t>ОБЕСПЕЧЕНИЮ</w:t>
      </w:r>
      <w:r>
        <w:t xml:space="preserve"> </w:t>
      </w:r>
      <w:r>
        <w:rPr>
          <w:rFonts w:hint="eastAsia"/>
        </w:rPr>
        <w:t>КАЧЕСТВА</w:t>
      </w:r>
      <w:r>
        <w:t xml:space="preserve"> </w:t>
      </w:r>
      <w:r>
        <w:rPr>
          <w:rFonts w:hint="eastAsia"/>
        </w:rPr>
        <w:t>ЭЛЕКТРОЭНЕРГИИ</w:t>
      </w:r>
      <w:r>
        <w:t xml:space="preserve"> </w:t>
      </w:r>
      <w:r>
        <w:rPr>
          <w:rFonts w:hint="eastAsia"/>
        </w:rPr>
        <w:t>В</w:t>
      </w:r>
      <w:r>
        <w:t xml:space="preserve"> </w:t>
      </w:r>
      <w:r>
        <w:rPr>
          <w:rFonts w:hint="eastAsia"/>
        </w:rPr>
        <w:t>ГОРОДСКИХ</w:t>
      </w:r>
      <w:r>
        <w:t xml:space="preserve"> </w:t>
      </w:r>
      <w:r>
        <w:rPr>
          <w:rFonts w:hint="eastAsia"/>
        </w:rPr>
        <w:t>РАСПРЕДЕЛИТЕЛЬНЫХ</w:t>
      </w:r>
      <w:r>
        <w:t xml:space="preserve"> </w:t>
      </w:r>
      <w:r>
        <w:rPr>
          <w:rFonts w:hint="eastAsia"/>
        </w:rPr>
        <w:t>ЭЛЕКТРИЧЕСКИХ</w:t>
      </w:r>
      <w:r>
        <w:t xml:space="preserve"> </w:t>
      </w:r>
      <w:r>
        <w:rPr>
          <w:rFonts w:hint="eastAsia"/>
        </w:rPr>
        <w:t>СЕТЯХ</w:t>
      </w:r>
    </w:p>
    <w:p w14:paraId="6505813D" w14:textId="77777777" w:rsidR="00317939" w:rsidRDefault="00317939" w:rsidP="00317939"/>
    <w:p w14:paraId="1F3BF2FB" w14:textId="77777777" w:rsidR="00317939" w:rsidRDefault="00317939" w:rsidP="00317939">
      <w:r>
        <w:t xml:space="preserve">4.1. </w:t>
      </w:r>
      <w:r>
        <w:rPr>
          <w:rFonts w:hint="eastAsia"/>
        </w:rPr>
        <w:t>Оценка</w:t>
      </w:r>
      <w:r>
        <w:t xml:space="preserve"> </w:t>
      </w:r>
      <w:r>
        <w:rPr>
          <w:rFonts w:hint="eastAsia"/>
        </w:rPr>
        <w:t>применения</w:t>
      </w:r>
      <w:r>
        <w:t xml:space="preserve"> </w:t>
      </w:r>
      <w:r>
        <w:rPr>
          <w:rFonts w:hint="eastAsia"/>
        </w:rPr>
        <w:t>технических</w:t>
      </w:r>
      <w:r>
        <w:t xml:space="preserve"> </w:t>
      </w:r>
      <w:r>
        <w:rPr>
          <w:rFonts w:hint="eastAsia"/>
        </w:rPr>
        <w:t>мероприятий</w:t>
      </w:r>
    </w:p>
    <w:p w14:paraId="59E53749" w14:textId="77777777" w:rsidR="00317939" w:rsidRDefault="00317939" w:rsidP="00317939"/>
    <w:p w14:paraId="4986DCE3" w14:textId="77777777" w:rsidR="00317939" w:rsidRDefault="00317939" w:rsidP="00317939">
      <w:r>
        <w:lastRenderedPageBreak/>
        <w:t xml:space="preserve">4.2. </w:t>
      </w:r>
      <w:r>
        <w:rPr>
          <w:rFonts w:hint="eastAsia"/>
        </w:rPr>
        <w:t>Оценка</w:t>
      </w:r>
      <w:r>
        <w:t xml:space="preserve"> </w:t>
      </w:r>
      <w:r>
        <w:rPr>
          <w:rFonts w:hint="eastAsia"/>
        </w:rPr>
        <w:t>влияния</w:t>
      </w:r>
      <w:r>
        <w:t xml:space="preserve"> </w:t>
      </w:r>
      <w:r>
        <w:rPr>
          <w:rFonts w:hint="eastAsia"/>
        </w:rPr>
        <w:t>состояния</w:t>
      </w:r>
      <w:r>
        <w:t xml:space="preserve"> </w:t>
      </w:r>
      <w:r>
        <w:rPr>
          <w:rFonts w:hint="eastAsia"/>
        </w:rPr>
        <w:t>сети</w:t>
      </w:r>
      <w:r>
        <w:t xml:space="preserve"> </w:t>
      </w:r>
      <w:r>
        <w:rPr>
          <w:rFonts w:hint="eastAsia"/>
        </w:rPr>
        <w:t>на</w:t>
      </w:r>
      <w:r>
        <w:t xml:space="preserve"> </w:t>
      </w:r>
      <w:r>
        <w:rPr>
          <w:rFonts w:hint="eastAsia"/>
        </w:rPr>
        <w:t>выбор</w:t>
      </w:r>
      <w:r>
        <w:t xml:space="preserve"> </w:t>
      </w:r>
      <w:r>
        <w:rPr>
          <w:rFonts w:hint="eastAsia"/>
        </w:rPr>
        <w:t>технических</w:t>
      </w:r>
      <w:r>
        <w:t xml:space="preserve"> </w:t>
      </w:r>
      <w:r>
        <w:rPr>
          <w:rFonts w:hint="eastAsia"/>
        </w:rPr>
        <w:t>мероприятий</w:t>
      </w:r>
      <w:r>
        <w:t xml:space="preserve"> </w:t>
      </w:r>
      <w:r>
        <w:rPr>
          <w:rFonts w:hint="eastAsia"/>
        </w:rPr>
        <w:t>по</w:t>
      </w:r>
      <w:r>
        <w:t xml:space="preserve"> </w:t>
      </w:r>
      <w:r>
        <w:rPr>
          <w:rFonts w:hint="eastAsia"/>
        </w:rPr>
        <w:t>обеспечению</w:t>
      </w:r>
      <w:r>
        <w:t xml:space="preserve"> </w:t>
      </w:r>
      <w:r>
        <w:rPr>
          <w:rFonts w:hint="eastAsia"/>
        </w:rPr>
        <w:t>качества</w:t>
      </w:r>
      <w:r>
        <w:t xml:space="preserve"> </w:t>
      </w:r>
      <w:r>
        <w:rPr>
          <w:rFonts w:hint="eastAsia"/>
        </w:rPr>
        <w:t>электроэнергии</w:t>
      </w:r>
    </w:p>
    <w:p w14:paraId="55D4C37C" w14:textId="77777777" w:rsidR="00317939" w:rsidRDefault="00317939" w:rsidP="00317939"/>
    <w:p w14:paraId="5E5C4FC6" w14:textId="77777777" w:rsidR="00317939" w:rsidRDefault="00317939" w:rsidP="00317939">
      <w:r>
        <w:t xml:space="preserve">4.3. </w:t>
      </w:r>
      <w:r>
        <w:rPr>
          <w:rFonts w:hint="eastAsia"/>
        </w:rPr>
        <w:t>Организационные</w:t>
      </w:r>
      <w:r>
        <w:t xml:space="preserve"> </w:t>
      </w:r>
      <w:r>
        <w:rPr>
          <w:rFonts w:hint="eastAsia"/>
        </w:rPr>
        <w:t>и</w:t>
      </w:r>
      <w:r>
        <w:t xml:space="preserve"> </w:t>
      </w:r>
      <w:r>
        <w:rPr>
          <w:rFonts w:hint="eastAsia"/>
        </w:rPr>
        <w:t>методические</w:t>
      </w:r>
      <w:r>
        <w:t xml:space="preserve"> </w:t>
      </w:r>
      <w:r>
        <w:rPr>
          <w:rFonts w:hint="eastAsia"/>
        </w:rPr>
        <w:t>мероприятия</w:t>
      </w:r>
    </w:p>
    <w:p w14:paraId="166D5612" w14:textId="77777777" w:rsidR="00317939" w:rsidRDefault="00317939" w:rsidP="00317939"/>
    <w:p w14:paraId="7B8B9CAB" w14:textId="77777777" w:rsidR="00317939" w:rsidRDefault="00317939" w:rsidP="00317939">
      <w:r>
        <w:t xml:space="preserve">4.4. </w:t>
      </w:r>
      <w:r>
        <w:rPr>
          <w:rFonts w:hint="eastAsia"/>
        </w:rPr>
        <w:t>Методика</w:t>
      </w:r>
      <w:r>
        <w:t xml:space="preserve"> </w:t>
      </w:r>
      <w:r>
        <w:rPr>
          <w:rFonts w:hint="eastAsia"/>
        </w:rPr>
        <w:t>оценки</w:t>
      </w:r>
      <w:r>
        <w:t xml:space="preserve"> </w:t>
      </w:r>
      <w:r>
        <w:rPr>
          <w:rFonts w:hint="eastAsia"/>
        </w:rPr>
        <w:t>состояния</w:t>
      </w:r>
      <w:r>
        <w:t xml:space="preserve"> </w:t>
      </w:r>
      <w:r>
        <w:rPr>
          <w:rFonts w:hint="eastAsia"/>
        </w:rPr>
        <w:t>электрооборудования</w:t>
      </w:r>
      <w:r>
        <w:t xml:space="preserve"> </w:t>
      </w:r>
      <w:r>
        <w:rPr>
          <w:rFonts w:hint="eastAsia"/>
        </w:rPr>
        <w:t>распределительных</w:t>
      </w:r>
      <w:r>
        <w:t xml:space="preserve"> </w:t>
      </w:r>
      <w:r>
        <w:rPr>
          <w:rFonts w:hint="eastAsia"/>
        </w:rPr>
        <w:t>электрических</w:t>
      </w:r>
      <w:r>
        <w:t xml:space="preserve"> </w:t>
      </w:r>
      <w:r>
        <w:rPr>
          <w:rFonts w:hint="eastAsia"/>
        </w:rPr>
        <w:t>сетей</w:t>
      </w:r>
      <w:r>
        <w:t xml:space="preserve"> </w:t>
      </w:r>
      <w:r>
        <w:rPr>
          <w:rFonts w:hint="eastAsia"/>
        </w:rPr>
        <w:t>по</w:t>
      </w:r>
      <w:r>
        <w:t xml:space="preserve"> </w:t>
      </w:r>
      <w:r>
        <w:rPr>
          <w:rFonts w:hint="eastAsia"/>
        </w:rPr>
        <w:t>результатам</w:t>
      </w:r>
      <w:r>
        <w:t xml:space="preserve"> </w:t>
      </w:r>
      <w:r>
        <w:rPr>
          <w:rFonts w:hint="eastAsia"/>
        </w:rPr>
        <w:t>контроля</w:t>
      </w:r>
      <w:r>
        <w:t xml:space="preserve"> </w:t>
      </w:r>
      <w:r>
        <w:rPr>
          <w:rFonts w:hint="eastAsia"/>
        </w:rPr>
        <w:t>качества</w:t>
      </w:r>
      <w:r>
        <w:t xml:space="preserve"> </w:t>
      </w:r>
      <w:r>
        <w:rPr>
          <w:rFonts w:hint="eastAsia"/>
        </w:rPr>
        <w:t>электроэнергии</w:t>
      </w:r>
    </w:p>
    <w:p w14:paraId="36064BCD" w14:textId="77777777" w:rsidR="00317939" w:rsidRDefault="00317939" w:rsidP="00317939"/>
    <w:p w14:paraId="2A96BEBB" w14:textId="77777777" w:rsidR="00317939" w:rsidRDefault="00317939" w:rsidP="00317939">
      <w:r>
        <w:t xml:space="preserve">4.5. </w:t>
      </w:r>
      <w:r>
        <w:rPr>
          <w:rFonts w:hint="eastAsia"/>
        </w:rPr>
        <w:t>Рекомендации</w:t>
      </w:r>
      <w:r>
        <w:t xml:space="preserve"> </w:t>
      </w:r>
      <w:r>
        <w:rPr>
          <w:rFonts w:hint="eastAsia"/>
        </w:rPr>
        <w:t>по</w:t>
      </w:r>
      <w:r>
        <w:t xml:space="preserve"> </w:t>
      </w:r>
      <w:r>
        <w:rPr>
          <w:rFonts w:hint="eastAsia"/>
        </w:rPr>
        <w:t>интеграции</w:t>
      </w:r>
      <w:r>
        <w:t xml:space="preserve"> </w:t>
      </w:r>
      <w:r>
        <w:rPr>
          <w:rFonts w:hint="eastAsia"/>
        </w:rPr>
        <w:t>методики</w:t>
      </w:r>
      <w:r>
        <w:t xml:space="preserve"> </w:t>
      </w:r>
      <w:r>
        <w:rPr>
          <w:rFonts w:hint="eastAsia"/>
        </w:rPr>
        <w:t>с</w:t>
      </w:r>
      <w:r>
        <w:t xml:space="preserve"> </w:t>
      </w:r>
      <w:r>
        <w:rPr>
          <w:rFonts w:hint="eastAsia"/>
        </w:rPr>
        <w:t>мониторингом</w:t>
      </w:r>
      <w:r>
        <w:t xml:space="preserve"> </w:t>
      </w:r>
      <w:r>
        <w:rPr>
          <w:rFonts w:hint="eastAsia"/>
        </w:rPr>
        <w:t>качества</w:t>
      </w:r>
      <w:r>
        <w:t xml:space="preserve"> </w:t>
      </w:r>
      <w:r>
        <w:rPr>
          <w:rFonts w:hint="eastAsia"/>
        </w:rPr>
        <w:t>электроэнергии</w:t>
      </w:r>
      <w:r>
        <w:t xml:space="preserve"> </w:t>
      </w:r>
      <w:r>
        <w:rPr>
          <w:rFonts w:hint="eastAsia"/>
        </w:rPr>
        <w:t>и</w:t>
      </w:r>
      <w:r>
        <w:t xml:space="preserve"> </w:t>
      </w:r>
      <w:r>
        <w:rPr>
          <w:rFonts w:hint="eastAsia"/>
        </w:rPr>
        <w:t>с</w:t>
      </w:r>
    </w:p>
    <w:p w14:paraId="741FDBCE" w14:textId="77777777" w:rsidR="00317939" w:rsidRDefault="00317939" w:rsidP="00317939"/>
    <w:p w14:paraId="05405FCE" w14:textId="77777777" w:rsidR="00317939" w:rsidRDefault="00317939" w:rsidP="00317939">
      <w:r>
        <w:rPr>
          <w:rFonts w:hint="eastAsia"/>
        </w:rPr>
        <w:t>АСКУЭ</w:t>
      </w:r>
    </w:p>
    <w:p w14:paraId="11A81FF4" w14:textId="77777777" w:rsidR="00317939" w:rsidRDefault="00317939" w:rsidP="00317939"/>
    <w:p w14:paraId="79DE9D5E" w14:textId="77777777" w:rsidR="00317939" w:rsidRDefault="00317939" w:rsidP="00317939">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6C481528" w14:textId="77777777" w:rsidR="00317939" w:rsidRDefault="00317939" w:rsidP="00317939"/>
    <w:p w14:paraId="2460A308" w14:textId="77777777" w:rsidR="00317939" w:rsidRDefault="00317939" w:rsidP="00317939">
      <w:r>
        <w:rPr>
          <w:rFonts w:hint="eastAsia"/>
        </w:rPr>
        <w:t>ЗАКЛЮЧЕНИЕ</w:t>
      </w:r>
    </w:p>
    <w:p w14:paraId="2A5B3B5B" w14:textId="77777777" w:rsidR="00317939" w:rsidRDefault="00317939" w:rsidP="00317939"/>
    <w:p w14:paraId="0900D68C" w14:textId="77777777" w:rsidR="00317939" w:rsidRDefault="00317939" w:rsidP="00317939">
      <w:r>
        <w:rPr>
          <w:rFonts w:hint="eastAsia"/>
        </w:rPr>
        <w:t>ПЕРЕЧЕНЬ</w:t>
      </w:r>
      <w:r>
        <w:t xml:space="preserve"> </w:t>
      </w:r>
      <w:r>
        <w:rPr>
          <w:rFonts w:hint="eastAsia"/>
        </w:rPr>
        <w:t>ПРИНЯТЫХ</w:t>
      </w:r>
      <w:r>
        <w:t xml:space="preserve"> </w:t>
      </w:r>
      <w:r>
        <w:rPr>
          <w:rFonts w:hint="eastAsia"/>
        </w:rPr>
        <w:t>СОКРАЩЕНИЙ</w:t>
      </w:r>
    </w:p>
    <w:p w14:paraId="00336D17" w14:textId="77777777" w:rsidR="00317939" w:rsidRDefault="00317939" w:rsidP="00317939"/>
    <w:p w14:paraId="4FECAF9F" w14:textId="77777777" w:rsidR="00317939" w:rsidRDefault="00317939" w:rsidP="00317939">
      <w:r>
        <w:rPr>
          <w:rFonts w:hint="eastAsia"/>
        </w:rPr>
        <w:t>СПИСОК</w:t>
      </w:r>
      <w:r>
        <w:t xml:space="preserve"> </w:t>
      </w:r>
      <w:r>
        <w:rPr>
          <w:rFonts w:hint="eastAsia"/>
        </w:rPr>
        <w:t>ЛИТЕРАТУРЫ</w:t>
      </w:r>
    </w:p>
    <w:p w14:paraId="461A3D4E" w14:textId="77777777" w:rsidR="00317939" w:rsidRDefault="00317939" w:rsidP="00317939"/>
    <w:p w14:paraId="77AEB9B1" w14:textId="77777777" w:rsidR="00317939" w:rsidRDefault="00317939" w:rsidP="00317939">
      <w:r>
        <w:rPr>
          <w:rFonts w:hint="eastAsia"/>
        </w:rPr>
        <w:t>ПРИЛОЖЕНИЕ</w:t>
      </w:r>
      <w:r>
        <w:t xml:space="preserve"> </w:t>
      </w:r>
      <w:r>
        <w:rPr>
          <w:rFonts w:hint="eastAsia"/>
        </w:rPr>
        <w:t>А</w:t>
      </w:r>
    </w:p>
    <w:p w14:paraId="0516ABC6" w14:textId="77777777" w:rsidR="00317939" w:rsidRDefault="00317939" w:rsidP="00317939"/>
    <w:p w14:paraId="3C904ECD" w14:textId="51C870C5" w:rsidR="00317939" w:rsidRPr="00317939" w:rsidRDefault="00317939" w:rsidP="00317939">
      <w:r>
        <w:rPr>
          <w:rFonts w:hint="eastAsia"/>
        </w:rPr>
        <w:t>ПРИЛОЖЕНИЕ</w:t>
      </w:r>
      <w:r>
        <w:t xml:space="preserve"> </w:t>
      </w:r>
      <w:r>
        <w:rPr>
          <w:rFonts w:hint="eastAsia"/>
        </w:rPr>
        <w:t>Б</w:t>
      </w:r>
    </w:p>
    <w:sectPr w:rsidR="00317939" w:rsidRPr="00317939" w:rsidSect="0018180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DEAE" w14:textId="77777777" w:rsidR="00181800" w:rsidRDefault="00181800">
      <w:pPr>
        <w:spacing w:after="0" w:line="240" w:lineRule="auto"/>
      </w:pPr>
      <w:r>
        <w:separator/>
      </w:r>
    </w:p>
  </w:endnote>
  <w:endnote w:type="continuationSeparator" w:id="0">
    <w:p w14:paraId="61C971BF" w14:textId="77777777" w:rsidR="00181800" w:rsidRDefault="0018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9438" w14:textId="77777777" w:rsidR="00181800" w:rsidRDefault="00181800"/>
    <w:p w14:paraId="7FDD0028" w14:textId="77777777" w:rsidR="00181800" w:rsidRDefault="00181800"/>
    <w:p w14:paraId="5C5BFA3D" w14:textId="77777777" w:rsidR="00181800" w:rsidRDefault="00181800"/>
    <w:p w14:paraId="4F9BCBCD" w14:textId="77777777" w:rsidR="00181800" w:rsidRDefault="00181800"/>
    <w:p w14:paraId="26E668EA" w14:textId="77777777" w:rsidR="00181800" w:rsidRDefault="00181800"/>
    <w:p w14:paraId="7053B2FE" w14:textId="77777777" w:rsidR="00181800" w:rsidRDefault="00181800"/>
    <w:p w14:paraId="5606C03F" w14:textId="77777777" w:rsidR="00181800" w:rsidRDefault="001818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DD954" wp14:editId="5C8726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1557C" w14:textId="77777777" w:rsidR="00181800" w:rsidRDefault="001818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DD9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E1557C" w14:textId="77777777" w:rsidR="00181800" w:rsidRDefault="001818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A0208" w14:textId="77777777" w:rsidR="00181800" w:rsidRDefault="00181800"/>
    <w:p w14:paraId="06FCE23F" w14:textId="77777777" w:rsidR="00181800" w:rsidRDefault="00181800"/>
    <w:p w14:paraId="2E804F99" w14:textId="77777777" w:rsidR="00181800" w:rsidRDefault="001818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E1FAC1" wp14:editId="435D99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9CE9" w14:textId="77777777" w:rsidR="00181800" w:rsidRDefault="00181800"/>
                          <w:p w14:paraId="379D53B6" w14:textId="77777777" w:rsidR="00181800" w:rsidRDefault="001818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E1FA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719CE9" w14:textId="77777777" w:rsidR="00181800" w:rsidRDefault="00181800"/>
                    <w:p w14:paraId="379D53B6" w14:textId="77777777" w:rsidR="00181800" w:rsidRDefault="001818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7A69B7" w14:textId="77777777" w:rsidR="00181800" w:rsidRDefault="00181800"/>
    <w:p w14:paraId="72364FBE" w14:textId="77777777" w:rsidR="00181800" w:rsidRDefault="00181800">
      <w:pPr>
        <w:rPr>
          <w:sz w:val="2"/>
          <w:szCs w:val="2"/>
        </w:rPr>
      </w:pPr>
    </w:p>
    <w:p w14:paraId="289E2A0E" w14:textId="77777777" w:rsidR="00181800" w:rsidRDefault="00181800"/>
    <w:p w14:paraId="56C022A4" w14:textId="77777777" w:rsidR="00181800" w:rsidRDefault="00181800">
      <w:pPr>
        <w:spacing w:after="0" w:line="240" w:lineRule="auto"/>
      </w:pPr>
    </w:p>
  </w:footnote>
  <w:footnote w:type="continuationSeparator" w:id="0">
    <w:p w14:paraId="5AF29DB4" w14:textId="77777777" w:rsidR="00181800" w:rsidRDefault="0018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00"/>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29097</TotalTime>
  <Pages>3</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3815</cp:revision>
  <cp:lastPrinted>2009-02-06T05:36:00Z</cp:lastPrinted>
  <dcterms:created xsi:type="dcterms:W3CDTF">2024-01-07T13:43:00Z</dcterms:created>
  <dcterms:modified xsi:type="dcterms:W3CDTF">2024-02-23T12:43:00Z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