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5D0B74B3" w:rsidR="00F505A7" w:rsidRPr="00347179" w:rsidRDefault="00347179" w:rsidP="00347179">
      <w:proofErr w:type="spellStart"/>
      <w:r w:rsidRPr="00347179">
        <w:rPr>
          <w:rFonts w:ascii="Verdana" w:hAnsi="Verdana"/>
          <w:color w:val="000000"/>
          <w:sz w:val="21"/>
          <w:szCs w:val="21"/>
          <w:shd w:val="clear" w:color="auto" w:fill="FFFFFF"/>
        </w:rPr>
        <w:t>Янковець</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Тетяна</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Миколаївна</w:t>
      </w:r>
      <w:proofErr w:type="spellEnd"/>
      <w:r w:rsidRPr="00347179">
        <w:rPr>
          <w:rFonts w:ascii="Verdana" w:hAnsi="Verdana"/>
          <w:color w:val="000000"/>
          <w:sz w:val="21"/>
          <w:szCs w:val="21"/>
          <w:shd w:val="clear" w:color="auto" w:fill="FFFFFF"/>
        </w:rPr>
        <w:t xml:space="preserve">, доцент </w:t>
      </w:r>
      <w:proofErr w:type="spellStart"/>
      <w:r w:rsidRPr="00347179">
        <w:rPr>
          <w:rFonts w:ascii="Verdana" w:hAnsi="Verdana"/>
          <w:color w:val="000000"/>
          <w:sz w:val="21"/>
          <w:szCs w:val="21"/>
          <w:shd w:val="clear" w:color="auto" w:fill="FFFFFF"/>
        </w:rPr>
        <w:t>кафедри</w:t>
      </w:r>
      <w:proofErr w:type="spellEnd"/>
      <w:r w:rsidRPr="00347179">
        <w:rPr>
          <w:rFonts w:ascii="Verdana" w:hAnsi="Verdana"/>
          <w:color w:val="000000"/>
          <w:sz w:val="21"/>
          <w:szCs w:val="21"/>
          <w:shd w:val="clear" w:color="auto" w:fill="FFFFFF"/>
        </w:rPr>
        <w:t xml:space="preserve"> маркетингу Державного </w:t>
      </w:r>
      <w:proofErr w:type="spellStart"/>
      <w:r w:rsidRPr="00347179">
        <w:rPr>
          <w:rFonts w:ascii="Verdana" w:hAnsi="Verdana"/>
          <w:color w:val="000000"/>
          <w:sz w:val="21"/>
          <w:szCs w:val="21"/>
          <w:shd w:val="clear" w:color="auto" w:fill="FFFFFF"/>
        </w:rPr>
        <w:t>торговельно-економічного</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університету</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Назва</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дисертації</w:t>
      </w:r>
      <w:proofErr w:type="spellEnd"/>
      <w:r w:rsidRPr="00347179">
        <w:rPr>
          <w:rFonts w:ascii="Verdana" w:hAnsi="Verdana"/>
          <w:color w:val="000000"/>
          <w:sz w:val="21"/>
          <w:szCs w:val="21"/>
          <w:shd w:val="clear" w:color="auto" w:fill="FFFFFF"/>
        </w:rPr>
        <w:t>: «</w:t>
      </w:r>
      <w:proofErr w:type="spellStart"/>
      <w:r w:rsidRPr="00347179">
        <w:rPr>
          <w:rFonts w:ascii="Verdana" w:hAnsi="Verdana"/>
          <w:color w:val="000000"/>
          <w:sz w:val="21"/>
          <w:szCs w:val="21"/>
          <w:shd w:val="clear" w:color="auto" w:fill="FFFFFF"/>
        </w:rPr>
        <w:t>Цифровий</w:t>
      </w:r>
      <w:proofErr w:type="spellEnd"/>
      <w:r w:rsidRPr="00347179">
        <w:rPr>
          <w:rFonts w:ascii="Verdana" w:hAnsi="Verdana"/>
          <w:color w:val="000000"/>
          <w:sz w:val="21"/>
          <w:szCs w:val="21"/>
          <w:shd w:val="clear" w:color="auto" w:fill="FFFFFF"/>
        </w:rPr>
        <w:t xml:space="preserve"> маркетинг в </w:t>
      </w:r>
      <w:proofErr w:type="spellStart"/>
      <w:r w:rsidRPr="00347179">
        <w:rPr>
          <w:rFonts w:ascii="Verdana" w:hAnsi="Verdana"/>
          <w:color w:val="000000"/>
          <w:sz w:val="21"/>
          <w:szCs w:val="21"/>
          <w:shd w:val="clear" w:color="auto" w:fill="FFFFFF"/>
        </w:rPr>
        <w:t>економіці</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вражень</w:t>
      </w:r>
      <w:proofErr w:type="spellEnd"/>
      <w:r w:rsidRPr="00347179">
        <w:rPr>
          <w:rFonts w:ascii="Verdana" w:hAnsi="Verdana"/>
          <w:color w:val="000000"/>
          <w:sz w:val="21"/>
          <w:szCs w:val="21"/>
          <w:shd w:val="clear" w:color="auto" w:fill="FFFFFF"/>
        </w:rPr>
        <w:t xml:space="preserve">». Шифр та </w:t>
      </w:r>
      <w:proofErr w:type="spellStart"/>
      <w:r w:rsidRPr="00347179">
        <w:rPr>
          <w:rFonts w:ascii="Verdana" w:hAnsi="Verdana"/>
          <w:color w:val="000000"/>
          <w:sz w:val="21"/>
          <w:szCs w:val="21"/>
          <w:shd w:val="clear" w:color="auto" w:fill="FFFFFF"/>
        </w:rPr>
        <w:t>назва</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спеціальності</w:t>
      </w:r>
      <w:proofErr w:type="spellEnd"/>
      <w:r w:rsidRPr="00347179">
        <w:rPr>
          <w:rFonts w:ascii="Verdana" w:hAnsi="Verdana"/>
          <w:color w:val="000000"/>
          <w:sz w:val="21"/>
          <w:szCs w:val="21"/>
          <w:shd w:val="clear" w:color="auto" w:fill="FFFFFF"/>
        </w:rPr>
        <w:t>: 08.00.04 «</w:t>
      </w:r>
      <w:proofErr w:type="spellStart"/>
      <w:r w:rsidRPr="00347179">
        <w:rPr>
          <w:rFonts w:ascii="Verdana" w:hAnsi="Verdana"/>
          <w:color w:val="000000"/>
          <w:sz w:val="21"/>
          <w:szCs w:val="21"/>
          <w:shd w:val="clear" w:color="auto" w:fill="FFFFFF"/>
        </w:rPr>
        <w:t>Економіка</w:t>
      </w:r>
      <w:proofErr w:type="spellEnd"/>
      <w:r w:rsidRPr="00347179">
        <w:rPr>
          <w:rFonts w:ascii="Verdana" w:hAnsi="Verdana"/>
          <w:color w:val="000000"/>
          <w:sz w:val="21"/>
          <w:szCs w:val="21"/>
          <w:shd w:val="clear" w:color="auto" w:fill="FFFFFF"/>
        </w:rPr>
        <w:t xml:space="preserve"> та </w:t>
      </w:r>
      <w:proofErr w:type="spellStart"/>
      <w:r w:rsidRPr="00347179">
        <w:rPr>
          <w:rFonts w:ascii="Verdana" w:hAnsi="Verdana"/>
          <w:color w:val="000000"/>
          <w:sz w:val="21"/>
          <w:szCs w:val="21"/>
          <w:shd w:val="clear" w:color="auto" w:fill="FFFFFF"/>
        </w:rPr>
        <w:t>управління</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підприємствами</w:t>
      </w:r>
      <w:proofErr w:type="spellEnd"/>
      <w:r w:rsidRPr="00347179">
        <w:rPr>
          <w:rFonts w:ascii="Verdana" w:hAnsi="Verdana"/>
          <w:color w:val="000000"/>
          <w:sz w:val="21"/>
          <w:szCs w:val="21"/>
          <w:shd w:val="clear" w:color="auto" w:fill="FFFFFF"/>
        </w:rPr>
        <w:t xml:space="preserve"> (за видами </w:t>
      </w:r>
      <w:proofErr w:type="spellStart"/>
      <w:r w:rsidRPr="00347179">
        <w:rPr>
          <w:rFonts w:ascii="Verdana" w:hAnsi="Verdana"/>
          <w:color w:val="000000"/>
          <w:sz w:val="21"/>
          <w:szCs w:val="21"/>
          <w:shd w:val="clear" w:color="auto" w:fill="FFFFFF"/>
        </w:rPr>
        <w:t>економічної</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діяльності</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Докторська</w:t>
      </w:r>
      <w:proofErr w:type="spellEnd"/>
      <w:r w:rsidRPr="00347179">
        <w:rPr>
          <w:rFonts w:ascii="Verdana" w:hAnsi="Verdana"/>
          <w:color w:val="000000"/>
          <w:sz w:val="21"/>
          <w:szCs w:val="21"/>
          <w:shd w:val="clear" w:color="auto" w:fill="FFFFFF"/>
        </w:rPr>
        <w:t xml:space="preserve"> </w:t>
      </w:r>
      <w:proofErr w:type="gramStart"/>
      <w:r w:rsidRPr="00347179">
        <w:rPr>
          <w:rFonts w:ascii="Verdana" w:hAnsi="Verdana"/>
          <w:color w:val="000000"/>
          <w:sz w:val="21"/>
          <w:szCs w:val="21"/>
          <w:shd w:val="clear" w:color="auto" w:fill="FFFFFF"/>
        </w:rPr>
        <w:t>рада  Д</w:t>
      </w:r>
      <w:proofErr w:type="gramEnd"/>
      <w:r w:rsidRPr="00347179">
        <w:rPr>
          <w:rFonts w:ascii="Verdana" w:hAnsi="Verdana"/>
          <w:color w:val="000000"/>
          <w:sz w:val="21"/>
          <w:szCs w:val="21"/>
          <w:shd w:val="clear" w:color="auto" w:fill="FFFFFF"/>
        </w:rPr>
        <w:t xml:space="preserve"> 26.055.01 Державного </w:t>
      </w:r>
      <w:proofErr w:type="spellStart"/>
      <w:r w:rsidRPr="00347179">
        <w:rPr>
          <w:rFonts w:ascii="Verdana" w:hAnsi="Verdana"/>
          <w:color w:val="000000"/>
          <w:sz w:val="21"/>
          <w:szCs w:val="21"/>
          <w:shd w:val="clear" w:color="auto" w:fill="FFFFFF"/>
        </w:rPr>
        <w:t>торговельно-економічного</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університету</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вул</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Кіото</w:t>
      </w:r>
      <w:proofErr w:type="spellEnd"/>
      <w:r w:rsidRPr="00347179">
        <w:rPr>
          <w:rFonts w:ascii="Verdana" w:hAnsi="Verdana"/>
          <w:color w:val="000000"/>
          <w:sz w:val="21"/>
          <w:szCs w:val="21"/>
          <w:shd w:val="clear" w:color="auto" w:fill="FFFFFF"/>
        </w:rPr>
        <w:t xml:space="preserve">, 19, </w:t>
      </w:r>
      <w:proofErr w:type="spellStart"/>
      <w:r w:rsidRPr="00347179">
        <w:rPr>
          <w:rFonts w:ascii="Verdana" w:hAnsi="Verdana"/>
          <w:color w:val="000000"/>
          <w:sz w:val="21"/>
          <w:szCs w:val="21"/>
          <w:shd w:val="clear" w:color="auto" w:fill="FFFFFF"/>
        </w:rPr>
        <w:t>Київ</w:t>
      </w:r>
      <w:proofErr w:type="spellEnd"/>
      <w:r w:rsidRPr="00347179">
        <w:rPr>
          <w:rFonts w:ascii="Verdana" w:hAnsi="Verdana"/>
          <w:color w:val="000000"/>
          <w:sz w:val="21"/>
          <w:szCs w:val="21"/>
          <w:shd w:val="clear" w:color="auto" w:fill="FFFFFF"/>
        </w:rPr>
        <w:t xml:space="preserve">, 02156, тел. (044) 531 47 41). </w:t>
      </w:r>
      <w:proofErr w:type="spellStart"/>
      <w:r w:rsidRPr="00347179">
        <w:rPr>
          <w:rFonts w:ascii="Verdana" w:hAnsi="Verdana"/>
          <w:color w:val="000000"/>
          <w:sz w:val="21"/>
          <w:szCs w:val="21"/>
          <w:shd w:val="clear" w:color="auto" w:fill="FFFFFF"/>
        </w:rPr>
        <w:t>Науковий</w:t>
      </w:r>
      <w:proofErr w:type="spellEnd"/>
      <w:r w:rsidRPr="00347179">
        <w:rPr>
          <w:rFonts w:ascii="Verdana" w:hAnsi="Verdana"/>
          <w:color w:val="000000"/>
          <w:sz w:val="21"/>
          <w:szCs w:val="21"/>
          <w:shd w:val="clear" w:color="auto" w:fill="FFFFFF"/>
        </w:rPr>
        <w:t xml:space="preserve"> консультант: </w:t>
      </w:r>
      <w:proofErr w:type="spellStart"/>
      <w:r w:rsidRPr="00347179">
        <w:rPr>
          <w:rFonts w:ascii="Verdana" w:hAnsi="Verdana"/>
          <w:color w:val="000000"/>
          <w:sz w:val="21"/>
          <w:szCs w:val="21"/>
          <w:shd w:val="clear" w:color="auto" w:fill="FFFFFF"/>
        </w:rPr>
        <w:t>Мазаракі</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Анатолій</w:t>
      </w:r>
      <w:proofErr w:type="spellEnd"/>
      <w:r w:rsidRPr="00347179">
        <w:rPr>
          <w:rFonts w:ascii="Verdana" w:hAnsi="Verdana"/>
          <w:color w:val="000000"/>
          <w:sz w:val="21"/>
          <w:szCs w:val="21"/>
          <w:shd w:val="clear" w:color="auto" w:fill="FFFFFF"/>
        </w:rPr>
        <w:t xml:space="preserve"> Антонович, доктор </w:t>
      </w:r>
      <w:proofErr w:type="spellStart"/>
      <w:r w:rsidRPr="00347179">
        <w:rPr>
          <w:rFonts w:ascii="Verdana" w:hAnsi="Verdana"/>
          <w:color w:val="000000"/>
          <w:sz w:val="21"/>
          <w:szCs w:val="21"/>
          <w:shd w:val="clear" w:color="auto" w:fill="FFFFFF"/>
        </w:rPr>
        <w:t>економічних</w:t>
      </w:r>
      <w:proofErr w:type="spellEnd"/>
      <w:r w:rsidRPr="00347179">
        <w:rPr>
          <w:rFonts w:ascii="Verdana" w:hAnsi="Verdana"/>
          <w:color w:val="000000"/>
          <w:sz w:val="21"/>
          <w:szCs w:val="21"/>
          <w:shd w:val="clear" w:color="auto" w:fill="FFFFFF"/>
        </w:rPr>
        <w:t xml:space="preserve"> наук, </w:t>
      </w:r>
      <w:proofErr w:type="spellStart"/>
      <w:r w:rsidRPr="00347179">
        <w:rPr>
          <w:rFonts w:ascii="Verdana" w:hAnsi="Verdana"/>
          <w:color w:val="000000"/>
          <w:sz w:val="21"/>
          <w:szCs w:val="21"/>
          <w:shd w:val="clear" w:color="auto" w:fill="FFFFFF"/>
        </w:rPr>
        <w:t>професор</w:t>
      </w:r>
      <w:proofErr w:type="spellEnd"/>
      <w:r w:rsidRPr="00347179">
        <w:rPr>
          <w:rFonts w:ascii="Verdana" w:hAnsi="Verdana"/>
          <w:color w:val="000000"/>
          <w:sz w:val="21"/>
          <w:szCs w:val="21"/>
          <w:shd w:val="clear" w:color="auto" w:fill="FFFFFF"/>
        </w:rPr>
        <w:t xml:space="preserve">, ректор Державного </w:t>
      </w:r>
      <w:proofErr w:type="spellStart"/>
      <w:r w:rsidRPr="00347179">
        <w:rPr>
          <w:rFonts w:ascii="Verdana" w:hAnsi="Verdana"/>
          <w:color w:val="000000"/>
          <w:sz w:val="21"/>
          <w:szCs w:val="21"/>
          <w:shd w:val="clear" w:color="auto" w:fill="FFFFFF"/>
        </w:rPr>
        <w:t>торговельно-економічного</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університету</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Опоненти</w:t>
      </w:r>
      <w:proofErr w:type="spellEnd"/>
      <w:r w:rsidRPr="00347179">
        <w:rPr>
          <w:rFonts w:ascii="Verdana" w:hAnsi="Verdana"/>
          <w:color w:val="000000"/>
          <w:sz w:val="21"/>
          <w:szCs w:val="21"/>
          <w:shd w:val="clear" w:color="auto" w:fill="FFFFFF"/>
        </w:rPr>
        <w:t xml:space="preserve">: Федорченко </w:t>
      </w:r>
      <w:proofErr w:type="spellStart"/>
      <w:r w:rsidRPr="00347179">
        <w:rPr>
          <w:rFonts w:ascii="Verdana" w:hAnsi="Verdana"/>
          <w:color w:val="000000"/>
          <w:sz w:val="21"/>
          <w:szCs w:val="21"/>
          <w:shd w:val="clear" w:color="auto" w:fill="FFFFFF"/>
        </w:rPr>
        <w:t>Андрій</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Васильович</w:t>
      </w:r>
      <w:proofErr w:type="spellEnd"/>
      <w:r w:rsidRPr="00347179">
        <w:rPr>
          <w:rFonts w:ascii="Verdana" w:hAnsi="Verdana"/>
          <w:color w:val="000000"/>
          <w:sz w:val="21"/>
          <w:szCs w:val="21"/>
          <w:shd w:val="clear" w:color="auto" w:fill="FFFFFF"/>
        </w:rPr>
        <w:t xml:space="preserve">, доктор </w:t>
      </w:r>
      <w:proofErr w:type="spellStart"/>
      <w:r w:rsidRPr="00347179">
        <w:rPr>
          <w:rFonts w:ascii="Verdana" w:hAnsi="Verdana"/>
          <w:color w:val="000000"/>
          <w:sz w:val="21"/>
          <w:szCs w:val="21"/>
          <w:shd w:val="clear" w:color="auto" w:fill="FFFFFF"/>
        </w:rPr>
        <w:t>економічних</w:t>
      </w:r>
      <w:proofErr w:type="spellEnd"/>
      <w:r w:rsidRPr="00347179">
        <w:rPr>
          <w:rFonts w:ascii="Verdana" w:hAnsi="Verdana"/>
          <w:color w:val="000000"/>
          <w:sz w:val="21"/>
          <w:szCs w:val="21"/>
          <w:shd w:val="clear" w:color="auto" w:fill="FFFFFF"/>
        </w:rPr>
        <w:t xml:space="preserve"> наук, </w:t>
      </w:r>
      <w:proofErr w:type="spellStart"/>
      <w:r w:rsidRPr="00347179">
        <w:rPr>
          <w:rFonts w:ascii="Verdana" w:hAnsi="Verdana"/>
          <w:color w:val="000000"/>
          <w:sz w:val="21"/>
          <w:szCs w:val="21"/>
          <w:shd w:val="clear" w:color="auto" w:fill="FFFFFF"/>
        </w:rPr>
        <w:t>професор</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завідувач</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кафедри</w:t>
      </w:r>
      <w:proofErr w:type="spellEnd"/>
      <w:r w:rsidRPr="00347179">
        <w:rPr>
          <w:rFonts w:ascii="Verdana" w:hAnsi="Verdana"/>
          <w:color w:val="000000"/>
          <w:sz w:val="21"/>
          <w:szCs w:val="21"/>
          <w:shd w:val="clear" w:color="auto" w:fill="FFFFFF"/>
        </w:rPr>
        <w:t xml:space="preserve"> маркетингу </w:t>
      </w:r>
      <w:proofErr w:type="spellStart"/>
      <w:r w:rsidRPr="00347179">
        <w:rPr>
          <w:rFonts w:ascii="Verdana" w:hAnsi="Verdana"/>
          <w:color w:val="000000"/>
          <w:sz w:val="21"/>
          <w:szCs w:val="21"/>
          <w:shd w:val="clear" w:color="auto" w:fill="FFFFFF"/>
        </w:rPr>
        <w:t>імені</w:t>
      </w:r>
      <w:proofErr w:type="spellEnd"/>
      <w:r w:rsidRPr="00347179">
        <w:rPr>
          <w:rFonts w:ascii="Verdana" w:hAnsi="Verdana"/>
          <w:color w:val="000000"/>
          <w:sz w:val="21"/>
          <w:szCs w:val="21"/>
          <w:shd w:val="clear" w:color="auto" w:fill="FFFFFF"/>
        </w:rPr>
        <w:t xml:space="preserve"> А.Ф. Павленка </w:t>
      </w:r>
      <w:proofErr w:type="spellStart"/>
      <w:r w:rsidRPr="00347179">
        <w:rPr>
          <w:rFonts w:ascii="Verdana" w:hAnsi="Verdana"/>
          <w:color w:val="000000"/>
          <w:sz w:val="21"/>
          <w:szCs w:val="21"/>
          <w:shd w:val="clear" w:color="auto" w:fill="FFFFFF"/>
        </w:rPr>
        <w:t>Київського</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національного</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економічного</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університету</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імені</w:t>
      </w:r>
      <w:proofErr w:type="spellEnd"/>
      <w:r w:rsidRPr="00347179">
        <w:rPr>
          <w:rFonts w:ascii="Verdana" w:hAnsi="Verdana"/>
          <w:color w:val="000000"/>
          <w:sz w:val="21"/>
          <w:szCs w:val="21"/>
          <w:shd w:val="clear" w:color="auto" w:fill="FFFFFF"/>
        </w:rPr>
        <w:t xml:space="preserve"> Вадима </w:t>
      </w:r>
      <w:proofErr w:type="spellStart"/>
      <w:r w:rsidRPr="00347179">
        <w:rPr>
          <w:rFonts w:ascii="Verdana" w:hAnsi="Verdana"/>
          <w:color w:val="000000"/>
          <w:sz w:val="21"/>
          <w:szCs w:val="21"/>
          <w:shd w:val="clear" w:color="auto" w:fill="FFFFFF"/>
        </w:rPr>
        <w:t>Гетьмана</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Савицька</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Наталія</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Леонідівна</w:t>
      </w:r>
      <w:proofErr w:type="spellEnd"/>
      <w:r w:rsidRPr="00347179">
        <w:rPr>
          <w:rFonts w:ascii="Verdana" w:hAnsi="Verdana"/>
          <w:color w:val="000000"/>
          <w:sz w:val="21"/>
          <w:szCs w:val="21"/>
          <w:shd w:val="clear" w:color="auto" w:fill="FFFFFF"/>
        </w:rPr>
        <w:t xml:space="preserve">, доктор </w:t>
      </w:r>
      <w:proofErr w:type="spellStart"/>
      <w:r w:rsidRPr="00347179">
        <w:rPr>
          <w:rFonts w:ascii="Verdana" w:hAnsi="Verdana"/>
          <w:color w:val="000000"/>
          <w:sz w:val="21"/>
          <w:szCs w:val="21"/>
          <w:shd w:val="clear" w:color="auto" w:fill="FFFFFF"/>
        </w:rPr>
        <w:t>економічних</w:t>
      </w:r>
      <w:proofErr w:type="spellEnd"/>
      <w:r w:rsidRPr="00347179">
        <w:rPr>
          <w:rFonts w:ascii="Verdana" w:hAnsi="Verdana"/>
          <w:color w:val="000000"/>
          <w:sz w:val="21"/>
          <w:szCs w:val="21"/>
          <w:shd w:val="clear" w:color="auto" w:fill="FFFFFF"/>
        </w:rPr>
        <w:t xml:space="preserve"> наук, </w:t>
      </w:r>
      <w:proofErr w:type="spellStart"/>
      <w:r w:rsidRPr="00347179">
        <w:rPr>
          <w:rFonts w:ascii="Verdana" w:hAnsi="Verdana"/>
          <w:color w:val="000000"/>
          <w:sz w:val="21"/>
          <w:szCs w:val="21"/>
          <w:shd w:val="clear" w:color="auto" w:fill="FFFFFF"/>
        </w:rPr>
        <w:t>професор</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завідувач</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кафедри</w:t>
      </w:r>
      <w:proofErr w:type="spellEnd"/>
      <w:r w:rsidRPr="00347179">
        <w:rPr>
          <w:rFonts w:ascii="Verdana" w:hAnsi="Verdana"/>
          <w:color w:val="000000"/>
          <w:sz w:val="21"/>
          <w:szCs w:val="21"/>
          <w:shd w:val="clear" w:color="auto" w:fill="FFFFFF"/>
        </w:rPr>
        <w:t xml:space="preserve"> маркетингу, </w:t>
      </w:r>
      <w:proofErr w:type="spellStart"/>
      <w:r w:rsidRPr="00347179">
        <w:rPr>
          <w:rFonts w:ascii="Verdana" w:hAnsi="Verdana"/>
          <w:color w:val="000000"/>
          <w:sz w:val="21"/>
          <w:szCs w:val="21"/>
          <w:shd w:val="clear" w:color="auto" w:fill="FFFFFF"/>
        </w:rPr>
        <w:t>управління</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репутацією</w:t>
      </w:r>
      <w:proofErr w:type="spellEnd"/>
      <w:r w:rsidRPr="00347179">
        <w:rPr>
          <w:rFonts w:ascii="Verdana" w:hAnsi="Verdana"/>
          <w:color w:val="000000"/>
          <w:sz w:val="21"/>
          <w:szCs w:val="21"/>
          <w:shd w:val="clear" w:color="auto" w:fill="FFFFFF"/>
        </w:rPr>
        <w:t xml:space="preserve"> та </w:t>
      </w:r>
      <w:proofErr w:type="spellStart"/>
      <w:r w:rsidRPr="00347179">
        <w:rPr>
          <w:rFonts w:ascii="Verdana" w:hAnsi="Verdana"/>
          <w:color w:val="000000"/>
          <w:sz w:val="21"/>
          <w:szCs w:val="21"/>
          <w:shd w:val="clear" w:color="auto" w:fill="FFFFFF"/>
        </w:rPr>
        <w:t>клієнтським</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досвідом</w:t>
      </w:r>
      <w:proofErr w:type="spellEnd"/>
      <w:r w:rsidRPr="00347179">
        <w:rPr>
          <w:rFonts w:ascii="Verdana" w:hAnsi="Verdana"/>
          <w:color w:val="000000"/>
          <w:sz w:val="21"/>
          <w:szCs w:val="21"/>
          <w:shd w:val="clear" w:color="auto" w:fill="FFFFFF"/>
        </w:rPr>
        <w:t xml:space="preserve"> Державного </w:t>
      </w:r>
      <w:proofErr w:type="spellStart"/>
      <w:r w:rsidRPr="00347179">
        <w:rPr>
          <w:rFonts w:ascii="Verdana" w:hAnsi="Verdana"/>
          <w:color w:val="000000"/>
          <w:sz w:val="21"/>
          <w:szCs w:val="21"/>
          <w:shd w:val="clear" w:color="auto" w:fill="FFFFFF"/>
        </w:rPr>
        <w:t>біотехнологічного</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університету</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Біловодська</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Олена</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Анатоліївна</w:t>
      </w:r>
      <w:proofErr w:type="spellEnd"/>
      <w:r w:rsidRPr="00347179">
        <w:rPr>
          <w:rFonts w:ascii="Verdana" w:hAnsi="Verdana"/>
          <w:color w:val="000000"/>
          <w:sz w:val="21"/>
          <w:szCs w:val="21"/>
          <w:shd w:val="clear" w:color="auto" w:fill="FFFFFF"/>
        </w:rPr>
        <w:t xml:space="preserve">, доктор </w:t>
      </w:r>
      <w:proofErr w:type="spellStart"/>
      <w:r w:rsidRPr="00347179">
        <w:rPr>
          <w:rFonts w:ascii="Verdana" w:hAnsi="Verdana"/>
          <w:color w:val="000000"/>
          <w:sz w:val="21"/>
          <w:szCs w:val="21"/>
          <w:shd w:val="clear" w:color="auto" w:fill="FFFFFF"/>
        </w:rPr>
        <w:t>економічних</w:t>
      </w:r>
      <w:proofErr w:type="spellEnd"/>
      <w:r w:rsidRPr="00347179">
        <w:rPr>
          <w:rFonts w:ascii="Verdana" w:hAnsi="Verdana"/>
          <w:color w:val="000000"/>
          <w:sz w:val="21"/>
          <w:szCs w:val="21"/>
          <w:shd w:val="clear" w:color="auto" w:fill="FFFFFF"/>
        </w:rPr>
        <w:t xml:space="preserve"> наук, </w:t>
      </w:r>
      <w:proofErr w:type="spellStart"/>
      <w:r w:rsidRPr="00347179">
        <w:rPr>
          <w:rFonts w:ascii="Verdana" w:hAnsi="Verdana"/>
          <w:color w:val="000000"/>
          <w:sz w:val="21"/>
          <w:szCs w:val="21"/>
          <w:shd w:val="clear" w:color="auto" w:fill="FFFFFF"/>
        </w:rPr>
        <w:t>професор</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професор</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кафедри</w:t>
      </w:r>
      <w:proofErr w:type="spellEnd"/>
      <w:r w:rsidRPr="00347179">
        <w:rPr>
          <w:rFonts w:ascii="Verdana" w:hAnsi="Verdana"/>
          <w:color w:val="000000"/>
          <w:sz w:val="21"/>
          <w:szCs w:val="21"/>
          <w:shd w:val="clear" w:color="auto" w:fill="FFFFFF"/>
        </w:rPr>
        <w:t xml:space="preserve"> маркетингу і </w:t>
      </w:r>
      <w:proofErr w:type="spellStart"/>
      <w:r w:rsidRPr="00347179">
        <w:rPr>
          <w:rFonts w:ascii="Verdana" w:hAnsi="Verdana"/>
          <w:color w:val="000000"/>
          <w:sz w:val="21"/>
          <w:szCs w:val="21"/>
          <w:shd w:val="clear" w:color="auto" w:fill="FFFFFF"/>
        </w:rPr>
        <w:t>бізнес-адміністрування</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Київського</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національного</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університету</w:t>
      </w:r>
      <w:proofErr w:type="spellEnd"/>
      <w:r w:rsidRPr="00347179">
        <w:rPr>
          <w:rFonts w:ascii="Verdana" w:hAnsi="Verdana"/>
          <w:color w:val="000000"/>
          <w:sz w:val="21"/>
          <w:szCs w:val="21"/>
          <w:shd w:val="clear" w:color="auto" w:fill="FFFFFF"/>
        </w:rPr>
        <w:t xml:space="preserve"> </w:t>
      </w:r>
      <w:proofErr w:type="spellStart"/>
      <w:r w:rsidRPr="00347179">
        <w:rPr>
          <w:rFonts w:ascii="Verdana" w:hAnsi="Verdana"/>
          <w:color w:val="000000"/>
          <w:sz w:val="21"/>
          <w:szCs w:val="21"/>
          <w:shd w:val="clear" w:color="auto" w:fill="FFFFFF"/>
        </w:rPr>
        <w:t>імені</w:t>
      </w:r>
      <w:proofErr w:type="spellEnd"/>
      <w:r w:rsidRPr="00347179">
        <w:rPr>
          <w:rFonts w:ascii="Verdana" w:hAnsi="Verdana"/>
          <w:color w:val="000000"/>
          <w:sz w:val="21"/>
          <w:szCs w:val="21"/>
          <w:shd w:val="clear" w:color="auto" w:fill="FFFFFF"/>
        </w:rPr>
        <w:t xml:space="preserve"> Тараса Шевченка.</w:t>
      </w:r>
    </w:p>
    <w:sectPr w:rsidR="00F505A7" w:rsidRPr="003471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1FA1" w14:textId="77777777" w:rsidR="00457D46" w:rsidRDefault="00457D46">
      <w:pPr>
        <w:spacing w:after="0" w:line="240" w:lineRule="auto"/>
      </w:pPr>
      <w:r>
        <w:separator/>
      </w:r>
    </w:p>
  </w:endnote>
  <w:endnote w:type="continuationSeparator" w:id="0">
    <w:p w14:paraId="4B54B881" w14:textId="77777777" w:rsidR="00457D46" w:rsidRDefault="0045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B0A0" w14:textId="77777777" w:rsidR="00457D46" w:rsidRDefault="00457D46"/>
    <w:p w14:paraId="5C77A11F" w14:textId="77777777" w:rsidR="00457D46" w:rsidRDefault="00457D46"/>
    <w:p w14:paraId="746D0889" w14:textId="77777777" w:rsidR="00457D46" w:rsidRDefault="00457D46"/>
    <w:p w14:paraId="15ED6DA7" w14:textId="77777777" w:rsidR="00457D46" w:rsidRDefault="00457D46"/>
    <w:p w14:paraId="50945923" w14:textId="77777777" w:rsidR="00457D46" w:rsidRDefault="00457D46"/>
    <w:p w14:paraId="662C79C4" w14:textId="77777777" w:rsidR="00457D46" w:rsidRDefault="00457D46"/>
    <w:p w14:paraId="53483D2D" w14:textId="77777777" w:rsidR="00457D46" w:rsidRDefault="00457D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B5A4B5" wp14:editId="7B7C87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06C1" w14:textId="77777777" w:rsidR="00457D46" w:rsidRDefault="00457D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B5A4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5F06C1" w14:textId="77777777" w:rsidR="00457D46" w:rsidRDefault="00457D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5FD38C" w14:textId="77777777" w:rsidR="00457D46" w:rsidRDefault="00457D46"/>
    <w:p w14:paraId="1843606D" w14:textId="77777777" w:rsidR="00457D46" w:rsidRDefault="00457D46"/>
    <w:p w14:paraId="6BD702C5" w14:textId="77777777" w:rsidR="00457D46" w:rsidRDefault="00457D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651C7E" wp14:editId="090306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B8D5" w14:textId="77777777" w:rsidR="00457D46" w:rsidRDefault="00457D46"/>
                          <w:p w14:paraId="355B9893" w14:textId="77777777" w:rsidR="00457D46" w:rsidRDefault="00457D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651C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4CB8D5" w14:textId="77777777" w:rsidR="00457D46" w:rsidRDefault="00457D46"/>
                    <w:p w14:paraId="355B9893" w14:textId="77777777" w:rsidR="00457D46" w:rsidRDefault="00457D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924337" w14:textId="77777777" w:rsidR="00457D46" w:rsidRDefault="00457D46"/>
    <w:p w14:paraId="3029745E" w14:textId="77777777" w:rsidR="00457D46" w:rsidRDefault="00457D46">
      <w:pPr>
        <w:rPr>
          <w:sz w:val="2"/>
          <w:szCs w:val="2"/>
        </w:rPr>
      </w:pPr>
    </w:p>
    <w:p w14:paraId="4161F664" w14:textId="77777777" w:rsidR="00457D46" w:rsidRDefault="00457D46"/>
    <w:p w14:paraId="663635AA" w14:textId="77777777" w:rsidR="00457D46" w:rsidRDefault="00457D46">
      <w:pPr>
        <w:spacing w:after="0" w:line="240" w:lineRule="auto"/>
      </w:pPr>
    </w:p>
  </w:footnote>
  <w:footnote w:type="continuationSeparator" w:id="0">
    <w:p w14:paraId="2D79F368" w14:textId="77777777" w:rsidR="00457D46" w:rsidRDefault="00457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46"/>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106828</TotalTime>
  <Pages>1</Pages>
  <Words>166</Words>
  <Characters>948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1531</cp:revision>
  <cp:lastPrinted>2009-02-06T05:36:00Z</cp:lastPrinted>
  <dcterms:created xsi:type="dcterms:W3CDTF">2024-01-07T13:43:00Z</dcterms:created>
  <dcterms:modified xsi:type="dcterms:W3CDTF">2025-06-06T20:52:00Z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