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9F471" w14:textId="77777777" w:rsidR="003822E5" w:rsidRDefault="003822E5" w:rsidP="003822E5">
      <w:pPr>
        <w:pStyle w:val="afffffffffffffffffffffffffff5"/>
        <w:rPr>
          <w:rFonts w:ascii="Verdana" w:hAnsi="Verdana"/>
          <w:color w:val="000000"/>
          <w:sz w:val="21"/>
          <w:szCs w:val="21"/>
        </w:rPr>
      </w:pPr>
      <w:r>
        <w:rPr>
          <w:rFonts w:ascii="Helvetica" w:hAnsi="Helvetica" w:cs="Helvetica"/>
          <w:b/>
          <w:bCs w:val="0"/>
          <w:color w:val="222222"/>
          <w:sz w:val="21"/>
          <w:szCs w:val="21"/>
        </w:rPr>
        <w:t>Булатов, Фарид Мухамедович.</w:t>
      </w:r>
    </w:p>
    <w:p w14:paraId="22C37655" w14:textId="77777777" w:rsidR="003822E5" w:rsidRDefault="003822E5" w:rsidP="003822E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Мессбауэровское исследование роли изоморфных ионов железа в кристалkической структуре слоистых </w:t>
      </w:r>
      <w:proofErr w:type="gramStart"/>
      <w:r>
        <w:rPr>
          <w:rFonts w:ascii="Helvetica" w:hAnsi="Helvetica" w:cs="Helvetica"/>
          <w:caps/>
          <w:color w:val="222222"/>
          <w:sz w:val="21"/>
          <w:szCs w:val="21"/>
        </w:rPr>
        <w:t>силикатов :</w:t>
      </w:r>
      <w:proofErr w:type="gramEnd"/>
      <w:r>
        <w:rPr>
          <w:rFonts w:ascii="Helvetica" w:hAnsi="Helvetica" w:cs="Helvetica"/>
          <w:caps/>
          <w:color w:val="222222"/>
          <w:sz w:val="21"/>
          <w:szCs w:val="21"/>
        </w:rPr>
        <w:t xml:space="preserve"> хризотил-асбест, флогопит, вермикулит : диссертация ... кандидата физико-математических наук : 01.04.07. - Казань, 1984. - 130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F9F6848" w14:textId="77777777" w:rsidR="003822E5" w:rsidRDefault="003822E5" w:rsidP="003822E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Булатов, Фарид Мухамедович</w:t>
      </w:r>
    </w:p>
    <w:p w14:paraId="61705DFB" w14:textId="77777777" w:rsidR="003822E5" w:rsidRDefault="003822E5" w:rsidP="00382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ED25F7E" w14:textId="77777777" w:rsidR="003822E5" w:rsidRDefault="003822E5" w:rsidP="00382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ОБЪЕКТЫ ИССЗДОМНИЯ И МЕТОДИКА ЭКСПЕРИМЕНТА</w:t>
      </w:r>
    </w:p>
    <w:p w14:paraId="57A64189" w14:textId="77777777" w:rsidR="003822E5" w:rsidRDefault="003822E5" w:rsidP="00382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Структура хризотил-асбеста и иссдедуемые </w:t>
      </w:r>
      <w:proofErr w:type="gramStart"/>
      <w:r>
        <w:rPr>
          <w:rFonts w:ascii="Arial" w:hAnsi="Arial" w:cs="Arial"/>
          <w:color w:val="333333"/>
          <w:sz w:val="21"/>
          <w:szCs w:val="21"/>
        </w:rPr>
        <w:t>образцы .</w:t>
      </w:r>
      <w:proofErr w:type="gramEnd"/>
      <w:r>
        <w:rPr>
          <w:rFonts w:ascii="Arial" w:hAnsi="Arial" w:cs="Arial"/>
          <w:color w:val="333333"/>
          <w:sz w:val="21"/>
          <w:szCs w:val="21"/>
        </w:rPr>
        <w:t xml:space="preserve"> II</w:t>
      </w:r>
    </w:p>
    <w:p w14:paraId="202CF9AA" w14:textId="77777777" w:rsidR="003822E5" w:rsidRDefault="003822E5" w:rsidP="00382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Структура магнезиально-кедезистых сдюд и иссдедуемые образцы</w:t>
      </w:r>
    </w:p>
    <w:p w14:paraId="7872C0E0" w14:textId="77777777" w:rsidR="003822E5" w:rsidRDefault="003822E5" w:rsidP="00382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Аппаратура, источники, погдотитеди.</w:t>
      </w:r>
    </w:p>
    <w:p w14:paraId="655E5493" w14:textId="77777777" w:rsidR="003822E5" w:rsidRDefault="003822E5" w:rsidP="00382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Математическая обработка ЯГР-спектров</w:t>
      </w:r>
    </w:p>
    <w:p w14:paraId="6EDF6756" w14:textId="77777777" w:rsidR="003822E5" w:rsidRDefault="003822E5" w:rsidP="00382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МЕССБАУ ЭРОВСКОЕ ИССЛЕДОВАНИЕ ОСОБЕННОСТЕЙ СТРУКТУРЫ РАЗНОВИДНОСТЕЙ ХРИЗОТИЛ-АСБЕСТА.</w:t>
      </w:r>
    </w:p>
    <w:p w14:paraId="0B8C4994" w14:textId="77777777" w:rsidR="003822E5" w:rsidRDefault="003822E5" w:rsidP="00382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Особенности мессбауэровских спектров разновидностей хризотид-асбеста.</w:t>
      </w:r>
    </w:p>
    <w:p w14:paraId="1FEF65A5" w14:textId="77777777" w:rsidR="003822E5" w:rsidRDefault="003822E5" w:rsidP="00382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Связь дефектов структуры со спектрами ЯГР хризотид-асбеста</w:t>
      </w:r>
    </w:p>
    <w:p w14:paraId="3E1B2B3B" w14:textId="77777777" w:rsidR="003822E5" w:rsidRDefault="003822E5" w:rsidP="00382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Градиент эдектрического поля на ядрах келеза в различных структурно-неэквивалентных положениях кристаллической решетки хризотил-асбеста</w:t>
      </w:r>
    </w:p>
    <w:p w14:paraId="33564A6E" w14:textId="77777777" w:rsidR="003822E5" w:rsidRDefault="003822E5" w:rsidP="00382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Исследование симметрии кристаллического поля на изоморфных ионах в различных позициях замещения структуры хризотид-асбеста методами ЯГР и ЭПР.</w:t>
      </w:r>
    </w:p>
    <w:p w14:paraId="10722931" w14:textId="77777777" w:rsidR="003822E5" w:rsidRDefault="003822E5" w:rsidP="00382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МЕССБАУЭРОВСКОЕ ИССЛЕДОВАНИЕ ДЕФЕКТОВ СТРУОТРЫ ФЛОГОПИТА</w:t>
      </w:r>
    </w:p>
    <w:p w14:paraId="06A2FE5E" w14:textId="77777777" w:rsidR="003822E5" w:rsidRDefault="003822E5" w:rsidP="00382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Анализ работ по изучению магне зиа льно-желе-зиотых слюд методом ЯГР.</w:t>
      </w:r>
    </w:p>
    <w:p w14:paraId="36050D27" w14:textId="77777777" w:rsidR="003822E5" w:rsidRDefault="003822E5" w:rsidP="00382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Связь параметров ЯГР-спектров флогопитов с изоморфными ионами и дефектами структуры.</w:t>
      </w:r>
    </w:p>
    <w:p w14:paraId="7AD66310" w14:textId="77777777" w:rsidR="003822E5" w:rsidRDefault="003822E5" w:rsidP="00382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Механизмы зарядовой компенсации при изоморфном вхождении ионов в октаэдрическую сетку флогопита.</w:t>
      </w:r>
    </w:p>
    <w:p w14:paraId="0DA34B1C" w14:textId="77777777" w:rsidR="003822E5" w:rsidRDefault="003822E5" w:rsidP="00382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Изучение градиента электрического поля на ионах железа в различных неэквивалентных позициях структуры флогопита.</w:t>
      </w:r>
    </w:p>
    <w:p w14:paraId="4C853309" w14:textId="77777777" w:rsidR="003822E5" w:rsidRDefault="003822E5" w:rsidP="00382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Комплексное исследование изоморфных ионов г~ 3+</w:t>
      </w:r>
    </w:p>
    <w:p w14:paraId="2D03AD26" w14:textId="77777777" w:rsidR="003822E5" w:rsidRDefault="003822E5" w:rsidP="00382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 в различных позициях замещения структуры флогопита (ЯГР, ЭПР, оптическая спектроскопия)</w:t>
      </w:r>
    </w:p>
    <w:p w14:paraId="01164C39" w14:textId="77777777" w:rsidR="003822E5" w:rsidRDefault="003822E5" w:rsidP="00382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ИЗУЧЕНИЕ МЕХАНИЗМА СТАДИЙНОГО ПРЕОБРАЗОВАНИЯ В РЯДУ ФЛОГОПИТ-ВЕШИКУЛИТ</w:t>
      </w:r>
    </w:p>
    <w:p w14:paraId="4F76C9C6" w14:textId="77777777" w:rsidR="003822E5" w:rsidRDefault="003822E5" w:rsidP="00382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Кристаллохимические особенности процесса в ермику литизации.</w:t>
      </w:r>
    </w:p>
    <w:p w14:paraId="1B278B12" w14:textId="77777777" w:rsidR="003822E5" w:rsidRDefault="003822E5" w:rsidP="00382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Спектроскопическое исследование форм вхождения ионов железа в кристаллическую структуру минералов ряда флогопит-вермикулит</w:t>
      </w:r>
    </w:p>
    <w:p w14:paraId="570F042F" w14:textId="77777777" w:rsidR="003822E5" w:rsidRDefault="003822E5" w:rsidP="00382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Роль ионов железа в процессе вермикулитизации флогопита.</w:t>
      </w:r>
    </w:p>
    <w:p w14:paraId="76206653" w14:textId="77777777" w:rsidR="003822E5" w:rsidRDefault="003822E5" w:rsidP="00382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ОСНОВНЫЕ РЕЗУЛЬТАТЫ И </w:t>
      </w:r>
      <w:proofErr w:type="gramStart"/>
      <w:r>
        <w:rPr>
          <w:rFonts w:ascii="Arial" w:hAnsi="Arial" w:cs="Arial"/>
          <w:color w:val="333333"/>
          <w:sz w:val="21"/>
          <w:szCs w:val="21"/>
        </w:rPr>
        <w:t>ВЫВОД!.</w:t>
      </w:r>
      <w:proofErr w:type="gramEnd"/>
    </w:p>
    <w:p w14:paraId="071EBB05" w14:textId="32D8A506" w:rsidR="00E67B85" w:rsidRPr="003822E5" w:rsidRDefault="00E67B85" w:rsidP="003822E5"/>
    <w:sectPr w:rsidR="00E67B85" w:rsidRPr="003822E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C18DC" w14:textId="77777777" w:rsidR="0004628D" w:rsidRDefault="0004628D">
      <w:pPr>
        <w:spacing w:after="0" w:line="240" w:lineRule="auto"/>
      </w:pPr>
      <w:r>
        <w:separator/>
      </w:r>
    </w:p>
  </w:endnote>
  <w:endnote w:type="continuationSeparator" w:id="0">
    <w:p w14:paraId="5FE1C97E" w14:textId="77777777" w:rsidR="0004628D" w:rsidRDefault="00046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B662C" w14:textId="77777777" w:rsidR="0004628D" w:rsidRDefault="0004628D"/>
    <w:p w14:paraId="2F9B98B3" w14:textId="77777777" w:rsidR="0004628D" w:rsidRDefault="0004628D"/>
    <w:p w14:paraId="7F3DE862" w14:textId="77777777" w:rsidR="0004628D" w:rsidRDefault="0004628D"/>
    <w:p w14:paraId="0509043F" w14:textId="77777777" w:rsidR="0004628D" w:rsidRDefault="0004628D"/>
    <w:p w14:paraId="45F4961D" w14:textId="77777777" w:rsidR="0004628D" w:rsidRDefault="0004628D"/>
    <w:p w14:paraId="532FBD56" w14:textId="77777777" w:rsidR="0004628D" w:rsidRDefault="0004628D"/>
    <w:p w14:paraId="697F6E2C" w14:textId="77777777" w:rsidR="0004628D" w:rsidRDefault="0004628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15F201" wp14:editId="1CF1BFA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ABEE2" w14:textId="77777777" w:rsidR="0004628D" w:rsidRDefault="000462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15F20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7EABEE2" w14:textId="77777777" w:rsidR="0004628D" w:rsidRDefault="000462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B27755" w14:textId="77777777" w:rsidR="0004628D" w:rsidRDefault="0004628D"/>
    <w:p w14:paraId="5198E08E" w14:textId="77777777" w:rsidR="0004628D" w:rsidRDefault="0004628D"/>
    <w:p w14:paraId="70EB77E8" w14:textId="77777777" w:rsidR="0004628D" w:rsidRDefault="0004628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51E806" wp14:editId="3E3EE1C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4AACA" w14:textId="77777777" w:rsidR="0004628D" w:rsidRDefault="0004628D"/>
                          <w:p w14:paraId="5598E0D9" w14:textId="77777777" w:rsidR="0004628D" w:rsidRDefault="000462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1E8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D84AACA" w14:textId="77777777" w:rsidR="0004628D" w:rsidRDefault="0004628D"/>
                    <w:p w14:paraId="5598E0D9" w14:textId="77777777" w:rsidR="0004628D" w:rsidRDefault="000462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63F4B2" w14:textId="77777777" w:rsidR="0004628D" w:rsidRDefault="0004628D"/>
    <w:p w14:paraId="59AF1C6A" w14:textId="77777777" w:rsidR="0004628D" w:rsidRDefault="0004628D">
      <w:pPr>
        <w:rPr>
          <w:sz w:val="2"/>
          <w:szCs w:val="2"/>
        </w:rPr>
      </w:pPr>
    </w:p>
    <w:p w14:paraId="2DE200DA" w14:textId="77777777" w:rsidR="0004628D" w:rsidRDefault="0004628D"/>
    <w:p w14:paraId="524765B7" w14:textId="77777777" w:rsidR="0004628D" w:rsidRDefault="0004628D">
      <w:pPr>
        <w:spacing w:after="0" w:line="240" w:lineRule="auto"/>
      </w:pPr>
    </w:p>
  </w:footnote>
  <w:footnote w:type="continuationSeparator" w:id="0">
    <w:p w14:paraId="22B1A107" w14:textId="77777777" w:rsidR="0004628D" w:rsidRDefault="00046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8D"/>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115003</TotalTime>
  <Pages>2</Pages>
  <Words>311</Words>
  <Characters>1777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2215</cp:revision>
  <cp:lastPrinted>2009-02-06T05:36:00Z</cp:lastPrinted>
  <dcterms:created xsi:type="dcterms:W3CDTF">2024-01-07T13:43:00Z</dcterms:created>
  <dcterms:modified xsi:type="dcterms:W3CDTF">2025-06-16T18:17:00Z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