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0A3F" w14:textId="1EA76892" w:rsidR="005033A4" w:rsidRDefault="00035A35" w:rsidP="00035A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СОЛОВСЬКА СВІТЛАНА СВЯТОСЛАВІВНА. Фізіолого-гігієнічне обґрунтування оптимізації навчального процесу і умов життєдіяльності вихованців військових ліцеїв : Дис... канд. наук: 14.02.01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5A35" w:rsidRPr="00035A35" w14:paraId="0A679EFF" w14:textId="77777777" w:rsidTr="00035A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5A35" w:rsidRPr="00035A35" w14:paraId="69D033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693F16" w14:textId="77777777" w:rsidR="00035A35" w:rsidRPr="00035A35" w:rsidRDefault="00035A35" w:rsidP="00035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A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Соловська С.С. Фізіолого-гігієнічне обґрунтування оптимізації навчального процесу і умов життєдіяльності вихованців військових ліцеїв. - </w:t>
                  </w: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3A61E1D" w14:textId="77777777" w:rsidR="00035A35" w:rsidRPr="00035A35" w:rsidRDefault="00035A35" w:rsidP="00035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14.02.01 – гігієна. Інститут гігієни та медичної екології ім.. О.М. Марзеєва, Київ, 2005.</w:t>
                  </w:r>
                </w:p>
                <w:p w14:paraId="06DE0067" w14:textId="77777777" w:rsidR="00035A35" w:rsidRPr="00035A35" w:rsidRDefault="00035A35" w:rsidP="00035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стану здоров’я (за показниками фізичного розвитку, функціонального стану організму, захворюваності) вихованців військового ліцею і факторів, що впливають на нього (організація і гігієнічне забезпечення життєдіяльності в умовах військового ліцею інтернатного типу, спосіб життя, фізичне та навчальне навантаження). Показано, що домінуючий вплив на процес формування стану здоров’я, психофізіологічних функцій та особливостей особистості у підлітків, які навчаються у військовому ліцеї чинять умови оточуючого середовища та організація учбового процесу, медичного та соціально-побутового забезпечення, рівень відповідності мікрокліматичних умов фізіологічним особливостям організму підлітків. До провідних типів негативних зрушень з боку процесів формування критеріальних показників функціонального стану військових ліцеїстів слід віднести: зростання захворювань органів травлення та дихання; дезадаптаційні процеси від субклітинного до організменного рівнів, недостатній рівень фізичного розвитку та зниження рівня професійної мотивації.</w:t>
                  </w:r>
                </w:p>
                <w:p w14:paraId="0DC215EF" w14:textId="77777777" w:rsidR="00035A35" w:rsidRPr="00035A35" w:rsidRDefault="00035A35" w:rsidP="00035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Розроблена, науково обґрунтована та впроваджена система соціально-гігієнічного моніторингу стану здоров'я військових ліцеїстів, призначена для нагляду за формуванням здоров’я підлітків на різних рівнях управління військовим навчальним закладом. Використання даної системи дозволить вчасно запровадити ряд гігієнічних заходів з раціональної організації навчальної діяльності та оптимізації внутрішньоліцейного середовища, покращити харчування та санітарно-гігієнічні умови проживання і навчання, що створить важливі передумови щодо підвищення адаптаційних можливостей організму підлітків</w:t>
                  </w:r>
                </w:p>
              </w:tc>
            </w:tr>
          </w:tbl>
          <w:p w14:paraId="734A7496" w14:textId="77777777" w:rsidR="00035A35" w:rsidRPr="00035A35" w:rsidRDefault="00035A35" w:rsidP="0003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35" w:rsidRPr="00035A35" w14:paraId="351F8858" w14:textId="77777777" w:rsidTr="00035A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5A35" w:rsidRPr="00035A35" w14:paraId="4D8106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4B63E5" w14:textId="77777777" w:rsidR="00035A35" w:rsidRPr="00035A35" w:rsidRDefault="00035A35" w:rsidP="00035A35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проведення комплексу досліджень наведене нове вирішення проблеми діагностики та підвищення рівня адаптації підлітків до умов навчання і виховання у військовому ліцеї. Науково обґрунтовані принципи соціально-гігієнічного моніторингу стану здоров’я вихованців військових ліцеїв.</w:t>
                  </w:r>
                </w:p>
                <w:p w14:paraId="1B441811" w14:textId="77777777" w:rsidR="00035A35" w:rsidRPr="00035A35" w:rsidRDefault="00035A35" w:rsidP="00035A35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гігієнічної оцінки процесів формування стану здоров'я та психофізіологічних функцій і особливостей особистості у підлітків, які навчаються у військовому ліцеї, у порівнянні з їх однолітками із спортивного ліцею-інтернату, засвідчують появу цілого ряду несприятливих тенденцій, зумовлених порушенням процесів адаптації підлітків до умов перебування у військовому навчальному закладі, та вказують на незаперечну залежність величин критеріальних показників функціонального стану організму ліцеїстів від рівня навчального навантаження, яке чітко детермінується змістом, профілем, режимом та умовами навчання.</w:t>
                  </w:r>
                </w:p>
                <w:p w14:paraId="1E5C0FC8" w14:textId="77777777" w:rsidR="00035A35" w:rsidRPr="00035A35" w:rsidRDefault="00035A35" w:rsidP="00035A35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провідних зрушень у стані здоров'я ліцеїстів, пов’язаних з дезадаптаційним синдромом, слід віднести: негативні зміни антропометричних показників в динаміці навчання (зменшення життєвої ємності легень з 3793,5 до 3589,18 мл та недостатній приріст маси тіла з 59,17 до 61,56 кг); зміни хемілюмінесценції сечі (показник спонтанного світіння сечі зберігається в межах норми тільки у - 25±0,8% ліцеїстів КВЛ); різке зниження (у порівнянні з зимовим періодом), вмісту насичених жирних кислот ліпідів поту у літній період (С</w:t>
                  </w: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14:0 </w:t>
                  </w: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- 7,99% (12,7%), С</w:t>
                  </w: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16:0 </w:t>
                  </w: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- 24,68% (42 % ), С</w:t>
                  </w: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18:0</w:t>
                  </w: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-5,5% (8,83%) </w:t>
                  </w: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</w:t>
                  </w: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18:1</w:t>
                  </w: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-9,68% (11,15%) та надмірне підвищення арахідонової жирної кислоти С</w:t>
                  </w: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20:4 </w:t>
                  </w: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- 24,29 % (9,9%).</w:t>
                  </w:r>
                </w:p>
                <w:p w14:paraId="4CD629B2" w14:textId="77777777" w:rsidR="00035A35" w:rsidRPr="00035A35" w:rsidRDefault="00035A35" w:rsidP="00035A35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в умовах навчання у профільному військовому ліцеї на тлі неухильного та активного розвитку чисельних професійно-значущих психофізіологічних функцій та особливостей особистості, у підлітків реєструється цілий ряд негативних зрушень: підвищений рівень психічної втомлюваності та напруженості, тривоги і психоемоційного стресу; зниження психологічної адаптованості та працездатності.</w:t>
                  </w:r>
                </w:p>
                <w:p w14:paraId="4F0A7ACA" w14:textId="77777777" w:rsidR="00035A35" w:rsidRPr="00035A35" w:rsidRDefault="00035A35" w:rsidP="00035A35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що, середнє значення показника багаторічної захворюваності вихованців військового ліцею (1757,92) вища у 2,4 рази, ніж ліцеїстів спортивного ліцею-інтернату (727,31). Реєструється достовірне зростання захворювань органів травлення та органів дихання (p&lt;0,05) - темп приросту на 10,10 % та 9,04 % відповідно та тенденція до зростання для травматичної враженості, що визначає необхідність санітарно-гігієнічної корекції та підвищення рівня проведення профілактичних та протиепідемічних заходів медичною службою КВЛ.</w:t>
                  </w:r>
                </w:p>
                <w:p w14:paraId="60156B27" w14:textId="77777777" w:rsidR="00035A35" w:rsidRPr="00035A35" w:rsidRDefault="00035A35" w:rsidP="00035A35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досліджень розроблені та науково обґрунтовані рекомендації щодо оптимізації навчальної діяльності підлітків, провідними складовими яких є: раціональна організація учбового навантаження та застосування заходів щодо покращання санітарно-гігієнічних умов навчальної діяльності в ліцеї, перегляду меню комплексного харчування в ліцеї, підсилення штучної С-вітамінізації.</w:t>
                  </w:r>
                </w:p>
                <w:p w14:paraId="30BC93DB" w14:textId="77777777" w:rsidR="00035A35" w:rsidRPr="00035A35" w:rsidRDefault="00035A35" w:rsidP="00035A35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Головною умовою успішності заходів, направлених на покращання стану професійного здоров’я вихованців Київського військового ліцею, є впровадження системи соціально-гігієнічного моніторингу як системи організаційних, медичних, санітарно-епідеміологічних, науково-технічних заходів, які забезпечать нагляд за станом здоров’я та санітарно-епідеміологічного благополуччя перемінного та постійного особового складу ліцею, їх оцінку та прогнозування.</w:t>
                  </w:r>
                </w:p>
              </w:tc>
            </w:tr>
          </w:tbl>
          <w:p w14:paraId="69E29949" w14:textId="77777777" w:rsidR="00035A35" w:rsidRPr="00035A35" w:rsidRDefault="00035A35" w:rsidP="0003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A36165" w14:textId="77777777" w:rsidR="00035A35" w:rsidRPr="00035A35" w:rsidRDefault="00035A35" w:rsidP="00035A35"/>
    <w:sectPr w:rsidR="00035A35" w:rsidRPr="00035A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9663" w14:textId="77777777" w:rsidR="00683168" w:rsidRDefault="00683168">
      <w:pPr>
        <w:spacing w:after="0" w:line="240" w:lineRule="auto"/>
      </w:pPr>
      <w:r>
        <w:separator/>
      </w:r>
    </w:p>
  </w:endnote>
  <w:endnote w:type="continuationSeparator" w:id="0">
    <w:p w14:paraId="7174764F" w14:textId="77777777" w:rsidR="00683168" w:rsidRDefault="0068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F753" w14:textId="77777777" w:rsidR="00683168" w:rsidRDefault="00683168">
      <w:pPr>
        <w:spacing w:after="0" w:line="240" w:lineRule="auto"/>
      </w:pPr>
      <w:r>
        <w:separator/>
      </w:r>
    </w:p>
  </w:footnote>
  <w:footnote w:type="continuationSeparator" w:id="0">
    <w:p w14:paraId="638334C8" w14:textId="77777777" w:rsidR="00683168" w:rsidRDefault="0068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31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155E7466"/>
    <w:multiLevelType w:val="multilevel"/>
    <w:tmpl w:val="6D26A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DD7F3C"/>
    <w:multiLevelType w:val="multilevel"/>
    <w:tmpl w:val="F8825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0BC7E07"/>
    <w:multiLevelType w:val="multilevel"/>
    <w:tmpl w:val="42D2ED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0C64D2"/>
    <w:multiLevelType w:val="multilevel"/>
    <w:tmpl w:val="54084A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9821F3"/>
    <w:multiLevelType w:val="multilevel"/>
    <w:tmpl w:val="29DA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873AB4"/>
    <w:multiLevelType w:val="multilevel"/>
    <w:tmpl w:val="761220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DA3269"/>
    <w:multiLevelType w:val="multilevel"/>
    <w:tmpl w:val="310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33722B"/>
    <w:multiLevelType w:val="multilevel"/>
    <w:tmpl w:val="3E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F634F1"/>
    <w:multiLevelType w:val="multilevel"/>
    <w:tmpl w:val="5D98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9745A2"/>
    <w:multiLevelType w:val="multilevel"/>
    <w:tmpl w:val="5B3C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FE36A0"/>
    <w:multiLevelType w:val="multilevel"/>
    <w:tmpl w:val="8DE6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BC2C42"/>
    <w:multiLevelType w:val="multilevel"/>
    <w:tmpl w:val="351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F31EDE"/>
    <w:multiLevelType w:val="multilevel"/>
    <w:tmpl w:val="CDAC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323DBD"/>
    <w:multiLevelType w:val="multilevel"/>
    <w:tmpl w:val="6AEE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243E0F"/>
    <w:multiLevelType w:val="multilevel"/>
    <w:tmpl w:val="084CB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37"/>
  </w:num>
  <w:num w:numId="28">
    <w:abstractNumId w:val="27"/>
  </w:num>
  <w:num w:numId="29">
    <w:abstractNumId w:val="33"/>
  </w:num>
  <w:num w:numId="30">
    <w:abstractNumId w:val="32"/>
  </w:num>
  <w:num w:numId="31">
    <w:abstractNumId w:val="40"/>
  </w:num>
  <w:num w:numId="32">
    <w:abstractNumId w:val="40"/>
    <w:lvlOverride w:ilvl="1">
      <w:startOverride w:val="3"/>
    </w:lvlOverride>
  </w:num>
  <w:num w:numId="33">
    <w:abstractNumId w:val="39"/>
  </w:num>
  <w:num w:numId="34">
    <w:abstractNumId w:val="36"/>
  </w:num>
  <w:num w:numId="35">
    <w:abstractNumId w:val="34"/>
  </w:num>
  <w:num w:numId="36">
    <w:abstractNumId w:val="26"/>
  </w:num>
  <w:num w:numId="37">
    <w:abstractNumId w:val="31"/>
  </w:num>
  <w:num w:numId="38">
    <w:abstractNumId w:val="35"/>
  </w:num>
  <w:num w:numId="39">
    <w:abstractNumId w:val="28"/>
  </w:num>
  <w:num w:numId="40">
    <w:abstractNumId w:val="38"/>
  </w:num>
  <w:num w:numId="41">
    <w:abstractNumId w:val="29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168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118359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3725</cp:revision>
  <dcterms:created xsi:type="dcterms:W3CDTF">2024-06-20T08:51:00Z</dcterms:created>
  <dcterms:modified xsi:type="dcterms:W3CDTF">2025-01-14T19:10:00Z</dcterms:modified>
  <cp:category/>
</cp:coreProperties>
</file>